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A8D" w:rsidRDefault="001C554A" w:rsidP="001C554A">
      <w:pPr>
        <w:rPr>
          <w:rFonts w:ascii="Times New Roman" w:eastAsia="Times New Roman" w:hAnsi="Times New Roman" w:cs="Times New Roman"/>
          <w:kern w:val="0"/>
          <w:sz w:val="28"/>
          <w:szCs w:val="28"/>
          <w:lang w:eastAsia="ru-RU"/>
        </w:rPr>
      </w:pPr>
      <w:bookmarkStart w:id="0" w:name="_GoBack"/>
      <w:proofErr w:type="spellStart"/>
      <w:r w:rsidRPr="001C554A">
        <w:rPr>
          <w:rFonts w:ascii="Times New Roman" w:eastAsia="Times New Roman" w:hAnsi="Times New Roman" w:cs="Times New Roman" w:hint="eastAsia"/>
          <w:kern w:val="0"/>
          <w:sz w:val="28"/>
          <w:szCs w:val="28"/>
          <w:lang w:eastAsia="ru-RU"/>
        </w:rPr>
        <w:t>Хлівна</w:t>
      </w:r>
      <w:proofErr w:type="spellEnd"/>
      <w:r w:rsidRPr="001C554A">
        <w:rPr>
          <w:rFonts w:ascii="Times New Roman" w:eastAsia="Times New Roman" w:hAnsi="Times New Roman" w:cs="Times New Roman"/>
          <w:kern w:val="0"/>
          <w:sz w:val="28"/>
          <w:szCs w:val="28"/>
          <w:lang w:eastAsia="ru-RU"/>
        </w:rPr>
        <w:t xml:space="preserve"> </w:t>
      </w:r>
      <w:proofErr w:type="spellStart"/>
      <w:r w:rsidRPr="001C554A">
        <w:rPr>
          <w:rFonts w:ascii="Times New Roman" w:eastAsia="Times New Roman" w:hAnsi="Times New Roman" w:cs="Times New Roman" w:hint="eastAsia"/>
          <w:kern w:val="0"/>
          <w:sz w:val="28"/>
          <w:szCs w:val="28"/>
          <w:lang w:eastAsia="ru-RU"/>
        </w:rPr>
        <w:t>Ірина</w:t>
      </w:r>
      <w:proofErr w:type="spellEnd"/>
      <w:r w:rsidRPr="001C554A">
        <w:rPr>
          <w:rFonts w:ascii="Times New Roman" w:eastAsia="Times New Roman" w:hAnsi="Times New Roman" w:cs="Times New Roman"/>
          <w:kern w:val="0"/>
          <w:sz w:val="28"/>
          <w:szCs w:val="28"/>
          <w:lang w:eastAsia="ru-RU"/>
        </w:rPr>
        <w:t xml:space="preserve"> </w:t>
      </w:r>
      <w:proofErr w:type="spellStart"/>
      <w:r w:rsidRPr="001C554A">
        <w:rPr>
          <w:rFonts w:ascii="Times New Roman" w:eastAsia="Times New Roman" w:hAnsi="Times New Roman" w:cs="Times New Roman" w:hint="eastAsia"/>
          <w:kern w:val="0"/>
          <w:sz w:val="28"/>
          <w:szCs w:val="28"/>
          <w:lang w:eastAsia="ru-RU"/>
        </w:rPr>
        <w:t>Вікторівна</w:t>
      </w:r>
      <w:proofErr w:type="spellEnd"/>
      <w:r w:rsidRPr="001C554A">
        <w:rPr>
          <w:rFonts w:ascii="Times New Roman" w:eastAsia="Times New Roman" w:hAnsi="Times New Roman" w:cs="Times New Roman"/>
          <w:kern w:val="0"/>
          <w:sz w:val="28"/>
          <w:szCs w:val="28"/>
          <w:lang w:eastAsia="ru-RU"/>
        </w:rPr>
        <w:t xml:space="preserve">. </w:t>
      </w:r>
      <w:proofErr w:type="spellStart"/>
      <w:r w:rsidRPr="001C554A">
        <w:rPr>
          <w:rFonts w:ascii="Times New Roman" w:eastAsia="Times New Roman" w:hAnsi="Times New Roman" w:cs="Times New Roman" w:hint="eastAsia"/>
          <w:kern w:val="0"/>
          <w:sz w:val="28"/>
          <w:szCs w:val="28"/>
          <w:lang w:eastAsia="ru-RU"/>
        </w:rPr>
        <w:t>Формування</w:t>
      </w:r>
      <w:proofErr w:type="spellEnd"/>
      <w:r w:rsidRPr="001C554A">
        <w:rPr>
          <w:rFonts w:ascii="Times New Roman" w:eastAsia="Times New Roman" w:hAnsi="Times New Roman" w:cs="Times New Roman"/>
          <w:kern w:val="0"/>
          <w:sz w:val="28"/>
          <w:szCs w:val="28"/>
          <w:lang w:eastAsia="ru-RU"/>
        </w:rPr>
        <w:t xml:space="preserve"> </w:t>
      </w:r>
      <w:r w:rsidRPr="001C554A">
        <w:rPr>
          <w:rFonts w:ascii="Times New Roman" w:eastAsia="Times New Roman" w:hAnsi="Times New Roman" w:cs="Times New Roman" w:hint="eastAsia"/>
          <w:kern w:val="0"/>
          <w:sz w:val="28"/>
          <w:szCs w:val="28"/>
          <w:lang w:eastAsia="ru-RU"/>
        </w:rPr>
        <w:t>та</w:t>
      </w:r>
      <w:r w:rsidRPr="001C554A">
        <w:rPr>
          <w:rFonts w:ascii="Times New Roman" w:eastAsia="Times New Roman" w:hAnsi="Times New Roman" w:cs="Times New Roman"/>
          <w:kern w:val="0"/>
          <w:sz w:val="28"/>
          <w:szCs w:val="28"/>
          <w:lang w:eastAsia="ru-RU"/>
        </w:rPr>
        <w:t xml:space="preserve"> </w:t>
      </w:r>
      <w:proofErr w:type="spellStart"/>
      <w:r w:rsidRPr="001C554A">
        <w:rPr>
          <w:rFonts w:ascii="Times New Roman" w:eastAsia="Times New Roman" w:hAnsi="Times New Roman" w:cs="Times New Roman" w:hint="eastAsia"/>
          <w:kern w:val="0"/>
          <w:sz w:val="28"/>
          <w:szCs w:val="28"/>
          <w:lang w:eastAsia="ru-RU"/>
        </w:rPr>
        <w:t>використання</w:t>
      </w:r>
      <w:proofErr w:type="spellEnd"/>
      <w:r w:rsidRPr="001C554A">
        <w:rPr>
          <w:rFonts w:ascii="Times New Roman" w:eastAsia="Times New Roman" w:hAnsi="Times New Roman" w:cs="Times New Roman"/>
          <w:kern w:val="0"/>
          <w:sz w:val="28"/>
          <w:szCs w:val="28"/>
          <w:lang w:eastAsia="ru-RU"/>
        </w:rPr>
        <w:t xml:space="preserve"> </w:t>
      </w:r>
      <w:proofErr w:type="spellStart"/>
      <w:r w:rsidRPr="001C554A">
        <w:rPr>
          <w:rFonts w:ascii="Times New Roman" w:eastAsia="Times New Roman" w:hAnsi="Times New Roman" w:cs="Times New Roman" w:hint="eastAsia"/>
          <w:kern w:val="0"/>
          <w:sz w:val="28"/>
          <w:szCs w:val="28"/>
          <w:lang w:eastAsia="ru-RU"/>
        </w:rPr>
        <w:t>фінансових</w:t>
      </w:r>
      <w:proofErr w:type="spellEnd"/>
      <w:r w:rsidRPr="001C554A">
        <w:rPr>
          <w:rFonts w:ascii="Times New Roman" w:eastAsia="Times New Roman" w:hAnsi="Times New Roman" w:cs="Times New Roman"/>
          <w:kern w:val="0"/>
          <w:sz w:val="28"/>
          <w:szCs w:val="28"/>
          <w:lang w:eastAsia="ru-RU"/>
        </w:rPr>
        <w:t xml:space="preserve"> </w:t>
      </w:r>
      <w:proofErr w:type="spellStart"/>
      <w:r w:rsidRPr="001C554A">
        <w:rPr>
          <w:rFonts w:ascii="Times New Roman" w:eastAsia="Times New Roman" w:hAnsi="Times New Roman" w:cs="Times New Roman" w:hint="eastAsia"/>
          <w:kern w:val="0"/>
          <w:sz w:val="28"/>
          <w:szCs w:val="28"/>
          <w:lang w:eastAsia="ru-RU"/>
        </w:rPr>
        <w:t>ресурсів</w:t>
      </w:r>
      <w:proofErr w:type="spellEnd"/>
      <w:r w:rsidRPr="001C554A">
        <w:rPr>
          <w:rFonts w:ascii="Times New Roman" w:eastAsia="Times New Roman" w:hAnsi="Times New Roman" w:cs="Times New Roman"/>
          <w:kern w:val="0"/>
          <w:sz w:val="28"/>
          <w:szCs w:val="28"/>
          <w:lang w:eastAsia="ru-RU"/>
        </w:rPr>
        <w:t xml:space="preserve"> </w:t>
      </w:r>
      <w:proofErr w:type="spellStart"/>
      <w:r w:rsidRPr="001C554A">
        <w:rPr>
          <w:rFonts w:ascii="Times New Roman" w:eastAsia="Times New Roman" w:hAnsi="Times New Roman" w:cs="Times New Roman" w:hint="eastAsia"/>
          <w:kern w:val="0"/>
          <w:sz w:val="28"/>
          <w:szCs w:val="28"/>
          <w:lang w:eastAsia="ru-RU"/>
        </w:rPr>
        <w:t>фермерських</w:t>
      </w:r>
      <w:proofErr w:type="spellEnd"/>
      <w:r w:rsidRPr="001C554A">
        <w:rPr>
          <w:rFonts w:ascii="Times New Roman" w:eastAsia="Times New Roman" w:hAnsi="Times New Roman" w:cs="Times New Roman"/>
          <w:kern w:val="0"/>
          <w:sz w:val="28"/>
          <w:szCs w:val="28"/>
          <w:lang w:eastAsia="ru-RU"/>
        </w:rPr>
        <w:t xml:space="preserve"> </w:t>
      </w:r>
      <w:proofErr w:type="spellStart"/>
      <w:proofErr w:type="gramStart"/>
      <w:r w:rsidRPr="001C554A">
        <w:rPr>
          <w:rFonts w:ascii="Times New Roman" w:eastAsia="Times New Roman" w:hAnsi="Times New Roman" w:cs="Times New Roman" w:hint="eastAsia"/>
          <w:kern w:val="0"/>
          <w:sz w:val="28"/>
          <w:szCs w:val="28"/>
          <w:lang w:eastAsia="ru-RU"/>
        </w:rPr>
        <w:t>господарств</w:t>
      </w:r>
      <w:proofErr w:type="spellEnd"/>
      <w:r w:rsidRPr="001C554A">
        <w:rPr>
          <w:rFonts w:ascii="Times New Roman" w:eastAsia="Times New Roman" w:hAnsi="Times New Roman" w:cs="Times New Roman"/>
          <w:kern w:val="0"/>
          <w:sz w:val="28"/>
          <w:szCs w:val="28"/>
          <w:lang w:eastAsia="ru-RU"/>
        </w:rPr>
        <w:t xml:space="preserve"> :</w:t>
      </w:r>
      <w:proofErr w:type="gramEnd"/>
      <w:r w:rsidRPr="001C554A">
        <w:rPr>
          <w:rFonts w:ascii="Times New Roman" w:eastAsia="Times New Roman" w:hAnsi="Times New Roman" w:cs="Times New Roman"/>
          <w:kern w:val="0"/>
          <w:sz w:val="28"/>
          <w:szCs w:val="28"/>
          <w:lang w:eastAsia="ru-RU"/>
        </w:rPr>
        <w:t xml:space="preserve"> </w:t>
      </w:r>
      <w:proofErr w:type="spellStart"/>
      <w:r w:rsidRPr="001C554A">
        <w:rPr>
          <w:rFonts w:ascii="Times New Roman" w:eastAsia="Times New Roman" w:hAnsi="Times New Roman" w:cs="Times New Roman" w:hint="eastAsia"/>
          <w:kern w:val="0"/>
          <w:sz w:val="28"/>
          <w:szCs w:val="28"/>
          <w:lang w:eastAsia="ru-RU"/>
        </w:rPr>
        <w:t>Дис</w:t>
      </w:r>
      <w:proofErr w:type="spellEnd"/>
      <w:r w:rsidRPr="001C554A">
        <w:rPr>
          <w:rFonts w:ascii="Times New Roman" w:eastAsia="Times New Roman" w:hAnsi="Times New Roman" w:cs="Times New Roman"/>
          <w:kern w:val="0"/>
          <w:sz w:val="28"/>
          <w:szCs w:val="28"/>
          <w:lang w:eastAsia="ru-RU"/>
        </w:rPr>
        <w:t xml:space="preserve">... </w:t>
      </w:r>
      <w:r w:rsidRPr="001C554A">
        <w:rPr>
          <w:rFonts w:ascii="Times New Roman" w:eastAsia="Times New Roman" w:hAnsi="Times New Roman" w:cs="Times New Roman" w:hint="eastAsia"/>
          <w:kern w:val="0"/>
          <w:sz w:val="28"/>
          <w:szCs w:val="28"/>
          <w:lang w:eastAsia="ru-RU"/>
        </w:rPr>
        <w:t>канд</w:t>
      </w:r>
      <w:r w:rsidRPr="001C554A">
        <w:rPr>
          <w:rFonts w:ascii="Times New Roman" w:eastAsia="Times New Roman" w:hAnsi="Times New Roman" w:cs="Times New Roman"/>
          <w:kern w:val="0"/>
          <w:sz w:val="28"/>
          <w:szCs w:val="28"/>
          <w:lang w:eastAsia="ru-RU"/>
        </w:rPr>
        <w:t xml:space="preserve">. </w:t>
      </w:r>
      <w:r w:rsidRPr="001C554A">
        <w:rPr>
          <w:rFonts w:ascii="Times New Roman" w:eastAsia="Times New Roman" w:hAnsi="Times New Roman" w:cs="Times New Roman" w:hint="eastAsia"/>
          <w:kern w:val="0"/>
          <w:sz w:val="28"/>
          <w:szCs w:val="28"/>
          <w:lang w:eastAsia="ru-RU"/>
        </w:rPr>
        <w:t>наук</w:t>
      </w:r>
      <w:r w:rsidRPr="001C554A">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1C554A">
        <w:rPr>
          <w:rFonts w:ascii="Times New Roman" w:eastAsia="Times New Roman" w:hAnsi="Times New Roman" w:cs="Times New Roman"/>
          <w:kern w:val="0"/>
          <w:sz w:val="28"/>
          <w:szCs w:val="28"/>
          <w:lang w:eastAsia="ru-RU"/>
        </w:rPr>
        <w:t xml:space="preserve"> 2009</w:t>
      </w:r>
    </w:p>
    <w:p w:rsidR="001C554A" w:rsidRDefault="001C554A" w:rsidP="001C554A">
      <w:r>
        <w:rPr>
          <w:rFonts w:hint="eastAsia"/>
        </w:rPr>
        <w:t>Хлівна</w:t>
      </w:r>
      <w:r>
        <w:t></w:t>
      </w:r>
      <w:r>
        <w:rPr>
          <w:rFonts w:hint="eastAsia"/>
        </w:rPr>
        <w:t>І</w:t>
      </w:r>
      <w:r>
        <w:t></w:t>
      </w:r>
      <w:r>
        <w:rPr>
          <w:rFonts w:hint="eastAsia"/>
        </w:rPr>
        <w:t>В</w:t>
      </w:r>
      <w:r>
        <w:t></w:t>
      </w:r>
      <w:r>
        <w:t></w:t>
      </w:r>
      <w:r>
        <w:rPr>
          <w:rFonts w:hint="eastAsia"/>
        </w:rPr>
        <w:t>Формування</w:t>
      </w:r>
      <w:r>
        <w:t></w:t>
      </w:r>
      <w:r>
        <w:rPr>
          <w:rFonts w:hint="eastAsia"/>
        </w:rPr>
        <w:t>та</w:t>
      </w:r>
      <w:r>
        <w:t></w:t>
      </w:r>
      <w:r>
        <w:rPr>
          <w:rFonts w:hint="eastAsia"/>
        </w:rPr>
        <w:t>використання</w:t>
      </w:r>
      <w:r>
        <w:t></w:t>
      </w:r>
      <w:r>
        <w:rPr>
          <w:rFonts w:hint="eastAsia"/>
        </w:rPr>
        <w:t>фінансових</w:t>
      </w:r>
      <w:r>
        <w:t></w:t>
      </w:r>
      <w:r>
        <w:rPr>
          <w:rFonts w:hint="eastAsia"/>
        </w:rPr>
        <w:t>ресурсів</w:t>
      </w:r>
      <w:r>
        <w:t></w:t>
      </w:r>
      <w:r>
        <w:rPr>
          <w:rFonts w:hint="eastAsia"/>
        </w:rPr>
        <w:t>фермерських</w:t>
      </w:r>
      <w:r>
        <w:t></w:t>
      </w:r>
      <w:r>
        <w:rPr>
          <w:rFonts w:hint="eastAsia"/>
        </w:rPr>
        <w:t>господарств</w:t>
      </w:r>
      <w:r>
        <w:t></w:t>
      </w:r>
      <w:r>
        <w:t></w:t>
      </w:r>
      <w:r>
        <w:rPr>
          <w:rFonts w:hint="eastAsia"/>
        </w:rPr>
        <w:t>–</w:t>
      </w:r>
      <w:r>
        <w:t></w:t>
      </w:r>
      <w:r>
        <w:rPr>
          <w:rFonts w:hint="eastAsia"/>
        </w:rPr>
        <w:t>Рукопис</w:t>
      </w:r>
      <w:r>
        <w:t></w:t>
      </w:r>
    </w:p>
    <w:p w:rsidR="001C554A" w:rsidRDefault="001C554A" w:rsidP="001C554A"/>
    <w:p w:rsidR="001C554A" w:rsidRDefault="001C554A" w:rsidP="001C554A">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Європейський</w:t>
      </w:r>
      <w:r>
        <w:t></w:t>
      </w:r>
      <w:r>
        <w:rPr>
          <w:rFonts w:hint="eastAsia"/>
        </w:rPr>
        <w:t>університет</w:t>
      </w:r>
      <w:r>
        <w:t></w:t>
      </w:r>
      <w:r>
        <w:t></w:t>
      </w:r>
      <w:r>
        <w:rPr>
          <w:rFonts w:hint="eastAsia"/>
        </w:rPr>
        <w:t>Київ</w:t>
      </w:r>
      <w:r>
        <w:t></w:t>
      </w:r>
      <w:r>
        <w:t></w:t>
      </w:r>
      <w:r>
        <w:t></w:t>
      </w:r>
      <w:r>
        <w:t></w:t>
      </w:r>
      <w:r>
        <w:t></w:t>
      </w:r>
      <w:r>
        <w:t></w:t>
      </w:r>
      <w:r>
        <w:t></w:t>
      </w:r>
    </w:p>
    <w:p w:rsidR="001C554A" w:rsidRDefault="001C554A" w:rsidP="001C554A"/>
    <w:p w:rsidR="001C554A" w:rsidRDefault="001C554A" w:rsidP="001C554A">
      <w:r>
        <w:rPr>
          <w:rFonts w:hint="eastAsia"/>
        </w:rPr>
        <w:t>В</w:t>
      </w:r>
      <w:r>
        <w:t></w:t>
      </w:r>
      <w:r>
        <w:rPr>
          <w:rFonts w:hint="eastAsia"/>
        </w:rPr>
        <w:t>дисертації</w:t>
      </w:r>
      <w:r>
        <w:t></w:t>
      </w:r>
      <w:r>
        <w:rPr>
          <w:rFonts w:hint="eastAsia"/>
        </w:rPr>
        <w:t>досліджено</w:t>
      </w:r>
      <w:r>
        <w:t></w:t>
      </w:r>
      <w:r>
        <w:rPr>
          <w:rFonts w:hint="eastAsia"/>
        </w:rPr>
        <w:t>формування</w:t>
      </w:r>
      <w:r>
        <w:t></w:t>
      </w:r>
      <w:r>
        <w:rPr>
          <w:rFonts w:hint="eastAsia"/>
        </w:rPr>
        <w:t>та</w:t>
      </w:r>
      <w:r>
        <w:t></w:t>
      </w:r>
      <w:r>
        <w:rPr>
          <w:rFonts w:hint="eastAsia"/>
        </w:rPr>
        <w:t>використання</w:t>
      </w:r>
      <w:r>
        <w:t></w:t>
      </w:r>
      <w:r>
        <w:rPr>
          <w:rFonts w:hint="eastAsia"/>
        </w:rPr>
        <w:t>фінансових</w:t>
      </w:r>
      <w:r>
        <w:t></w:t>
      </w:r>
      <w:r>
        <w:rPr>
          <w:rFonts w:hint="eastAsia"/>
        </w:rPr>
        <w:t>ресурсів</w:t>
      </w:r>
      <w:r>
        <w:t></w:t>
      </w:r>
      <w:r>
        <w:rPr>
          <w:rFonts w:hint="eastAsia"/>
        </w:rPr>
        <w:t>фермерських</w:t>
      </w:r>
      <w:r>
        <w:t></w:t>
      </w:r>
      <w:r>
        <w:rPr>
          <w:rFonts w:hint="eastAsia"/>
        </w:rPr>
        <w:t>господарств</w:t>
      </w:r>
      <w:r>
        <w:t></w:t>
      </w:r>
      <w:r>
        <w:t></w:t>
      </w:r>
      <w:r>
        <w:rPr>
          <w:rFonts w:hint="eastAsia"/>
        </w:rPr>
        <w:t>Науково</w:t>
      </w:r>
      <w:r>
        <w:t></w:t>
      </w:r>
      <w:r>
        <w:rPr>
          <w:rFonts w:hint="eastAsia"/>
        </w:rPr>
        <w:t>обґрунтовано</w:t>
      </w:r>
      <w:r>
        <w:t></w:t>
      </w:r>
      <w:r>
        <w:rPr>
          <w:rFonts w:hint="eastAsia"/>
        </w:rPr>
        <w:t>особливості</w:t>
      </w:r>
      <w:r>
        <w:t></w:t>
      </w:r>
      <w:r>
        <w:rPr>
          <w:rFonts w:hint="eastAsia"/>
        </w:rPr>
        <w:t>фінансового</w:t>
      </w:r>
      <w:r>
        <w:t></w:t>
      </w:r>
      <w:r>
        <w:rPr>
          <w:rFonts w:hint="eastAsia"/>
        </w:rPr>
        <w:t>забезпечення</w:t>
      </w:r>
      <w:r>
        <w:t></w:t>
      </w:r>
      <w:r>
        <w:rPr>
          <w:rFonts w:hint="eastAsia"/>
        </w:rPr>
        <w:t>діяльності</w:t>
      </w:r>
      <w:r>
        <w:t></w:t>
      </w:r>
      <w:r>
        <w:rPr>
          <w:rFonts w:hint="eastAsia"/>
        </w:rPr>
        <w:t>фермерських</w:t>
      </w:r>
      <w:r>
        <w:t></w:t>
      </w:r>
      <w:r>
        <w:rPr>
          <w:rFonts w:hint="eastAsia"/>
        </w:rPr>
        <w:t>господарств</w:t>
      </w:r>
      <w:r>
        <w:t></w:t>
      </w:r>
      <w:r>
        <w:t></w:t>
      </w:r>
      <w:r>
        <w:rPr>
          <w:rFonts w:hint="eastAsia"/>
        </w:rPr>
        <w:t>Проведено</w:t>
      </w:r>
      <w:r>
        <w:t></w:t>
      </w:r>
      <w:r>
        <w:rPr>
          <w:rFonts w:hint="eastAsia"/>
        </w:rPr>
        <w:t>аналіз</w:t>
      </w:r>
      <w:r>
        <w:t></w:t>
      </w:r>
      <w:r>
        <w:rPr>
          <w:rFonts w:hint="eastAsia"/>
        </w:rPr>
        <w:t>формування</w:t>
      </w:r>
      <w:r>
        <w:t></w:t>
      </w:r>
      <w:r>
        <w:rPr>
          <w:rFonts w:hint="eastAsia"/>
        </w:rPr>
        <w:t>і</w:t>
      </w:r>
      <w:r>
        <w:t></w:t>
      </w:r>
      <w:r>
        <w:rPr>
          <w:rFonts w:hint="eastAsia"/>
        </w:rPr>
        <w:t>використання</w:t>
      </w:r>
      <w:r>
        <w:t></w:t>
      </w:r>
      <w:r>
        <w:rPr>
          <w:rFonts w:hint="eastAsia"/>
        </w:rPr>
        <w:t>фінансових</w:t>
      </w:r>
      <w:r>
        <w:t></w:t>
      </w:r>
      <w:r>
        <w:rPr>
          <w:rFonts w:hint="eastAsia"/>
        </w:rPr>
        <w:t>ресурсів</w:t>
      </w:r>
      <w:r>
        <w:t></w:t>
      </w:r>
      <w:r>
        <w:rPr>
          <w:rFonts w:hint="eastAsia"/>
        </w:rPr>
        <w:t>фермерських</w:t>
      </w:r>
      <w:r>
        <w:t></w:t>
      </w:r>
      <w:r>
        <w:rPr>
          <w:rFonts w:hint="eastAsia"/>
        </w:rPr>
        <w:t>господарств</w:t>
      </w:r>
      <w:r>
        <w:t></w:t>
      </w:r>
      <w:r>
        <w:rPr>
          <w:rFonts w:hint="eastAsia"/>
        </w:rPr>
        <w:t>України</w:t>
      </w:r>
      <w:r>
        <w:t></w:t>
      </w:r>
      <w:r>
        <w:t></w:t>
      </w:r>
      <w:r>
        <w:rPr>
          <w:rFonts w:hint="eastAsia"/>
        </w:rPr>
        <w:t>Досліджено</w:t>
      </w:r>
      <w:r>
        <w:t></w:t>
      </w:r>
      <w:r>
        <w:rPr>
          <w:rFonts w:hint="eastAsia"/>
        </w:rPr>
        <w:t>динаміку</w:t>
      </w:r>
      <w:r>
        <w:t></w:t>
      </w:r>
      <w:r>
        <w:rPr>
          <w:rFonts w:hint="eastAsia"/>
        </w:rPr>
        <w:t>обсягів</w:t>
      </w:r>
      <w:r>
        <w:t></w:t>
      </w:r>
      <w:r>
        <w:rPr>
          <w:rFonts w:hint="eastAsia"/>
        </w:rPr>
        <w:t>і</w:t>
      </w:r>
      <w:r>
        <w:t></w:t>
      </w:r>
      <w:r>
        <w:rPr>
          <w:rFonts w:hint="eastAsia"/>
        </w:rPr>
        <w:t>структури</w:t>
      </w:r>
      <w:r>
        <w:t></w:t>
      </w:r>
      <w:r>
        <w:rPr>
          <w:rFonts w:hint="eastAsia"/>
        </w:rPr>
        <w:t>державної</w:t>
      </w:r>
      <w:r>
        <w:t></w:t>
      </w:r>
      <w:r>
        <w:rPr>
          <w:rFonts w:hint="eastAsia"/>
        </w:rPr>
        <w:t>підтримки</w:t>
      </w:r>
      <w:r>
        <w:t></w:t>
      </w:r>
      <w:r>
        <w:rPr>
          <w:rFonts w:hint="eastAsia"/>
        </w:rPr>
        <w:t>фермерських</w:t>
      </w:r>
      <w:r>
        <w:t></w:t>
      </w:r>
      <w:r>
        <w:rPr>
          <w:rFonts w:hint="eastAsia"/>
        </w:rPr>
        <w:t>господарств</w:t>
      </w:r>
      <w:r>
        <w:t></w:t>
      </w:r>
      <w:r>
        <w:t></w:t>
      </w:r>
      <w:r>
        <w:rPr>
          <w:rFonts w:hint="eastAsia"/>
        </w:rPr>
        <w:t>Виявлені</w:t>
      </w:r>
      <w:r>
        <w:t></w:t>
      </w:r>
      <w:r>
        <w:rPr>
          <w:rFonts w:hint="eastAsia"/>
        </w:rPr>
        <w:t>характеристики</w:t>
      </w:r>
      <w:r>
        <w:t></w:t>
      </w:r>
      <w:r>
        <w:rPr>
          <w:rFonts w:hint="eastAsia"/>
        </w:rPr>
        <w:t>фінансового</w:t>
      </w:r>
      <w:r>
        <w:t></w:t>
      </w:r>
      <w:r>
        <w:rPr>
          <w:rFonts w:hint="eastAsia"/>
        </w:rPr>
        <w:t>забезпечення</w:t>
      </w:r>
      <w:r>
        <w:t></w:t>
      </w:r>
      <w:r>
        <w:rPr>
          <w:rFonts w:hint="eastAsia"/>
        </w:rPr>
        <w:t>фермерів</w:t>
      </w:r>
      <w:r>
        <w:t></w:t>
      </w:r>
      <w:r>
        <w:rPr>
          <w:rFonts w:hint="eastAsia"/>
        </w:rPr>
        <w:t>власними</w:t>
      </w:r>
      <w:r>
        <w:t></w:t>
      </w:r>
      <w:r>
        <w:rPr>
          <w:rFonts w:hint="eastAsia"/>
        </w:rPr>
        <w:t>та</w:t>
      </w:r>
      <w:r>
        <w:t></w:t>
      </w:r>
      <w:r>
        <w:rPr>
          <w:rFonts w:hint="eastAsia"/>
        </w:rPr>
        <w:t>кредитними</w:t>
      </w:r>
      <w:r>
        <w:t></w:t>
      </w:r>
      <w:r>
        <w:rPr>
          <w:rFonts w:hint="eastAsia"/>
        </w:rPr>
        <w:t>коштами</w:t>
      </w:r>
      <w:r>
        <w:t></w:t>
      </w:r>
      <w:r>
        <w:rPr>
          <w:rFonts w:hint="eastAsia"/>
        </w:rPr>
        <w:t>та</w:t>
      </w:r>
      <w:r>
        <w:t></w:t>
      </w:r>
      <w:r>
        <w:rPr>
          <w:rFonts w:hint="eastAsia"/>
        </w:rPr>
        <w:t>запропоновані</w:t>
      </w:r>
      <w:r>
        <w:t></w:t>
      </w:r>
      <w:r>
        <w:rPr>
          <w:rFonts w:hint="eastAsia"/>
        </w:rPr>
        <w:t>напрями</w:t>
      </w:r>
      <w:r>
        <w:t></w:t>
      </w:r>
      <w:r>
        <w:rPr>
          <w:rFonts w:hint="eastAsia"/>
        </w:rPr>
        <w:t>зменшення</w:t>
      </w:r>
      <w:r>
        <w:t></w:t>
      </w:r>
      <w:r>
        <w:rPr>
          <w:rFonts w:hint="eastAsia"/>
        </w:rPr>
        <w:t>витрат</w:t>
      </w:r>
      <w:r>
        <w:t></w:t>
      </w:r>
      <w:r>
        <w:rPr>
          <w:rFonts w:hint="eastAsia"/>
        </w:rPr>
        <w:t>у</w:t>
      </w:r>
      <w:r>
        <w:t></w:t>
      </w:r>
      <w:r>
        <w:rPr>
          <w:rFonts w:hint="eastAsia"/>
        </w:rPr>
        <w:t>процесі</w:t>
      </w:r>
      <w:r>
        <w:t></w:t>
      </w:r>
      <w:r>
        <w:rPr>
          <w:rFonts w:hint="eastAsia"/>
        </w:rPr>
        <w:t>виробництва</w:t>
      </w:r>
      <w:r>
        <w:t></w:t>
      </w:r>
      <w:r>
        <w:rPr>
          <w:rFonts w:hint="eastAsia"/>
        </w:rPr>
        <w:t>і</w:t>
      </w:r>
      <w:r>
        <w:t></w:t>
      </w:r>
      <w:r>
        <w:rPr>
          <w:rFonts w:hint="eastAsia"/>
        </w:rPr>
        <w:t>збуту</w:t>
      </w:r>
      <w:r>
        <w:t></w:t>
      </w:r>
      <w:r>
        <w:rPr>
          <w:rFonts w:hint="eastAsia"/>
        </w:rPr>
        <w:t>аграрної</w:t>
      </w:r>
      <w:r>
        <w:t></w:t>
      </w:r>
      <w:r>
        <w:rPr>
          <w:rFonts w:hint="eastAsia"/>
        </w:rPr>
        <w:t>продукції</w:t>
      </w:r>
      <w:r>
        <w:t></w:t>
      </w:r>
      <w:r>
        <w:t></w:t>
      </w:r>
      <w:r>
        <w:rPr>
          <w:rFonts w:hint="eastAsia"/>
        </w:rPr>
        <w:t>Встановлені</w:t>
      </w:r>
      <w:r>
        <w:t></w:t>
      </w:r>
      <w:r>
        <w:rPr>
          <w:rFonts w:hint="eastAsia"/>
        </w:rPr>
        <w:t>проблеми</w:t>
      </w:r>
      <w:r>
        <w:t></w:t>
      </w:r>
      <w:r>
        <w:rPr>
          <w:rFonts w:hint="eastAsia"/>
        </w:rPr>
        <w:t>розвитку</w:t>
      </w:r>
      <w:r>
        <w:t></w:t>
      </w:r>
      <w:r>
        <w:rPr>
          <w:rFonts w:hint="eastAsia"/>
        </w:rPr>
        <w:t>системи</w:t>
      </w:r>
      <w:r>
        <w:t></w:t>
      </w:r>
      <w:r>
        <w:rPr>
          <w:rFonts w:hint="eastAsia"/>
        </w:rPr>
        <w:t>фінансового</w:t>
      </w:r>
      <w:r>
        <w:t></w:t>
      </w:r>
      <w:r>
        <w:rPr>
          <w:rFonts w:hint="eastAsia"/>
        </w:rPr>
        <w:t>забезпечення</w:t>
      </w:r>
      <w:r>
        <w:t></w:t>
      </w:r>
      <w:r>
        <w:rPr>
          <w:rFonts w:hint="eastAsia"/>
        </w:rPr>
        <w:t>вітчизняних</w:t>
      </w:r>
      <w:r>
        <w:t></w:t>
      </w:r>
      <w:r>
        <w:rPr>
          <w:rFonts w:hint="eastAsia"/>
        </w:rPr>
        <w:t>фермерських</w:t>
      </w:r>
      <w:r>
        <w:t></w:t>
      </w:r>
      <w:r>
        <w:rPr>
          <w:rFonts w:hint="eastAsia"/>
        </w:rPr>
        <w:t>господарств</w:t>
      </w:r>
      <w:r>
        <w:t></w:t>
      </w:r>
      <w:r>
        <w:t></w:t>
      </w:r>
      <w:r>
        <w:rPr>
          <w:rFonts w:hint="eastAsia"/>
        </w:rPr>
        <w:t>Розроблені</w:t>
      </w:r>
      <w:r>
        <w:t></w:t>
      </w:r>
      <w:r>
        <w:rPr>
          <w:rFonts w:hint="eastAsia"/>
        </w:rPr>
        <w:t>рекомендації</w:t>
      </w:r>
      <w:r>
        <w:t></w:t>
      </w:r>
      <w:r>
        <w:rPr>
          <w:rFonts w:hint="eastAsia"/>
        </w:rPr>
        <w:t>щодо</w:t>
      </w:r>
      <w:r>
        <w:t></w:t>
      </w:r>
      <w:r>
        <w:rPr>
          <w:rFonts w:hint="eastAsia"/>
        </w:rPr>
        <w:t>шляхів</w:t>
      </w:r>
      <w:r>
        <w:t></w:t>
      </w:r>
      <w:r>
        <w:rPr>
          <w:rFonts w:hint="eastAsia"/>
        </w:rPr>
        <w:t>зміцнення</w:t>
      </w:r>
      <w:r>
        <w:t></w:t>
      </w:r>
      <w:r>
        <w:rPr>
          <w:rFonts w:hint="eastAsia"/>
        </w:rPr>
        <w:t>фінансового</w:t>
      </w:r>
      <w:r>
        <w:t></w:t>
      </w:r>
      <w:r>
        <w:rPr>
          <w:rFonts w:hint="eastAsia"/>
        </w:rPr>
        <w:t>стану</w:t>
      </w:r>
      <w:r>
        <w:t></w:t>
      </w:r>
      <w:r>
        <w:rPr>
          <w:rFonts w:hint="eastAsia"/>
        </w:rPr>
        <w:t>фермерських</w:t>
      </w:r>
      <w:r>
        <w:t></w:t>
      </w:r>
      <w:r>
        <w:rPr>
          <w:rFonts w:hint="eastAsia"/>
        </w:rPr>
        <w:t>господарств</w:t>
      </w:r>
      <w:r>
        <w:t></w:t>
      </w:r>
      <w:r>
        <w:rPr>
          <w:rFonts w:hint="eastAsia"/>
        </w:rPr>
        <w:t>в</w:t>
      </w:r>
      <w:r>
        <w:t></w:t>
      </w:r>
      <w:r>
        <w:rPr>
          <w:rFonts w:hint="eastAsia"/>
        </w:rPr>
        <w:t>Україні</w:t>
      </w:r>
      <w:r>
        <w:t></w:t>
      </w:r>
    </w:p>
    <w:p w:rsidR="001C554A" w:rsidRDefault="001C554A" w:rsidP="001C554A"/>
    <w:p w:rsidR="001C554A" w:rsidRPr="001C554A" w:rsidRDefault="001C554A" w:rsidP="001C554A">
      <w:r>
        <w:rPr>
          <w:rFonts w:hint="eastAsia"/>
        </w:rPr>
        <w:t>У</w:t>
      </w:r>
      <w:r>
        <w:t></w:t>
      </w:r>
      <w:r>
        <w:rPr>
          <w:rFonts w:hint="eastAsia"/>
        </w:rPr>
        <w:t>дисертаційній</w:t>
      </w:r>
      <w:r>
        <w:t></w:t>
      </w:r>
      <w:r>
        <w:rPr>
          <w:rFonts w:hint="eastAsia"/>
        </w:rPr>
        <w:t>роботі</w:t>
      </w:r>
      <w:r>
        <w:t></w:t>
      </w:r>
      <w:r>
        <w:rPr>
          <w:rFonts w:hint="eastAsia"/>
        </w:rPr>
        <w:t>проведено</w:t>
      </w:r>
      <w:r>
        <w:t></w:t>
      </w:r>
      <w:r>
        <w:rPr>
          <w:rFonts w:hint="eastAsia"/>
        </w:rPr>
        <w:t>обґрунтування</w:t>
      </w:r>
      <w:r>
        <w:t></w:t>
      </w:r>
      <w:r>
        <w:rPr>
          <w:rFonts w:hint="eastAsia"/>
        </w:rPr>
        <w:t>теоретичних</w:t>
      </w:r>
      <w:r>
        <w:t></w:t>
      </w:r>
      <w:r>
        <w:rPr>
          <w:rFonts w:hint="eastAsia"/>
        </w:rPr>
        <w:t>основ</w:t>
      </w:r>
      <w:r>
        <w:t></w:t>
      </w:r>
      <w:r>
        <w:rPr>
          <w:rFonts w:hint="eastAsia"/>
        </w:rPr>
        <w:t>фінансування</w:t>
      </w:r>
      <w:r>
        <w:t></w:t>
      </w:r>
      <w:r>
        <w:rPr>
          <w:rFonts w:hint="eastAsia"/>
        </w:rPr>
        <w:t>діяльності</w:t>
      </w:r>
      <w:r>
        <w:t></w:t>
      </w:r>
      <w:r>
        <w:rPr>
          <w:rFonts w:hint="eastAsia"/>
        </w:rPr>
        <w:t>фермерських</w:t>
      </w:r>
      <w:r>
        <w:t></w:t>
      </w:r>
      <w:r>
        <w:rPr>
          <w:rFonts w:hint="eastAsia"/>
        </w:rPr>
        <w:t>господарств</w:t>
      </w:r>
      <w:r>
        <w:t></w:t>
      </w:r>
      <w:r>
        <w:t></w:t>
      </w:r>
      <w:r>
        <w:rPr>
          <w:rFonts w:hint="eastAsia"/>
        </w:rPr>
        <w:t>а</w:t>
      </w:r>
      <w:r>
        <w:t></w:t>
      </w:r>
      <w:r>
        <w:rPr>
          <w:rFonts w:hint="eastAsia"/>
        </w:rPr>
        <w:t>також</w:t>
      </w:r>
      <w:r>
        <w:t></w:t>
      </w:r>
      <w:r>
        <w:rPr>
          <w:rFonts w:hint="eastAsia"/>
        </w:rPr>
        <w:t>розроблені</w:t>
      </w:r>
      <w:r>
        <w:t></w:t>
      </w:r>
      <w:r>
        <w:rPr>
          <w:rFonts w:hint="eastAsia"/>
        </w:rPr>
        <w:t>пропозиції</w:t>
      </w:r>
      <w:r>
        <w:t></w:t>
      </w:r>
      <w:r>
        <w:rPr>
          <w:rFonts w:hint="eastAsia"/>
        </w:rPr>
        <w:t>щодо</w:t>
      </w:r>
      <w:r>
        <w:t></w:t>
      </w:r>
      <w:r>
        <w:rPr>
          <w:rFonts w:hint="eastAsia"/>
        </w:rPr>
        <w:t>шляхів</w:t>
      </w:r>
      <w:r>
        <w:t></w:t>
      </w:r>
      <w:r>
        <w:rPr>
          <w:rFonts w:hint="eastAsia"/>
        </w:rPr>
        <w:t>зміцнення</w:t>
      </w:r>
      <w:r>
        <w:t></w:t>
      </w:r>
      <w:r>
        <w:rPr>
          <w:rFonts w:hint="eastAsia"/>
        </w:rPr>
        <w:t>фінансового</w:t>
      </w:r>
      <w:r>
        <w:t></w:t>
      </w:r>
      <w:r>
        <w:rPr>
          <w:rFonts w:hint="eastAsia"/>
        </w:rPr>
        <w:t>стану</w:t>
      </w:r>
      <w:r>
        <w:t></w:t>
      </w:r>
      <w:r>
        <w:rPr>
          <w:rFonts w:hint="eastAsia"/>
        </w:rPr>
        <w:t>фермерських</w:t>
      </w:r>
      <w:r>
        <w:t></w:t>
      </w:r>
      <w:r>
        <w:rPr>
          <w:rFonts w:hint="eastAsia"/>
        </w:rPr>
        <w:t>господарств</w:t>
      </w:r>
      <w:r>
        <w:t></w:t>
      </w:r>
      <w:r>
        <w:rPr>
          <w:rFonts w:hint="eastAsia"/>
        </w:rPr>
        <w:t>в</w:t>
      </w:r>
      <w:r>
        <w:t></w:t>
      </w:r>
      <w:r>
        <w:rPr>
          <w:rFonts w:hint="eastAsia"/>
        </w:rPr>
        <w:t>Україні</w:t>
      </w:r>
      <w:r>
        <w:t></w:t>
      </w:r>
      <w:r>
        <w:t></w:t>
      </w:r>
      <w:r>
        <w:rPr>
          <w:rFonts w:hint="eastAsia"/>
        </w:rPr>
        <w:t>В</w:t>
      </w:r>
      <w:r>
        <w:t></w:t>
      </w:r>
      <w:r>
        <w:rPr>
          <w:rFonts w:hint="eastAsia"/>
        </w:rPr>
        <w:t>результаті</w:t>
      </w:r>
      <w:r>
        <w:t></w:t>
      </w:r>
      <w:r>
        <w:rPr>
          <w:rFonts w:hint="eastAsia"/>
        </w:rPr>
        <w:t>сформульовані</w:t>
      </w:r>
      <w:r>
        <w:t></w:t>
      </w:r>
      <w:r>
        <w:rPr>
          <w:rFonts w:hint="eastAsia"/>
        </w:rPr>
        <w:t>наступні</w:t>
      </w:r>
      <w:r>
        <w:t></w:t>
      </w:r>
      <w:r>
        <w:rPr>
          <w:rFonts w:hint="eastAsia"/>
        </w:rPr>
        <w:t>висновки</w:t>
      </w:r>
      <w:r>
        <w:t></w:t>
      </w:r>
      <w:r>
        <w:rPr>
          <w:rFonts w:hint="eastAsia"/>
        </w:rPr>
        <w:t>і</w:t>
      </w:r>
      <w:r>
        <w:t></w:t>
      </w:r>
      <w:r>
        <w:rPr>
          <w:rFonts w:hint="eastAsia"/>
        </w:rPr>
        <w:t>пропозиції</w:t>
      </w:r>
      <w:r>
        <w:t></w:t>
      </w:r>
      <w:bookmarkEnd w:id="0"/>
    </w:p>
    <w:sectPr w:rsidR="001C554A" w:rsidRPr="001C554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497" w:rsidRDefault="00054497">
      <w:pPr>
        <w:spacing w:after="0" w:line="240" w:lineRule="auto"/>
      </w:pPr>
      <w:r>
        <w:separator/>
      </w:r>
    </w:p>
  </w:endnote>
  <w:endnote w:type="continuationSeparator" w:id="0">
    <w:p w:rsidR="00054497" w:rsidRDefault="00054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497" w:rsidRDefault="00054497"/>
    <w:p w:rsidR="00054497" w:rsidRDefault="00054497"/>
    <w:p w:rsidR="00054497" w:rsidRDefault="00054497"/>
    <w:p w:rsidR="00054497" w:rsidRDefault="00054497"/>
    <w:p w:rsidR="00054497" w:rsidRDefault="00054497"/>
    <w:p w:rsidR="00054497" w:rsidRDefault="00054497"/>
    <w:p w:rsidR="00054497" w:rsidRDefault="0005449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497" w:rsidRDefault="000544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54497" w:rsidRDefault="000544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54497" w:rsidRDefault="00054497"/>
    <w:p w:rsidR="00054497" w:rsidRDefault="00054497"/>
    <w:p w:rsidR="00054497" w:rsidRDefault="0005449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497" w:rsidRDefault="00054497"/>
                          <w:p w:rsidR="00054497" w:rsidRDefault="0005449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54497" w:rsidRDefault="00054497"/>
                    <w:p w:rsidR="00054497" w:rsidRDefault="0005449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54497" w:rsidRDefault="00054497"/>
    <w:p w:rsidR="00054497" w:rsidRDefault="00054497">
      <w:pPr>
        <w:rPr>
          <w:sz w:val="2"/>
          <w:szCs w:val="2"/>
        </w:rPr>
      </w:pPr>
    </w:p>
    <w:p w:rsidR="00054497" w:rsidRDefault="00054497"/>
    <w:p w:rsidR="00054497" w:rsidRDefault="00054497">
      <w:pPr>
        <w:spacing w:after="0" w:line="240" w:lineRule="auto"/>
      </w:pPr>
    </w:p>
  </w:footnote>
  <w:footnote w:type="continuationSeparator" w:id="0">
    <w:p w:rsidR="00054497" w:rsidRDefault="00054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97"/>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9122D2-EF0E-492A-B4EE-7E815B02E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19864</TotalTime>
  <Pages>1</Pages>
  <Words>219</Words>
  <Characters>1252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1244</cp:revision>
  <cp:lastPrinted>2009-02-06T05:36:00Z</cp:lastPrinted>
  <dcterms:created xsi:type="dcterms:W3CDTF">2023-09-07T12:38:00Z</dcterms:created>
  <dcterms:modified xsi:type="dcterms:W3CDTF">2023-11-27T17:31:00Z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