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1C2B6" w14:textId="3814446B" w:rsidR="002D46B0" w:rsidRDefault="00245715" w:rsidP="00245715">
      <w:r w:rsidRPr="00245715">
        <w:rPr>
          <w:rFonts w:hint="eastAsia"/>
        </w:rPr>
        <w:t>Горбунов</w:t>
      </w:r>
      <w:r w:rsidRPr="00245715">
        <w:t xml:space="preserve"> </w:t>
      </w:r>
      <w:r w:rsidRPr="00245715">
        <w:rPr>
          <w:rFonts w:hint="eastAsia"/>
        </w:rPr>
        <w:t>Игорь</w:t>
      </w:r>
      <w:r w:rsidRPr="00245715">
        <w:t xml:space="preserve"> </w:t>
      </w:r>
      <w:r w:rsidRPr="00245715">
        <w:rPr>
          <w:rFonts w:hint="eastAsia"/>
        </w:rPr>
        <w:t>Николаевич</w:t>
      </w:r>
      <w:r>
        <w:t xml:space="preserve"> </w:t>
      </w:r>
      <w:r w:rsidRPr="00245715">
        <w:rPr>
          <w:rFonts w:hint="eastAsia"/>
        </w:rPr>
        <w:t>Разработка</w:t>
      </w:r>
      <w:r w:rsidRPr="00245715">
        <w:t xml:space="preserve"> </w:t>
      </w:r>
      <w:r w:rsidRPr="00245715">
        <w:rPr>
          <w:rFonts w:hint="eastAsia"/>
        </w:rPr>
        <w:t>механизма</w:t>
      </w:r>
      <w:r w:rsidRPr="00245715">
        <w:t xml:space="preserve"> </w:t>
      </w:r>
      <w:r w:rsidRPr="00245715">
        <w:rPr>
          <w:rFonts w:hint="eastAsia"/>
        </w:rPr>
        <w:t>оценки</w:t>
      </w:r>
      <w:r w:rsidRPr="00245715">
        <w:t xml:space="preserve"> </w:t>
      </w:r>
      <w:r w:rsidRPr="00245715">
        <w:rPr>
          <w:rFonts w:hint="eastAsia"/>
        </w:rPr>
        <w:t>эффективности</w:t>
      </w:r>
      <w:r w:rsidRPr="00245715">
        <w:t xml:space="preserve"> </w:t>
      </w:r>
      <w:r w:rsidRPr="00245715">
        <w:rPr>
          <w:rFonts w:hint="eastAsia"/>
        </w:rPr>
        <w:t>вирусного</w:t>
      </w:r>
      <w:r w:rsidRPr="00245715">
        <w:t xml:space="preserve"> </w:t>
      </w:r>
      <w:r w:rsidRPr="00245715">
        <w:rPr>
          <w:rFonts w:hint="eastAsia"/>
        </w:rPr>
        <w:t>видео</w:t>
      </w:r>
      <w:r w:rsidRPr="00245715">
        <w:t xml:space="preserve"> </w:t>
      </w:r>
      <w:r w:rsidRPr="00245715">
        <w:rPr>
          <w:rFonts w:hint="eastAsia"/>
        </w:rPr>
        <w:t>в</w:t>
      </w:r>
      <w:r w:rsidRPr="00245715">
        <w:t xml:space="preserve"> </w:t>
      </w:r>
      <w:r w:rsidRPr="00245715">
        <w:rPr>
          <w:rFonts w:hint="eastAsia"/>
        </w:rPr>
        <w:t>системе</w:t>
      </w:r>
      <w:r w:rsidRPr="00245715">
        <w:t xml:space="preserve"> </w:t>
      </w:r>
      <w:r w:rsidRPr="00245715">
        <w:rPr>
          <w:rFonts w:hint="eastAsia"/>
        </w:rPr>
        <w:t>маркетинговых</w:t>
      </w:r>
      <w:r w:rsidRPr="00245715">
        <w:t xml:space="preserve"> </w:t>
      </w:r>
      <w:r w:rsidRPr="00245715">
        <w:rPr>
          <w:rFonts w:hint="eastAsia"/>
        </w:rPr>
        <w:t>коммуникаций</w:t>
      </w:r>
    </w:p>
    <w:p w14:paraId="03A29566" w14:textId="77777777" w:rsidR="00245715" w:rsidRDefault="00245715" w:rsidP="00245715">
      <w:r>
        <w:rPr>
          <w:rFonts w:hint="eastAsia"/>
        </w:rPr>
        <w:t>ОГЛАВЛЕНИЕ</w:t>
      </w:r>
      <w:r>
        <w:t xml:space="preserve"> </w:t>
      </w:r>
      <w:r>
        <w:rPr>
          <w:rFonts w:hint="eastAsia"/>
        </w:rPr>
        <w:t>ДИССЕРТАЦИИ</w:t>
      </w:r>
    </w:p>
    <w:p w14:paraId="0F4A1777" w14:textId="77777777" w:rsidR="00245715" w:rsidRDefault="00245715" w:rsidP="00245715">
      <w:r>
        <w:rPr>
          <w:rFonts w:hint="eastAsia"/>
        </w:rPr>
        <w:t>кандидат</w:t>
      </w:r>
      <w:r>
        <w:t xml:space="preserve"> </w:t>
      </w:r>
      <w:r>
        <w:rPr>
          <w:rFonts w:hint="eastAsia"/>
        </w:rPr>
        <w:t>наук</w:t>
      </w:r>
      <w:r>
        <w:t xml:space="preserve"> </w:t>
      </w:r>
      <w:r>
        <w:rPr>
          <w:rFonts w:hint="eastAsia"/>
        </w:rPr>
        <w:t>Горбунов</w:t>
      </w:r>
      <w:r>
        <w:t xml:space="preserve"> </w:t>
      </w:r>
      <w:r>
        <w:rPr>
          <w:rFonts w:hint="eastAsia"/>
        </w:rPr>
        <w:t>Игорь</w:t>
      </w:r>
      <w:r>
        <w:t xml:space="preserve"> </w:t>
      </w:r>
      <w:r>
        <w:rPr>
          <w:rFonts w:hint="eastAsia"/>
        </w:rPr>
        <w:t>Николаевич</w:t>
      </w:r>
    </w:p>
    <w:p w14:paraId="2872E68E" w14:textId="77777777" w:rsidR="00245715" w:rsidRDefault="00245715" w:rsidP="00245715">
      <w:r>
        <w:rPr>
          <w:rFonts w:hint="eastAsia"/>
        </w:rPr>
        <w:t>ВВЕДЕНИЕ</w:t>
      </w:r>
      <w:r>
        <w:t>..................................................................................................................4</w:t>
      </w:r>
    </w:p>
    <w:p w14:paraId="5B03A383" w14:textId="77777777" w:rsidR="00245715" w:rsidRDefault="00245715" w:rsidP="00245715"/>
    <w:p w14:paraId="35A4AED5" w14:textId="77777777" w:rsidR="00245715" w:rsidRDefault="00245715" w:rsidP="00245715">
      <w:r>
        <w:t xml:space="preserve">1 </w:t>
      </w:r>
      <w:r>
        <w:rPr>
          <w:rFonts w:hint="eastAsia"/>
        </w:rPr>
        <w:t>ИССЛЕДОВАНИЕ</w:t>
      </w:r>
      <w:r>
        <w:t xml:space="preserve"> </w:t>
      </w:r>
      <w:r>
        <w:rPr>
          <w:rFonts w:hint="eastAsia"/>
        </w:rPr>
        <w:t>ТЕОРЕТИЧЕСКИХ</w:t>
      </w:r>
      <w:r>
        <w:t xml:space="preserve"> </w:t>
      </w:r>
      <w:r>
        <w:rPr>
          <w:rFonts w:hint="eastAsia"/>
        </w:rPr>
        <w:t>АСПЕКТОВ</w:t>
      </w:r>
      <w:r>
        <w:t xml:space="preserve"> </w:t>
      </w:r>
      <w:r>
        <w:rPr>
          <w:rFonts w:hint="eastAsia"/>
        </w:rPr>
        <w:t>ВИРУСНОЙ</w:t>
      </w:r>
      <w:r>
        <w:t xml:space="preserve"> </w:t>
      </w:r>
      <w:r>
        <w:rPr>
          <w:rFonts w:hint="eastAsia"/>
        </w:rPr>
        <w:t>ФОРМЫ</w:t>
      </w:r>
      <w:r>
        <w:t xml:space="preserve"> </w:t>
      </w:r>
      <w:r>
        <w:rPr>
          <w:rFonts w:hint="eastAsia"/>
        </w:rPr>
        <w:t>МАРКЕТИНГОВЫХ</w:t>
      </w:r>
      <w:r>
        <w:t xml:space="preserve"> </w:t>
      </w:r>
      <w:r>
        <w:rPr>
          <w:rFonts w:hint="eastAsia"/>
        </w:rPr>
        <w:t>КОММУНИКАЦИЙ</w:t>
      </w:r>
      <w:r>
        <w:t>...........................................................13</w:t>
      </w:r>
    </w:p>
    <w:p w14:paraId="09D3FDD8" w14:textId="77777777" w:rsidR="00245715" w:rsidRDefault="00245715" w:rsidP="00245715"/>
    <w:p w14:paraId="24BE007E" w14:textId="77777777" w:rsidR="00245715" w:rsidRDefault="00245715" w:rsidP="00245715">
      <w:r>
        <w:t xml:space="preserve">1.1 </w:t>
      </w:r>
      <w:r>
        <w:rPr>
          <w:rFonts w:hint="eastAsia"/>
        </w:rPr>
        <w:t>Анализ</w:t>
      </w:r>
      <w:r>
        <w:t xml:space="preserve"> </w:t>
      </w:r>
      <w:r>
        <w:rPr>
          <w:rFonts w:hint="eastAsia"/>
        </w:rPr>
        <w:t>эволюционных</w:t>
      </w:r>
      <w:r>
        <w:t xml:space="preserve"> </w:t>
      </w:r>
      <w:r>
        <w:rPr>
          <w:rFonts w:hint="eastAsia"/>
        </w:rPr>
        <w:t>этапов</w:t>
      </w:r>
      <w:r>
        <w:t xml:space="preserve"> </w:t>
      </w:r>
      <w:r>
        <w:rPr>
          <w:rFonts w:hint="eastAsia"/>
        </w:rPr>
        <w:t>маркетинговой</w:t>
      </w:r>
      <w:r>
        <w:t xml:space="preserve"> </w:t>
      </w:r>
      <w:r>
        <w:rPr>
          <w:rFonts w:hint="eastAsia"/>
        </w:rPr>
        <w:t>коммуникационной</w:t>
      </w:r>
      <w:r>
        <w:t xml:space="preserve"> </w:t>
      </w:r>
      <w:r>
        <w:rPr>
          <w:rFonts w:hint="eastAsia"/>
        </w:rPr>
        <w:t>среды</w:t>
      </w:r>
      <w:r>
        <w:t xml:space="preserve"> ... 13</w:t>
      </w:r>
    </w:p>
    <w:p w14:paraId="28259E04" w14:textId="77777777" w:rsidR="00245715" w:rsidRDefault="00245715" w:rsidP="00245715"/>
    <w:p w14:paraId="462BDACA" w14:textId="77777777" w:rsidR="00245715" w:rsidRDefault="00245715" w:rsidP="00245715">
      <w:r>
        <w:t xml:space="preserve">1.2 </w:t>
      </w:r>
      <w:r>
        <w:rPr>
          <w:rFonts w:hint="eastAsia"/>
        </w:rPr>
        <w:t>Разработка</w:t>
      </w:r>
      <w:r>
        <w:t xml:space="preserve"> </w:t>
      </w:r>
      <w:r>
        <w:rPr>
          <w:rFonts w:hint="eastAsia"/>
        </w:rPr>
        <w:t>классификации</w:t>
      </w:r>
      <w:r>
        <w:t xml:space="preserve"> </w:t>
      </w:r>
      <w:r>
        <w:rPr>
          <w:rFonts w:hint="eastAsia"/>
        </w:rPr>
        <w:t>маркетинговых</w:t>
      </w:r>
      <w:r>
        <w:t xml:space="preserve"> </w:t>
      </w:r>
      <w:r>
        <w:rPr>
          <w:rFonts w:hint="eastAsia"/>
        </w:rPr>
        <w:t>интернет</w:t>
      </w:r>
      <w:r>
        <w:t>-</w:t>
      </w:r>
      <w:r>
        <w:rPr>
          <w:rFonts w:hint="eastAsia"/>
        </w:rPr>
        <w:t>коммуникаций</w:t>
      </w:r>
      <w:r>
        <w:t xml:space="preserve"> </w:t>
      </w:r>
      <w:r>
        <w:rPr>
          <w:rFonts w:hint="eastAsia"/>
        </w:rPr>
        <w:t>на</w:t>
      </w:r>
      <w:r>
        <w:t xml:space="preserve"> </w:t>
      </w:r>
      <w:r>
        <w:rPr>
          <w:rFonts w:hint="eastAsia"/>
        </w:rPr>
        <w:t>основе</w:t>
      </w:r>
      <w:r>
        <w:t xml:space="preserve"> </w:t>
      </w:r>
      <w:r>
        <w:rPr>
          <w:rFonts w:hint="eastAsia"/>
        </w:rPr>
        <w:t>объектно</w:t>
      </w:r>
      <w:r>
        <w:t>-</w:t>
      </w:r>
      <w:r>
        <w:rPr>
          <w:rFonts w:hint="eastAsia"/>
        </w:rPr>
        <w:t>ориентированного</w:t>
      </w:r>
      <w:r>
        <w:t xml:space="preserve"> </w:t>
      </w:r>
      <w:r>
        <w:rPr>
          <w:rFonts w:hint="eastAsia"/>
        </w:rPr>
        <w:t>подхода</w:t>
      </w:r>
      <w:r>
        <w:t>.................................................25</w:t>
      </w:r>
    </w:p>
    <w:p w14:paraId="1B756155" w14:textId="77777777" w:rsidR="00245715" w:rsidRDefault="00245715" w:rsidP="00245715"/>
    <w:p w14:paraId="0123CD94" w14:textId="77777777" w:rsidR="00245715" w:rsidRDefault="00245715" w:rsidP="00245715">
      <w:r>
        <w:t xml:space="preserve">1.3 </w:t>
      </w:r>
      <w:r>
        <w:rPr>
          <w:rFonts w:hint="eastAsia"/>
        </w:rPr>
        <w:t>Исследование</w:t>
      </w:r>
      <w:r>
        <w:t xml:space="preserve"> </w:t>
      </w:r>
      <w:r>
        <w:rPr>
          <w:rFonts w:hint="eastAsia"/>
        </w:rPr>
        <w:t>вирусного</w:t>
      </w:r>
      <w:r>
        <w:t xml:space="preserve"> </w:t>
      </w:r>
      <w:r>
        <w:rPr>
          <w:rFonts w:hint="eastAsia"/>
        </w:rPr>
        <w:t>маркетинга</w:t>
      </w:r>
      <w:r>
        <w:t xml:space="preserve"> </w:t>
      </w:r>
      <w:r>
        <w:rPr>
          <w:rFonts w:hint="eastAsia"/>
        </w:rPr>
        <w:t>в</w:t>
      </w:r>
      <w:r>
        <w:t xml:space="preserve"> </w:t>
      </w:r>
      <w:r>
        <w:rPr>
          <w:rFonts w:hint="eastAsia"/>
        </w:rPr>
        <w:t>системе</w:t>
      </w:r>
      <w:r>
        <w:t xml:space="preserve"> </w:t>
      </w:r>
      <w:r>
        <w:rPr>
          <w:rFonts w:hint="eastAsia"/>
        </w:rPr>
        <w:t>маркетинговых</w:t>
      </w:r>
      <w:r>
        <w:t xml:space="preserve"> </w:t>
      </w:r>
      <w:r>
        <w:rPr>
          <w:rFonts w:hint="eastAsia"/>
        </w:rPr>
        <w:t>интернет</w:t>
      </w:r>
      <w:r>
        <w:t>-</w:t>
      </w:r>
      <w:r>
        <w:rPr>
          <w:rFonts w:hint="eastAsia"/>
        </w:rPr>
        <w:t>коммуникаций</w:t>
      </w:r>
      <w:r>
        <w:t>.................................................................................................. 42</w:t>
      </w:r>
    </w:p>
    <w:p w14:paraId="5592561F" w14:textId="77777777" w:rsidR="00245715" w:rsidRDefault="00245715" w:rsidP="00245715"/>
    <w:p w14:paraId="69FEB54F" w14:textId="77777777" w:rsidR="00245715" w:rsidRDefault="00245715" w:rsidP="00245715">
      <w:r>
        <w:rPr>
          <w:rFonts w:hint="eastAsia"/>
        </w:rPr>
        <w:t>Выводы</w:t>
      </w:r>
      <w:r>
        <w:t xml:space="preserve"> </w:t>
      </w:r>
      <w:r>
        <w:rPr>
          <w:rFonts w:hint="eastAsia"/>
        </w:rPr>
        <w:t>по</w:t>
      </w:r>
      <w:r>
        <w:t xml:space="preserve"> </w:t>
      </w:r>
      <w:r>
        <w:rPr>
          <w:rFonts w:hint="eastAsia"/>
        </w:rPr>
        <w:t>главе</w:t>
      </w:r>
      <w:r>
        <w:t xml:space="preserve"> 1..................................................................................................54</w:t>
      </w:r>
    </w:p>
    <w:p w14:paraId="6B7E7907" w14:textId="77777777" w:rsidR="00245715" w:rsidRDefault="00245715" w:rsidP="00245715"/>
    <w:p w14:paraId="6DF5FFDF" w14:textId="77777777" w:rsidR="00245715" w:rsidRDefault="00245715" w:rsidP="00245715">
      <w:r>
        <w:t xml:space="preserve">2 </w:t>
      </w:r>
      <w:r>
        <w:rPr>
          <w:rFonts w:hint="eastAsia"/>
        </w:rPr>
        <w:t>АНАЛИЗ</w:t>
      </w:r>
      <w:r>
        <w:t xml:space="preserve"> </w:t>
      </w:r>
      <w:r>
        <w:rPr>
          <w:rFonts w:hint="eastAsia"/>
        </w:rPr>
        <w:t>РАСПРОСТРАНЕНИЯ</w:t>
      </w:r>
      <w:r>
        <w:t xml:space="preserve"> </w:t>
      </w:r>
      <w:r>
        <w:rPr>
          <w:rFonts w:hint="eastAsia"/>
        </w:rPr>
        <w:t>ВИРУСНОГО</w:t>
      </w:r>
      <w:r>
        <w:t xml:space="preserve"> </w:t>
      </w:r>
      <w:r>
        <w:rPr>
          <w:rFonts w:hint="eastAsia"/>
        </w:rPr>
        <w:t>ВИДЕО</w:t>
      </w:r>
      <w:r>
        <w:t xml:space="preserve"> </w:t>
      </w:r>
      <w:r>
        <w:rPr>
          <w:rFonts w:hint="eastAsia"/>
        </w:rPr>
        <w:t>В</w:t>
      </w:r>
      <w:r>
        <w:t xml:space="preserve"> </w:t>
      </w:r>
      <w:r>
        <w:rPr>
          <w:rFonts w:hint="eastAsia"/>
        </w:rPr>
        <w:t>КОММУНИКАЦИОННОМ</w:t>
      </w:r>
      <w:r>
        <w:t xml:space="preserve"> </w:t>
      </w:r>
      <w:r>
        <w:rPr>
          <w:rFonts w:hint="eastAsia"/>
        </w:rPr>
        <w:t>ПРОСТРАНСТВЕ</w:t>
      </w:r>
      <w:r>
        <w:t xml:space="preserve"> </w:t>
      </w:r>
      <w:r>
        <w:rPr>
          <w:rFonts w:hint="eastAsia"/>
        </w:rPr>
        <w:t>РУНЕТА</w:t>
      </w:r>
      <w:r>
        <w:t>.............................................................56</w:t>
      </w:r>
    </w:p>
    <w:p w14:paraId="1165F172" w14:textId="77777777" w:rsidR="00245715" w:rsidRDefault="00245715" w:rsidP="00245715"/>
    <w:p w14:paraId="0EEC5764" w14:textId="77777777" w:rsidR="00245715" w:rsidRDefault="00245715" w:rsidP="00245715">
      <w:r>
        <w:t xml:space="preserve">2.1 </w:t>
      </w:r>
      <w:r>
        <w:rPr>
          <w:rFonts w:hint="eastAsia"/>
        </w:rPr>
        <w:t>Анализ</w:t>
      </w:r>
      <w:r>
        <w:t xml:space="preserve"> </w:t>
      </w:r>
      <w:r>
        <w:rPr>
          <w:rFonts w:hint="eastAsia"/>
        </w:rPr>
        <w:t>коммуникационной</w:t>
      </w:r>
      <w:r>
        <w:t xml:space="preserve"> </w:t>
      </w:r>
      <w:r>
        <w:rPr>
          <w:rFonts w:hint="eastAsia"/>
        </w:rPr>
        <w:t>активности</w:t>
      </w:r>
      <w:r>
        <w:t xml:space="preserve"> </w:t>
      </w:r>
      <w:r>
        <w:rPr>
          <w:rFonts w:hint="eastAsia"/>
        </w:rPr>
        <w:t>пользователей</w:t>
      </w:r>
      <w:r>
        <w:t xml:space="preserve"> </w:t>
      </w:r>
      <w:r>
        <w:rPr>
          <w:rFonts w:hint="eastAsia"/>
        </w:rPr>
        <w:t>социальных</w:t>
      </w:r>
      <w:r>
        <w:t xml:space="preserve"> </w:t>
      </w:r>
      <w:r>
        <w:rPr>
          <w:rFonts w:hint="eastAsia"/>
        </w:rPr>
        <w:t>сетей</w:t>
      </w:r>
      <w:r>
        <w:t xml:space="preserve"> </w:t>
      </w:r>
      <w:r>
        <w:rPr>
          <w:rFonts w:hint="eastAsia"/>
        </w:rPr>
        <w:t>как</w:t>
      </w:r>
      <w:r>
        <w:t xml:space="preserve"> </w:t>
      </w:r>
      <w:r>
        <w:rPr>
          <w:rFonts w:hint="eastAsia"/>
        </w:rPr>
        <w:t>реципиентов</w:t>
      </w:r>
      <w:r>
        <w:t xml:space="preserve"> </w:t>
      </w:r>
      <w:r>
        <w:rPr>
          <w:rFonts w:hint="eastAsia"/>
        </w:rPr>
        <w:t>вирусного</w:t>
      </w:r>
      <w:r>
        <w:t xml:space="preserve"> </w:t>
      </w:r>
      <w:r>
        <w:rPr>
          <w:rFonts w:hint="eastAsia"/>
        </w:rPr>
        <w:t>видео</w:t>
      </w:r>
      <w:r>
        <w:t>..................................................................56</w:t>
      </w:r>
    </w:p>
    <w:p w14:paraId="1BE15AEA" w14:textId="77777777" w:rsidR="00245715" w:rsidRDefault="00245715" w:rsidP="00245715"/>
    <w:p w14:paraId="2F6996B4" w14:textId="77777777" w:rsidR="00245715" w:rsidRDefault="00245715" w:rsidP="00245715">
      <w:r>
        <w:t xml:space="preserve">2.2 </w:t>
      </w:r>
      <w:r>
        <w:rPr>
          <w:rFonts w:hint="eastAsia"/>
        </w:rPr>
        <w:t>Определение</w:t>
      </w:r>
      <w:r>
        <w:t xml:space="preserve"> </w:t>
      </w:r>
      <w:r>
        <w:rPr>
          <w:rFonts w:hint="eastAsia"/>
        </w:rPr>
        <w:t>состояния</w:t>
      </w:r>
      <w:r>
        <w:t xml:space="preserve"> </w:t>
      </w:r>
      <w:r>
        <w:rPr>
          <w:rFonts w:hint="eastAsia"/>
        </w:rPr>
        <w:t>и</w:t>
      </w:r>
      <w:r>
        <w:t xml:space="preserve"> </w:t>
      </w:r>
      <w:r>
        <w:rPr>
          <w:rFonts w:hint="eastAsia"/>
        </w:rPr>
        <w:t>тенденций</w:t>
      </w:r>
      <w:r>
        <w:t xml:space="preserve"> </w:t>
      </w:r>
      <w:r>
        <w:rPr>
          <w:rFonts w:hint="eastAsia"/>
        </w:rPr>
        <w:t>развития</w:t>
      </w:r>
      <w:r>
        <w:t xml:space="preserve"> </w:t>
      </w:r>
      <w:r>
        <w:rPr>
          <w:rFonts w:hint="eastAsia"/>
        </w:rPr>
        <w:t>вирусного</w:t>
      </w:r>
      <w:r>
        <w:t xml:space="preserve"> </w:t>
      </w:r>
      <w:r>
        <w:rPr>
          <w:rFonts w:hint="eastAsia"/>
        </w:rPr>
        <w:t>видео</w:t>
      </w:r>
      <w:r>
        <w:t xml:space="preserve"> </w:t>
      </w:r>
      <w:r>
        <w:rPr>
          <w:rFonts w:hint="eastAsia"/>
        </w:rPr>
        <w:t>на</w:t>
      </w:r>
      <w:r>
        <w:t xml:space="preserve"> </w:t>
      </w:r>
      <w:r>
        <w:rPr>
          <w:rFonts w:hint="eastAsia"/>
        </w:rPr>
        <w:t>коммуникационных</w:t>
      </w:r>
      <w:r>
        <w:t xml:space="preserve"> </w:t>
      </w:r>
      <w:r>
        <w:rPr>
          <w:rFonts w:hint="eastAsia"/>
        </w:rPr>
        <w:t>площадках</w:t>
      </w:r>
      <w:r>
        <w:t xml:space="preserve"> </w:t>
      </w:r>
      <w:r>
        <w:rPr>
          <w:rFonts w:hint="eastAsia"/>
        </w:rPr>
        <w:t>Рунета</w:t>
      </w:r>
      <w:r>
        <w:t>................................................................70</w:t>
      </w:r>
    </w:p>
    <w:p w14:paraId="00C74D1D" w14:textId="77777777" w:rsidR="00245715" w:rsidRDefault="00245715" w:rsidP="00245715"/>
    <w:p w14:paraId="78E5FD37" w14:textId="77777777" w:rsidR="00245715" w:rsidRDefault="00245715" w:rsidP="00245715">
      <w:r>
        <w:lastRenderedPageBreak/>
        <w:t xml:space="preserve">2.3 </w:t>
      </w:r>
      <w:r>
        <w:rPr>
          <w:rFonts w:hint="eastAsia"/>
        </w:rPr>
        <w:t>Методический</w:t>
      </w:r>
      <w:r>
        <w:t xml:space="preserve"> </w:t>
      </w:r>
      <w:r>
        <w:rPr>
          <w:rFonts w:hint="eastAsia"/>
        </w:rPr>
        <w:t>инструментарий</w:t>
      </w:r>
      <w:r>
        <w:t xml:space="preserve"> </w:t>
      </w:r>
      <w:r>
        <w:rPr>
          <w:rFonts w:hint="eastAsia"/>
        </w:rPr>
        <w:t>оценки</w:t>
      </w:r>
      <w:r>
        <w:t xml:space="preserve"> </w:t>
      </w:r>
      <w:r>
        <w:rPr>
          <w:rFonts w:hint="eastAsia"/>
        </w:rPr>
        <w:t>эффективности</w:t>
      </w:r>
      <w:r>
        <w:t xml:space="preserve"> </w:t>
      </w:r>
      <w:r>
        <w:rPr>
          <w:rFonts w:hint="eastAsia"/>
        </w:rPr>
        <w:t>вирусного</w:t>
      </w:r>
      <w:r>
        <w:t xml:space="preserve"> </w:t>
      </w:r>
      <w:r>
        <w:rPr>
          <w:rFonts w:hint="eastAsia"/>
        </w:rPr>
        <w:t>видео</w:t>
      </w:r>
    </w:p>
    <w:p w14:paraId="2A302337" w14:textId="77777777" w:rsidR="00245715" w:rsidRDefault="00245715" w:rsidP="00245715"/>
    <w:p w14:paraId="13C3BA24" w14:textId="77777777" w:rsidR="00245715" w:rsidRDefault="00245715" w:rsidP="00245715">
      <w:r>
        <w:rPr>
          <w:rFonts w:hint="eastAsia"/>
        </w:rPr>
        <w:t>в</w:t>
      </w:r>
      <w:r>
        <w:t xml:space="preserve"> </w:t>
      </w:r>
      <w:r>
        <w:rPr>
          <w:rFonts w:hint="eastAsia"/>
        </w:rPr>
        <w:t>сети</w:t>
      </w:r>
      <w:r>
        <w:t xml:space="preserve"> </w:t>
      </w:r>
      <w:r>
        <w:rPr>
          <w:rFonts w:hint="eastAsia"/>
        </w:rPr>
        <w:t>Интернет</w:t>
      </w:r>
      <w:r>
        <w:t>................................................................................................87</w:t>
      </w:r>
    </w:p>
    <w:p w14:paraId="56C8C3A7" w14:textId="77777777" w:rsidR="00245715" w:rsidRDefault="00245715" w:rsidP="00245715"/>
    <w:p w14:paraId="6F06CFEE" w14:textId="77777777" w:rsidR="00245715" w:rsidRDefault="00245715" w:rsidP="00245715">
      <w:r>
        <w:rPr>
          <w:rFonts w:hint="eastAsia"/>
        </w:rPr>
        <w:t>Выводы</w:t>
      </w:r>
      <w:r>
        <w:t xml:space="preserve"> </w:t>
      </w:r>
      <w:r>
        <w:rPr>
          <w:rFonts w:hint="eastAsia"/>
        </w:rPr>
        <w:t>по</w:t>
      </w:r>
      <w:r>
        <w:t xml:space="preserve"> </w:t>
      </w:r>
      <w:r>
        <w:rPr>
          <w:rFonts w:hint="eastAsia"/>
        </w:rPr>
        <w:t>главе</w:t>
      </w:r>
      <w:r>
        <w:t xml:space="preserve"> 2..................................................................................................97</w:t>
      </w:r>
    </w:p>
    <w:p w14:paraId="7363DDBC" w14:textId="77777777" w:rsidR="00245715" w:rsidRDefault="00245715" w:rsidP="00245715"/>
    <w:p w14:paraId="593E744D" w14:textId="77777777" w:rsidR="00245715" w:rsidRDefault="00245715" w:rsidP="00245715">
      <w:r>
        <w:t xml:space="preserve">3 </w:t>
      </w:r>
      <w:r>
        <w:rPr>
          <w:rFonts w:hint="eastAsia"/>
        </w:rPr>
        <w:t>ОЦЕНКА</w:t>
      </w:r>
      <w:r>
        <w:t xml:space="preserve"> </w:t>
      </w:r>
      <w:r>
        <w:rPr>
          <w:rFonts w:hint="eastAsia"/>
        </w:rPr>
        <w:t>ЭФФЕКТИВНОСТИ</w:t>
      </w:r>
      <w:r>
        <w:t xml:space="preserve"> </w:t>
      </w:r>
      <w:r>
        <w:rPr>
          <w:rFonts w:hint="eastAsia"/>
        </w:rPr>
        <w:t>ВИРУСНОГО</w:t>
      </w:r>
      <w:r>
        <w:t xml:space="preserve"> </w:t>
      </w:r>
      <w:r>
        <w:rPr>
          <w:rFonts w:hint="eastAsia"/>
        </w:rPr>
        <w:t>ВИДЕО</w:t>
      </w:r>
      <w:r>
        <w:t xml:space="preserve"> </w:t>
      </w:r>
      <w:r>
        <w:rPr>
          <w:rFonts w:hint="eastAsia"/>
        </w:rPr>
        <w:t>НА</w:t>
      </w:r>
      <w:r>
        <w:t xml:space="preserve"> </w:t>
      </w:r>
      <w:r>
        <w:rPr>
          <w:rFonts w:hint="eastAsia"/>
        </w:rPr>
        <w:t>ОСНОВЕ</w:t>
      </w:r>
      <w:r>
        <w:t xml:space="preserve"> </w:t>
      </w:r>
      <w:r>
        <w:rPr>
          <w:rFonts w:hint="eastAsia"/>
        </w:rPr>
        <w:t>СИ</w:t>
      </w:r>
      <w:r>
        <w:t>-</w:t>
      </w:r>
    </w:p>
    <w:p w14:paraId="4C008351" w14:textId="77777777" w:rsidR="00245715" w:rsidRDefault="00245715" w:rsidP="00245715"/>
    <w:p w14:paraId="4ABA8FFE" w14:textId="77777777" w:rsidR="00245715" w:rsidRDefault="00245715" w:rsidP="00245715">
      <w:r>
        <w:rPr>
          <w:rFonts w:hint="eastAsia"/>
        </w:rPr>
        <w:t>НЕРГЕТИЧЕСКОГО</w:t>
      </w:r>
      <w:r>
        <w:t xml:space="preserve"> </w:t>
      </w:r>
      <w:r>
        <w:rPr>
          <w:rFonts w:hint="eastAsia"/>
        </w:rPr>
        <w:t>ПОДХОДА</w:t>
      </w:r>
      <w:r>
        <w:t>.......................................................................... 99</w:t>
      </w:r>
    </w:p>
    <w:p w14:paraId="7232EDBE" w14:textId="77777777" w:rsidR="00245715" w:rsidRDefault="00245715" w:rsidP="00245715"/>
    <w:p w14:paraId="26D79680" w14:textId="77777777" w:rsidR="00245715" w:rsidRDefault="00245715" w:rsidP="00245715">
      <w:r>
        <w:t xml:space="preserve">3.1 </w:t>
      </w:r>
      <w:r>
        <w:rPr>
          <w:rFonts w:hint="eastAsia"/>
        </w:rPr>
        <w:t>Определение</w:t>
      </w:r>
      <w:r>
        <w:t xml:space="preserve"> </w:t>
      </w:r>
      <w:r>
        <w:rPr>
          <w:rFonts w:hint="eastAsia"/>
        </w:rPr>
        <w:t>сценариев</w:t>
      </w:r>
      <w:r>
        <w:t xml:space="preserve"> </w:t>
      </w:r>
      <w:r>
        <w:rPr>
          <w:rFonts w:hint="eastAsia"/>
        </w:rPr>
        <w:t>развития</w:t>
      </w:r>
      <w:r>
        <w:t xml:space="preserve"> </w:t>
      </w:r>
      <w:r>
        <w:rPr>
          <w:rFonts w:hint="eastAsia"/>
        </w:rPr>
        <w:t>вирусного</w:t>
      </w:r>
      <w:r>
        <w:t xml:space="preserve"> </w:t>
      </w:r>
      <w:r>
        <w:rPr>
          <w:rFonts w:hint="eastAsia"/>
        </w:rPr>
        <w:t>видео</w:t>
      </w:r>
      <w:r>
        <w:t xml:space="preserve"> </w:t>
      </w:r>
      <w:r>
        <w:rPr>
          <w:rFonts w:hint="eastAsia"/>
        </w:rPr>
        <w:t>в</w:t>
      </w:r>
      <w:r>
        <w:t xml:space="preserve"> </w:t>
      </w:r>
      <w:r>
        <w:rPr>
          <w:rFonts w:hint="eastAsia"/>
        </w:rPr>
        <w:t>рамках</w:t>
      </w:r>
      <w:r>
        <w:t xml:space="preserve"> </w:t>
      </w:r>
      <w:r>
        <w:rPr>
          <w:rFonts w:hint="eastAsia"/>
        </w:rPr>
        <w:t>синергетиче</w:t>
      </w:r>
      <w:r>
        <w:t>-</w:t>
      </w:r>
      <w:r>
        <w:rPr>
          <w:rFonts w:hint="eastAsia"/>
        </w:rPr>
        <w:t>ского</w:t>
      </w:r>
      <w:r>
        <w:t xml:space="preserve"> </w:t>
      </w:r>
      <w:r>
        <w:rPr>
          <w:rFonts w:hint="eastAsia"/>
        </w:rPr>
        <w:t>подхода</w:t>
      </w:r>
      <w:r>
        <w:t>................................................................................................... 99</w:t>
      </w:r>
    </w:p>
    <w:p w14:paraId="37B5655F" w14:textId="77777777" w:rsidR="00245715" w:rsidRDefault="00245715" w:rsidP="00245715"/>
    <w:p w14:paraId="44FEC22E" w14:textId="77777777" w:rsidR="00245715" w:rsidRDefault="00245715" w:rsidP="00245715">
      <w:r>
        <w:t xml:space="preserve">3.2 </w:t>
      </w:r>
      <w:r>
        <w:rPr>
          <w:rFonts w:hint="eastAsia"/>
        </w:rPr>
        <w:t>Разработка</w:t>
      </w:r>
      <w:r>
        <w:t xml:space="preserve"> </w:t>
      </w:r>
      <w:r>
        <w:rPr>
          <w:rFonts w:hint="eastAsia"/>
        </w:rPr>
        <w:t>механизма</w:t>
      </w:r>
      <w:r>
        <w:t xml:space="preserve"> </w:t>
      </w:r>
      <w:r>
        <w:rPr>
          <w:rFonts w:hint="eastAsia"/>
        </w:rPr>
        <w:t>оценки</w:t>
      </w:r>
      <w:r>
        <w:t xml:space="preserve"> </w:t>
      </w:r>
      <w:r>
        <w:rPr>
          <w:rFonts w:hint="eastAsia"/>
        </w:rPr>
        <w:t>эффективности</w:t>
      </w:r>
      <w:r>
        <w:t xml:space="preserve"> </w:t>
      </w:r>
      <w:r>
        <w:rPr>
          <w:rFonts w:hint="eastAsia"/>
        </w:rPr>
        <w:t>вирусного</w:t>
      </w:r>
      <w:r>
        <w:t xml:space="preserve"> </w:t>
      </w:r>
      <w:r>
        <w:rPr>
          <w:rFonts w:hint="eastAsia"/>
        </w:rPr>
        <w:t>видео</w:t>
      </w:r>
      <w:r>
        <w:t xml:space="preserve"> </w:t>
      </w:r>
      <w:r>
        <w:rPr>
          <w:rFonts w:hint="eastAsia"/>
        </w:rPr>
        <w:t>в</w:t>
      </w:r>
      <w:r>
        <w:t xml:space="preserve"> </w:t>
      </w:r>
      <w:r>
        <w:rPr>
          <w:rFonts w:hint="eastAsia"/>
        </w:rPr>
        <w:t>рамках</w:t>
      </w:r>
      <w:r>
        <w:t xml:space="preserve"> </w:t>
      </w:r>
      <w:r>
        <w:rPr>
          <w:rFonts w:hint="eastAsia"/>
        </w:rPr>
        <w:t>полей</w:t>
      </w:r>
      <w:r>
        <w:t xml:space="preserve"> </w:t>
      </w:r>
      <w:r>
        <w:rPr>
          <w:rFonts w:hint="eastAsia"/>
        </w:rPr>
        <w:t>аттракторов</w:t>
      </w:r>
      <w:r>
        <w:t xml:space="preserve"> </w:t>
      </w:r>
      <w:r>
        <w:rPr>
          <w:rFonts w:hint="eastAsia"/>
        </w:rPr>
        <w:t>и</w:t>
      </w:r>
      <w:r>
        <w:t xml:space="preserve"> </w:t>
      </w:r>
      <w:r>
        <w:rPr>
          <w:rFonts w:hint="eastAsia"/>
        </w:rPr>
        <w:t>притяжения</w:t>
      </w:r>
      <w:r>
        <w:t xml:space="preserve"> </w:t>
      </w:r>
      <w:r>
        <w:rPr>
          <w:rFonts w:hint="eastAsia"/>
        </w:rPr>
        <w:t>к</w:t>
      </w:r>
      <w:r>
        <w:t xml:space="preserve"> </w:t>
      </w:r>
      <w:r>
        <w:rPr>
          <w:rFonts w:hint="eastAsia"/>
        </w:rPr>
        <w:t>точкам</w:t>
      </w:r>
      <w:r>
        <w:t xml:space="preserve"> </w:t>
      </w:r>
      <w:r>
        <w:rPr>
          <w:rFonts w:hint="eastAsia"/>
        </w:rPr>
        <w:t>бифуркации</w:t>
      </w:r>
      <w:r>
        <w:t>.............................112</w:t>
      </w:r>
    </w:p>
    <w:p w14:paraId="7C6C424A" w14:textId="77777777" w:rsidR="00245715" w:rsidRDefault="00245715" w:rsidP="00245715"/>
    <w:p w14:paraId="6037FA15" w14:textId="77777777" w:rsidR="00245715" w:rsidRDefault="00245715" w:rsidP="00245715">
      <w:r>
        <w:t xml:space="preserve">3.3 </w:t>
      </w:r>
      <w:r>
        <w:rPr>
          <w:rFonts w:hint="eastAsia"/>
        </w:rPr>
        <w:t>Методические</w:t>
      </w:r>
      <w:r>
        <w:t xml:space="preserve"> </w:t>
      </w:r>
      <w:r>
        <w:rPr>
          <w:rFonts w:hint="eastAsia"/>
        </w:rPr>
        <w:t>рекомендации</w:t>
      </w:r>
      <w:r>
        <w:t xml:space="preserve"> </w:t>
      </w:r>
      <w:r>
        <w:rPr>
          <w:rFonts w:hint="eastAsia"/>
        </w:rPr>
        <w:t>по</w:t>
      </w:r>
      <w:r>
        <w:t xml:space="preserve"> </w:t>
      </w:r>
      <w:r>
        <w:rPr>
          <w:rFonts w:hint="eastAsia"/>
        </w:rPr>
        <w:t>повышению</w:t>
      </w:r>
      <w:r>
        <w:t xml:space="preserve"> </w:t>
      </w:r>
      <w:r>
        <w:rPr>
          <w:rFonts w:hint="eastAsia"/>
        </w:rPr>
        <w:t>эффективности</w:t>
      </w:r>
      <w:r>
        <w:t xml:space="preserve"> </w:t>
      </w:r>
      <w:r>
        <w:rPr>
          <w:rFonts w:hint="eastAsia"/>
        </w:rPr>
        <w:t>вирусного</w:t>
      </w:r>
      <w:r>
        <w:t xml:space="preserve"> </w:t>
      </w:r>
      <w:r>
        <w:rPr>
          <w:rFonts w:hint="eastAsia"/>
        </w:rPr>
        <w:t>видео</w:t>
      </w:r>
      <w:r>
        <w:t>...............................................................................................................123</w:t>
      </w:r>
    </w:p>
    <w:p w14:paraId="5E81D25E" w14:textId="77777777" w:rsidR="00245715" w:rsidRDefault="00245715" w:rsidP="00245715"/>
    <w:p w14:paraId="357038B7" w14:textId="77777777" w:rsidR="00245715" w:rsidRDefault="00245715" w:rsidP="00245715">
      <w:r>
        <w:rPr>
          <w:rFonts w:hint="eastAsia"/>
        </w:rPr>
        <w:t>Выводы</w:t>
      </w:r>
      <w:r>
        <w:t xml:space="preserve"> </w:t>
      </w:r>
      <w:r>
        <w:rPr>
          <w:rFonts w:hint="eastAsia"/>
        </w:rPr>
        <w:t>по</w:t>
      </w:r>
      <w:r>
        <w:t xml:space="preserve"> </w:t>
      </w:r>
      <w:r>
        <w:rPr>
          <w:rFonts w:hint="eastAsia"/>
        </w:rPr>
        <w:t>главе</w:t>
      </w:r>
      <w:r>
        <w:t xml:space="preserve"> 3................................................................................................140</w:t>
      </w:r>
    </w:p>
    <w:p w14:paraId="2D3C92C8" w14:textId="77777777" w:rsidR="00245715" w:rsidRDefault="00245715" w:rsidP="00245715"/>
    <w:p w14:paraId="07D7D561" w14:textId="77777777" w:rsidR="00245715" w:rsidRDefault="00245715" w:rsidP="00245715">
      <w:r>
        <w:rPr>
          <w:rFonts w:hint="eastAsia"/>
        </w:rPr>
        <w:t>ЗАКЛЮЧЕНИЕ</w:t>
      </w:r>
      <w:r>
        <w:t>........................................................................................................143</w:t>
      </w:r>
    </w:p>
    <w:p w14:paraId="7E21B217" w14:textId="77777777" w:rsidR="00245715" w:rsidRDefault="00245715" w:rsidP="00245715"/>
    <w:p w14:paraId="6DBA23F9" w14:textId="77777777" w:rsidR="00245715" w:rsidRDefault="00245715" w:rsidP="00245715">
      <w:r>
        <w:rPr>
          <w:rFonts w:hint="eastAsia"/>
        </w:rPr>
        <w:t>СПИСОК</w:t>
      </w:r>
      <w:r>
        <w:t xml:space="preserve"> </w:t>
      </w:r>
      <w:r>
        <w:rPr>
          <w:rFonts w:hint="eastAsia"/>
        </w:rPr>
        <w:t>ЛИТЕРАТУРЫ</w:t>
      </w:r>
      <w:r>
        <w:t>........................................................................................154</w:t>
      </w:r>
    </w:p>
    <w:p w14:paraId="1902FEF8" w14:textId="77777777" w:rsidR="00245715" w:rsidRDefault="00245715" w:rsidP="00245715"/>
    <w:p w14:paraId="22FC3F25" w14:textId="77777777" w:rsidR="00245715" w:rsidRDefault="00245715" w:rsidP="00245715">
      <w:r>
        <w:rPr>
          <w:rFonts w:hint="eastAsia"/>
        </w:rPr>
        <w:t>Приложение</w:t>
      </w:r>
      <w:r>
        <w:t xml:space="preserve"> </w:t>
      </w:r>
      <w:r>
        <w:rPr>
          <w:rFonts w:hint="eastAsia"/>
        </w:rPr>
        <w:t>А</w:t>
      </w:r>
      <w:r>
        <w:t xml:space="preserve"> - </w:t>
      </w:r>
      <w:r>
        <w:rPr>
          <w:rFonts w:hint="eastAsia"/>
        </w:rPr>
        <w:t>Структура</w:t>
      </w:r>
      <w:r>
        <w:t xml:space="preserve"> </w:t>
      </w:r>
      <w:r>
        <w:rPr>
          <w:rFonts w:hint="eastAsia"/>
        </w:rPr>
        <w:t>объектно</w:t>
      </w:r>
      <w:r>
        <w:t>-</w:t>
      </w:r>
      <w:r>
        <w:rPr>
          <w:rFonts w:hint="eastAsia"/>
        </w:rPr>
        <w:t>ориентированной</w:t>
      </w:r>
      <w:r>
        <w:t xml:space="preserve"> </w:t>
      </w:r>
      <w:r>
        <w:rPr>
          <w:rFonts w:hint="eastAsia"/>
        </w:rPr>
        <w:t>классификационной</w:t>
      </w:r>
    </w:p>
    <w:p w14:paraId="420F3A1F" w14:textId="77777777" w:rsidR="00245715" w:rsidRDefault="00245715" w:rsidP="00245715"/>
    <w:p w14:paraId="5D357C45" w14:textId="77777777" w:rsidR="00245715" w:rsidRDefault="00245715" w:rsidP="00245715">
      <w:r>
        <w:rPr>
          <w:rFonts w:hint="eastAsia"/>
        </w:rPr>
        <w:t>модели</w:t>
      </w:r>
      <w:r>
        <w:t xml:space="preserve"> </w:t>
      </w:r>
      <w:r>
        <w:rPr>
          <w:rFonts w:hint="eastAsia"/>
        </w:rPr>
        <w:t>методов</w:t>
      </w:r>
      <w:r>
        <w:t xml:space="preserve"> </w:t>
      </w:r>
      <w:r>
        <w:rPr>
          <w:rFonts w:hint="eastAsia"/>
        </w:rPr>
        <w:t>маркетинговых</w:t>
      </w:r>
      <w:r>
        <w:t xml:space="preserve"> </w:t>
      </w:r>
      <w:r>
        <w:rPr>
          <w:rFonts w:hint="eastAsia"/>
        </w:rPr>
        <w:t>интернет</w:t>
      </w:r>
      <w:r>
        <w:t>-</w:t>
      </w:r>
      <w:r>
        <w:rPr>
          <w:rFonts w:hint="eastAsia"/>
        </w:rPr>
        <w:t>коммуни</w:t>
      </w:r>
      <w:r>
        <w:rPr>
          <w:rFonts w:hint="eastAsia"/>
        </w:rPr>
        <w:lastRenderedPageBreak/>
        <w:t>каций</w:t>
      </w:r>
      <w:r>
        <w:t>.....179</w:t>
      </w:r>
    </w:p>
    <w:p w14:paraId="67ED4811" w14:textId="77777777" w:rsidR="00245715" w:rsidRDefault="00245715" w:rsidP="00245715"/>
    <w:p w14:paraId="14F2AEB0" w14:textId="77777777" w:rsidR="00245715" w:rsidRDefault="00245715" w:rsidP="00245715">
      <w:r>
        <w:rPr>
          <w:rFonts w:hint="eastAsia"/>
        </w:rPr>
        <w:t>Приложение</w:t>
      </w:r>
      <w:r>
        <w:t xml:space="preserve"> </w:t>
      </w:r>
      <w:r>
        <w:rPr>
          <w:rFonts w:hint="eastAsia"/>
        </w:rPr>
        <w:t>Б</w:t>
      </w:r>
      <w:r>
        <w:t xml:space="preserve"> - </w:t>
      </w:r>
      <w:r>
        <w:rPr>
          <w:rFonts w:hint="eastAsia"/>
        </w:rPr>
        <w:t>Терминологический</w:t>
      </w:r>
      <w:r>
        <w:t xml:space="preserve"> </w:t>
      </w:r>
      <w:r>
        <w:rPr>
          <w:rFonts w:hint="eastAsia"/>
        </w:rPr>
        <w:t>анализ</w:t>
      </w:r>
      <w:r>
        <w:t xml:space="preserve"> </w:t>
      </w:r>
      <w:r>
        <w:rPr>
          <w:rFonts w:hint="eastAsia"/>
        </w:rPr>
        <w:t>понятия</w:t>
      </w:r>
      <w:r>
        <w:t xml:space="preserve"> </w:t>
      </w:r>
      <w:r>
        <w:rPr>
          <w:rFonts w:hint="eastAsia"/>
        </w:rPr>
        <w:t>«</w:t>
      </w:r>
      <w:r>
        <w:rPr>
          <w:rFonts w:hint="eastAsia"/>
        </w:rPr>
        <w:t>вирусный</w:t>
      </w:r>
      <w:r>
        <w:t xml:space="preserve"> </w:t>
      </w:r>
      <w:r>
        <w:rPr>
          <w:rFonts w:hint="eastAsia"/>
        </w:rPr>
        <w:t>маркетинг</w:t>
      </w:r>
      <w:r>
        <w:t xml:space="preserve">) 182 </w:t>
      </w:r>
      <w:r>
        <w:rPr>
          <w:rFonts w:hint="eastAsia"/>
        </w:rPr>
        <w:t>Приложение</w:t>
      </w:r>
      <w:r>
        <w:t xml:space="preserve"> </w:t>
      </w:r>
      <w:r>
        <w:rPr>
          <w:rFonts w:hint="eastAsia"/>
        </w:rPr>
        <w:t>В</w:t>
      </w:r>
      <w:r>
        <w:t xml:space="preserve"> - </w:t>
      </w:r>
      <w:r>
        <w:rPr>
          <w:rFonts w:hint="eastAsia"/>
        </w:rPr>
        <w:t>Контент</w:t>
      </w:r>
      <w:r>
        <w:t>-</w:t>
      </w:r>
      <w:r>
        <w:rPr>
          <w:rFonts w:hint="eastAsia"/>
        </w:rPr>
        <w:t>анализ</w:t>
      </w:r>
      <w:r>
        <w:t xml:space="preserve"> </w:t>
      </w:r>
      <w:r>
        <w:rPr>
          <w:rFonts w:hint="eastAsia"/>
        </w:rPr>
        <w:t>вирусных</w:t>
      </w:r>
      <w:r>
        <w:t xml:space="preserve"> </w:t>
      </w:r>
      <w:r>
        <w:rPr>
          <w:rFonts w:hint="eastAsia"/>
        </w:rPr>
        <w:t>видеороликов</w:t>
      </w:r>
      <w:r>
        <w:t xml:space="preserve"> (2011-2017 </w:t>
      </w:r>
      <w:r>
        <w:rPr>
          <w:rFonts w:hint="eastAsia"/>
        </w:rPr>
        <w:t>гг</w:t>
      </w:r>
      <w:r>
        <w:t>.).......185</w:t>
      </w:r>
    </w:p>
    <w:p w14:paraId="3D2448BD" w14:textId="77777777" w:rsidR="00245715" w:rsidRDefault="00245715" w:rsidP="00245715"/>
    <w:p w14:paraId="34075A58" w14:textId="77777777" w:rsidR="00245715" w:rsidRDefault="00245715" w:rsidP="00245715">
      <w:r>
        <w:rPr>
          <w:rFonts w:hint="eastAsia"/>
        </w:rPr>
        <w:t>Приложение</w:t>
      </w:r>
      <w:r>
        <w:t xml:space="preserve"> </w:t>
      </w:r>
      <w:r>
        <w:rPr>
          <w:rFonts w:hint="eastAsia"/>
        </w:rPr>
        <w:t>Г</w:t>
      </w:r>
      <w:r>
        <w:t xml:space="preserve"> - </w:t>
      </w:r>
      <w:r>
        <w:rPr>
          <w:rFonts w:hint="eastAsia"/>
        </w:rPr>
        <w:t>Анализ</w:t>
      </w:r>
      <w:r>
        <w:t xml:space="preserve"> </w:t>
      </w:r>
      <w:r>
        <w:rPr>
          <w:rFonts w:hint="eastAsia"/>
        </w:rPr>
        <w:t>и</w:t>
      </w:r>
      <w:r>
        <w:t xml:space="preserve"> </w:t>
      </w:r>
      <w:r>
        <w:rPr>
          <w:rFonts w:hint="eastAsia"/>
        </w:rPr>
        <w:t>классификация</w:t>
      </w:r>
      <w:r>
        <w:t xml:space="preserve"> </w:t>
      </w:r>
      <w:r>
        <w:rPr>
          <w:rFonts w:hint="eastAsia"/>
        </w:rPr>
        <w:t>социальных</w:t>
      </w:r>
      <w:r>
        <w:t xml:space="preserve"> </w:t>
      </w:r>
      <w:r>
        <w:rPr>
          <w:rFonts w:hint="eastAsia"/>
        </w:rPr>
        <w:t>сетей</w:t>
      </w:r>
      <w:r>
        <w:t xml:space="preserve"> </w:t>
      </w:r>
      <w:r>
        <w:rPr>
          <w:rFonts w:hint="eastAsia"/>
        </w:rPr>
        <w:t>Рунета</w:t>
      </w:r>
      <w:r>
        <w:t>................190</w:t>
      </w:r>
    </w:p>
    <w:p w14:paraId="1921BA16" w14:textId="77777777" w:rsidR="00245715" w:rsidRDefault="00245715" w:rsidP="00245715"/>
    <w:p w14:paraId="3DECA8D9" w14:textId="77777777" w:rsidR="00245715" w:rsidRDefault="00245715" w:rsidP="00245715">
      <w:r>
        <w:rPr>
          <w:rFonts w:hint="eastAsia"/>
        </w:rPr>
        <w:t>Приложение</w:t>
      </w:r>
      <w:r>
        <w:t xml:space="preserve"> </w:t>
      </w:r>
      <w:r>
        <w:rPr>
          <w:rFonts w:hint="eastAsia"/>
        </w:rPr>
        <w:t>Д</w:t>
      </w:r>
      <w:r>
        <w:t xml:space="preserve"> - </w:t>
      </w:r>
      <w:r>
        <w:rPr>
          <w:rFonts w:hint="eastAsia"/>
        </w:rPr>
        <w:t>Сравнительный</w:t>
      </w:r>
      <w:r>
        <w:t xml:space="preserve"> </w:t>
      </w:r>
      <w:r>
        <w:rPr>
          <w:rFonts w:hint="eastAsia"/>
        </w:rPr>
        <w:t>анализ</w:t>
      </w:r>
      <w:r>
        <w:t xml:space="preserve"> </w:t>
      </w:r>
      <w:r>
        <w:rPr>
          <w:rFonts w:hint="eastAsia"/>
        </w:rPr>
        <w:t>международного</w:t>
      </w:r>
      <w:r>
        <w:t xml:space="preserve"> </w:t>
      </w:r>
      <w:r>
        <w:rPr>
          <w:rFonts w:hint="eastAsia"/>
        </w:rPr>
        <w:t>рейтинга</w:t>
      </w:r>
      <w:r>
        <w:t xml:space="preserve"> </w:t>
      </w:r>
      <w:r>
        <w:rPr>
          <w:rFonts w:hint="eastAsia"/>
        </w:rPr>
        <w:t>социальных</w:t>
      </w:r>
      <w:r>
        <w:t xml:space="preserve"> </w:t>
      </w:r>
      <w:r>
        <w:rPr>
          <w:rFonts w:hint="eastAsia"/>
        </w:rPr>
        <w:t>сетей</w:t>
      </w:r>
      <w:r>
        <w:t xml:space="preserve"> (Facebook, </w:t>
      </w:r>
      <w:r>
        <w:rPr>
          <w:rFonts w:hint="eastAsia"/>
        </w:rPr>
        <w:t>«</w:t>
      </w:r>
      <w:r>
        <w:rPr>
          <w:rFonts w:hint="eastAsia"/>
        </w:rPr>
        <w:t>ВКонтакте</w:t>
      </w:r>
      <w:r>
        <w:rPr>
          <w:rFonts w:hint="eastAsia"/>
        </w:rPr>
        <w:t>»</w:t>
      </w:r>
      <w:r>
        <w:t xml:space="preserve">, </w:t>
      </w:r>
      <w:r>
        <w:rPr>
          <w:rFonts w:hint="eastAsia"/>
        </w:rPr>
        <w:t>«</w:t>
      </w:r>
      <w:r>
        <w:rPr>
          <w:rFonts w:hint="eastAsia"/>
        </w:rPr>
        <w:t>Одноклассники</w:t>
      </w:r>
      <w:r>
        <w:rPr>
          <w:rFonts w:hint="eastAsia"/>
        </w:rPr>
        <w:t>»</w:t>
      </w:r>
      <w:r>
        <w:t xml:space="preserve">, Instagram) </w:t>
      </w:r>
      <w:r>
        <w:rPr>
          <w:rFonts w:hint="eastAsia"/>
        </w:rPr>
        <w:t>за</w:t>
      </w:r>
      <w:r>
        <w:t xml:space="preserve"> </w:t>
      </w:r>
      <w:r>
        <w:rPr>
          <w:rFonts w:hint="eastAsia"/>
        </w:rPr>
        <w:t>период</w:t>
      </w:r>
      <w:r>
        <w:t xml:space="preserve"> </w:t>
      </w:r>
      <w:r>
        <w:rPr>
          <w:rFonts w:hint="eastAsia"/>
        </w:rPr>
        <w:t>с</w:t>
      </w:r>
      <w:r>
        <w:t xml:space="preserve"> 1 </w:t>
      </w:r>
      <w:r>
        <w:rPr>
          <w:rFonts w:hint="eastAsia"/>
        </w:rPr>
        <w:t>апреля</w:t>
      </w:r>
      <w:r>
        <w:t xml:space="preserve"> </w:t>
      </w:r>
      <w:r>
        <w:rPr>
          <w:rFonts w:hint="eastAsia"/>
        </w:rPr>
        <w:t>по</w:t>
      </w:r>
      <w:r>
        <w:t xml:space="preserve"> 1 </w:t>
      </w:r>
      <w:r>
        <w:rPr>
          <w:rFonts w:hint="eastAsia"/>
        </w:rPr>
        <w:t>июня</w:t>
      </w:r>
      <w:r>
        <w:t xml:space="preserve"> 2017 </w:t>
      </w:r>
      <w:r>
        <w:rPr>
          <w:rFonts w:hint="eastAsia"/>
        </w:rPr>
        <w:t>г</w:t>
      </w:r>
      <w:r>
        <w:t xml:space="preserve">. </w:t>
      </w:r>
      <w:r>
        <w:rPr>
          <w:rFonts w:hint="eastAsia"/>
        </w:rPr>
        <w:t>с</w:t>
      </w:r>
      <w:r>
        <w:t xml:space="preserve"> </w:t>
      </w:r>
      <w:r>
        <w:rPr>
          <w:rFonts w:hint="eastAsia"/>
        </w:rPr>
        <w:t>применением</w:t>
      </w:r>
      <w:r>
        <w:t xml:space="preserve"> </w:t>
      </w:r>
      <w:r>
        <w:rPr>
          <w:rFonts w:hint="eastAsia"/>
        </w:rPr>
        <w:t>сервиса</w:t>
      </w:r>
      <w:r>
        <w:t xml:space="preserve"> </w:t>
      </w:r>
      <w:r>
        <w:rPr>
          <w:rFonts w:hint="eastAsia"/>
        </w:rPr>
        <w:t>аналитики</w:t>
      </w:r>
      <w:r>
        <w:t xml:space="preserve"> Google Trends...................................194</w:t>
      </w:r>
    </w:p>
    <w:p w14:paraId="3B1651EB" w14:textId="77777777" w:rsidR="00245715" w:rsidRDefault="00245715" w:rsidP="00245715"/>
    <w:p w14:paraId="625169FA" w14:textId="77777777" w:rsidR="00245715" w:rsidRDefault="00245715" w:rsidP="00245715">
      <w:r>
        <w:rPr>
          <w:rFonts w:hint="eastAsia"/>
        </w:rPr>
        <w:t>Приложение</w:t>
      </w:r>
      <w:r>
        <w:t xml:space="preserve"> </w:t>
      </w:r>
      <w:r>
        <w:rPr>
          <w:rFonts w:hint="eastAsia"/>
        </w:rPr>
        <w:t>Е</w:t>
      </w:r>
      <w:r>
        <w:t xml:space="preserve"> - </w:t>
      </w:r>
      <w:r>
        <w:rPr>
          <w:rFonts w:hint="eastAsia"/>
        </w:rPr>
        <w:t>Анализ</w:t>
      </w:r>
      <w:r>
        <w:t xml:space="preserve"> </w:t>
      </w:r>
      <w:r>
        <w:rPr>
          <w:rFonts w:hint="eastAsia"/>
        </w:rPr>
        <w:t>коммуникационной</w:t>
      </w:r>
      <w:r>
        <w:t xml:space="preserve"> </w:t>
      </w:r>
      <w:r>
        <w:rPr>
          <w:rFonts w:hint="eastAsia"/>
        </w:rPr>
        <w:t>эффективности</w:t>
      </w:r>
      <w:r>
        <w:t xml:space="preserve"> </w:t>
      </w:r>
      <w:r>
        <w:rPr>
          <w:rFonts w:hint="eastAsia"/>
        </w:rPr>
        <w:t>видеоканалов</w:t>
      </w:r>
    </w:p>
    <w:p w14:paraId="685B9234" w14:textId="77777777" w:rsidR="00245715" w:rsidRDefault="00245715" w:rsidP="00245715"/>
    <w:p w14:paraId="1C04D4CC" w14:textId="77777777" w:rsidR="00245715" w:rsidRDefault="00245715" w:rsidP="00245715">
      <w:r>
        <w:t xml:space="preserve">YouTube </w:t>
      </w:r>
      <w:r>
        <w:rPr>
          <w:rFonts w:hint="eastAsia"/>
        </w:rPr>
        <w:t>Рунета</w:t>
      </w:r>
      <w:r>
        <w:t>.........................................................................196</w:t>
      </w:r>
    </w:p>
    <w:p w14:paraId="00644BE9" w14:textId="77777777" w:rsidR="00245715" w:rsidRDefault="00245715" w:rsidP="00245715"/>
    <w:p w14:paraId="22C0ED28" w14:textId="77777777" w:rsidR="00245715" w:rsidRDefault="00245715" w:rsidP="00245715">
      <w:r>
        <w:rPr>
          <w:rFonts w:hint="eastAsia"/>
        </w:rPr>
        <w:t>Приложение</w:t>
      </w:r>
      <w:r>
        <w:t xml:space="preserve"> </w:t>
      </w:r>
      <w:r>
        <w:rPr>
          <w:rFonts w:hint="eastAsia"/>
        </w:rPr>
        <w:t>Ж</w:t>
      </w:r>
      <w:r>
        <w:t xml:space="preserve"> - </w:t>
      </w:r>
      <w:r>
        <w:rPr>
          <w:rFonts w:hint="eastAsia"/>
        </w:rPr>
        <w:t>Динамика</w:t>
      </w:r>
      <w:r>
        <w:t xml:space="preserve"> </w:t>
      </w:r>
      <w:r>
        <w:rPr>
          <w:rFonts w:hint="eastAsia"/>
        </w:rPr>
        <w:t>подписчиков</w:t>
      </w:r>
      <w:r>
        <w:t xml:space="preserve"> </w:t>
      </w:r>
      <w:r>
        <w:rPr>
          <w:rFonts w:hint="eastAsia"/>
        </w:rPr>
        <w:t>и</w:t>
      </w:r>
      <w:r>
        <w:t xml:space="preserve"> </w:t>
      </w:r>
      <w:r>
        <w:rPr>
          <w:rFonts w:hint="eastAsia"/>
        </w:rPr>
        <w:t>просмотров</w:t>
      </w:r>
      <w:r>
        <w:t xml:space="preserve"> </w:t>
      </w:r>
      <w:r>
        <w:rPr>
          <w:rFonts w:hint="eastAsia"/>
        </w:rPr>
        <w:t>топовых</w:t>
      </w:r>
      <w:r>
        <w:t xml:space="preserve"> YouTube-</w:t>
      </w:r>
      <w:r>
        <w:rPr>
          <w:rFonts w:hint="eastAsia"/>
        </w:rPr>
        <w:t>ка</w:t>
      </w:r>
      <w:r>
        <w:t>-</w:t>
      </w:r>
    </w:p>
    <w:p w14:paraId="5E56E442" w14:textId="77777777" w:rsidR="00245715" w:rsidRDefault="00245715" w:rsidP="00245715"/>
    <w:p w14:paraId="467FA034" w14:textId="77777777" w:rsidR="00245715" w:rsidRDefault="00245715" w:rsidP="00245715">
      <w:r>
        <w:rPr>
          <w:rFonts w:hint="eastAsia"/>
        </w:rPr>
        <w:t>налов</w:t>
      </w:r>
      <w:r>
        <w:t xml:space="preserve"> </w:t>
      </w:r>
      <w:r>
        <w:rPr>
          <w:rFonts w:hint="eastAsia"/>
        </w:rPr>
        <w:t>по</w:t>
      </w:r>
      <w:r>
        <w:t xml:space="preserve"> </w:t>
      </w:r>
      <w:r>
        <w:rPr>
          <w:rFonts w:hint="eastAsia"/>
        </w:rPr>
        <w:t>тематике</w:t>
      </w:r>
      <w:r>
        <w:t xml:space="preserve"> (2018 </w:t>
      </w:r>
      <w:r>
        <w:rPr>
          <w:rFonts w:hint="eastAsia"/>
        </w:rPr>
        <w:t>г</w:t>
      </w:r>
      <w:r>
        <w:t>.).......................................................201</w:t>
      </w:r>
    </w:p>
    <w:p w14:paraId="2931B7C5" w14:textId="77777777" w:rsidR="00245715" w:rsidRDefault="00245715" w:rsidP="00245715"/>
    <w:p w14:paraId="7363C1FA" w14:textId="77777777" w:rsidR="00245715" w:rsidRDefault="00245715" w:rsidP="00245715">
      <w:r>
        <w:rPr>
          <w:rFonts w:hint="eastAsia"/>
        </w:rPr>
        <w:t>Приложение</w:t>
      </w:r>
      <w:r>
        <w:t xml:space="preserve"> </w:t>
      </w:r>
      <w:r>
        <w:rPr>
          <w:rFonts w:hint="eastAsia"/>
        </w:rPr>
        <w:t>И</w:t>
      </w:r>
      <w:r>
        <w:t xml:space="preserve"> - </w:t>
      </w:r>
      <w:r>
        <w:rPr>
          <w:rFonts w:hint="eastAsia"/>
        </w:rPr>
        <w:t>Фрагмент</w:t>
      </w:r>
      <w:r>
        <w:t xml:space="preserve"> </w:t>
      </w:r>
      <w:r>
        <w:rPr>
          <w:rFonts w:hint="eastAsia"/>
        </w:rPr>
        <w:t>ретроспективного</w:t>
      </w:r>
      <w:r>
        <w:t xml:space="preserve"> </w:t>
      </w:r>
      <w:r>
        <w:rPr>
          <w:rFonts w:hint="eastAsia"/>
        </w:rPr>
        <w:t>анализа</w:t>
      </w:r>
      <w:r>
        <w:t xml:space="preserve"> </w:t>
      </w:r>
      <w:r>
        <w:rPr>
          <w:rFonts w:hint="eastAsia"/>
        </w:rPr>
        <w:t>просмотров</w:t>
      </w:r>
      <w:r>
        <w:t xml:space="preserve"> </w:t>
      </w:r>
      <w:r>
        <w:rPr>
          <w:rFonts w:hint="eastAsia"/>
        </w:rPr>
        <w:t>вирусного</w:t>
      </w:r>
    </w:p>
    <w:p w14:paraId="5515839D" w14:textId="77777777" w:rsidR="00245715" w:rsidRDefault="00245715" w:rsidP="00245715"/>
    <w:p w14:paraId="3566F82D" w14:textId="77777777" w:rsidR="00245715" w:rsidRDefault="00245715" w:rsidP="00245715">
      <w:r>
        <w:rPr>
          <w:rFonts w:hint="eastAsia"/>
        </w:rPr>
        <w:t>ролика</w:t>
      </w:r>
      <w:r>
        <w:t xml:space="preserve"> (2017 </w:t>
      </w:r>
      <w:r>
        <w:rPr>
          <w:rFonts w:hint="eastAsia"/>
        </w:rPr>
        <w:t>г</w:t>
      </w:r>
      <w:r>
        <w:t>.).........................................................................231</w:t>
      </w:r>
    </w:p>
    <w:p w14:paraId="4A4B9D87" w14:textId="77777777" w:rsidR="00245715" w:rsidRDefault="00245715" w:rsidP="00245715"/>
    <w:p w14:paraId="51E73350" w14:textId="77777777" w:rsidR="00245715" w:rsidRDefault="00245715" w:rsidP="00245715">
      <w:r>
        <w:rPr>
          <w:rFonts w:hint="eastAsia"/>
        </w:rPr>
        <w:t>Приложение</w:t>
      </w:r>
      <w:r>
        <w:t xml:space="preserve"> </w:t>
      </w:r>
      <w:r>
        <w:rPr>
          <w:rFonts w:hint="eastAsia"/>
        </w:rPr>
        <w:t>К</w:t>
      </w:r>
      <w:r>
        <w:t xml:space="preserve"> - </w:t>
      </w:r>
      <w:r>
        <w:rPr>
          <w:rFonts w:hint="eastAsia"/>
        </w:rPr>
        <w:t>Применение</w:t>
      </w:r>
      <w:r>
        <w:t xml:space="preserve"> </w:t>
      </w:r>
      <w:r>
        <w:rPr>
          <w:rFonts w:hint="eastAsia"/>
        </w:rPr>
        <w:t>тактических</w:t>
      </w:r>
      <w:r>
        <w:t xml:space="preserve"> </w:t>
      </w:r>
      <w:r>
        <w:rPr>
          <w:rFonts w:hint="eastAsia"/>
        </w:rPr>
        <w:t>воздействий</w:t>
      </w:r>
      <w:r>
        <w:t xml:space="preserve"> </w:t>
      </w:r>
      <w:r>
        <w:rPr>
          <w:rFonts w:hint="eastAsia"/>
        </w:rPr>
        <w:t>относительно</w:t>
      </w:r>
      <w:r>
        <w:t xml:space="preserve"> </w:t>
      </w:r>
      <w:r>
        <w:rPr>
          <w:rFonts w:hint="eastAsia"/>
        </w:rPr>
        <w:t>областей</w:t>
      </w:r>
      <w:r>
        <w:t xml:space="preserve"> </w:t>
      </w:r>
      <w:r>
        <w:rPr>
          <w:rFonts w:hint="eastAsia"/>
        </w:rPr>
        <w:t>притяжения</w:t>
      </w:r>
      <w:r>
        <w:t xml:space="preserve"> </w:t>
      </w:r>
      <w:r>
        <w:rPr>
          <w:rFonts w:hint="eastAsia"/>
        </w:rPr>
        <w:t>к</w:t>
      </w:r>
      <w:r>
        <w:t xml:space="preserve"> </w:t>
      </w:r>
      <w:r>
        <w:rPr>
          <w:rFonts w:hint="eastAsia"/>
        </w:rPr>
        <w:t>точкам</w:t>
      </w:r>
      <w:r>
        <w:t xml:space="preserve"> </w:t>
      </w:r>
      <w:r>
        <w:rPr>
          <w:rFonts w:hint="eastAsia"/>
        </w:rPr>
        <w:t>бифуркации</w:t>
      </w:r>
      <w:r>
        <w:t>...................................232</w:t>
      </w:r>
    </w:p>
    <w:p w14:paraId="2DA853CA" w14:textId="77777777" w:rsidR="00245715" w:rsidRDefault="00245715" w:rsidP="00245715"/>
    <w:p w14:paraId="2DA32A0D" w14:textId="77777777" w:rsidR="00245715" w:rsidRDefault="00245715" w:rsidP="00245715">
      <w:r>
        <w:rPr>
          <w:rFonts w:hint="eastAsia"/>
        </w:rPr>
        <w:t>Приложение</w:t>
      </w:r>
      <w:r>
        <w:t xml:space="preserve"> </w:t>
      </w:r>
      <w:r>
        <w:rPr>
          <w:rFonts w:hint="eastAsia"/>
        </w:rPr>
        <w:t>Л</w:t>
      </w:r>
      <w:r>
        <w:t xml:space="preserve"> - </w:t>
      </w:r>
      <w:r>
        <w:rPr>
          <w:rFonts w:hint="eastAsia"/>
        </w:rPr>
        <w:t>Визуализация</w:t>
      </w:r>
      <w:r>
        <w:t xml:space="preserve"> </w:t>
      </w:r>
      <w:r>
        <w:rPr>
          <w:rFonts w:hint="eastAsia"/>
        </w:rPr>
        <w:t>детерминированной</w:t>
      </w:r>
      <w:r>
        <w:t xml:space="preserve"> </w:t>
      </w:r>
      <w:r>
        <w:rPr>
          <w:rFonts w:hint="eastAsia"/>
        </w:rPr>
        <w:t>матрицы</w:t>
      </w:r>
      <w:r>
        <w:t xml:space="preserve"> </w:t>
      </w:r>
      <w:r>
        <w:rPr>
          <w:rFonts w:hint="eastAsia"/>
        </w:rPr>
        <w:t>оценки</w:t>
      </w:r>
      <w:r>
        <w:t xml:space="preserve"> </w:t>
      </w:r>
      <w:r>
        <w:rPr>
          <w:rFonts w:hint="eastAsia"/>
        </w:rPr>
        <w:t>текущего</w:t>
      </w:r>
    </w:p>
    <w:p w14:paraId="6790FB01" w14:textId="77777777" w:rsidR="00245715" w:rsidRDefault="00245715" w:rsidP="00245715"/>
    <w:p w14:paraId="74C61E86" w14:textId="3FFA3DBD" w:rsidR="00245715" w:rsidRPr="00245715" w:rsidRDefault="00245715" w:rsidP="00245715">
      <w:r>
        <w:rPr>
          <w:rFonts w:hint="eastAsia"/>
        </w:rPr>
        <w:t>состояния</w:t>
      </w:r>
      <w:r>
        <w:t xml:space="preserve"> </w:t>
      </w:r>
      <w:r>
        <w:rPr>
          <w:rFonts w:hint="eastAsia"/>
        </w:rPr>
        <w:t>вирусного</w:t>
      </w:r>
      <w:r>
        <w:t xml:space="preserve"> </w:t>
      </w:r>
      <w:r>
        <w:rPr>
          <w:rFonts w:hint="eastAsia"/>
        </w:rPr>
        <w:t>видео</w:t>
      </w:r>
      <w:r>
        <w:t xml:space="preserve"> </w:t>
      </w:r>
      <w:r>
        <w:rPr>
          <w:rFonts w:hint="eastAsia"/>
        </w:rPr>
        <w:t>на</w:t>
      </w:r>
      <w:r>
        <w:t xml:space="preserve"> </w:t>
      </w:r>
      <w:r>
        <w:rPr>
          <w:rFonts w:hint="eastAsia"/>
        </w:rPr>
        <w:t>примере</w:t>
      </w:r>
      <w:r>
        <w:t xml:space="preserve"> </w:t>
      </w:r>
      <w:r>
        <w:rPr>
          <w:rFonts w:hint="eastAsia"/>
        </w:rPr>
        <w:t>видеоролика</w:t>
      </w:r>
      <w:r>
        <w:t xml:space="preserve"> </w:t>
      </w:r>
      <w:r>
        <w:rPr>
          <w:rFonts w:hint="eastAsia"/>
        </w:rPr>
        <w:t>«</w:t>
      </w:r>
      <w:r>
        <w:rPr>
          <w:rFonts w:hint="eastAsia"/>
        </w:rPr>
        <w:t>Сам</w:t>
      </w:r>
      <w:r>
        <w:t>-</w:t>
      </w:r>
      <w:r>
        <w:rPr>
          <w:rFonts w:hint="eastAsia"/>
        </w:rPr>
        <w:t>пур</w:t>
      </w:r>
      <w:r>
        <w:t xml:space="preserve"> (</w:t>
      </w:r>
      <w:r>
        <w:rPr>
          <w:rFonts w:hint="eastAsia"/>
        </w:rPr>
        <w:t>нахождение</w:t>
      </w:r>
      <w:r>
        <w:t xml:space="preserve"> </w:t>
      </w:r>
      <w:r>
        <w:rPr>
          <w:rFonts w:hint="eastAsia"/>
        </w:rPr>
        <w:t>закладки</w:t>
      </w:r>
      <w:r>
        <w:t>)</w:t>
      </w:r>
      <w:r>
        <w:rPr>
          <w:rFonts w:hint="eastAsia"/>
        </w:rPr>
        <w:t>»</w:t>
      </w:r>
      <w:r>
        <w:t>.....................................................235</w:t>
      </w:r>
    </w:p>
    <w:sectPr w:rsidR="00245715" w:rsidRPr="00245715" w:rsidSect="00B64C2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F73C2" w14:textId="77777777" w:rsidR="00B64C2C" w:rsidRDefault="00B64C2C">
      <w:pPr>
        <w:spacing w:after="0" w:line="240" w:lineRule="auto"/>
      </w:pPr>
      <w:r>
        <w:separator/>
      </w:r>
    </w:p>
  </w:endnote>
  <w:endnote w:type="continuationSeparator" w:id="0">
    <w:p w14:paraId="4AF25B73" w14:textId="77777777" w:rsidR="00B64C2C" w:rsidRDefault="00B64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F047A" w14:textId="77777777" w:rsidR="00B64C2C" w:rsidRDefault="00B64C2C"/>
    <w:p w14:paraId="111BA2D3" w14:textId="77777777" w:rsidR="00B64C2C" w:rsidRDefault="00B64C2C"/>
    <w:p w14:paraId="6C423EB5" w14:textId="77777777" w:rsidR="00B64C2C" w:rsidRDefault="00B64C2C"/>
    <w:p w14:paraId="446C9F96" w14:textId="77777777" w:rsidR="00B64C2C" w:rsidRDefault="00B64C2C"/>
    <w:p w14:paraId="163324D2" w14:textId="77777777" w:rsidR="00B64C2C" w:rsidRDefault="00B64C2C"/>
    <w:p w14:paraId="43185246" w14:textId="77777777" w:rsidR="00B64C2C" w:rsidRDefault="00B64C2C"/>
    <w:p w14:paraId="171913EF" w14:textId="77777777" w:rsidR="00B64C2C" w:rsidRDefault="00B64C2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5300AE" wp14:editId="1F4DC8C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6CC78" w14:textId="77777777" w:rsidR="00B64C2C" w:rsidRDefault="00B64C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5300A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9B6CC78" w14:textId="77777777" w:rsidR="00B64C2C" w:rsidRDefault="00B64C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1E7CC2" w14:textId="77777777" w:rsidR="00B64C2C" w:rsidRDefault="00B64C2C"/>
    <w:p w14:paraId="04A4FC84" w14:textId="77777777" w:rsidR="00B64C2C" w:rsidRDefault="00B64C2C"/>
    <w:p w14:paraId="487805DB" w14:textId="77777777" w:rsidR="00B64C2C" w:rsidRDefault="00B64C2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1C9BFE" wp14:editId="1299120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D3719" w14:textId="77777777" w:rsidR="00B64C2C" w:rsidRDefault="00B64C2C"/>
                          <w:p w14:paraId="06B7896F" w14:textId="77777777" w:rsidR="00B64C2C" w:rsidRDefault="00B64C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1C9BF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87D3719" w14:textId="77777777" w:rsidR="00B64C2C" w:rsidRDefault="00B64C2C"/>
                    <w:p w14:paraId="06B7896F" w14:textId="77777777" w:rsidR="00B64C2C" w:rsidRDefault="00B64C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857B59" w14:textId="77777777" w:rsidR="00B64C2C" w:rsidRDefault="00B64C2C"/>
    <w:p w14:paraId="7ED9E889" w14:textId="77777777" w:rsidR="00B64C2C" w:rsidRDefault="00B64C2C">
      <w:pPr>
        <w:rPr>
          <w:sz w:val="2"/>
          <w:szCs w:val="2"/>
        </w:rPr>
      </w:pPr>
    </w:p>
    <w:p w14:paraId="08BABC7F" w14:textId="77777777" w:rsidR="00B64C2C" w:rsidRDefault="00B64C2C"/>
    <w:p w14:paraId="7EDDF6D3" w14:textId="77777777" w:rsidR="00B64C2C" w:rsidRDefault="00B64C2C">
      <w:pPr>
        <w:spacing w:after="0" w:line="240" w:lineRule="auto"/>
      </w:pPr>
    </w:p>
  </w:footnote>
  <w:footnote w:type="continuationSeparator" w:id="0">
    <w:p w14:paraId="615BE2B7" w14:textId="77777777" w:rsidR="00B64C2C" w:rsidRDefault="00B64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2C"/>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9737</TotalTime>
  <Pages>4</Pages>
  <Words>635</Words>
  <Characters>3625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1333</cp:revision>
  <cp:lastPrinted>2009-02-06T05:36:00Z</cp:lastPrinted>
  <dcterms:created xsi:type="dcterms:W3CDTF">2024-04-09T10:20:00Z</dcterms:created>
  <dcterms:modified xsi:type="dcterms:W3CDTF">2024-04-22T09:14:00Z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