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ГОСУДАРСТВЕННОЕ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БЮДЖЕТНОЕ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ОБРАЗОВАТЕЛЬНОЕ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УЧРЕЖДЕНИЕ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ВЫСШЕГО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ПРОФЕССИОНАЛЬНОГО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ОБРАЗОВАНИЯ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МОСКОВСКИЙ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ГОСУДАРСТВЕННЫЙ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МЕДИЦИНСКИЙ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УНИВЕРСИТЕТ</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ИМЕНИ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w:t>
      </w:r>
      <w:r w:rsidRPr="004C5173">
        <w:rPr>
          <w:rFonts w:ascii="Times New Roman" w:eastAsia="Times New Roman" w:hAnsi="Times New Roman" w:cs="Times New Roman" w:hint="eastAsia"/>
          <w:kern w:val="0"/>
          <w:sz w:val="28"/>
          <w:szCs w:val="28"/>
          <w:lang w:eastAsia="ru-RU"/>
        </w:rPr>
        <w:t>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СЕЧЕНОВА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МИНИСТЕРСТВА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ЗДРАВООХРАНЕНИЯ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РОССИЙСКОЙ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ФЕДЕРАЦИИ</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05201450S30</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правах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рукописи</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Бережной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Сергей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Юрьевич</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ЛЕЧЕНИИ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СТАТИЧЕСКИХ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 xml:space="preserve">14.01.15 - </w:t>
      </w:r>
      <w:r w:rsidRPr="004C5173">
        <w:rPr>
          <w:rFonts w:ascii="Times New Roman" w:eastAsia="Times New Roman" w:hAnsi="Times New Roman" w:cs="Times New Roman" w:hint="eastAsia"/>
          <w:kern w:val="0"/>
          <w:sz w:val="28"/>
          <w:szCs w:val="28"/>
          <w:lang w:eastAsia="ru-RU"/>
        </w:rPr>
        <w:t>травматология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ортопедия</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ДИССЕРТАЦИЯ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соискание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ученой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степени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доктора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медицинских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наук</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Научный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консультант</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доктор</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медицинских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наук</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профессор</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КАВАЛЕРСКИЙ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Геннадий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Михайлович</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Москва</w:t>
      </w:r>
      <w:r w:rsidRPr="004C5173">
        <w:rPr>
          <w:rFonts w:ascii="Times New Roman" w:eastAsia="Times New Roman" w:hAnsi="Times New Roman" w:cs="Times New Roman"/>
          <w:kern w:val="0"/>
          <w:sz w:val="28"/>
          <w:szCs w:val="28"/>
          <w:lang w:eastAsia="ru-RU"/>
        </w:rPr>
        <w:t xml:space="preserve"> - 2014 </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СПИСОК</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СОКРАЩЕНИЙ</w:t>
      </w:r>
      <w:r w:rsidRPr="004C5173">
        <w:rPr>
          <w:rFonts w:ascii="Times New Roman" w:eastAsia="Times New Roman" w:hAnsi="Times New Roman" w:cs="Times New Roman"/>
          <w:kern w:val="0"/>
          <w:sz w:val="28"/>
          <w:szCs w:val="28"/>
          <w:lang w:eastAsia="ru-RU"/>
        </w:rPr>
        <w:tab/>
        <w:t xml:space="preserve"> 6</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ОГЛАВЛЕНИЕ</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ВВЕДЕНИЕ</w:t>
      </w:r>
      <w:r w:rsidRPr="004C5173">
        <w:rPr>
          <w:rFonts w:ascii="Times New Roman" w:eastAsia="Times New Roman" w:hAnsi="Times New Roman" w:cs="Times New Roman"/>
          <w:kern w:val="0"/>
          <w:sz w:val="28"/>
          <w:szCs w:val="28"/>
          <w:lang w:eastAsia="ru-RU"/>
        </w:rPr>
        <w:tab/>
        <w:t xml:space="preserve"> 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1 </w:t>
      </w:r>
      <w:r w:rsidRPr="004C5173">
        <w:rPr>
          <w:rFonts w:ascii="Times New Roman" w:eastAsia="Times New Roman" w:hAnsi="Times New Roman" w:cs="Times New Roman" w:hint="eastAsia"/>
          <w:kern w:val="0"/>
          <w:sz w:val="28"/>
          <w:szCs w:val="28"/>
          <w:lang w:eastAsia="ru-RU"/>
        </w:rPr>
        <w:t>СТАТИЧЕСКИЕ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ОТДЕЛА</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ИСТОРИЧЕСКИЕ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АСПЕКТЫ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СОВРЕМЕННЫЕ</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ВЗГЛЯДЫ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ПРОБЛЕМУ</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ОБЗОР</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ЛИТЕРАТУРЫ</w:t>
      </w:r>
      <w:r w:rsidRPr="004C5173">
        <w:rPr>
          <w:rFonts w:ascii="Times New Roman" w:eastAsia="Times New Roman" w:hAnsi="Times New Roman" w:cs="Times New Roman"/>
          <w:kern w:val="0"/>
          <w:sz w:val="28"/>
          <w:szCs w:val="28"/>
          <w:lang w:eastAsia="ru-RU"/>
        </w:rPr>
        <w:t>)</w:t>
      </w:r>
      <w:r w:rsidRPr="004C5173">
        <w:rPr>
          <w:rFonts w:ascii="Times New Roman" w:eastAsia="Times New Roman" w:hAnsi="Times New Roman" w:cs="Times New Roman"/>
          <w:kern w:val="0"/>
          <w:sz w:val="28"/>
          <w:szCs w:val="28"/>
          <w:lang w:eastAsia="ru-RU"/>
        </w:rPr>
        <w:tab/>
        <w:t xml:space="preserve"> 17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Эпидемиология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статических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потребность</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оперативном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лечении</w:t>
      </w:r>
      <w:r w:rsidRPr="004C5173">
        <w:rPr>
          <w:rFonts w:ascii="Times New Roman" w:eastAsia="Times New Roman" w:hAnsi="Times New Roman" w:cs="Times New Roman"/>
          <w:kern w:val="0"/>
          <w:sz w:val="28"/>
          <w:szCs w:val="28"/>
          <w:lang w:eastAsia="ru-RU"/>
        </w:rPr>
        <w:tab/>
        <w:t xml:space="preserve"> 17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Этиология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патогенез</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статических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переднего</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отдела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ab/>
        <w:t xml:space="preserve"> 21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1.3</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Развитие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историческая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справка</w:t>
      </w:r>
      <w:r w:rsidRPr="004C5173">
        <w:rPr>
          <w:rFonts w:ascii="Times New Roman" w:eastAsia="Times New Roman" w:hAnsi="Times New Roman" w:cs="Times New Roman"/>
          <w:kern w:val="0"/>
          <w:sz w:val="28"/>
          <w:szCs w:val="28"/>
          <w:lang w:eastAsia="ru-RU"/>
        </w:rPr>
        <w:t>)</w:t>
      </w:r>
      <w:r w:rsidRPr="004C5173">
        <w:rPr>
          <w:rFonts w:ascii="Times New Roman" w:eastAsia="Times New Roman" w:hAnsi="Times New Roman" w:cs="Times New Roman"/>
          <w:kern w:val="0"/>
          <w:sz w:val="28"/>
          <w:szCs w:val="28"/>
          <w:lang w:eastAsia="ru-RU"/>
        </w:rPr>
        <w:tab/>
        <w:t xml:space="preserve"> 28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1.4</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Теоретические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предпосылки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ab/>
        <w:t xml:space="preserve"> 33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Основные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составляющие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операций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ab/>
        <w:t xml:space="preserve"> 37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lastRenderedPageBreak/>
        <w:t>1.5.1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Медиальная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экзостозэктомия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головки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kern w:val="0"/>
          <w:sz w:val="28"/>
          <w:szCs w:val="28"/>
          <w:lang w:eastAsia="ru-RU"/>
        </w:rPr>
        <w:tab/>
        <w:t>37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Латеральный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релиз</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плюснефалангового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сустава</w:t>
      </w:r>
      <w:r w:rsidRPr="004C5173">
        <w:rPr>
          <w:rFonts w:ascii="Times New Roman" w:eastAsia="Times New Roman" w:hAnsi="Times New Roman" w:cs="Times New Roman"/>
          <w:kern w:val="0"/>
          <w:sz w:val="28"/>
          <w:szCs w:val="28"/>
          <w:lang w:eastAsia="ru-RU"/>
        </w:rPr>
        <w:tab/>
        <w:t xml:space="preserve"> 40</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1.5.3</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Остеотомия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основной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фаланги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большого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пальца</w:t>
      </w:r>
      <w:r w:rsidRPr="004C5173">
        <w:rPr>
          <w:rFonts w:ascii="Times New Roman" w:eastAsia="Times New Roman" w:hAnsi="Times New Roman" w:cs="Times New Roman"/>
          <w:kern w:val="0"/>
          <w:sz w:val="28"/>
          <w:szCs w:val="28"/>
          <w:lang w:eastAsia="ru-RU"/>
        </w:rPr>
        <w:tab/>
        <w:t xml:space="preserve"> 43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1.5.4</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Корригирующие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ab/>
        <w:t xml:space="preserve"> 45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1.5.5</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Остеотомии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средних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костей</w:t>
      </w:r>
      <w:r w:rsidRPr="004C5173">
        <w:rPr>
          <w:rFonts w:ascii="Times New Roman" w:eastAsia="Times New Roman" w:hAnsi="Times New Roman" w:cs="Times New Roman"/>
          <w:kern w:val="0"/>
          <w:sz w:val="28"/>
          <w:szCs w:val="28"/>
          <w:lang w:eastAsia="ru-RU"/>
        </w:rPr>
        <w:tab/>
        <w:t xml:space="preserve"> 51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1.5.6</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Хирургия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средних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пальцев</w:t>
      </w:r>
      <w:r w:rsidRPr="004C5173">
        <w:rPr>
          <w:rFonts w:ascii="Times New Roman" w:eastAsia="Times New Roman" w:hAnsi="Times New Roman" w:cs="Times New Roman"/>
          <w:kern w:val="0"/>
          <w:sz w:val="28"/>
          <w:szCs w:val="28"/>
          <w:lang w:eastAsia="ru-RU"/>
        </w:rPr>
        <w:tab/>
        <w:t xml:space="preserve"> 55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1.5.7</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Хирургия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пятого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луча</w:t>
      </w:r>
      <w:r w:rsidRPr="004C5173">
        <w:rPr>
          <w:rFonts w:ascii="Times New Roman" w:eastAsia="Times New Roman" w:hAnsi="Times New Roman" w:cs="Times New Roman"/>
          <w:kern w:val="0"/>
          <w:sz w:val="28"/>
          <w:szCs w:val="28"/>
          <w:lang w:eastAsia="ru-RU"/>
        </w:rPr>
        <w:tab/>
        <w:t xml:space="preserve"> 60</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1.6</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Резюме</w:t>
      </w:r>
      <w:r w:rsidRPr="004C5173">
        <w:rPr>
          <w:rFonts w:ascii="Times New Roman" w:eastAsia="Times New Roman" w:hAnsi="Times New Roman" w:cs="Times New Roman"/>
          <w:kern w:val="0"/>
          <w:sz w:val="28"/>
          <w:szCs w:val="28"/>
          <w:lang w:eastAsia="ru-RU"/>
        </w:rPr>
        <w:tab/>
        <w:t xml:space="preserve"> 63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2 </w:t>
      </w:r>
      <w:r w:rsidRPr="004C5173">
        <w:rPr>
          <w:rFonts w:ascii="Times New Roman" w:eastAsia="Times New Roman" w:hAnsi="Times New Roman" w:cs="Times New Roman" w:hint="eastAsia"/>
          <w:kern w:val="0"/>
          <w:sz w:val="28"/>
          <w:szCs w:val="28"/>
          <w:lang w:eastAsia="ru-RU"/>
        </w:rPr>
        <w:t>ХАРАКТЕРИСТИКА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СОБСТВЕННОГО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МАТЕРИАЛА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МЕТОДОВ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ИССЛЕДОВАНИЯ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ПАЦИЕНТОВ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СТАТИЧЕСКИМИ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ДЕФОРМАЦИЯМИ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ab/>
        <w:t xml:space="preserve"> 66</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Общая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характеристика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группы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оперированных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пациентов</w:t>
      </w:r>
      <w:r w:rsidRPr="004C5173">
        <w:rPr>
          <w:rFonts w:ascii="Times New Roman" w:eastAsia="Times New Roman" w:hAnsi="Times New Roman" w:cs="Times New Roman"/>
          <w:kern w:val="0"/>
          <w:sz w:val="28"/>
          <w:szCs w:val="28"/>
          <w:lang w:eastAsia="ru-RU"/>
        </w:rPr>
        <w:tab/>
        <w:t xml:space="preserve"> 66</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Характеристика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методов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обследования</w:t>
      </w:r>
      <w:r w:rsidRPr="004C5173">
        <w:rPr>
          <w:rFonts w:ascii="Times New Roman" w:eastAsia="Times New Roman" w:hAnsi="Times New Roman" w:cs="Times New Roman"/>
          <w:kern w:val="0"/>
          <w:sz w:val="28"/>
          <w:szCs w:val="28"/>
          <w:lang w:eastAsia="ru-RU"/>
        </w:rPr>
        <w:tab/>
        <w:t xml:space="preserve"> 68 </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2.2.1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Жалобы</w:t>
      </w:r>
      <w:r w:rsidRPr="004C5173">
        <w:rPr>
          <w:rFonts w:ascii="Times New Roman" w:eastAsia="Times New Roman" w:hAnsi="Times New Roman" w:cs="Times New Roman"/>
          <w:kern w:val="0"/>
          <w:sz w:val="28"/>
          <w:szCs w:val="28"/>
          <w:lang w:eastAsia="ru-RU"/>
        </w:rPr>
        <w:t xml:space="preserve"> - </w:t>
      </w:r>
      <w:r w:rsidRPr="004C5173">
        <w:rPr>
          <w:rFonts w:ascii="Times New Roman" w:eastAsia="Times New Roman" w:hAnsi="Times New Roman" w:cs="Times New Roman" w:hint="eastAsia"/>
          <w:kern w:val="0"/>
          <w:sz w:val="28"/>
          <w:szCs w:val="28"/>
          <w:lang w:eastAsia="ru-RU"/>
        </w:rPr>
        <w:t>анамнез</w:t>
      </w:r>
      <w:r w:rsidRPr="004C5173">
        <w:rPr>
          <w:rFonts w:ascii="Times New Roman" w:eastAsia="Times New Roman" w:hAnsi="Times New Roman" w:cs="Times New Roman"/>
          <w:kern w:val="0"/>
          <w:sz w:val="28"/>
          <w:szCs w:val="28"/>
          <w:lang w:eastAsia="ru-RU"/>
        </w:rPr>
        <w:t xml:space="preserve"> - </w:t>
      </w:r>
      <w:r w:rsidRPr="004C5173">
        <w:rPr>
          <w:rFonts w:ascii="Times New Roman" w:eastAsia="Times New Roman" w:hAnsi="Times New Roman" w:cs="Times New Roman" w:hint="eastAsia"/>
          <w:kern w:val="0"/>
          <w:sz w:val="28"/>
          <w:szCs w:val="28"/>
          <w:lang w:eastAsia="ru-RU"/>
        </w:rPr>
        <w:t>осмотр</w:t>
      </w:r>
      <w:r w:rsidRPr="004C5173">
        <w:rPr>
          <w:rFonts w:ascii="Times New Roman" w:eastAsia="Times New Roman" w:hAnsi="Times New Roman" w:cs="Times New Roman"/>
          <w:kern w:val="0"/>
          <w:sz w:val="28"/>
          <w:szCs w:val="28"/>
          <w:lang w:eastAsia="ru-RU"/>
        </w:rPr>
        <w:t xml:space="preserve"> - </w:t>
      </w:r>
      <w:r w:rsidRPr="004C5173">
        <w:rPr>
          <w:rFonts w:ascii="Times New Roman" w:eastAsia="Times New Roman" w:hAnsi="Times New Roman" w:cs="Times New Roman" w:hint="eastAsia"/>
          <w:kern w:val="0"/>
          <w:sz w:val="28"/>
          <w:szCs w:val="28"/>
          <w:lang w:eastAsia="ru-RU"/>
        </w:rPr>
        <w:t>исследование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функции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kern w:val="0"/>
          <w:sz w:val="28"/>
          <w:szCs w:val="28"/>
          <w:lang w:eastAsia="ru-RU"/>
        </w:rPr>
        <w:tab/>
        <w:t>68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з</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2.2.2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Рентгеновское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компьютернотомографическое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исследования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kern w:val="0"/>
          <w:sz w:val="28"/>
          <w:szCs w:val="28"/>
          <w:lang w:eastAsia="ru-RU"/>
        </w:rPr>
        <w:tab/>
        <w:t>92</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2.3</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Составление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фиксация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плана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ab/>
        <w:t xml:space="preserve"> 101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2.4</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Внедрение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собственную</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практику</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новых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оперативных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пособий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kern w:val="0"/>
          <w:sz w:val="28"/>
          <w:szCs w:val="28"/>
          <w:lang w:eastAsia="ru-RU"/>
        </w:rPr>
        <w:tab/>
        <w:t>102</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2.5</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Архивирование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оценка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результатов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ab/>
        <w:t xml:space="preserve"> 103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2.6</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Укладка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пациента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операционном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столе</w:t>
      </w:r>
      <w:r w:rsidRPr="004C5173">
        <w:rPr>
          <w:rFonts w:ascii="Times New Roman" w:eastAsia="Times New Roman" w:hAnsi="Times New Roman" w:cs="Times New Roman"/>
          <w:kern w:val="0"/>
          <w:sz w:val="28"/>
          <w:szCs w:val="28"/>
          <w:lang w:eastAsia="ru-RU"/>
        </w:rPr>
        <w:tab/>
        <w:t xml:space="preserve"> 104</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2.7</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Анестезия</w:t>
      </w:r>
      <w:r w:rsidRPr="004C5173">
        <w:rPr>
          <w:rFonts w:ascii="Times New Roman" w:eastAsia="Times New Roman" w:hAnsi="Times New Roman" w:cs="Times New Roman"/>
          <w:kern w:val="0"/>
          <w:sz w:val="28"/>
          <w:szCs w:val="28"/>
          <w:lang w:eastAsia="ru-RU"/>
        </w:rPr>
        <w:tab/>
        <w:t xml:space="preserve"> 105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2.8</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Применение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турникета</w:t>
      </w:r>
      <w:r w:rsidRPr="004C5173">
        <w:rPr>
          <w:rFonts w:ascii="Times New Roman" w:eastAsia="Times New Roman" w:hAnsi="Times New Roman" w:cs="Times New Roman"/>
          <w:kern w:val="0"/>
          <w:sz w:val="28"/>
          <w:szCs w:val="28"/>
          <w:lang w:eastAsia="ru-RU"/>
        </w:rPr>
        <w:tab/>
        <w:t xml:space="preserve"> 107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2.9</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Инструменты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оборудование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для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выполнения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операций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стопах</w:t>
      </w:r>
      <w:r w:rsidRPr="004C5173">
        <w:rPr>
          <w:rFonts w:ascii="Times New Roman" w:eastAsia="Times New Roman" w:hAnsi="Times New Roman" w:cs="Times New Roman"/>
          <w:kern w:val="0"/>
          <w:sz w:val="28"/>
          <w:szCs w:val="28"/>
          <w:lang w:eastAsia="ru-RU"/>
        </w:rPr>
        <w:tab/>
        <w:t xml:space="preserve"> 108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2.10</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Сочетание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«открытой»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техник</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одном</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вмешательстве</w:t>
      </w:r>
      <w:r w:rsidRPr="004C5173">
        <w:rPr>
          <w:rFonts w:ascii="Times New Roman" w:eastAsia="Times New Roman" w:hAnsi="Times New Roman" w:cs="Times New Roman"/>
          <w:kern w:val="0"/>
          <w:sz w:val="28"/>
          <w:szCs w:val="28"/>
          <w:lang w:eastAsia="ru-RU"/>
        </w:rPr>
        <w:tab/>
        <w:t xml:space="preserve"> 114</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2.11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Послеоперационное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ведение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реабилитация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после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lastRenderedPageBreak/>
        <w:t>операций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переднем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отделе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ab/>
        <w:t xml:space="preserve"> 115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2.11.1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Меры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обеспечивающие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безболезненность</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послеоперационного</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периода</w:t>
      </w:r>
      <w:r w:rsidRPr="004C5173">
        <w:rPr>
          <w:rFonts w:ascii="Times New Roman" w:eastAsia="Times New Roman" w:hAnsi="Times New Roman" w:cs="Times New Roman"/>
          <w:kern w:val="0"/>
          <w:sz w:val="28"/>
          <w:szCs w:val="28"/>
          <w:lang w:eastAsia="ru-RU"/>
        </w:rPr>
        <w:tab/>
        <w:t xml:space="preserve"> 115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2.11.2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Другие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аспекты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послеоперационного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ведения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пациентов</w:t>
      </w:r>
      <w:r w:rsidRPr="004C5173">
        <w:rPr>
          <w:rFonts w:ascii="Times New Roman" w:eastAsia="Times New Roman" w:hAnsi="Times New Roman" w:cs="Times New Roman"/>
          <w:kern w:val="0"/>
          <w:sz w:val="28"/>
          <w:szCs w:val="28"/>
          <w:lang w:eastAsia="ru-RU"/>
        </w:rPr>
        <w:tab/>
        <w:t xml:space="preserve"> 118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3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ЛУЧЕ</w:t>
      </w:r>
      <w:r w:rsidRPr="004C5173">
        <w:rPr>
          <w:rFonts w:ascii="Times New Roman" w:eastAsia="Times New Roman" w:hAnsi="Times New Roman" w:cs="Times New Roman"/>
          <w:kern w:val="0"/>
          <w:sz w:val="28"/>
          <w:szCs w:val="28"/>
          <w:lang w:eastAsia="ru-RU"/>
        </w:rPr>
        <w:tab/>
        <w:t xml:space="preserve"> 121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Чрескожная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медиальная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экзостозэктомия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головки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первой</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ab/>
        <w:t xml:space="preserve"> 121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Дистальные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корригирующие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первой</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ab/>
        <w:t xml:space="preserve"> 124</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3.2.1</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Остеотомия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Ревердина</w:t>
      </w:r>
      <w:r w:rsidRPr="004C5173">
        <w:rPr>
          <w:rFonts w:ascii="Times New Roman" w:eastAsia="Times New Roman" w:hAnsi="Times New Roman" w:cs="Times New Roman"/>
          <w:kern w:val="0"/>
          <w:sz w:val="28"/>
          <w:szCs w:val="28"/>
          <w:lang w:eastAsia="ru-RU"/>
        </w:rPr>
        <w:t>-</w:t>
      </w:r>
      <w:r w:rsidRPr="004C5173">
        <w:rPr>
          <w:rFonts w:ascii="Times New Roman" w:eastAsia="Times New Roman" w:hAnsi="Times New Roman" w:cs="Times New Roman" w:hint="eastAsia"/>
          <w:kern w:val="0"/>
          <w:sz w:val="28"/>
          <w:szCs w:val="28"/>
          <w:lang w:eastAsia="ru-RU"/>
        </w:rPr>
        <w:t>Айшема</w:t>
      </w:r>
      <w:r w:rsidRPr="004C5173">
        <w:rPr>
          <w:rFonts w:ascii="Times New Roman" w:eastAsia="Times New Roman" w:hAnsi="Times New Roman" w:cs="Times New Roman"/>
          <w:kern w:val="0"/>
          <w:sz w:val="28"/>
          <w:szCs w:val="28"/>
          <w:lang w:eastAsia="ru-RU"/>
        </w:rPr>
        <w:tab/>
        <w:t xml:space="preserve"> 124</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3.2.2</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Дистальная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линейная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смещаемая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нефиксируемая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остеотомия</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первой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ab/>
        <w:t xml:space="preserve"> 130</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3.2.3</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Дистальная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субкапитальная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плюсневой</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w:t>
      </w:r>
      <w:r w:rsidRPr="004C5173">
        <w:rPr>
          <w:rFonts w:ascii="Times New Roman" w:eastAsia="Times New Roman" w:hAnsi="Times New Roman" w:cs="Times New Roman"/>
          <w:kern w:val="0"/>
          <w:sz w:val="28"/>
          <w:szCs w:val="28"/>
          <w:lang w:eastAsia="ru-RU"/>
        </w:rPr>
        <w:t xml:space="preserve"> Bosch</w:t>
      </w:r>
      <w:r w:rsidRPr="004C5173">
        <w:rPr>
          <w:rFonts w:ascii="Times New Roman" w:eastAsia="Times New Roman" w:hAnsi="Times New Roman" w:cs="Times New Roman"/>
          <w:kern w:val="0"/>
          <w:sz w:val="28"/>
          <w:szCs w:val="28"/>
          <w:lang w:eastAsia="ru-RU"/>
        </w:rPr>
        <w:tab/>
        <w:t xml:space="preserve"> 133 </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3.2.4</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Фиксируемая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смещаемая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дистальная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остеотомия</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первой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кости</w:t>
      </w:r>
      <w:r w:rsidRPr="004C5173">
        <w:rPr>
          <w:rFonts w:ascii="Times New Roman" w:eastAsia="Times New Roman" w:hAnsi="Times New Roman" w:cs="Times New Roman"/>
          <w:kern w:val="0"/>
          <w:sz w:val="28"/>
          <w:szCs w:val="28"/>
          <w:lang w:eastAsia="ru-RU"/>
        </w:rPr>
        <w:tab/>
        <w:t xml:space="preserve"> 140</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3.3</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Чрескожный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латеральный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релиз</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плюснефалангового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сустава</w:t>
      </w:r>
      <w:proofErr w:type="gramStart"/>
      <w:r w:rsidRPr="004C5173">
        <w:rPr>
          <w:rFonts w:ascii="Times New Roman" w:eastAsia="Times New Roman" w:hAnsi="Times New Roman" w:cs="Times New Roman"/>
          <w:kern w:val="0"/>
          <w:sz w:val="28"/>
          <w:szCs w:val="28"/>
          <w:lang w:eastAsia="ru-RU"/>
        </w:rPr>
        <w:t xml:space="preserve"> ..</w:t>
      </w:r>
      <w:proofErr w:type="gramEnd"/>
      <w:r w:rsidRPr="004C5173">
        <w:rPr>
          <w:rFonts w:ascii="Times New Roman" w:eastAsia="Times New Roman" w:hAnsi="Times New Roman" w:cs="Times New Roman"/>
          <w:kern w:val="0"/>
          <w:sz w:val="28"/>
          <w:szCs w:val="28"/>
          <w:lang w:eastAsia="ru-RU"/>
        </w:rPr>
        <w:t xml:space="preserve"> 147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3.4</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основной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фаланги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пальца</w:t>
      </w:r>
      <w:r w:rsidRPr="004C5173">
        <w:rPr>
          <w:rFonts w:ascii="Times New Roman" w:eastAsia="Times New Roman" w:hAnsi="Times New Roman" w:cs="Times New Roman"/>
          <w:kern w:val="0"/>
          <w:sz w:val="28"/>
          <w:szCs w:val="28"/>
          <w:lang w:eastAsia="ru-RU"/>
        </w:rPr>
        <w:t xml:space="preserve"> </w:t>
      </w:r>
      <w:proofErr w:type="gramStart"/>
      <w:r w:rsidRPr="004C5173">
        <w:rPr>
          <w:rFonts w:ascii="Times New Roman" w:eastAsia="Times New Roman" w:hAnsi="Times New Roman" w:cs="Times New Roman" w:hint="eastAsia"/>
          <w:kern w:val="0"/>
          <w:sz w:val="28"/>
          <w:szCs w:val="28"/>
          <w:lang w:eastAsia="ru-RU"/>
        </w:rPr>
        <w:t>стопы</w:t>
      </w:r>
      <w:r w:rsidRPr="004C5173">
        <w:rPr>
          <w:rFonts w:ascii="Times New Roman" w:eastAsia="Times New Roman" w:hAnsi="Times New Roman" w:cs="Times New Roman"/>
          <w:kern w:val="0"/>
          <w:sz w:val="28"/>
          <w:szCs w:val="28"/>
          <w:lang w:eastAsia="ru-RU"/>
        </w:rPr>
        <w:t xml:space="preserve">  149</w:t>
      </w:r>
      <w:proofErr w:type="gramEnd"/>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3.5</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Чрескожный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артродез</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плюснеклиновидного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сустава</w:t>
      </w:r>
      <w:r w:rsidRPr="004C5173">
        <w:rPr>
          <w:rFonts w:ascii="Times New Roman" w:eastAsia="Times New Roman" w:hAnsi="Times New Roman" w:cs="Times New Roman"/>
          <w:kern w:val="0"/>
          <w:sz w:val="28"/>
          <w:szCs w:val="28"/>
          <w:lang w:eastAsia="ru-RU"/>
        </w:rPr>
        <w:tab/>
        <w:t xml:space="preserve"> 165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3.6</w:t>
      </w:r>
      <w:r w:rsidRPr="004C5173">
        <w:rPr>
          <w:rFonts w:ascii="Times New Roman" w:eastAsia="Times New Roman" w:hAnsi="Times New Roman" w:cs="Times New Roman"/>
          <w:kern w:val="0"/>
          <w:sz w:val="28"/>
          <w:szCs w:val="28"/>
          <w:lang w:eastAsia="ru-RU"/>
        </w:rPr>
        <w:tab/>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вмешательства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первом</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луче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резюме</w:t>
      </w:r>
      <w:r w:rsidRPr="004C5173">
        <w:rPr>
          <w:rFonts w:ascii="Times New Roman" w:eastAsia="Times New Roman" w:hAnsi="Times New Roman" w:cs="Times New Roman"/>
          <w:kern w:val="0"/>
          <w:sz w:val="28"/>
          <w:szCs w:val="28"/>
          <w:lang w:eastAsia="ru-RU"/>
        </w:rPr>
        <w:tab/>
        <w:t xml:space="preserve"> 178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4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ЦЕНТРАЛЬНЫХ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ЛУЧАХ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kern w:val="0"/>
          <w:sz w:val="28"/>
          <w:szCs w:val="28"/>
          <w:lang w:eastAsia="ru-RU"/>
        </w:rPr>
        <w:tab/>
        <w:t>182</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4.1</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Дистальные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нефиксируемые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остеотомии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центральных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плюсневых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костей</w:t>
      </w:r>
      <w:r w:rsidRPr="004C5173">
        <w:rPr>
          <w:rFonts w:ascii="Times New Roman" w:eastAsia="Times New Roman" w:hAnsi="Times New Roman" w:cs="Times New Roman"/>
          <w:kern w:val="0"/>
          <w:sz w:val="28"/>
          <w:szCs w:val="28"/>
          <w:lang w:eastAsia="ru-RU"/>
        </w:rPr>
        <w:tab/>
        <w:t xml:space="preserve"> 183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4.2</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средних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пальцах</w:t>
      </w:r>
      <w:r w:rsidRPr="004C5173">
        <w:rPr>
          <w:rFonts w:ascii="Times New Roman" w:eastAsia="Times New Roman" w:hAnsi="Times New Roman" w:cs="Times New Roman"/>
          <w:kern w:val="0"/>
          <w:sz w:val="28"/>
          <w:szCs w:val="28"/>
          <w:lang w:eastAsia="ru-RU"/>
        </w:rPr>
        <w:tab/>
        <w:t xml:space="preserve"> 195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4.2.1</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мягких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тканях</w:t>
      </w:r>
      <w:r w:rsidRPr="004C5173">
        <w:rPr>
          <w:rFonts w:ascii="Times New Roman" w:eastAsia="Times New Roman" w:hAnsi="Times New Roman" w:cs="Times New Roman"/>
          <w:kern w:val="0"/>
          <w:sz w:val="28"/>
          <w:szCs w:val="28"/>
          <w:lang w:eastAsia="ru-RU"/>
        </w:rPr>
        <w:tab/>
        <w:t xml:space="preserve"> 197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4.2.2</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костях</w:t>
      </w:r>
      <w:r w:rsidRPr="004C5173">
        <w:rPr>
          <w:rFonts w:ascii="Times New Roman" w:eastAsia="Times New Roman" w:hAnsi="Times New Roman" w:cs="Times New Roman"/>
          <w:kern w:val="0"/>
          <w:sz w:val="28"/>
          <w:szCs w:val="28"/>
          <w:lang w:eastAsia="ru-RU"/>
        </w:rPr>
        <w:tab/>
        <w:t xml:space="preserve"> 201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lastRenderedPageBreak/>
        <w:t>ГЛАВА</w:t>
      </w:r>
      <w:r w:rsidRPr="004C5173">
        <w:rPr>
          <w:rFonts w:ascii="Times New Roman" w:eastAsia="Times New Roman" w:hAnsi="Times New Roman" w:cs="Times New Roman"/>
          <w:kern w:val="0"/>
          <w:sz w:val="28"/>
          <w:szCs w:val="28"/>
          <w:lang w:eastAsia="ru-RU"/>
        </w:rPr>
        <w:t xml:space="preserve"> 5 </w:t>
      </w:r>
      <w:r w:rsidRPr="004C5173">
        <w:rPr>
          <w:rFonts w:ascii="Times New Roman" w:eastAsia="Times New Roman" w:hAnsi="Times New Roman" w:cs="Times New Roman" w:hint="eastAsia"/>
          <w:kern w:val="0"/>
          <w:sz w:val="28"/>
          <w:szCs w:val="28"/>
          <w:lang w:eastAsia="ru-RU"/>
        </w:rPr>
        <w:t>ЧРЕСКОЖНАЯ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ПЯТОГО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ЛУЧА</w:t>
      </w:r>
      <w:r w:rsidRPr="004C5173">
        <w:rPr>
          <w:rFonts w:ascii="Times New Roman" w:eastAsia="Times New Roman" w:hAnsi="Times New Roman" w:cs="Times New Roman"/>
          <w:kern w:val="0"/>
          <w:sz w:val="28"/>
          <w:szCs w:val="28"/>
          <w:lang w:eastAsia="ru-RU"/>
        </w:rPr>
        <w:t xml:space="preserve"> .... 208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5.1</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деформации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портных</w:t>
      </w:r>
      <w:r w:rsidRPr="004C5173">
        <w:rPr>
          <w:rFonts w:ascii="Times New Roman" w:eastAsia="Times New Roman" w:hAnsi="Times New Roman" w:cs="Times New Roman"/>
          <w:kern w:val="0"/>
          <w:sz w:val="28"/>
          <w:szCs w:val="28"/>
          <w:lang w:eastAsia="ru-RU"/>
        </w:rPr>
        <w:tab/>
        <w:t xml:space="preserve"> 208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5.6</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Чрескожные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при</w:t>
      </w:r>
      <w:r w:rsidRPr="004C5173">
        <w:rPr>
          <w:rFonts w:ascii="Times New Roman" w:eastAsia="Times New Roman" w:hAnsi="Times New Roman" w:cs="Times New Roman"/>
          <w:kern w:val="0"/>
          <w:sz w:val="28"/>
          <w:szCs w:val="28"/>
          <w:lang w:eastAsia="ru-RU"/>
        </w:rPr>
        <w:t xml:space="preserve"> quintus varus, quintus varus supraductus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quintus varus infraductus</w:t>
      </w:r>
      <w:r w:rsidRPr="004C5173">
        <w:rPr>
          <w:rFonts w:ascii="Times New Roman" w:eastAsia="Times New Roman" w:hAnsi="Times New Roman" w:cs="Times New Roman"/>
          <w:kern w:val="0"/>
          <w:sz w:val="28"/>
          <w:szCs w:val="28"/>
          <w:lang w:eastAsia="ru-RU"/>
        </w:rPr>
        <w:tab/>
        <w:t xml:space="preserve"> 215</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6 </w:t>
      </w:r>
      <w:r w:rsidRPr="004C5173">
        <w:rPr>
          <w:rFonts w:ascii="Times New Roman" w:eastAsia="Times New Roman" w:hAnsi="Times New Roman" w:cs="Times New Roman" w:hint="eastAsia"/>
          <w:kern w:val="0"/>
          <w:sz w:val="28"/>
          <w:szCs w:val="28"/>
          <w:lang w:eastAsia="ru-RU"/>
        </w:rPr>
        <w:t>ЧРЕСКОЖНАЯ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БОЛЕЗНЕННЫХ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МЕЖПАЛЬЦЕВЫХ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МОЗОЛЕЙ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СТОП</w:t>
      </w:r>
      <w:r w:rsidRPr="004C5173">
        <w:rPr>
          <w:rFonts w:ascii="Times New Roman" w:eastAsia="Times New Roman" w:hAnsi="Times New Roman" w:cs="Times New Roman"/>
          <w:kern w:val="0"/>
          <w:sz w:val="28"/>
          <w:szCs w:val="28"/>
          <w:lang w:eastAsia="ru-RU"/>
        </w:rPr>
        <w:tab/>
        <w:t xml:space="preserve"> 223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7 </w:t>
      </w:r>
      <w:r w:rsidRPr="004C5173">
        <w:rPr>
          <w:rFonts w:ascii="Times New Roman" w:eastAsia="Times New Roman" w:hAnsi="Times New Roman" w:cs="Times New Roman" w:hint="eastAsia"/>
          <w:kern w:val="0"/>
          <w:sz w:val="28"/>
          <w:szCs w:val="28"/>
          <w:lang w:eastAsia="ru-RU"/>
        </w:rPr>
        <w:t>ЧРЕСКОЖНАЯ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РАНЕЕ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ОПЕРИРОВАННЫХ</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СТОП</w:t>
      </w:r>
      <w:r w:rsidRPr="004C5173">
        <w:rPr>
          <w:rFonts w:ascii="Times New Roman" w:eastAsia="Times New Roman" w:hAnsi="Times New Roman" w:cs="Times New Roman"/>
          <w:kern w:val="0"/>
          <w:sz w:val="28"/>
          <w:szCs w:val="28"/>
          <w:lang w:eastAsia="ru-RU"/>
        </w:rPr>
        <w:tab/>
        <w:t xml:space="preserve"> 228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8 </w:t>
      </w:r>
      <w:r w:rsidRPr="004C5173">
        <w:rPr>
          <w:rFonts w:ascii="Times New Roman" w:eastAsia="Times New Roman" w:hAnsi="Times New Roman" w:cs="Times New Roman" w:hint="eastAsia"/>
          <w:kern w:val="0"/>
          <w:sz w:val="28"/>
          <w:szCs w:val="28"/>
          <w:lang w:eastAsia="ru-RU"/>
        </w:rPr>
        <w:t>ОШИБКИ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ab/>
        <w:t xml:space="preserve"> 237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8.1</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Общехирургические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ab/>
        <w:t xml:space="preserve"> 237</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Ошибки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характерные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для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чрескожного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метода</w:t>
      </w:r>
      <w:r w:rsidRPr="004C5173">
        <w:rPr>
          <w:rFonts w:ascii="Times New Roman" w:eastAsia="Times New Roman" w:hAnsi="Times New Roman" w:cs="Times New Roman"/>
          <w:kern w:val="0"/>
          <w:sz w:val="28"/>
          <w:szCs w:val="28"/>
          <w:lang w:eastAsia="ru-RU"/>
        </w:rPr>
        <w:tab/>
        <w:t xml:space="preserve"> 238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8.2.1</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Ошибки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планирования</w:t>
      </w:r>
      <w:r w:rsidRPr="004C5173">
        <w:rPr>
          <w:rFonts w:ascii="Times New Roman" w:eastAsia="Times New Roman" w:hAnsi="Times New Roman" w:cs="Times New Roman"/>
          <w:kern w:val="0"/>
          <w:sz w:val="28"/>
          <w:szCs w:val="28"/>
          <w:lang w:eastAsia="ru-RU"/>
        </w:rPr>
        <w:tab/>
        <w:t xml:space="preserve"> 238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8.2.2</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связанные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с</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кривой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обучения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чрескожной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хирургии</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целом</w:t>
      </w:r>
      <w:r w:rsidRPr="004C5173">
        <w:rPr>
          <w:rFonts w:ascii="Times New Roman" w:eastAsia="Times New Roman" w:hAnsi="Times New Roman" w:cs="Times New Roman"/>
          <w:kern w:val="0"/>
          <w:sz w:val="28"/>
          <w:szCs w:val="28"/>
          <w:lang w:eastAsia="ru-RU"/>
        </w:rPr>
        <w:tab/>
        <w:t xml:space="preserve"> 239</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8.2.3</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«Ожидаемые»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ab/>
        <w:t xml:space="preserve"> 240 </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8.2.4</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значимо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повлиявшие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результаты</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потребовавшие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повторных</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вмешательств</w:t>
      </w:r>
      <w:r w:rsidRPr="004C5173">
        <w:rPr>
          <w:rFonts w:ascii="Times New Roman" w:eastAsia="Times New Roman" w:hAnsi="Times New Roman" w:cs="Times New Roman"/>
          <w:kern w:val="0"/>
          <w:sz w:val="28"/>
          <w:szCs w:val="28"/>
          <w:lang w:eastAsia="ru-RU"/>
        </w:rPr>
        <w:tab/>
        <w:t xml:space="preserve"> 241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8.2.5</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Осложнения</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отрицательно</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повлиявшие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на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результат</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операции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потребовавшие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повторной</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коррекции</w:t>
      </w:r>
      <w:r w:rsidRPr="004C5173">
        <w:rPr>
          <w:rFonts w:ascii="Times New Roman" w:eastAsia="Times New Roman" w:hAnsi="Times New Roman" w:cs="Times New Roman"/>
          <w:kern w:val="0"/>
          <w:sz w:val="28"/>
          <w:szCs w:val="28"/>
          <w:lang w:eastAsia="ru-RU"/>
        </w:rPr>
        <w:tab/>
        <w:t xml:space="preserve"> 242</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kern w:val="0"/>
          <w:sz w:val="28"/>
          <w:szCs w:val="28"/>
          <w:lang w:eastAsia="ru-RU"/>
        </w:rPr>
        <w:t>8.2.6</w:t>
      </w:r>
      <w:r w:rsidRPr="004C5173">
        <w:rPr>
          <w:rFonts w:ascii="Times New Roman" w:eastAsia="Times New Roman" w:hAnsi="Times New Roman" w:cs="Times New Roman"/>
          <w:kern w:val="0"/>
          <w:sz w:val="28"/>
          <w:szCs w:val="28"/>
          <w:lang w:eastAsia="ru-RU"/>
        </w:rPr>
        <w:tab/>
        <w:t xml:space="preserve"> </w:t>
      </w:r>
      <w:r w:rsidRPr="004C5173">
        <w:rPr>
          <w:rFonts w:ascii="Times New Roman" w:eastAsia="Times New Roman" w:hAnsi="Times New Roman" w:cs="Times New Roman" w:hint="eastAsia"/>
          <w:kern w:val="0"/>
          <w:sz w:val="28"/>
          <w:szCs w:val="28"/>
          <w:lang w:eastAsia="ru-RU"/>
        </w:rPr>
        <w:t>Анализ</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ошибок</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и</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осложнений</w:t>
      </w:r>
      <w:r w:rsidRPr="004C5173">
        <w:rPr>
          <w:rFonts w:ascii="Times New Roman" w:eastAsia="Times New Roman" w:hAnsi="Times New Roman" w:cs="Times New Roman"/>
          <w:kern w:val="0"/>
          <w:sz w:val="28"/>
          <w:szCs w:val="28"/>
          <w:lang w:eastAsia="ru-RU"/>
        </w:rPr>
        <w:tab/>
        <w:t xml:space="preserve"> 243</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ГЛАВА</w:t>
      </w:r>
      <w:r w:rsidRPr="004C5173">
        <w:rPr>
          <w:rFonts w:ascii="Times New Roman" w:eastAsia="Times New Roman" w:hAnsi="Times New Roman" w:cs="Times New Roman"/>
          <w:kern w:val="0"/>
          <w:sz w:val="28"/>
          <w:szCs w:val="28"/>
          <w:lang w:eastAsia="ru-RU"/>
        </w:rPr>
        <w:t xml:space="preserve"> 9 </w:t>
      </w:r>
      <w:r w:rsidRPr="004C5173">
        <w:rPr>
          <w:rFonts w:ascii="Times New Roman" w:eastAsia="Times New Roman" w:hAnsi="Times New Roman" w:cs="Times New Roman" w:hint="eastAsia"/>
          <w:kern w:val="0"/>
          <w:sz w:val="28"/>
          <w:szCs w:val="28"/>
          <w:lang w:eastAsia="ru-RU"/>
        </w:rPr>
        <w:t>ОЦЕНКА</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РЕЗУЛЬТАТОВ</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ХИРУРГИЧЕСКОГО</w:t>
      </w:r>
      <w:r w:rsidRPr="004C5173">
        <w:rPr>
          <w:rFonts w:ascii="Times New Roman" w:eastAsia="Times New Roman" w:hAnsi="Times New Roman" w:cs="Times New Roman"/>
          <w:kern w:val="0"/>
          <w:sz w:val="28"/>
          <w:szCs w:val="28"/>
          <w:lang w:eastAsia="ru-RU"/>
        </w:rPr>
        <w:t xml:space="preserve"> </w:t>
      </w:r>
      <w:proofErr w:type="gramStart"/>
      <w:r w:rsidRPr="004C5173">
        <w:rPr>
          <w:rFonts w:ascii="Times New Roman" w:eastAsia="Times New Roman" w:hAnsi="Times New Roman" w:cs="Times New Roman" w:hint="eastAsia"/>
          <w:kern w:val="0"/>
          <w:sz w:val="28"/>
          <w:szCs w:val="28"/>
          <w:lang w:eastAsia="ru-RU"/>
        </w:rPr>
        <w:t>ЛЕЧЕНИЯ</w:t>
      </w:r>
      <w:r w:rsidRPr="004C5173">
        <w:rPr>
          <w:rFonts w:ascii="Times New Roman" w:eastAsia="Times New Roman" w:hAnsi="Times New Roman" w:cs="Times New Roman"/>
          <w:kern w:val="0"/>
          <w:sz w:val="28"/>
          <w:szCs w:val="28"/>
          <w:lang w:eastAsia="ru-RU"/>
        </w:rPr>
        <w:t xml:space="preserve">  247</w:t>
      </w:r>
      <w:proofErr w:type="gramEnd"/>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ЗАКЛЮЧЕНИЕ</w:t>
      </w:r>
      <w:r w:rsidRPr="004C5173">
        <w:rPr>
          <w:rFonts w:ascii="Times New Roman" w:eastAsia="Times New Roman" w:hAnsi="Times New Roman" w:cs="Times New Roman"/>
          <w:kern w:val="0"/>
          <w:sz w:val="28"/>
          <w:szCs w:val="28"/>
          <w:lang w:eastAsia="ru-RU"/>
        </w:rPr>
        <w:tab/>
        <w:t xml:space="preserve"> 258</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ВЫВОДЫ</w:t>
      </w:r>
      <w:r w:rsidRPr="004C5173">
        <w:rPr>
          <w:rFonts w:ascii="Times New Roman" w:eastAsia="Times New Roman" w:hAnsi="Times New Roman" w:cs="Times New Roman"/>
          <w:kern w:val="0"/>
          <w:sz w:val="28"/>
          <w:szCs w:val="28"/>
          <w:lang w:eastAsia="ru-RU"/>
        </w:rPr>
        <w:tab/>
        <w:t xml:space="preserve"> 271</w:t>
      </w:r>
    </w:p>
    <w:p w:rsidR="004C5173" w:rsidRPr="004C5173"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ПРАКТИЧЕСКИЕ</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РЕКОМЕНДАЦИИ</w:t>
      </w:r>
      <w:r w:rsidRPr="004C5173">
        <w:rPr>
          <w:rFonts w:ascii="Times New Roman" w:eastAsia="Times New Roman" w:hAnsi="Times New Roman" w:cs="Times New Roman"/>
          <w:kern w:val="0"/>
          <w:sz w:val="28"/>
          <w:szCs w:val="28"/>
          <w:lang w:eastAsia="ru-RU"/>
        </w:rPr>
        <w:tab/>
        <w:t xml:space="preserve"> 273</w:t>
      </w:r>
    </w:p>
    <w:p w:rsidR="00B92C19" w:rsidRDefault="004C5173" w:rsidP="004C5173">
      <w:pPr>
        <w:rPr>
          <w:rFonts w:ascii="Times New Roman" w:eastAsia="Times New Roman" w:hAnsi="Times New Roman" w:cs="Times New Roman"/>
          <w:kern w:val="0"/>
          <w:sz w:val="28"/>
          <w:szCs w:val="28"/>
          <w:lang w:eastAsia="ru-RU"/>
        </w:rPr>
      </w:pPr>
      <w:r w:rsidRPr="004C5173">
        <w:rPr>
          <w:rFonts w:ascii="Times New Roman" w:eastAsia="Times New Roman" w:hAnsi="Times New Roman" w:cs="Times New Roman" w:hint="eastAsia"/>
          <w:kern w:val="0"/>
          <w:sz w:val="28"/>
          <w:szCs w:val="28"/>
          <w:lang w:eastAsia="ru-RU"/>
        </w:rPr>
        <w:t>СПИСОК</w:t>
      </w:r>
      <w:r w:rsidRPr="004C5173">
        <w:rPr>
          <w:rFonts w:ascii="Times New Roman" w:eastAsia="Times New Roman" w:hAnsi="Times New Roman" w:cs="Times New Roman"/>
          <w:kern w:val="0"/>
          <w:sz w:val="28"/>
          <w:szCs w:val="28"/>
          <w:lang w:eastAsia="ru-RU"/>
        </w:rPr>
        <w:t xml:space="preserve"> </w:t>
      </w:r>
      <w:r w:rsidRPr="004C5173">
        <w:rPr>
          <w:rFonts w:ascii="Times New Roman" w:eastAsia="Times New Roman" w:hAnsi="Times New Roman" w:cs="Times New Roman" w:hint="eastAsia"/>
          <w:kern w:val="0"/>
          <w:sz w:val="28"/>
          <w:szCs w:val="28"/>
          <w:lang w:eastAsia="ru-RU"/>
        </w:rPr>
        <w:t>ЛИТЕРАТУРЫ</w:t>
      </w:r>
      <w:r w:rsidRPr="004C5173">
        <w:rPr>
          <w:rFonts w:ascii="Times New Roman" w:eastAsia="Times New Roman" w:hAnsi="Times New Roman" w:cs="Times New Roman"/>
          <w:kern w:val="0"/>
          <w:sz w:val="28"/>
          <w:szCs w:val="28"/>
          <w:lang w:eastAsia="ru-RU"/>
        </w:rPr>
        <w:tab/>
        <w:t xml:space="preserve"> 275</w:t>
      </w:r>
    </w:p>
    <w:p w:rsidR="004C5173" w:rsidRDefault="004C5173" w:rsidP="004C5173"/>
    <w:p w:rsidR="004C5173" w:rsidRDefault="004C5173" w:rsidP="004C5173"/>
    <w:p w:rsidR="00A447D5" w:rsidRDefault="00A447D5" w:rsidP="00A447D5">
      <w:r>
        <w:rPr>
          <w:rFonts w:hint="eastAsia"/>
        </w:rPr>
        <w:t>ВЫВОДЫ</w:t>
      </w:r>
    </w:p>
    <w:p w:rsidR="00A447D5" w:rsidRDefault="00A447D5" w:rsidP="00A447D5">
      <w:r>
        <w:lastRenderedPageBreak/>
        <w:t></w:t>
      </w:r>
      <w:r>
        <w:t></w:t>
      </w:r>
      <w:r>
        <w:tab/>
      </w:r>
      <w:r>
        <w:t></w:t>
      </w:r>
      <w:r>
        <w:rPr>
          <w:rFonts w:hint="eastAsia"/>
        </w:rPr>
        <w:t>Предложенные</w:t>
      </w:r>
      <w:r>
        <w:t></w:t>
      </w:r>
      <w:r>
        <w:rPr>
          <w:rFonts w:hint="eastAsia"/>
        </w:rPr>
        <w:t>чрескожные</w:t>
      </w:r>
      <w:r>
        <w:t></w:t>
      </w:r>
      <w:r>
        <w:rPr>
          <w:rFonts w:hint="eastAsia"/>
        </w:rPr>
        <w:t>хирургические</w:t>
      </w:r>
      <w:r>
        <w:t></w:t>
      </w:r>
      <w:r>
        <w:rPr>
          <w:rFonts w:hint="eastAsia"/>
        </w:rPr>
        <w:t>методики</w:t>
      </w:r>
      <w:r>
        <w:t></w:t>
      </w:r>
      <w:r>
        <w:t></w:t>
      </w:r>
      <w:r>
        <w:rPr>
          <w:rFonts w:hint="eastAsia"/>
        </w:rPr>
        <w:t>в</w:t>
      </w:r>
      <w:r>
        <w:t></w:t>
      </w:r>
      <w:r>
        <w:rPr>
          <w:rFonts w:hint="eastAsia"/>
        </w:rPr>
        <w:t>том</w:t>
      </w:r>
      <w:r>
        <w:t></w:t>
      </w:r>
      <w:r>
        <w:rPr>
          <w:rFonts w:hint="eastAsia"/>
        </w:rPr>
        <w:t>числе</w:t>
      </w:r>
      <w:r>
        <w:t></w:t>
      </w:r>
      <w:r>
        <w:rPr>
          <w:rFonts w:hint="eastAsia"/>
        </w:rPr>
        <w:t>с</w:t>
      </w:r>
      <w:r>
        <w:t></w:t>
      </w:r>
      <w:r>
        <w:rPr>
          <w:rFonts w:hint="eastAsia"/>
        </w:rPr>
        <w:t>применением</w:t>
      </w:r>
      <w:r>
        <w:t></w:t>
      </w:r>
      <w:r>
        <w:rPr>
          <w:rFonts w:hint="eastAsia"/>
        </w:rPr>
        <w:t>внутренней</w:t>
      </w:r>
      <w:r>
        <w:t></w:t>
      </w:r>
      <w:r>
        <w:rPr>
          <w:rFonts w:hint="eastAsia"/>
        </w:rPr>
        <w:t>фиксации</w:t>
      </w:r>
      <w:r>
        <w:t></w:t>
      </w:r>
      <w:r>
        <w:rPr>
          <w:rFonts w:hint="eastAsia"/>
        </w:rPr>
        <w:t>костных</w:t>
      </w:r>
      <w:r>
        <w:t></w:t>
      </w:r>
      <w:r>
        <w:rPr>
          <w:rFonts w:hint="eastAsia"/>
        </w:rPr>
        <w:t>фрагментов</w:t>
      </w:r>
      <w:r>
        <w:t></w:t>
      </w:r>
      <w:r>
        <w:rPr>
          <w:rFonts w:hint="eastAsia"/>
        </w:rPr>
        <w:t>после</w:t>
      </w:r>
      <w:r>
        <w:t></w:t>
      </w:r>
      <w:r>
        <w:rPr>
          <w:rFonts w:hint="eastAsia"/>
        </w:rPr>
        <w:t>остеотомий</w:t>
      </w:r>
      <w:r>
        <w:t></w:t>
      </w:r>
      <w:r>
        <w:rPr>
          <w:rFonts w:hint="eastAsia"/>
        </w:rPr>
        <w:t>и</w:t>
      </w:r>
      <w:r>
        <w:t></w:t>
      </w:r>
      <w:r>
        <w:rPr>
          <w:rFonts w:hint="eastAsia"/>
        </w:rPr>
        <w:t>артродезов</w:t>
      </w:r>
      <w:r>
        <w:t></w:t>
      </w:r>
      <w:r>
        <w:t></w:t>
      </w:r>
      <w:r>
        <w:rPr>
          <w:rFonts w:hint="eastAsia"/>
        </w:rPr>
        <w:t>увеличивают</w:t>
      </w:r>
      <w:r>
        <w:t></w:t>
      </w:r>
      <w:r>
        <w:rPr>
          <w:rFonts w:hint="eastAsia"/>
        </w:rPr>
        <w:t>возможности</w:t>
      </w:r>
      <w:r>
        <w:t></w:t>
      </w:r>
      <w:r>
        <w:rPr>
          <w:rFonts w:hint="eastAsia"/>
        </w:rPr>
        <w:t>чрескожной</w:t>
      </w:r>
      <w:r>
        <w:t></w:t>
      </w:r>
      <w:r>
        <w:rPr>
          <w:rFonts w:hint="eastAsia"/>
        </w:rPr>
        <w:t>хирургии</w:t>
      </w:r>
      <w:r>
        <w:t></w:t>
      </w:r>
      <w:r>
        <w:rPr>
          <w:rFonts w:hint="eastAsia"/>
        </w:rPr>
        <w:t>статических</w:t>
      </w:r>
      <w:r>
        <w:t></w:t>
      </w:r>
      <w:r>
        <w:rPr>
          <w:rFonts w:hint="eastAsia"/>
        </w:rPr>
        <w:t>деформаций</w:t>
      </w:r>
      <w:r>
        <w:t></w:t>
      </w:r>
      <w:r>
        <w:rPr>
          <w:rFonts w:hint="eastAsia"/>
        </w:rPr>
        <w:t>переднего</w:t>
      </w:r>
      <w:r>
        <w:t></w:t>
      </w:r>
      <w:r>
        <w:rPr>
          <w:rFonts w:hint="eastAsia"/>
        </w:rPr>
        <w:t>отдела</w:t>
      </w:r>
      <w:r>
        <w:t></w:t>
      </w:r>
      <w:r>
        <w:rPr>
          <w:rFonts w:hint="eastAsia"/>
        </w:rPr>
        <w:t>стопы</w:t>
      </w:r>
      <w:r>
        <w:t></w:t>
      </w:r>
      <w:r>
        <w:t></w:t>
      </w:r>
      <w:r>
        <w:rPr>
          <w:rFonts w:hint="eastAsia"/>
        </w:rPr>
        <w:t>позволяя</w:t>
      </w:r>
      <w:r>
        <w:t></w:t>
      </w:r>
      <w:r>
        <w:rPr>
          <w:rFonts w:hint="eastAsia"/>
        </w:rPr>
        <w:t>осуществлять</w:t>
      </w:r>
      <w:r>
        <w:t></w:t>
      </w:r>
      <w:r>
        <w:rPr>
          <w:rFonts w:hint="eastAsia"/>
        </w:rPr>
        <w:t>коррекцию</w:t>
      </w:r>
      <w:r>
        <w:t></w:t>
      </w:r>
      <w:r>
        <w:rPr>
          <w:rFonts w:hint="eastAsia"/>
        </w:rPr>
        <w:t>любых</w:t>
      </w:r>
      <w:r>
        <w:t></w:t>
      </w:r>
      <w:r>
        <w:rPr>
          <w:rFonts w:hint="eastAsia"/>
        </w:rPr>
        <w:t>степеней</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rPr>
          <w:rFonts w:hint="eastAsia"/>
        </w:rPr>
        <w:t>подавляющего</w:t>
      </w:r>
      <w:r>
        <w:t></w:t>
      </w:r>
      <w:r>
        <w:rPr>
          <w:rFonts w:hint="eastAsia"/>
        </w:rPr>
        <w:t>большинства</w:t>
      </w:r>
      <w:r>
        <w:t></w:t>
      </w:r>
      <w:r>
        <w:rPr>
          <w:rFonts w:hint="eastAsia"/>
        </w:rPr>
        <w:t>деформаций</w:t>
      </w:r>
      <w:r>
        <w:t></w:t>
      </w:r>
      <w:r>
        <w:rPr>
          <w:rFonts w:hint="eastAsia"/>
        </w:rPr>
        <w:t>латеральных</w:t>
      </w:r>
      <w:r>
        <w:t></w:t>
      </w:r>
      <w:r>
        <w:rPr>
          <w:rFonts w:hint="eastAsia"/>
        </w:rPr>
        <w:t>лучей</w:t>
      </w:r>
      <w:r>
        <w:t></w:t>
      </w:r>
    </w:p>
    <w:p w:rsidR="00A447D5" w:rsidRDefault="00A447D5" w:rsidP="00A447D5">
      <w:r>
        <w:t></w:t>
      </w:r>
      <w:r>
        <w:t></w:t>
      </w:r>
      <w:r>
        <w:tab/>
      </w:r>
      <w:r>
        <w:t></w:t>
      </w:r>
      <w:r>
        <w:rPr>
          <w:rFonts w:hint="eastAsia"/>
        </w:rPr>
        <w:t>Данное</w:t>
      </w:r>
      <w:r>
        <w:t></w:t>
      </w:r>
      <w:r>
        <w:rPr>
          <w:rFonts w:hint="eastAsia"/>
        </w:rPr>
        <w:t>направление</w:t>
      </w:r>
      <w:r>
        <w:t></w:t>
      </w:r>
      <w:r>
        <w:rPr>
          <w:rFonts w:hint="eastAsia"/>
        </w:rPr>
        <w:t>хирургии</w:t>
      </w:r>
      <w:r>
        <w:t></w:t>
      </w:r>
      <w:r>
        <w:rPr>
          <w:rFonts w:hint="eastAsia"/>
        </w:rPr>
        <w:t>стопы</w:t>
      </w:r>
      <w:r>
        <w:t></w:t>
      </w:r>
      <w:r>
        <w:rPr>
          <w:rFonts w:hint="eastAsia"/>
        </w:rPr>
        <w:t>расширяет</w:t>
      </w:r>
      <w:r>
        <w:t></w:t>
      </w:r>
      <w:r>
        <w:rPr>
          <w:rFonts w:hint="eastAsia"/>
        </w:rPr>
        <w:t>показания</w:t>
      </w:r>
      <w:r>
        <w:t></w:t>
      </w:r>
      <w:r>
        <w:rPr>
          <w:rFonts w:hint="eastAsia"/>
        </w:rPr>
        <w:t>к</w:t>
      </w:r>
      <w:r>
        <w:t></w:t>
      </w:r>
      <w:r>
        <w:rPr>
          <w:rFonts w:hint="eastAsia"/>
        </w:rPr>
        <w:t>реконструктивным</w:t>
      </w:r>
      <w:r>
        <w:t></w:t>
      </w:r>
      <w:r>
        <w:rPr>
          <w:rFonts w:hint="eastAsia"/>
        </w:rPr>
        <w:t>вмешательствам</w:t>
      </w:r>
      <w:r>
        <w:t></w:t>
      </w:r>
      <w:r>
        <w:rPr>
          <w:rFonts w:hint="eastAsia"/>
        </w:rPr>
        <w:t>по</w:t>
      </w:r>
      <w:r>
        <w:t></w:t>
      </w:r>
      <w:r>
        <w:rPr>
          <w:rFonts w:hint="eastAsia"/>
        </w:rPr>
        <w:t>поводу</w:t>
      </w:r>
      <w:r>
        <w:t></w:t>
      </w:r>
      <w:r>
        <w:rPr>
          <w:rFonts w:hint="eastAsia"/>
        </w:rPr>
        <w:t>статических</w:t>
      </w:r>
      <w:r>
        <w:t></w:t>
      </w:r>
      <w:r>
        <w:rPr>
          <w:rFonts w:hint="eastAsia"/>
        </w:rPr>
        <w:t>деформаций</w:t>
      </w:r>
      <w:r>
        <w:t></w:t>
      </w:r>
      <w:r>
        <w:rPr>
          <w:rFonts w:hint="eastAsia"/>
        </w:rPr>
        <w:t>переднего</w:t>
      </w:r>
      <w:r>
        <w:t></w:t>
      </w:r>
      <w:r>
        <w:rPr>
          <w:rFonts w:hint="eastAsia"/>
        </w:rPr>
        <w:t>отдела</w:t>
      </w:r>
      <w:r>
        <w:t></w:t>
      </w:r>
      <w:r>
        <w:rPr>
          <w:rFonts w:hint="eastAsia"/>
        </w:rPr>
        <w:t>стопы</w:t>
      </w:r>
      <w:r>
        <w:t></w:t>
      </w:r>
      <w:r>
        <w:t></w:t>
      </w:r>
      <w:r>
        <w:rPr>
          <w:rFonts w:hint="eastAsia"/>
        </w:rPr>
        <w:t>включая</w:t>
      </w:r>
      <w:r>
        <w:t></w:t>
      </w:r>
      <w:r>
        <w:rPr>
          <w:rFonts w:hint="eastAsia"/>
        </w:rPr>
        <w:t>сложные</w:t>
      </w:r>
      <w:r>
        <w:t></w:t>
      </w:r>
      <w:r>
        <w:rPr>
          <w:rFonts w:hint="eastAsia"/>
        </w:rPr>
        <w:t>и</w:t>
      </w:r>
      <w:r>
        <w:t></w:t>
      </w:r>
      <w:r>
        <w:rPr>
          <w:rFonts w:hint="eastAsia"/>
        </w:rPr>
        <w:t>многокомпонентные</w:t>
      </w:r>
      <w:r>
        <w:t></w:t>
      </w:r>
      <w:r>
        <w:rPr>
          <w:rFonts w:hint="eastAsia"/>
        </w:rPr>
        <w:t>деформации</w:t>
      </w:r>
      <w:r>
        <w:t></w:t>
      </w:r>
      <w:r>
        <w:t></w:t>
      </w:r>
      <w:r>
        <w:rPr>
          <w:rFonts w:hint="eastAsia"/>
        </w:rPr>
        <w:t>в</w:t>
      </w:r>
      <w:r>
        <w:t></w:t>
      </w:r>
      <w:r>
        <w:rPr>
          <w:rFonts w:hint="eastAsia"/>
        </w:rPr>
        <w:t>том</w:t>
      </w:r>
      <w:r>
        <w:t></w:t>
      </w:r>
      <w:r>
        <w:rPr>
          <w:rFonts w:hint="eastAsia"/>
        </w:rPr>
        <w:t>числе</w:t>
      </w:r>
      <w:r>
        <w:t></w:t>
      </w:r>
      <w:r>
        <w:rPr>
          <w:rFonts w:hint="eastAsia"/>
        </w:rPr>
        <w:t>у</w:t>
      </w:r>
      <w:r>
        <w:t></w:t>
      </w:r>
      <w:r>
        <w:rPr>
          <w:rFonts w:hint="eastAsia"/>
        </w:rPr>
        <w:t>больных</w:t>
      </w:r>
      <w:r>
        <w:t></w:t>
      </w:r>
      <w:r>
        <w:rPr>
          <w:rFonts w:hint="eastAsia"/>
        </w:rPr>
        <w:t>преклонного</w:t>
      </w:r>
      <w:r>
        <w:t></w:t>
      </w:r>
      <w:r>
        <w:rPr>
          <w:rFonts w:hint="eastAsia"/>
        </w:rPr>
        <w:t>возраста</w:t>
      </w:r>
      <w:r>
        <w:t></w:t>
      </w:r>
      <w:r>
        <w:t></w:t>
      </w:r>
      <w:r>
        <w:rPr>
          <w:rFonts w:hint="eastAsia"/>
        </w:rPr>
        <w:t>пациентов</w:t>
      </w:r>
      <w:r>
        <w:t></w:t>
      </w:r>
      <w:r>
        <w:rPr>
          <w:rFonts w:hint="eastAsia"/>
        </w:rPr>
        <w:t>с</w:t>
      </w:r>
      <w:r>
        <w:t></w:t>
      </w:r>
      <w:r>
        <w:rPr>
          <w:rFonts w:hint="eastAsia"/>
        </w:rPr>
        <w:t>сопутствующими</w:t>
      </w:r>
      <w:r>
        <w:t></w:t>
      </w:r>
      <w:r>
        <w:rPr>
          <w:rFonts w:hint="eastAsia"/>
        </w:rPr>
        <w:t>заболеваниями</w:t>
      </w:r>
      <w:r>
        <w:t></w:t>
      </w:r>
      <w:r>
        <w:rPr>
          <w:rFonts w:hint="eastAsia"/>
        </w:rPr>
        <w:t>и</w:t>
      </w:r>
      <w:r>
        <w:t></w:t>
      </w:r>
      <w:r>
        <w:rPr>
          <w:rFonts w:hint="eastAsia"/>
        </w:rPr>
        <w:t>локальными</w:t>
      </w:r>
      <w:r>
        <w:t></w:t>
      </w:r>
      <w:r>
        <w:rPr>
          <w:rFonts w:hint="eastAsia"/>
        </w:rPr>
        <w:t>воспалительными</w:t>
      </w:r>
      <w:r>
        <w:t></w:t>
      </w:r>
      <w:r>
        <w:rPr>
          <w:rFonts w:hint="eastAsia"/>
        </w:rPr>
        <w:t>процессами</w:t>
      </w:r>
      <w:r>
        <w:t></w:t>
      </w:r>
      <w:r>
        <w:t></w:t>
      </w:r>
      <w:r>
        <w:rPr>
          <w:rFonts w:hint="eastAsia"/>
        </w:rPr>
        <w:t>При</w:t>
      </w:r>
      <w:r>
        <w:t></w:t>
      </w:r>
      <w:r>
        <w:rPr>
          <w:rFonts w:hint="eastAsia"/>
        </w:rPr>
        <w:t>выборе</w:t>
      </w:r>
      <w:r>
        <w:t></w:t>
      </w:r>
      <w:r>
        <w:rPr>
          <w:rFonts w:hint="eastAsia"/>
        </w:rPr>
        <w:t>конкретной</w:t>
      </w:r>
      <w:r>
        <w:t></w:t>
      </w:r>
      <w:r>
        <w:rPr>
          <w:rFonts w:hint="eastAsia"/>
        </w:rPr>
        <w:t>методики</w:t>
      </w:r>
      <w:r>
        <w:t></w:t>
      </w:r>
      <w:r>
        <w:rPr>
          <w:rFonts w:hint="eastAsia"/>
        </w:rPr>
        <w:t>вмешательства</w:t>
      </w:r>
      <w:r>
        <w:t></w:t>
      </w:r>
      <w:r>
        <w:rPr>
          <w:rFonts w:hint="eastAsia"/>
        </w:rPr>
        <w:t>на</w:t>
      </w:r>
      <w:r>
        <w:t></w:t>
      </w:r>
      <w:r>
        <w:rPr>
          <w:rFonts w:hint="eastAsia"/>
        </w:rPr>
        <w:t>первом</w:t>
      </w:r>
      <w:r>
        <w:t></w:t>
      </w:r>
      <w:r>
        <w:rPr>
          <w:rFonts w:hint="eastAsia"/>
        </w:rPr>
        <w:t>луче</w:t>
      </w:r>
      <w:r>
        <w:t></w:t>
      </w:r>
      <w:r>
        <w:rPr>
          <w:rFonts w:hint="eastAsia"/>
        </w:rPr>
        <w:t>необходимо</w:t>
      </w:r>
      <w:r>
        <w:t></w:t>
      </w:r>
      <w:r>
        <w:rPr>
          <w:rFonts w:hint="eastAsia"/>
        </w:rPr>
        <w:t>учитывать</w:t>
      </w:r>
      <w:r>
        <w:t></w:t>
      </w:r>
      <w:r>
        <w:rPr>
          <w:rFonts w:hint="eastAsia"/>
        </w:rPr>
        <w:t>не</w:t>
      </w:r>
      <w:r>
        <w:t></w:t>
      </w:r>
      <w:r>
        <w:rPr>
          <w:rFonts w:hint="eastAsia"/>
        </w:rPr>
        <w:t>только</w:t>
      </w:r>
      <w:r>
        <w:t></w:t>
      </w:r>
      <w:r>
        <w:rPr>
          <w:rFonts w:hint="eastAsia"/>
        </w:rPr>
        <w:t>привычные</w:t>
      </w:r>
      <w:r>
        <w:t></w:t>
      </w:r>
      <w:r>
        <w:rPr>
          <w:rFonts w:hint="eastAsia"/>
        </w:rPr>
        <w:t>и</w:t>
      </w:r>
      <w:r>
        <w:t></w:t>
      </w:r>
      <w:r>
        <w:rPr>
          <w:rFonts w:hint="eastAsia"/>
        </w:rPr>
        <w:t>хорошо</w:t>
      </w:r>
      <w:r>
        <w:t></w:t>
      </w:r>
      <w:r>
        <w:rPr>
          <w:rFonts w:hint="eastAsia"/>
        </w:rPr>
        <w:t>известные</w:t>
      </w:r>
      <w:r>
        <w:t></w:t>
      </w:r>
      <w:r>
        <w:rPr>
          <w:rFonts w:hint="eastAsia"/>
        </w:rPr>
        <w:t>рентгеновские</w:t>
      </w:r>
      <w:r>
        <w:t></w:t>
      </w:r>
      <w:r>
        <w:rPr>
          <w:rFonts w:hint="eastAsia"/>
        </w:rPr>
        <w:t>показатели</w:t>
      </w:r>
      <w:r>
        <w:t></w:t>
      </w:r>
      <w:r>
        <w:t></w:t>
      </w:r>
      <w:r>
        <w:rPr>
          <w:rFonts w:hint="eastAsia"/>
        </w:rPr>
        <w:t>величина</w:t>
      </w:r>
      <w:r>
        <w:t></w:t>
      </w:r>
      <w:r>
        <w:rPr>
          <w:rFonts w:hint="eastAsia"/>
        </w:rPr>
        <w:t>М</w:t>
      </w:r>
      <w:r>
        <w:t></w:t>
      </w:r>
      <w:r>
        <w:rPr>
          <w:rFonts w:hint="eastAsia"/>
        </w:rPr>
        <w:t>М</w:t>
      </w:r>
      <w:r>
        <w:t></w:t>
      </w:r>
      <w:r>
        <w:t></w:t>
      </w:r>
      <w:r>
        <w:t></w:t>
      </w:r>
      <w:r>
        <w:t></w:t>
      </w:r>
      <w:r>
        <w:t></w:t>
      </w:r>
      <w:r>
        <w:t></w:t>
      </w:r>
      <w:r>
        <w:t></w:t>
      </w:r>
      <w:r>
        <w:t></w:t>
      </w:r>
      <w:r>
        <w:t></w:t>
      </w:r>
      <w:r>
        <w:t></w:t>
      </w:r>
      <w:r>
        <w:t></w:t>
      </w:r>
      <w:r>
        <w:t></w:t>
      </w:r>
      <w:r>
        <w:t></w:t>
      </w:r>
      <w:r>
        <w:t></w:t>
      </w:r>
      <w:r>
        <w:rPr>
          <w:rFonts w:hint="eastAsia"/>
        </w:rPr>
        <w:t>конгруэнтность</w:t>
      </w:r>
      <w:r>
        <w:t></w:t>
      </w:r>
      <w:r>
        <w:rPr>
          <w:rFonts w:hint="eastAsia"/>
        </w:rPr>
        <w:t>ПФС</w:t>
      </w:r>
      <w:r>
        <w:t></w:t>
      </w:r>
      <w:r>
        <w:t></w:t>
      </w:r>
      <w:r>
        <w:t></w:t>
      </w:r>
      <w:r>
        <w:rPr>
          <w:rFonts w:hint="eastAsia"/>
        </w:rPr>
        <w:t>формула</w:t>
      </w:r>
      <w:r>
        <w:t></w:t>
      </w:r>
      <w:r>
        <w:rPr>
          <w:rFonts w:hint="eastAsia"/>
        </w:rPr>
        <w:t>плюсневых</w:t>
      </w:r>
      <w:r>
        <w:t></w:t>
      </w:r>
      <w:r>
        <w:rPr>
          <w:rFonts w:hint="eastAsia"/>
        </w:rPr>
        <w:t>костей</w:t>
      </w:r>
      <w:r>
        <w:t></w:t>
      </w:r>
      <w:r>
        <w:t></w:t>
      </w:r>
      <w:r>
        <w:t></w:t>
      </w:r>
      <w:r>
        <w:rPr>
          <w:rFonts w:hint="eastAsia"/>
        </w:rPr>
        <w:t>но</w:t>
      </w:r>
      <w:r>
        <w:t></w:t>
      </w:r>
      <w:r>
        <w:rPr>
          <w:rFonts w:hint="eastAsia"/>
        </w:rPr>
        <w:t>и</w:t>
      </w:r>
      <w:r>
        <w:t></w:t>
      </w:r>
      <w:r>
        <w:rPr>
          <w:rFonts w:hint="eastAsia"/>
        </w:rPr>
        <w:t>реже</w:t>
      </w:r>
      <w:r>
        <w:t></w:t>
      </w:r>
      <w:r>
        <w:rPr>
          <w:rFonts w:hint="eastAsia"/>
        </w:rPr>
        <w:t>используемые</w:t>
      </w:r>
      <w:r>
        <w:t></w:t>
      </w:r>
      <w:r>
        <w:rPr>
          <w:rFonts w:hint="eastAsia"/>
        </w:rPr>
        <w:t>в</w:t>
      </w:r>
      <w:r>
        <w:t></w:t>
      </w:r>
      <w:r>
        <w:rPr>
          <w:rFonts w:hint="eastAsia"/>
        </w:rPr>
        <w:t>качестве</w:t>
      </w:r>
      <w:r>
        <w:t></w:t>
      </w:r>
      <w:r>
        <w:rPr>
          <w:rFonts w:hint="eastAsia"/>
        </w:rPr>
        <w:t>критериев</w:t>
      </w:r>
      <w:r>
        <w:t></w:t>
      </w:r>
      <w:r>
        <w:rPr>
          <w:rFonts w:hint="eastAsia"/>
        </w:rPr>
        <w:t>выбора</w:t>
      </w:r>
      <w:r>
        <w:t></w:t>
      </w:r>
      <w:r>
        <w:rPr>
          <w:rFonts w:hint="eastAsia"/>
        </w:rPr>
        <w:t>признаки</w:t>
      </w:r>
      <w:r>
        <w:t></w:t>
      </w:r>
      <w:r>
        <w:t></w:t>
      </w:r>
      <w:r>
        <w:rPr>
          <w:rFonts w:hint="eastAsia"/>
        </w:rPr>
        <w:t>длину</w:t>
      </w:r>
      <w:r>
        <w:t></w:t>
      </w:r>
      <w:r>
        <w:rPr>
          <w:rFonts w:hint="eastAsia"/>
        </w:rPr>
        <w:t>и</w:t>
      </w:r>
      <w:r>
        <w:t></w:t>
      </w:r>
      <w:r>
        <w:rPr>
          <w:rFonts w:hint="eastAsia"/>
        </w:rPr>
        <w:t>толщину</w:t>
      </w:r>
      <w:r>
        <w:t></w:t>
      </w:r>
      <w:r>
        <w:rPr>
          <w:rFonts w:hint="eastAsia"/>
        </w:rPr>
        <w:t>первой</w:t>
      </w:r>
      <w:r>
        <w:t></w:t>
      </w:r>
      <w:r>
        <w:rPr>
          <w:rFonts w:hint="eastAsia"/>
        </w:rPr>
        <w:t>плюсневой</w:t>
      </w:r>
      <w:r>
        <w:t></w:t>
      </w:r>
      <w:r>
        <w:rPr>
          <w:rFonts w:hint="eastAsia"/>
        </w:rPr>
        <w:t>кости</w:t>
      </w:r>
      <w:r>
        <w:t></w:t>
      </w:r>
      <w:r>
        <w:t></w:t>
      </w:r>
      <w:r>
        <w:rPr>
          <w:rFonts w:hint="eastAsia"/>
        </w:rPr>
        <w:t>размеры</w:t>
      </w:r>
      <w:r>
        <w:t></w:t>
      </w:r>
      <w:r>
        <w:rPr>
          <w:rFonts w:hint="eastAsia"/>
        </w:rPr>
        <w:t>головки</w:t>
      </w:r>
      <w:r>
        <w:t></w:t>
      </w:r>
      <w:r>
        <w:rPr>
          <w:rFonts w:hint="eastAsia"/>
        </w:rPr>
        <w:t>и</w:t>
      </w:r>
      <w:r>
        <w:t></w:t>
      </w:r>
      <w:r>
        <w:rPr>
          <w:rFonts w:hint="eastAsia"/>
        </w:rPr>
        <w:t>величину</w:t>
      </w:r>
      <w:r>
        <w:t></w:t>
      </w:r>
      <w:r>
        <w:rPr>
          <w:rFonts w:hint="eastAsia"/>
        </w:rPr>
        <w:t>медиальной</w:t>
      </w:r>
      <w:r>
        <w:t></w:t>
      </w:r>
      <w:r>
        <w:rPr>
          <w:rFonts w:hint="eastAsia"/>
        </w:rPr>
        <w:t>выпуклости</w:t>
      </w:r>
      <w:r>
        <w:t></w:t>
      </w:r>
      <w:r>
        <w:t></w:t>
      </w:r>
      <w:r>
        <w:t></w:t>
      </w:r>
      <w:r>
        <w:t></w:t>
      </w:r>
      <w:r>
        <w:t></w:t>
      </w:r>
      <w:r>
        <w:rPr>
          <w:rFonts w:hint="eastAsia"/>
        </w:rPr>
        <w:t>расстояние</w:t>
      </w:r>
      <w:r>
        <w:t></w:t>
      </w:r>
      <w:r>
        <w:rPr>
          <w:rFonts w:hint="eastAsia"/>
        </w:rPr>
        <w:t>между</w:t>
      </w:r>
      <w:r>
        <w:t></w:t>
      </w:r>
      <w:r>
        <w:rPr>
          <w:rFonts w:hint="eastAsia"/>
        </w:rPr>
        <w:t>головками</w:t>
      </w:r>
      <w:r>
        <w:t></w:t>
      </w:r>
      <w:r>
        <w:t></w:t>
      </w:r>
      <w:r>
        <w:t></w:t>
      </w:r>
      <w:r>
        <w:t></w:t>
      </w:r>
      <w:r>
        <w:rPr>
          <w:rFonts w:hint="eastAsia"/>
        </w:rPr>
        <w:t>и</w:t>
      </w:r>
      <w:r>
        <w:t></w:t>
      </w:r>
      <w:r>
        <w:rPr>
          <w:rFonts w:hint="eastAsia"/>
        </w:rPr>
        <w:t>М</w:t>
      </w:r>
      <w:r>
        <w:t></w:t>
      </w:r>
      <w:r>
        <w:t></w:t>
      </w:r>
      <w:r>
        <w:t></w:t>
      </w:r>
      <w:r>
        <w:rPr>
          <w:rFonts w:hint="eastAsia"/>
        </w:rPr>
        <w:t>признаки</w:t>
      </w:r>
      <w:r>
        <w:t></w:t>
      </w:r>
      <w:r>
        <w:rPr>
          <w:rFonts w:hint="eastAsia"/>
        </w:rPr>
        <w:t>функциональной</w:t>
      </w:r>
      <w:r>
        <w:t></w:t>
      </w:r>
      <w:r>
        <w:rPr>
          <w:rFonts w:hint="eastAsia"/>
        </w:rPr>
        <w:t>перегрузки</w:t>
      </w:r>
      <w:r>
        <w:t></w:t>
      </w:r>
      <w:r>
        <w:rPr>
          <w:rFonts w:hint="eastAsia"/>
        </w:rPr>
        <w:t>центральных</w:t>
      </w:r>
      <w:r>
        <w:t></w:t>
      </w:r>
      <w:r>
        <w:rPr>
          <w:rFonts w:hint="eastAsia"/>
        </w:rPr>
        <w:t>плюсневых</w:t>
      </w:r>
      <w:r>
        <w:t></w:t>
      </w:r>
      <w:r>
        <w:rPr>
          <w:rFonts w:hint="eastAsia"/>
        </w:rPr>
        <w:t>костей</w:t>
      </w:r>
      <w:r>
        <w:t></w:t>
      </w:r>
    </w:p>
    <w:p w:rsidR="00A447D5" w:rsidRDefault="00A447D5" w:rsidP="00A447D5">
      <w:r>
        <w:t></w:t>
      </w:r>
      <w:r>
        <w:t></w:t>
      </w:r>
      <w:r>
        <w:tab/>
      </w:r>
      <w:r>
        <w:t></w:t>
      </w:r>
      <w:r>
        <w:rPr>
          <w:rFonts w:hint="eastAsia"/>
        </w:rPr>
        <w:t>Предложенные</w:t>
      </w:r>
      <w:r>
        <w:t></w:t>
      </w:r>
      <w:r>
        <w:rPr>
          <w:rFonts w:hint="eastAsia"/>
        </w:rPr>
        <w:t>оперативные</w:t>
      </w:r>
      <w:r>
        <w:t></w:t>
      </w:r>
      <w:r>
        <w:rPr>
          <w:rFonts w:hint="eastAsia"/>
        </w:rPr>
        <w:t>вмешательства</w:t>
      </w:r>
      <w:r>
        <w:t></w:t>
      </w:r>
      <w:r>
        <w:rPr>
          <w:rFonts w:hint="eastAsia"/>
        </w:rPr>
        <w:t>допустимы</w:t>
      </w:r>
      <w:r>
        <w:t></w:t>
      </w:r>
      <w:r>
        <w:rPr>
          <w:rFonts w:hint="eastAsia"/>
        </w:rPr>
        <w:t>при</w:t>
      </w:r>
      <w:r>
        <w:t></w:t>
      </w:r>
      <w:r>
        <w:rPr>
          <w:rFonts w:hint="eastAsia"/>
        </w:rPr>
        <w:t>наличии</w:t>
      </w:r>
      <w:r>
        <w:t></w:t>
      </w:r>
      <w:r>
        <w:rPr>
          <w:rFonts w:hint="eastAsia"/>
        </w:rPr>
        <w:t>длительно</w:t>
      </w:r>
      <w:r>
        <w:t></w:t>
      </w:r>
      <w:r>
        <w:rPr>
          <w:rFonts w:hint="eastAsia"/>
        </w:rPr>
        <w:t>незаживающих</w:t>
      </w:r>
      <w:r>
        <w:t></w:t>
      </w:r>
      <w:r>
        <w:rPr>
          <w:rFonts w:hint="eastAsia"/>
        </w:rPr>
        <w:t>ран</w:t>
      </w:r>
      <w:r>
        <w:t></w:t>
      </w:r>
      <w:r>
        <w:rPr>
          <w:rFonts w:hint="eastAsia"/>
        </w:rPr>
        <w:t>и</w:t>
      </w:r>
      <w:r>
        <w:t></w:t>
      </w:r>
      <w:r>
        <w:rPr>
          <w:rFonts w:hint="eastAsia"/>
        </w:rPr>
        <w:t>хронических</w:t>
      </w:r>
      <w:r>
        <w:t></w:t>
      </w:r>
      <w:r>
        <w:rPr>
          <w:rFonts w:hint="eastAsia"/>
        </w:rPr>
        <w:t>воспалительных</w:t>
      </w:r>
      <w:r>
        <w:t></w:t>
      </w:r>
      <w:r>
        <w:rPr>
          <w:rFonts w:hint="eastAsia"/>
        </w:rPr>
        <w:t>процессов</w:t>
      </w:r>
      <w:r>
        <w:t></w:t>
      </w:r>
      <w:r>
        <w:rPr>
          <w:rFonts w:hint="eastAsia"/>
        </w:rPr>
        <w:t>на</w:t>
      </w:r>
      <w:r>
        <w:t></w:t>
      </w:r>
      <w:r>
        <w:rPr>
          <w:rFonts w:hint="eastAsia"/>
        </w:rPr>
        <w:t>стопах</w:t>
      </w:r>
      <w:r>
        <w:t></w:t>
      </w:r>
    </w:p>
    <w:p w:rsidR="00A447D5" w:rsidRDefault="00A447D5" w:rsidP="00A447D5">
      <w:r>
        <w:t></w:t>
      </w:r>
      <w:r>
        <w:t></w:t>
      </w:r>
      <w:r>
        <w:tab/>
      </w:r>
      <w:r>
        <w:t></w:t>
      </w:r>
      <w:r>
        <w:rPr>
          <w:rFonts w:hint="eastAsia"/>
        </w:rPr>
        <w:t>Разработанная</w:t>
      </w:r>
      <w:r>
        <w:t></w:t>
      </w:r>
      <w:r>
        <w:rPr>
          <w:rFonts w:hint="eastAsia"/>
        </w:rPr>
        <w:t>тактика</w:t>
      </w:r>
      <w:r>
        <w:t></w:t>
      </w:r>
      <w:r>
        <w:rPr>
          <w:rFonts w:hint="eastAsia"/>
        </w:rPr>
        <w:t>позволяет</w:t>
      </w:r>
      <w:r>
        <w:t></w:t>
      </w:r>
      <w:r>
        <w:rPr>
          <w:rFonts w:hint="eastAsia"/>
        </w:rPr>
        <w:t>выполнить</w:t>
      </w:r>
      <w:r>
        <w:t></w:t>
      </w:r>
      <w:r>
        <w:rPr>
          <w:rFonts w:hint="eastAsia"/>
        </w:rPr>
        <w:t>чрескожным</w:t>
      </w:r>
      <w:r>
        <w:t></w:t>
      </w:r>
      <w:r>
        <w:rPr>
          <w:rFonts w:hint="eastAsia"/>
        </w:rPr>
        <w:t>методом</w:t>
      </w:r>
      <w:r>
        <w:t></w:t>
      </w:r>
      <w:r>
        <w:rPr>
          <w:rFonts w:hint="eastAsia"/>
        </w:rPr>
        <w:t>более</w:t>
      </w:r>
      <w:r>
        <w:t></w:t>
      </w:r>
      <w:r>
        <w:t></w:t>
      </w:r>
      <w:r>
        <w:t></w:t>
      </w:r>
      <w:r>
        <w:t></w:t>
      </w:r>
      <w:r>
        <w:t></w:t>
      </w:r>
      <w:r>
        <w:rPr>
          <w:rFonts w:hint="eastAsia"/>
        </w:rPr>
        <w:t>повторных</w:t>
      </w:r>
      <w:r>
        <w:t></w:t>
      </w:r>
      <w:r>
        <w:rPr>
          <w:rFonts w:hint="eastAsia"/>
        </w:rPr>
        <w:t>и</w:t>
      </w:r>
      <w:r>
        <w:t></w:t>
      </w:r>
      <w:r>
        <w:rPr>
          <w:rFonts w:hint="eastAsia"/>
        </w:rPr>
        <w:t>ревизионных</w:t>
      </w:r>
      <w:r>
        <w:t></w:t>
      </w:r>
      <w:r>
        <w:rPr>
          <w:rFonts w:hint="eastAsia"/>
        </w:rPr>
        <w:t>вмешательств</w:t>
      </w:r>
      <w:r>
        <w:t></w:t>
      </w:r>
      <w:r>
        <w:t></w:t>
      </w:r>
      <w:r>
        <w:t></w:t>
      </w:r>
      <w:r>
        <w:t></w:t>
      </w:r>
      <w:r>
        <w:t></w:t>
      </w:r>
      <w:r>
        <w:t></w:t>
      </w:r>
      <w:r>
        <w:rPr>
          <w:rFonts w:hint="eastAsia"/>
        </w:rPr>
        <w:t>в</w:t>
      </w:r>
      <w:r>
        <w:t></w:t>
      </w:r>
      <w:r>
        <w:rPr>
          <w:rFonts w:hint="eastAsia"/>
        </w:rPr>
        <w:t>настоящем</w:t>
      </w:r>
      <w:r>
        <w:t></w:t>
      </w:r>
      <w:r>
        <w:rPr>
          <w:rFonts w:hint="eastAsia"/>
        </w:rPr>
        <w:t>исследовании</w:t>
      </w:r>
      <w:r>
        <w:t></w:t>
      </w:r>
      <w:r>
        <w:t></w:t>
      </w:r>
      <w:r>
        <w:t></w:t>
      </w:r>
      <w:r>
        <w:rPr>
          <w:rFonts w:hint="eastAsia"/>
        </w:rPr>
        <w:t>Предложенная</w:t>
      </w:r>
      <w:r>
        <w:t></w:t>
      </w:r>
      <w:r>
        <w:rPr>
          <w:rFonts w:hint="eastAsia"/>
        </w:rPr>
        <w:t>классификация</w:t>
      </w:r>
      <w:r>
        <w:t></w:t>
      </w:r>
      <w:r>
        <w:rPr>
          <w:rFonts w:hint="eastAsia"/>
        </w:rPr>
        <w:t>повторных</w:t>
      </w:r>
      <w:r>
        <w:t></w:t>
      </w:r>
      <w:r>
        <w:rPr>
          <w:rFonts w:hint="eastAsia"/>
        </w:rPr>
        <w:t>и</w:t>
      </w:r>
      <w:r>
        <w:t></w:t>
      </w:r>
      <w:r>
        <w:rPr>
          <w:rFonts w:hint="eastAsia"/>
        </w:rPr>
        <w:t>ревизионных</w:t>
      </w:r>
      <w:r>
        <w:t></w:t>
      </w:r>
      <w:r>
        <w:rPr>
          <w:rFonts w:hint="eastAsia"/>
        </w:rPr>
        <w:t>операций</w:t>
      </w:r>
      <w:r>
        <w:t></w:t>
      </w:r>
      <w:r>
        <w:t></w:t>
      </w:r>
      <w:r>
        <w:rPr>
          <w:rFonts w:hint="eastAsia"/>
        </w:rPr>
        <w:t>составивших</w:t>
      </w:r>
      <w:r>
        <w:t></w:t>
      </w:r>
      <w:r>
        <w:t></w:t>
      </w:r>
      <w:r>
        <w:t></w:t>
      </w:r>
      <w:r>
        <w:t></w:t>
      </w:r>
      <w:r>
        <w:t></w:t>
      </w:r>
      <w:r>
        <w:t></w:t>
      </w:r>
      <w:r>
        <w:rPr>
          <w:rFonts w:hint="eastAsia"/>
        </w:rPr>
        <w:t>от</w:t>
      </w:r>
      <w:r>
        <w:t></w:t>
      </w:r>
      <w:r>
        <w:rPr>
          <w:rFonts w:hint="eastAsia"/>
        </w:rPr>
        <w:t>общего</w:t>
      </w:r>
      <w:r>
        <w:t></w:t>
      </w:r>
      <w:r>
        <w:rPr>
          <w:rFonts w:hint="eastAsia"/>
        </w:rPr>
        <w:t>числа</w:t>
      </w:r>
      <w:r>
        <w:t></w:t>
      </w:r>
      <w:r>
        <w:rPr>
          <w:rFonts w:hint="eastAsia"/>
        </w:rPr>
        <w:t>вмешательств</w:t>
      </w:r>
      <w:r>
        <w:t></w:t>
      </w:r>
      <w:r>
        <w:t></w:t>
      </w:r>
      <w:r>
        <w:rPr>
          <w:rFonts w:hint="eastAsia"/>
        </w:rPr>
        <w:t>способствует</w:t>
      </w:r>
      <w:r>
        <w:t></w:t>
      </w:r>
      <w:r>
        <w:rPr>
          <w:rFonts w:hint="eastAsia"/>
        </w:rPr>
        <w:t>повышению</w:t>
      </w:r>
      <w:r>
        <w:t></w:t>
      </w:r>
      <w:r>
        <w:rPr>
          <w:rFonts w:hint="eastAsia"/>
        </w:rPr>
        <w:t>эффективности</w:t>
      </w:r>
      <w:r>
        <w:t></w:t>
      </w:r>
      <w:r>
        <w:rPr>
          <w:rFonts w:hint="eastAsia"/>
        </w:rPr>
        <w:t>лечения</w:t>
      </w:r>
      <w:r>
        <w:t></w:t>
      </w:r>
      <w:r>
        <w:rPr>
          <w:rFonts w:hint="eastAsia"/>
        </w:rPr>
        <w:t>соответствующей</w:t>
      </w:r>
      <w:r>
        <w:t></w:t>
      </w:r>
      <w:r>
        <w:rPr>
          <w:rFonts w:hint="eastAsia"/>
        </w:rPr>
        <w:t>категории</w:t>
      </w:r>
      <w:r>
        <w:t></w:t>
      </w:r>
      <w:r>
        <w:rPr>
          <w:rFonts w:hint="eastAsia"/>
        </w:rPr>
        <w:t>больных</w:t>
      </w:r>
      <w:r>
        <w:t></w:t>
      </w:r>
    </w:p>
    <w:p w:rsidR="00A447D5" w:rsidRDefault="00A447D5" w:rsidP="00A447D5">
      <w:r>
        <w:t></w:t>
      </w:r>
      <w:r>
        <w:t></w:t>
      </w:r>
      <w:r>
        <w:tab/>
      </w:r>
      <w:r>
        <w:t></w:t>
      </w:r>
      <w:r>
        <w:rPr>
          <w:rFonts w:hint="eastAsia"/>
        </w:rPr>
        <w:t>Частота</w:t>
      </w:r>
      <w:r>
        <w:t></w:t>
      </w:r>
      <w:r>
        <w:rPr>
          <w:rFonts w:hint="eastAsia"/>
        </w:rPr>
        <w:t>осложнений</w:t>
      </w:r>
      <w:r>
        <w:t></w:t>
      </w:r>
      <w:r>
        <w:rPr>
          <w:rFonts w:hint="eastAsia"/>
        </w:rPr>
        <w:t>после</w:t>
      </w:r>
      <w:r>
        <w:t></w:t>
      </w:r>
      <w:r>
        <w:rPr>
          <w:rFonts w:hint="eastAsia"/>
        </w:rPr>
        <w:t>чрескожных</w:t>
      </w:r>
      <w:r>
        <w:t></w:t>
      </w:r>
      <w:r>
        <w:rPr>
          <w:rFonts w:hint="eastAsia"/>
        </w:rPr>
        <w:t>операций</w:t>
      </w:r>
      <w:r>
        <w:t></w:t>
      </w:r>
      <w:r>
        <w:rPr>
          <w:rFonts w:hint="eastAsia"/>
        </w:rPr>
        <w:t>относительно</w:t>
      </w:r>
      <w:r>
        <w:t></w:t>
      </w:r>
      <w:r>
        <w:rPr>
          <w:rFonts w:hint="eastAsia"/>
        </w:rPr>
        <w:t>низкая</w:t>
      </w:r>
      <w:r>
        <w:t></w:t>
      </w:r>
      <w:r>
        <w:t></w:t>
      </w:r>
      <w:r>
        <w:t></w:t>
      </w:r>
      <w:r>
        <w:t></w:t>
      </w:r>
      <w:r>
        <w:t></w:t>
      </w:r>
      <w:r>
        <w:t></w:t>
      </w:r>
      <w:r>
        <w:t></w:t>
      </w:r>
      <w:r>
        <w:t></w:t>
      </w:r>
      <w:r>
        <w:rPr>
          <w:rFonts w:hint="eastAsia"/>
        </w:rPr>
        <w:t>в</w:t>
      </w:r>
      <w:r>
        <w:t></w:t>
      </w:r>
      <w:r>
        <w:rPr>
          <w:rFonts w:hint="eastAsia"/>
        </w:rPr>
        <w:t>проведенном</w:t>
      </w:r>
      <w:r>
        <w:t></w:t>
      </w:r>
      <w:r>
        <w:rPr>
          <w:rFonts w:hint="eastAsia"/>
        </w:rPr>
        <w:t>исследовании</w:t>
      </w:r>
      <w:r>
        <w:t></w:t>
      </w:r>
      <w:r>
        <w:t></w:t>
      </w:r>
      <w:r>
        <w:t></w:t>
      </w:r>
      <w:r>
        <w:rPr>
          <w:rFonts w:hint="eastAsia"/>
        </w:rPr>
        <w:t>Предложены</w:t>
      </w:r>
      <w:r>
        <w:t></w:t>
      </w:r>
      <w:r>
        <w:rPr>
          <w:rFonts w:hint="eastAsia"/>
        </w:rPr>
        <w:t>методы</w:t>
      </w:r>
      <w:r>
        <w:t></w:t>
      </w:r>
      <w:r>
        <w:rPr>
          <w:rFonts w:hint="eastAsia"/>
        </w:rPr>
        <w:t>их</w:t>
      </w:r>
      <w:r>
        <w:t></w:t>
      </w:r>
      <w:r>
        <w:rPr>
          <w:rFonts w:hint="eastAsia"/>
        </w:rPr>
        <w:t>профилактики</w:t>
      </w:r>
      <w:r>
        <w:t></w:t>
      </w:r>
      <w:r>
        <w:t></w:t>
      </w:r>
      <w:r>
        <w:rPr>
          <w:rFonts w:hint="eastAsia"/>
        </w:rPr>
        <w:t>В</w:t>
      </w:r>
      <w:r>
        <w:t></w:t>
      </w:r>
      <w:r>
        <w:rPr>
          <w:rFonts w:hint="eastAsia"/>
        </w:rPr>
        <w:t>большинстве</w:t>
      </w:r>
      <w:r>
        <w:t></w:t>
      </w:r>
      <w:r>
        <w:rPr>
          <w:rFonts w:hint="eastAsia"/>
        </w:rPr>
        <w:t>случаев</w:t>
      </w:r>
      <w:r>
        <w:t></w:t>
      </w:r>
      <w:r>
        <w:rPr>
          <w:rFonts w:hint="eastAsia"/>
        </w:rPr>
        <w:t>осложнения</w:t>
      </w:r>
      <w:r>
        <w:t></w:t>
      </w:r>
      <w:r>
        <w:rPr>
          <w:rFonts w:hint="eastAsia"/>
        </w:rPr>
        <w:t>не</w:t>
      </w:r>
      <w:r>
        <w:t></w:t>
      </w:r>
      <w:r>
        <w:rPr>
          <w:rFonts w:hint="eastAsia"/>
        </w:rPr>
        <w:t>сказываются</w:t>
      </w:r>
      <w:r>
        <w:t></w:t>
      </w:r>
      <w:r>
        <w:rPr>
          <w:rFonts w:hint="eastAsia"/>
        </w:rPr>
        <w:t>на</w:t>
      </w:r>
      <w:r>
        <w:t></w:t>
      </w:r>
      <w:r>
        <w:rPr>
          <w:rFonts w:hint="eastAsia"/>
        </w:rPr>
        <w:t>конечных</w:t>
      </w:r>
      <w:r>
        <w:t></w:t>
      </w:r>
      <w:r>
        <w:rPr>
          <w:rFonts w:hint="eastAsia"/>
        </w:rPr>
        <w:t>результатах</w:t>
      </w:r>
      <w:r>
        <w:t></w:t>
      </w:r>
      <w:r>
        <w:t></w:t>
      </w:r>
      <w:r>
        <w:rPr>
          <w:rFonts w:hint="eastAsia"/>
        </w:rPr>
        <w:t>а</w:t>
      </w:r>
      <w:r>
        <w:t></w:t>
      </w:r>
      <w:r>
        <w:rPr>
          <w:rFonts w:hint="eastAsia"/>
        </w:rPr>
        <w:t>при</w:t>
      </w:r>
      <w:r>
        <w:t></w:t>
      </w:r>
      <w:r>
        <w:rPr>
          <w:rFonts w:hint="eastAsia"/>
        </w:rPr>
        <w:t>необходимости</w:t>
      </w:r>
      <w:r>
        <w:t></w:t>
      </w:r>
      <w:r>
        <w:rPr>
          <w:rFonts w:hint="eastAsia"/>
        </w:rPr>
        <w:t>хирургической</w:t>
      </w:r>
      <w:r>
        <w:t></w:t>
      </w:r>
      <w:r>
        <w:rPr>
          <w:rFonts w:hint="eastAsia"/>
        </w:rPr>
        <w:t>коррекции</w:t>
      </w:r>
      <w:r>
        <w:t></w:t>
      </w:r>
      <w:r>
        <w:t></w:t>
      </w:r>
      <w:r>
        <w:t></w:t>
      </w:r>
      <w:r>
        <w:t></w:t>
      </w:r>
      <w:r>
        <w:t></w:t>
      </w:r>
      <w:r>
        <w:t></w:t>
      </w:r>
      <w:r>
        <w:t></w:t>
      </w:r>
      <w:r>
        <w:rPr>
          <w:rFonts w:hint="eastAsia"/>
        </w:rPr>
        <w:t>от</w:t>
      </w:r>
      <w:r>
        <w:t></w:t>
      </w:r>
      <w:r>
        <w:rPr>
          <w:rFonts w:hint="eastAsia"/>
        </w:rPr>
        <w:t>общего</w:t>
      </w:r>
      <w:r>
        <w:t></w:t>
      </w:r>
      <w:r>
        <w:rPr>
          <w:rFonts w:hint="eastAsia"/>
        </w:rPr>
        <w:t>числа</w:t>
      </w:r>
      <w:r>
        <w:t></w:t>
      </w:r>
      <w:r>
        <w:rPr>
          <w:rFonts w:hint="eastAsia"/>
        </w:rPr>
        <w:t>операций</w:t>
      </w:r>
      <w:r>
        <w:t></w:t>
      </w:r>
      <w:r>
        <w:rPr>
          <w:rFonts w:hint="eastAsia"/>
        </w:rPr>
        <w:t>в</w:t>
      </w:r>
      <w:r>
        <w:t></w:t>
      </w:r>
      <w:r>
        <w:rPr>
          <w:rFonts w:hint="eastAsia"/>
        </w:rPr>
        <w:t>настоящем</w:t>
      </w:r>
      <w:r>
        <w:t></w:t>
      </w:r>
      <w:r>
        <w:rPr>
          <w:rFonts w:hint="eastAsia"/>
        </w:rPr>
        <w:t>исследовании</w:t>
      </w:r>
      <w:r>
        <w:t></w:t>
      </w:r>
      <w:r>
        <w:t></w:t>
      </w:r>
      <w:r>
        <w:rPr>
          <w:rFonts w:hint="eastAsia"/>
        </w:rPr>
        <w:t>не</w:t>
      </w:r>
      <w:r>
        <w:t></w:t>
      </w:r>
      <w:r>
        <w:rPr>
          <w:rFonts w:hint="eastAsia"/>
        </w:rPr>
        <w:t>требуют</w:t>
      </w:r>
      <w:r>
        <w:t></w:t>
      </w:r>
      <w:r>
        <w:rPr>
          <w:rFonts w:hint="eastAsia"/>
        </w:rPr>
        <w:t>применения</w:t>
      </w:r>
      <w:r>
        <w:t></w:t>
      </w:r>
      <w:r>
        <w:t></w:t>
      </w:r>
      <w:r>
        <w:rPr>
          <w:rFonts w:hint="eastAsia"/>
        </w:rPr>
        <w:t>открытых</w:t>
      </w:r>
      <w:r>
        <w:t></w:t>
      </w:r>
      <w:r>
        <w:t></w:t>
      </w:r>
      <w:r>
        <w:rPr>
          <w:rFonts w:hint="eastAsia"/>
        </w:rPr>
        <w:t>техник</w:t>
      </w:r>
      <w:r>
        <w:t></w:t>
      </w:r>
    </w:p>
    <w:p w:rsidR="00A447D5" w:rsidRDefault="00A447D5" w:rsidP="00A447D5">
      <w:r>
        <w:t></w:t>
      </w:r>
      <w:r>
        <w:t></w:t>
      </w:r>
      <w:r>
        <w:tab/>
      </w:r>
      <w:r>
        <w:t></w:t>
      </w:r>
      <w:r>
        <w:rPr>
          <w:rFonts w:hint="eastAsia"/>
        </w:rPr>
        <w:t>Действенной</w:t>
      </w:r>
      <w:r>
        <w:t></w:t>
      </w:r>
      <w:r>
        <w:rPr>
          <w:rFonts w:hint="eastAsia"/>
        </w:rPr>
        <w:t>мерой</w:t>
      </w:r>
      <w:r>
        <w:t></w:t>
      </w:r>
      <w:r>
        <w:rPr>
          <w:rFonts w:hint="eastAsia"/>
        </w:rPr>
        <w:t>профилактики</w:t>
      </w:r>
      <w:r>
        <w:t></w:t>
      </w:r>
      <w:r>
        <w:rPr>
          <w:rFonts w:hint="eastAsia"/>
        </w:rPr>
        <w:t>послеоперационных</w:t>
      </w:r>
      <w:r>
        <w:t></w:t>
      </w:r>
      <w:r>
        <w:rPr>
          <w:rFonts w:hint="eastAsia"/>
        </w:rPr>
        <w:t>осложнений</w:t>
      </w:r>
      <w:r>
        <w:t></w:t>
      </w:r>
      <w:r>
        <w:rPr>
          <w:rFonts w:hint="eastAsia"/>
        </w:rPr>
        <w:t>является</w:t>
      </w:r>
      <w:r>
        <w:t></w:t>
      </w:r>
      <w:r>
        <w:rPr>
          <w:rFonts w:hint="eastAsia"/>
        </w:rPr>
        <w:t>разработанный</w:t>
      </w:r>
      <w:r>
        <w:t></w:t>
      </w:r>
      <w:r>
        <w:rPr>
          <w:rFonts w:hint="eastAsia"/>
        </w:rPr>
        <w:t>алгоритм</w:t>
      </w:r>
      <w:r>
        <w:t></w:t>
      </w:r>
      <w:r>
        <w:rPr>
          <w:rFonts w:hint="eastAsia"/>
        </w:rPr>
        <w:t>постепенного</w:t>
      </w:r>
      <w:r>
        <w:t></w:t>
      </w:r>
      <w:r>
        <w:rPr>
          <w:rFonts w:hint="eastAsia"/>
        </w:rPr>
        <w:t>внедрения</w:t>
      </w:r>
      <w:r>
        <w:t></w:t>
      </w:r>
      <w:r>
        <w:rPr>
          <w:rFonts w:hint="eastAsia"/>
        </w:rPr>
        <w:t>в</w:t>
      </w:r>
      <w:r>
        <w:t></w:t>
      </w:r>
      <w:r>
        <w:rPr>
          <w:rFonts w:hint="eastAsia"/>
        </w:rPr>
        <w:t>практику</w:t>
      </w:r>
      <w:r>
        <w:t></w:t>
      </w:r>
      <w:r>
        <w:rPr>
          <w:rFonts w:hint="eastAsia"/>
        </w:rPr>
        <w:t>ортопеда</w:t>
      </w:r>
      <w:r>
        <w:t></w:t>
      </w:r>
      <w:r>
        <w:rPr>
          <w:rFonts w:hint="eastAsia"/>
        </w:rPr>
        <w:t>элементов</w:t>
      </w:r>
      <w:r>
        <w:t></w:t>
      </w:r>
      <w:r>
        <w:rPr>
          <w:rFonts w:hint="eastAsia"/>
        </w:rPr>
        <w:t>чрескожной</w:t>
      </w:r>
      <w:r>
        <w:t></w:t>
      </w:r>
      <w:r>
        <w:rPr>
          <w:rFonts w:hint="eastAsia"/>
        </w:rPr>
        <w:t>хирургии</w:t>
      </w:r>
      <w:r>
        <w:t></w:t>
      </w:r>
      <w:r>
        <w:rPr>
          <w:rFonts w:hint="eastAsia"/>
        </w:rPr>
        <w:t>статических</w:t>
      </w:r>
      <w:r>
        <w:t></w:t>
      </w:r>
      <w:r>
        <w:rPr>
          <w:rFonts w:hint="eastAsia"/>
        </w:rPr>
        <w:t>деформаций</w:t>
      </w:r>
      <w:r>
        <w:t></w:t>
      </w:r>
      <w:r>
        <w:rPr>
          <w:rFonts w:hint="eastAsia"/>
        </w:rPr>
        <w:t>переднего</w:t>
      </w:r>
      <w:r>
        <w:t></w:t>
      </w:r>
      <w:r>
        <w:rPr>
          <w:rFonts w:hint="eastAsia"/>
        </w:rPr>
        <w:t>отдела</w:t>
      </w:r>
      <w:r>
        <w:t></w:t>
      </w:r>
      <w:r>
        <w:rPr>
          <w:rFonts w:hint="eastAsia"/>
        </w:rPr>
        <w:t>стопы</w:t>
      </w:r>
      <w:r>
        <w:t></w:t>
      </w:r>
    </w:p>
    <w:p w:rsidR="00A447D5" w:rsidRDefault="00A447D5" w:rsidP="00A447D5">
      <w:r>
        <w:lastRenderedPageBreak/>
        <w:t></w:t>
      </w:r>
      <w:r>
        <w:t></w:t>
      </w:r>
      <w:r>
        <w:tab/>
      </w:r>
      <w:r>
        <w:t></w:t>
      </w:r>
      <w:r>
        <w:rPr>
          <w:rFonts w:hint="eastAsia"/>
        </w:rPr>
        <w:t>Малая</w:t>
      </w:r>
      <w:r>
        <w:t></w:t>
      </w:r>
      <w:r>
        <w:rPr>
          <w:rFonts w:hint="eastAsia"/>
        </w:rPr>
        <w:t>инвазивность</w:t>
      </w:r>
      <w:r>
        <w:t></w:t>
      </w:r>
      <w:r>
        <w:rPr>
          <w:rFonts w:hint="eastAsia"/>
        </w:rPr>
        <w:t>чрескожных</w:t>
      </w:r>
      <w:r>
        <w:t></w:t>
      </w:r>
      <w:r>
        <w:rPr>
          <w:rFonts w:hint="eastAsia"/>
        </w:rPr>
        <w:t>операций</w:t>
      </w:r>
      <w:r>
        <w:t></w:t>
      </w:r>
      <w:r>
        <w:rPr>
          <w:rFonts w:hint="eastAsia"/>
        </w:rPr>
        <w:t>в</w:t>
      </w:r>
      <w:r>
        <w:t></w:t>
      </w:r>
      <w:r>
        <w:rPr>
          <w:rFonts w:hint="eastAsia"/>
        </w:rPr>
        <w:t>сочетании</w:t>
      </w:r>
      <w:r>
        <w:t></w:t>
      </w:r>
      <w:r>
        <w:rPr>
          <w:rFonts w:hint="eastAsia"/>
        </w:rPr>
        <w:t>с</w:t>
      </w:r>
      <w:r>
        <w:t></w:t>
      </w:r>
      <w:r>
        <w:rPr>
          <w:rFonts w:hint="eastAsia"/>
        </w:rPr>
        <w:t>модифицированной</w:t>
      </w:r>
      <w:r>
        <w:t></w:t>
      </w:r>
      <w:r>
        <w:rPr>
          <w:rFonts w:hint="eastAsia"/>
        </w:rPr>
        <w:t>операционной</w:t>
      </w:r>
      <w:r>
        <w:t></w:t>
      </w:r>
      <w:r>
        <w:rPr>
          <w:rFonts w:hint="eastAsia"/>
        </w:rPr>
        <w:t>анестезией</w:t>
      </w:r>
      <w:r>
        <w:t></w:t>
      </w:r>
      <w:r>
        <w:rPr>
          <w:rFonts w:hint="eastAsia"/>
        </w:rPr>
        <w:t>и</w:t>
      </w:r>
      <w:r>
        <w:t></w:t>
      </w:r>
      <w:r>
        <w:rPr>
          <w:rFonts w:hint="eastAsia"/>
        </w:rPr>
        <w:t>разработанным</w:t>
      </w:r>
      <w:r>
        <w:t></w:t>
      </w:r>
      <w:r>
        <w:rPr>
          <w:rFonts w:hint="eastAsia"/>
        </w:rPr>
        <w:t>алгоритмом</w:t>
      </w:r>
      <w:r>
        <w:t></w:t>
      </w:r>
      <w:r>
        <w:rPr>
          <w:rFonts w:hint="eastAsia"/>
        </w:rPr>
        <w:t>послеоперационного</w:t>
      </w:r>
      <w:r>
        <w:t></w:t>
      </w:r>
      <w:r>
        <w:rPr>
          <w:rFonts w:hint="eastAsia"/>
        </w:rPr>
        <w:t>лечения</w:t>
      </w:r>
      <w:r>
        <w:t></w:t>
      </w:r>
      <w:r>
        <w:rPr>
          <w:rFonts w:hint="eastAsia"/>
        </w:rPr>
        <w:t>обеспечивают</w:t>
      </w:r>
      <w:r>
        <w:t></w:t>
      </w:r>
      <w:r>
        <w:rPr>
          <w:rFonts w:hint="eastAsia"/>
        </w:rPr>
        <w:t>раннюю</w:t>
      </w:r>
      <w:r>
        <w:t></w:t>
      </w:r>
      <w:r>
        <w:rPr>
          <w:rFonts w:hint="eastAsia"/>
        </w:rPr>
        <w:t>реабилитацию</w:t>
      </w:r>
      <w:r>
        <w:t></w:t>
      </w:r>
      <w:r>
        <w:rPr>
          <w:rFonts w:hint="eastAsia"/>
        </w:rPr>
        <w:t>больных</w:t>
      </w:r>
      <w:r>
        <w:t></w:t>
      </w:r>
      <w:r>
        <w:rPr>
          <w:rFonts w:hint="eastAsia"/>
        </w:rPr>
        <w:t>с</w:t>
      </w:r>
      <w:r>
        <w:t></w:t>
      </w:r>
      <w:r>
        <w:rPr>
          <w:rFonts w:hint="eastAsia"/>
        </w:rPr>
        <w:t>быстрым</w:t>
      </w:r>
      <w:r>
        <w:t></w:t>
      </w:r>
      <w:r>
        <w:t></w:t>
      </w:r>
      <w:r>
        <w:rPr>
          <w:rFonts w:hint="eastAsia"/>
        </w:rPr>
        <w:t>в</w:t>
      </w:r>
      <w:r>
        <w:t></w:t>
      </w:r>
      <w:r>
        <w:rPr>
          <w:rFonts w:hint="eastAsia"/>
        </w:rPr>
        <w:t>сроки</w:t>
      </w:r>
      <w:r>
        <w:t></w:t>
      </w:r>
      <w:r>
        <w:rPr>
          <w:rFonts w:hint="eastAsia"/>
        </w:rPr>
        <w:t>от</w:t>
      </w:r>
      <w:r>
        <w:t></w:t>
      </w:r>
      <w:r>
        <w:t></w:t>
      </w:r>
      <w:r>
        <w:t></w:t>
      </w:r>
      <w:r>
        <w:t></w:t>
      </w:r>
      <w:r>
        <w:t></w:t>
      </w:r>
      <w:r>
        <w:t></w:t>
      </w:r>
      <w:r>
        <w:t></w:t>
      </w:r>
      <w:r>
        <w:t></w:t>
      </w:r>
      <w:r>
        <w:t></w:t>
      </w:r>
      <w:r>
        <w:rPr>
          <w:rFonts w:hint="eastAsia"/>
        </w:rPr>
        <w:t>мес</w:t>
      </w:r>
      <w:r>
        <w:t></w:t>
      </w:r>
      <w:r>
        <w:t></w:t>
      </w:r>
      <w:r>
        <w:rPr>
          <w:rFonts w:hint="eastAsia"/>
        </w:rPr>
        <w:t>возвратом</w:t>
      </w:r>
      <w:r>
        <w:t></w:t>
      </w:r>
      <w:r>
        <w:rPr>
          <w:rFonts w:hint="eastAsia"/>
        </w:rPr>
        <w:t>к</w:t>
      </w:r>
      <w:r>
        <w:t></w:t>
      </w:r>
      <w:r>
        <w:rPr>
          <w:rFonts w:hint="eastAsia"/>
        </w:rPr>
        <w:t>активной</w:t>
      </w:r>
      <w:r>
        <w:t></w:t>
      </w:r>
      <w:r>
        <w:rPr>
          <w:rFonts w:hint="eastAsia"/>
        </w:rPr>
        <w:t>жизни</w:t>
      </w:r>
      <w:r>
        <w:t></w:t>
      </w:r>
    </w:p>
    <w:p w:rsidR="00A447D5" w:rsidRDefault="00A447D5" w:rsidP="00A447D5">
      <w:r>
        <w:t></w:t>
      </w:r>
      <w:r>
        <w:t></w:t>
      </w:r>
      <w:r>
        <w:tab/>
      </w:r>
      <w:r>
        <w:t></w:t>
      </w:r>
      <w:r>
        <w:rPr>
          <w:rFonts w:hint="eastAsia"/>
        </w:rPr>
        <w:t>Чрескожные</w:t>
      </w:r>
      <w:r>
        <w:t></w:t>
      </w:r>
      <w:r>
        <w:t></w:t>
      </w:r>
      <w:r>
        <w:rPr>
          <w:rFonts w:hint="eastAsia"/>
        </w:rPr>
        <w:t>в</w:t>
      </w:r>
      <w:r>
        <w:t></w:t>
      </w:r>
      <w:r>
        <w:rPr>
          <w:rFonts w:hint="eastAsia"/>
        </w:rPr>
        <w:t>том</w:t>
      </w:r>
      <w:r>
        <w:t></w:t>
      </w:r>
      <w:r>
        <w:rPr>
          <w:rFonts w:hint="eastAsia"/>
        </w:rPr>
        <w:t>числе</w:t>
      </w:r>
      <w:r>
        <w:t></w:t>
      </w:r>
      <w:r>
        <w:rPr>
          <w:rFonts w:hint="eastAsia"/>
        </w:rPr>
        <w:t>нефиксируемые</w:t>
      </w:r>
      <w:r>
        <w:t></w:t>
      </w:r>
      <w:r>
        <w:t></w:t>
      </w:r>
      <w:r>
        <w:rPr>
          <w:rFonts w:hint="eastAsia"/>
        </w:rPr>
        <w:t>остеотомии</w:t>
      </w:r>
      <w:r>
        <w:t></w:t>
      </w:r>
      <w:r>
        <w:rPr>
          <w:rFonts w:hint="eastAsia"/>
        </w:rPr>
        <w:t>с</w:t>
      </w:r>
      <w:r>
        <w:t></w:t>
      </w:r>
      <w:r>
        <w:rPr>
          <w:rFonts w:hint="eastAsia"/>
        </w:rPr>
        <w:t>последующей</w:t>
      </w:r>
      <w:r>
        <w:t></w:t>
      </w:r>
      <w:r>
        <w:rPr>
          <w:rFonts w:hint="eastAsia"/>
        </w:rPr>
        <w:t>ранней</w:t>
      </w:r>
      <w:r>
        <w:t></w:t>
      </w:r>
      <w:r>
        <w:rPr>
          <w:rFonts w:hint="eastAsia"/>
        </w:rPr>
        <w:t>реабилитацией</w:t>
      </w:r>
      <w:r>
        <w:t></w:t>
      </w:r>
      <w:r>
        <w:rPr>
          <w:rFonts w:hint="eastAsia"/>
        </w:rPr>
        <w:t>пациентов</w:t>
      </w:r>
      <w:r>
        <w:t></w:t>
      </w:r>
      <w:r>
        <w:rPr>
          <w:rFonts w:hint="eastAsia"/>
        </w:rPr>
        <w:t>не</w:t>
      </w:r>
      <w:r>
        <w:t></w:t>
      </w:r>
      <w:r>
        <w:rPr>
          <w:rFonts w:hint="eastAsia"/>
        </w:rPr>
        <w:t>сказываются</w:t>
      </w:r>
      <w:r>
        <w:t></w:t>
      </w:r>
      <w:r>
        <w:rPr>
          <w:rFonts w:hint="eastAsia"/>
        </w:rPr>
        <w:t>на</w:t>
      </w:r>
      <w:r>
        <w:t></w:t>
      </w:r>
      <w:r>
        <w:rPr>
          <w:rFonts w:hint="eastAsia"/>
        </w:rPr>
        <w:t>средних</w:t>
      </w:r>
      <w:r>
        <w:t></w:t>
      </w:r>
      <w:r>
        <w:rPr>
          <w:rFonts w:hint="eastAsia"/>
        </w:rPr>
        <w:t>сроках</w:t>
      </w:r>
      <w:r>
        <w:t></w:t>
      </w:r>
      <w:r>
        <w:rPr>
          <w:rFonts w:hint="eastAsia"/>
        </w:rPr>
        <w:t>консолидации</w:t>
      </w:r>
      <w:r>
        <w:t></w:t>
      </w:r>
      <w:r>
        <w:rPr>
          <w:rFonts w:hint="eastAsia"/>
        </w:rPr>
        <w:t>костей</w:t>
      </w:r>
      <w:r>
        <w:t></w:t>
      </w:r>
      <w:r>
        <w:rPr>
          <w:rFonts w:hint="eastAsia"/>
        </w:rPr>
        <w:t>за</w:t>
      </w:r>
      <w:r>
        <w:t></w:t>
      </w:r>
      <w:r>
        <w:rPr>
          <w:rFonts w:hint="eastAsia"/>
        </w:rPr>
        <w:t>исключением</w:t>
      </w:r>
      <w:r>
        <w:t></w:t>
      </w:r>
      <w:r>
        <w:rPr>
          <w:rFonts w:hint="eastAsia"/>
        </w:rPr>
        <w:t>дистальных</w:t>
      </w:r>
      <w:r>
        <w:t></w:t>
      </w:r>
      <w:r>
        <w:rPr>
          <w:rFonts w:hint="eastAsia"/>
        </w:rPr>
        <w:t>нефиксируемых</w:t>
      </w:r>
      <w:r>
        <w:t></w:t>
      </w:r>
      <w:r>
        <w:rPr>
          <w:rFonts w:hint="eastAsia"/>
        </w:rPr>
        <w:t>остеотомий</w:t>
      </w:r>
      <w:r>
        <w:t></w:t>
      </w:r>
      <w:r>
        <w:rPr>
          <w:rFonts w:hint="eastAsia"/>
        </w:rPr>
        <w:t>центральных</w:t>
      </w:r>
      <w:r>
        <w:t></w:t>
      </w:r>
      <w:r>
        <w:rPr>
          <w:rFonts w:hint="eastAsia"/>
        </w:rPr>
        <w:t>плюсневых</w:t>
      </w:r>
      <w:r>
        <w:t></w:t>
      </w:r>
      <w:r>
        <w:rPr>
          <w:rFonts w:hint="eastAsia"/>
        </w:rPr>
        <w:t>костей</w:t>
      </w:r>
      <w:r>
        <w:t></w:t>
      </w:r>
      <w:r>
        <w:t></w:t>
      </w:r>
      <w:r>
        <w:rPr>
          <w:rFonts w:hint="eastAsia"/>
        </w:rPr>
        <w:t>после</w:t>
      </w:r>
      <w:r>
        <w:t></w:t>
      </w:r>
      <w:r>
        <w:rPr>
          <w:rFonts w:hint="eastAsia"/>
        </w:rPr>
        <w:t>которых</w:t>
      </w:r>
      <w:r>
        <w:t></w:t>
      </w:r>
      <w:r>
        <w:rPr>
          <w:rFonts w:hint="eastAsia"/>
        </w:rPr>
        <w:t>сроки</w:t>
      </w:r>
      <w:r>
        <w:t></w:t>
      </w:r>
      <w:r>
        <w:rPr>
          <w:rFonts w:hint="eastAsia"/>
        </w:rPr>
        <w:t>консолидации</w:t>
      </w:r>
      <w:r>
        <w:t></w:t>
      </w:r>
      <w:r>
        <w:rPr>
          <w:rFonts w:hint="eastAsia"/>
        </w:rPr>
        <w:t>могут</w:t>
      </w:r>
      <w:r>
        <w:t></w:t>
      </w:r>
      <w:r>
        <w:rPr>
          <w:rFonts w:hint="eastAsia"/>
        </w:rPr>
        <w:t>достигать</w:t>
      </w:r>
      <w:r>
        <w:t></w:t>
      </w:r>
      <w:r>
        <w:rPr>
          <w:rFonts w:hint="eastAsia"/>
        </w:rPr>
        <w:t>нескольких</w:t>
      </w:r>
      <w:r>
        <w:t></w:t>
      </w:r>
      <w:r>
        <w:rPr>
          <w:rFonts w:hint="eastAsia"/>
        </w:rPr>
        <w:t>месяцев</w:t>
      </w:r>
      <w:r>
        <w:t></w:t>
      </w:r>
      <w:r>
        <w:t></w:t>
      </w:r>
      <w:r>
        <w:rPr>
          <w:rFonts w:hint="eastAsia"/>
        </w:rPr>
        <w:t>что</w:t>
      </w:r>
      <w:r>
        <w:t></w:t>
      </w:r>
      <w:r>
        <w:rPr>
          <w:rFonts w:hint="eastAsia"/>
        </w:rPr>
        <w:t>не</w:t>
      </w:r>
      <w:r>
        <w:t></w:t>
      </w:r>
      <w:r>
        <w:rPr>
          <w:rFonts w:hint="eastAsia"/>
        </w:rPr>
        <w:t>должно</w:t>
      </w:r>
      <w:r>
        <w:t></w:t>
      </w:r>
      <w:r>
        <w:rPr>
          <w:rFonts w:hint="eastAsia"/>
        </w:rPr>
        <w:t>рассматриваться</w:t>
      </w:r>
      <w:r>
        <w:t></w:t>
      </w:r>
      <w:r>
        <w:rPr>
          <w:rFonts w:hint="eastAsia"/>
        </w:rPr>
        <w:t>в</w:t>
      </w:r>
      <w:r>
        <w:t></w:t>
      </w:r>
      <w:r>
        <w:rPr>
          <w:rFonts w:hint="eastAsia"/>
        </w:rPr>
        <w:t>качестве</w:t>
      </w:r>
      <w:r>
        <w:t></w:t>
      </w:r>
      <w:r>
        <w:rPr>
          <w:rFonts w:hint="eastAsia"/>
        </w:rPr>
        <w:t>осложнения</w:t>
      </w:r>
      <w:r>
        <w:t></w:t>
      </w:r>
    </w:p>
    <w:p w:rsidR="004C5173" w:rsidRPr="004C5173" w:rsidRDefault="00A447D5" w:rsidP="00A447D5">
      <w:r>
        <w:t></w:t>
      </w:r>
      <w:r>
        <w:rPr>
          <w:rFonts w:hint="eastAsia"/>
        </w:rPr>
        <w:t>Метод</w:t>
      </w:r>
      <w:r>
        <w:t></w:t>
      </w:r>
      <w:r>
        <w:rPr>
          <w:rFonts w:hint="eastAsia"/>
        </w:rPr>
        <w:t>чрескожной</w:t>
      </w:r>
      <w:r>
        <w:t></w:t>
      </w:r>
      <w:r>
        <w:rPr>
          <w:rFonts w:hint="eastAsia"/>
        </w:rPr>
        <w:t>хирургии</w:t>
      </w:r>
      <w:r>
        <w:t></w:t>
      </w:r>
      <w:r>
        <w:rPr>
          <w:rFonts w:hint="eastAsia"/>
        </w:rPr>
        <w:t>деформаций</w:t>
      </w:r>
      <w:r>
        <w:t></w:t>
      </w:r>
      <w:r>
        <w:rPr>
          <w:rFonts w:hint="eastAsia"/>
        </w:rPr>
        <w:t>переднего</w:t>
      </w:r>
      <w:r>
        <w:t></w:t>
      </w:r>
      <w:r>
        <w:rPr>
          <w:rFonts w:hint="eastAsia"/>
        </w:rPr>
        <w:t>отдела</w:t>
      </w:r>
      <w:r>
        <w:t></w:t>
      </w:r>
      <w:r>
        <w:rPr>
          <w:rFonts w:hint="eastAsia"/>
        </w:rPr>
        <w:t>стопы</w:t>
      </w:r>
      <w:r>
        <w:t></w:t>
      </w:r>
      <w:r>
        <w:rPr>
          <w:rFonts w:hint="eastAsia"/>
        </w:rPr>
        <w:t>соответствует</w:t>
      </w:r>
      <w:r>
        <w:t></w:t>
      </w:r>
      <w:r>
        <w:rPr>
          <w:rFonts w:hint="eastAsia"/>
        </w:rPr>
        <w:t>требованиям</w:t>
      </w:r>
      <w:r>
        <w:t></w:t>
      </w:r>
      <w:r>
        <w:rPr>
          <w:rFonts w:hint="eastAsia"/>
        </w:rPr>
        <w:t>современной</w:t>
      </w:r>
      <w:r>
        <w:t></w:t>
      </w:r>
      <w:r>
        <w:rPr>
          <w:rFonts w:hint="eastAsia"/>
        </w:rPr>
        <w:t>экономики</w:t>
      </w:r>
      <w:r>
        <w:t></w:t>
      </w:r>
      <w:r>
        <w:rPr>
          <w:rFonts w:hint="eastAsia"/>
        </w:rPr>
        <w:t>и</w:t>
      </w:r>
      <w:r>
        <w:t></w:t>
      </w:r>
      <w:r>
        <w:rPr>
          <w:rFonts w:hint="eastAsia"/>
        </w:rPr>
        <w:t>запросам</w:t>
      </w:r>
      <w:r>
        <w:t></w:t>
      </w:r>
      <w:r>
        <w:rPr>
          <w:rFonts w:hint="eastAsia"/>
        </w:rPr>
        <w:t>сегодняшних</w:t>
      </w:r>
      <w:r>
        <w:t></w:t>
      </w:r>
      <w:r>
        <w:rPr>
          <w:rFonts w:hint="eastAsia"/>
        </w:rPr>
        <w:t>пациентов</w:t>
      </w:r>
      <w:r>
        <w:t></w:t>
      </w:r>
      <w:r>
        <w:t></w:t>
      </w:r>
      <w:r>
        <w:rPr>
          <w:rFonts w:hint="eastAsia"/>
        </w:rPr>
        <w:t>Этим</w:t>
      </w:r>
      <w:r>
        <w:t></w:t>
      </w:r>
      <w:r>
        <w:rPr>
          <w:rFonts w:hint="eastAsia"/>
        </w:rPr>
        <w:t>определяется</w:t>
      </w:r>
      <w:r>
        <w:t></w:t>
      </w:r>
      <w:r>
        <w:rPr>
          <w:rFonts w:hint="eastAsia"/>
        </w:rPr>
        <w:t>необходимость</w:t>
      </w:r>
      <w:r>
        <w:t></w:t>
      </w:r>
      <w:r>
        <w:rPr>
          <w:rFonts w:hint="eastAsia"/>
        </w:rPr>
        <w:t>его</w:t>
      </w:r>
      <w:r>
        <w:t></w:t>
      </w:r>
      <w:r>
        <w:rPr>
          <w:rFonts w:hint="eastAsia"/>
        </w:rPr>
        <w:t>популяризации</w:t>
      </w:r>
      <w:r>
        <w:t></w:t>
      </w:r>
      <w:r>
        <w:rPr>
          <w:rFonts w:hint="eastAsia"/>
        </w:rPr>
        <w:t>и</w:t>
      </w:r>
      <w:r>
        <w:t></w:t>
      </w:r>
      <w:r>
        <w:rPr>
          <w:rFonts w:hint="eastAsia"/>
        </w:rPr>
        <w:t>внедрения</w:t>
      </w:r>
      <w:r>
        <w:t></w:t>
      </w:r>
      <w:r>
        <w:rPr>
          <w:rFonts w:hint="eastAsia"/>
        </w:rPr>
        <w:t>в</w:t>
      </w:r>
      <w:r>
        <w:t></w:t>
      </w:r>
      <w:r>
        <w:rPr>
          <w:rFonts w:hint="eastAsia"/>
        </w:rPr>
        <w:t>практику</w:t>
      </w:r>
      <w:r>
        <w:t></w:t>
      </w:r>
      <w:r>
        <w:rPr>
          <w:rFonts w:hint="eastAsia"/>
        </w:rPr>
        <w:t>ортопедов</w:t>
      </w:r>
      <w:r>
        <w:t></w:t>
      </w:r>
      <w:r>
        <w:t></w:t>
      </w:r>
      <w:r>
        <w:rPr>
          <w:rFonts w:hint="eastAsia"/>
        </w:rPr>
        <w:t>оперирующих</w:t>
      </w:r>
      <w:r>
        <w:t></w:t>
      </w:r>
      <w:r>
        <w:rPr>
          <w:rFonts w:hint="eastAsia"/>
        </w:rPr>
        <w:t>на</w:t>
      </w:r>
      <w:r>
        <w:t></w:t>
      </w:r>
      <w:r>
        <w:rPr>
          <w:rFonts w:hint="eastAsia"/>
        </w:rPr>
        <w:t>стопах</w:t>
      </w:r>
      <w:bookmarkStart w:id="0" w:name="_GoBack"/>
      <w:bookmarkEnd w:id="0"/>
    </w:p>
    <w:sectPr w:rsidR="004C5173" w:rsidRPr="004C517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F16" w:rsidRDefault="00FA4F16">
      <w:pPr>
        <w:spacing w:after="0" w:line="240" w:lineRule="auto"/>
      </w:pPr>
      <w:r>
        <w:separator/>
      </w:r>
    </w:p>
  </w:endnote>
  <w:endnote w:type="continuationSeparator" w:id="0">
    <w:p w:rsidR="00FA4F16" w:rsidRDefault="00FA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F16" w:rsidRDefault="00FA4F16"/>
    <w:p w:rsidR="00FA4F16" w:rsidRDefault="00FA4F16"/>
    <w:p w:rsidR="00FA4F16" w:rsidRDefault="00FA4F16"/>
    <w:p w:rsidR="00FA4F16" w:rsidRDefault="00FA4F16"/>
    <w:p w:rsidR="00FA4F16" w:rsidRDefault="00FA4F16"/>
    <w:p w:rsidR="00FA4F16" w:rsidRDefault="00FA4F16"/>
    <w:p w:rsidR="00FA4F16" w:rsidRDefault="00FA4F1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F16" w:rsidRDefault="00FA4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A4F16" w:rsidRDefault="00FA4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A4F16" w:rsidRDefault="00FA4F16"/>
    <w:p w:rsidR="00FA4F16" w:rsidRDefault="00FA4F16"/>
    <w:p w:rsidR="00FA4F16" w:rsidRDefault="00FA4F1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F16" w:rsidRDefault="00FA4F16"/>
                          <w:p w:rsidR="00FA4F16" w:rsidRDefault="00FA4F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A4F16" w:rsidRDefault="00FA4F16"/>
                    <w:p w:rsidR="00FA4F16" w:rsidRDefault="00FA4F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A4F16" w:rsidRDefault="00FA4F16"/>
    <w:p w:rsidR="00FA4F16" w:rsidRDefault="00FA4F16">
      <w:pPr>
        <w:rPr>
          <w:sz w:val="2"/>
          <w:szCs w:val="2"/>
        </w:rPr>
      </w:pPr>
    </w:p>
    <w:p w:rsidR="00FA4F16" w:rsidRDefault="00FA4F16"/>
    <w:p w:rsidR="00FA4F16" w:rsidRDefault="00FA4F16">
      <w:pPr>
        <w:spacing w:after="0" w:line="240" w:lineRule="auto"/>
      </w:pPr>
    </w:p>
  </w:footnote>
  <w:footnote w:type="continuationSeparator" w:id="0">
    <w:p w:rsidR="00FA4F16" w:rsidRDefault="00FA4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16"/>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06F00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2DE0B-3436-4D31-B84C-1C87CA67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6020</TotalTime>
  <Pages>6</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57</cp:revision>
  <cp:lastPrinted>2009-02-06T05:36:00Z</cp:lastPrinted>
  <dcterms:created xsi:type="dcterms:W3CDTF">2023-07-11T13:30:00Z</dcterms:created>
  <dcterms:modified xsi:type="dcterms:W3CDTF">2023-07-29T12:33:00Z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