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82134F" w:rsidRDefault="0082134F" w:rsidP="0082134F">
      <w:r w:rsidRPr="00AC584C">
        <w:rPr>
          <w:rFonts w:ascii="Times New Roman" w:eastAsia="Times New Roman" w:hAnsi="Times New Roman" w:cs="Times New Roman"/>
          <w:b/>
          <w:sz w:val="24"/>
          <w:szCs w:val="24"/>
          <w:lang w:eastAsia="ru-RU"/>
        </w:rPr>
        <w:t xml:space="preserve">Печенюк Дмитро Андрійович, </w:t>
      </w:r>
      <w:r w:rsidRPr="00AC584C">
        <w:rPr>
          <w:rFonts w:ascii="Times New Roman" w:eastAsia="Times New Roman" w:hAnsi="Times New Roman" w:cs="Times New Roman"/>
          <w:sz w:val="24"/>
          <w:szCs w:val="24"/>
          <w:lang w:eastAsia="ru-RU"/>
        </w:rPr>
        <w:t>заступник начальника-начальник відділу адміністрування інформаційних систем, телекомунікації і захисту інформації управління інформаційно-аналітичної підтримки ГУНП в Сумській області.</w:t>
      </w:r>
      <w:r w:rsidRPr="00AC584C">
        <w:rPr>
          <w:rFonts w:ascii="Times New Roman" w:eastAsia="Times New Roman" w:hAnsi="Times New Roman" w:cs="Times New Roman"/>
          <w:b/>
          <w:sz w:val="24"/>
          <w:szCs w:val="24"/>
          <w:lang w:eastAsia="ru-RU"/>
        </w:rPr>
        <w:t xml:space="preserve"> </w:t>
      </w:r>
      <w:r w:rsidRPr="00AC584C">
        <w:rPr>
          <w:rFonts w:ascii="Times New Roman" w:eastAsia="Times New Roman" w:hAnsi="Times New Roman" w:cs="Times New Roman"/>
          <w:sz w:val="24"/>
          <w:szCs w:val="24"/>
          <w:lang w:eastAsia="ru-RU"/>
        </w:rPr>
        <w:t>Назва дисертації: «Багатокористувацька комутація довільного числа дискретно-періодичних сигналів».</w:t>
      </w:r>
      <w:r w:rsidRPr="00AC584C">
        <w:rPr>
          <w:rFonts w:ascii="Times New Roman" w:eastAsia="Times New Roman" w:hAnsi="Times New Roman" w:cs="Times New Roman"/>
          <w:b/>
          <w:sz w:val="24"/>
          <w:szCs w:val="24"/>
          <w:lang w:eastAsia="ru-RU"/>
        </w:rPr>
        <w:t xml:space="preserve"> </w:t>
      </w:r>
      <w:r w:rsidRPr="00AC584C">
        <w:rPr>
          <w:rFonts w:ascii="Times New Roman" w:eastAsia="Times New Roman" w:hAnsi="Times New Roman" w:cs="Times New Roman"/>
          <w:sz w:val="24"/>
          <w:szCs w:val="24"/>
          <w:lang w:eastAsia="ru-RU"/>
        </w:rPr>
        <w:t xml:space="preserve">Шифр та назва спеціальності: 05.12.17 – </w:t>
      </w:r>
      <w:r w:rsidRPr="00AC584C">
        <w:rPr>
          <w:rFonts w:ascii="Times New Roman" w:eastAsia="Times New Roman" w:hAnsi="Times New Roman" w:cs="Times New Roman"/>
          <w:noProof/>
          <w:sz w:val="24"/>
          <w:szCs w:val="24"/>
          <w:lang w:eastAsia="ru-RU"/>
        </w:rPr>
        <w:t>радіотехнічні та телевізійні системи</w:t>
      </w:r>
      <w:r w:rsidRPr="00AC584C">
        <w:rPr>
          <w:rFonts w:ascii="Times New Roman" w:eastAsia="Times New Roman" w:hAnsi="Times New Roman" w:cs="Times New Roman"/>
          <w:sz w:val="24"/>
          <w:szCs w:val="24"/>
          <w:lang w:eastAsia="ru-RU"/>
        </w:rPr>
        <w:t>.</w:t>
      </w:r>
      <w:r w:rsidRPr="00AC584C">
        <w:rPr>
          <w:rFonts w:ascii="Times New Roman" w:eastAsia="Times New Roman" w:hAnsi="Times New Roman" w:cs="Times New Roman"/>
          <w:b/>
          <w:sz w:val="24"/>
          <w:szCs w:val="24"/>
          <w:lang w:eastAsia="ru-RU"/>
        </w:rPr>
        <w:t xml:space="preserve"> </w:t>
      </w:r>
      <w:r w:rsidRPr="00AC584C">
        <w:rPr>
          <w:rFonts w:ascii="Times New Roman" w:eastAsia="Times New Roman" w:hAnsi="Times New Roman" w:cs="Times New Roman"/>
          <w:sz w:val="24"/>
          <w:szCs w:val="24"/>
          <w:lang w:eastAsia="ru-RU"/>
        </w:rPr>
        <w:t xml:space="preserve">Спецрада Д 41.816.01 </w:t>
      </w:r>
      <w:r w:rsidRPr="00AC584C">
        <w:rPr>
          <w:rFonts w:ascii="Times New Roman" w:eastAsia="Times New Roman" w:hAnsi="Times New Roman" w:cs="Times New Roman"/>
          <w:b/>
          <w:sz w:val="24"/>
          <w:szCs w:val="24"/>
          <w:lang w:eastAsia="ru-RU"/>
        </w:rPr>
        <w:t xml:space="preserve"> </w:t>
      </w:r>
      <w:r w:rsidRPr="00AC584C">
        <w:rPr>
          <w:rFonts w:ascii="Times New Roman" w:eastAsia="Times New Roman" w:hAnsi="Times New Roman" w:cs="Times New Roman"/>
          <w:sz w:val="24"/>
          <w:szCs w:val="24"/>
          <w:lang w:eastAsia="ru-RU"/>
        </w:rPr>
        <w:t>Одеської національної академії зв’язку ім. О.С. Попова</w:t>
      </w:r>
    </w:p>
    <w:sectPr w:rsidR="000D5E82" w:rsidRPr="0082134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82134F" w:rsidRPr="008213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5353C-A905-4B6C-895F-09952448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3867</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cp:revision>
  <cp:lastPrinted>2009-02-06T05:36:00Z</cp:lastPrinted>
  <dcterms:created xsi:type="dcterms:W3CDTF">2021-01-21T08:41:00Z</dcterms:created>
  <dcterms:modified xsi:type="dcterms:W3CDTF">2021-02-05T21:32:00Z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