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AF9513" w14:textId="0E23CC2C" w:rsidR="00E75267" w:rsidRDefault="00BD1D47" w:rsidP="00BD1D47">
      <w:r w:rsidRPr="00BD1D47">
        <w:rPr>
          <w:rFonts w:hint="eastAsia"/>
        </w:rPr>
        <w:t>Ябурова</w:t>
      </w:r>
      <w:r w:rsidRPr="00BD1D47">
        <w:t xml:space="preserve"> </w:t>
      </w:r>
      <w:r w:rsidRPr="00BD1D47">
        <w:rPr>
          <w:rFonts w:hint="eastAsia"/>
        </w:rPr>
        <w:t>Динара</w:t>
      </w:r>
      <w:r w:rsidRPr="00BD1D47">
        <w:t xml:space="preserve"> </w:t>
      </w:r>
      <w:r w:rsidRPr="00BD1D47">
        <w:rPr>
          <w:rFonts w:hint="eastAsia"/>
        </w:rPr>
        <w:t>Владимировна</w:t>
      </w:r>
      <w:r>
        <w:t xml:space="preserve"> </w:t>
      </w:r>
      <w:r w:rsidRPr="00BD1D47">
        <w:rPr>
          <w:rFonts w:hint="eastAsia"/>
        </w:rPr>
        <w:t>Управление</w:t>
      </w:r>
      <w:r w:rsidRPr="00BD1D47">
        <w:t xml:space="preserve"> </w:t>
      </w:r>
      <w:r w:rsidRPr="00BD1D47">
        <w:rPr>
          <w:rFonts w:hint="eastAsia"/>
        </w:rPr>
        <w:t>интеллектуальным</w:t>
      </w:r>
      <w:r w:rsidRPr="00BD1D47">
        <w:t xml:space="preserve"> </w:t>
      </w:r>
      <w:r w:rsidRPr="00BD1D47">
        <w:rPr>
          <w:rFonts w:hint="eastAsia"/>
        </w:rPr>
        <w:t>капиталом</w:t>
      </w:r>
      <w:r w:rsidRPr="00BD1D47">
        <w:t xml:space="preserve"> </w:t>
      </w:r>
      <w:r w:rsidRPr="00BD1D47">
        <w:rPr>
          <w:rFonts w:hint="eastAsia"/>
        </w:rPr>
        <w:t>с</w:t>
      </w:r>
      <w:r w:rsidRPr="00BD1D47">
        <w:t xml:space="preserve"> </w:t>
      </w:r>
      <w:r w:rsidRPr="00BD1D47">
        <w:rPr>
          <w:rFonts w:hint="eastAsia"/>
        </w:rPr>
        <w:t>целью</w:t>
      </w:r>
      <w:r w:rsidRPr="00BD1D47">
        <w:t xml:space="preserve"> </w:t>
      </w:r>
      <w:r w:rsidRPr="00BD1D47">
        <w:rPr>
          <w:rFonts w:hint="eastAsia"/>
        </w:rPr>
        <w:t>повышения</w:t>
      </w:r>
      <w:r w:rsidRPr="00BD1D47">
        <w:t xml:space="preserve"> </w:t>
      </w:r>
      <w:r w:rsidRPr="00BD1D47">
        <w:rPr>
          <w:rFonts w:hint="eastAsia"/>
        </w:rPr>
        <w:t>конкурентоспособности</w:t>
      </w:r>
      <w:r w:rsidRPr="00BD1D47">
        <w:t xml:space="preserve"> </w:t>
      </w:r>
      <w:r w:rsidRPr="00BD1D47">
        <w:rPr>
          <w:rFonts w:hint="eastAsia"/>
        </w:rPr>
        <w:t>компании</w:t>
      </w:r>
    </w:p>
    <w:p w14:paraId="43FAD1A9" w14:textId="77777777" w:rsidR="00BD1D47" w:rsidRDefault="00BD1D47" w:rsidP="00BD1D47">
      <w:r>
        <w:rPr>
          <w:rFonts w:hint="eastAsia"/>
        </w:rPr>
        <w:t>ОГЛАВЛЕНИЕ</w:t>
      </w:r>
      <w:r>
        <w:t xml:space="preserve"> </w:t>
      </w:r>
      <w:r>
        <w:rPr>
          <w:rFonts w:hint="eastAsia"/>
        </w:rPr>
        <w:t>ДИССЕРТАЦИИ</w:t>
      </w:r>
    </w:p>
    <w:p w14:paraId="084A1AE9" w14:textId="77777777" w:rsidR="00BD1D47" w:rsidRDefault="00BD1D47" w:rsidP="00BD1D47">
      <w:r>
        <w:rPr>
          <w:rFonts w:hint="eastAsia"/>
        </w:rPr>
        <w:t>кандидат</w:t>
      </w:r>
      <w:r>
        <w:t xml:space="preserve"> </w:t>
      </w:r>
      <w:r>
        <w:rPr>
          <w:rFonts w:hint="eastAsia"/>
        </w:rPr>
        <w:t>наук</w:t>
      </w:r>
      <w:r>
        <w:t xml:space="preserve"> </w:t>
      </w:r>
      <w:r>
        <w:rPr>
          <w:rFonts w:hint="eastAsia"/>
        </w:rPr>
        <w:t>Ябурова</w:t>
      </w:r>
      <w:r>
        <w:t xml:space="preserve"> </w:t>
      </w:r>
      <w:r>
        <w:rPr>
          <w:rFonts w:hint="eastAsia"/>
        </w:rPr>
        <w:t>Динара</w:t>
      </w:r>
      <w:r>
        <w:t xml:space="preserve"> </w:t>
      </w:r>
      <w:r>
        <w:rPr>
          <w:rFonts w:hint="eastAsia"/>
        </w:rPr>
        <w:t>Владимировна</w:t>
      </w:r>
    </w:p>
    <w:p w14:paraId="1DF7204F" w14:textId="77777777" w:rsidR="00BD1D47" w:rsidRDefault="00BD1D47" w:rsidP="00BD1D47">
      <w:r>
        <w:rPr>
          <w:rFonts w:hint="eastAsia"/>
        </w:rPr>
        <w:t>Введение</w:t>
      </w:r>
    </w:p>
    <w:p w14:paraId="2C9F2B00" w14:textId="77777777" w:rsidR="00BD1D47" w:rsidRDefault="00BD1D47" w:rsidP="00BD1D47"/>
    <w:p w14:paraId="71417098" w14:textId="77777777" w:rsidR="00BD1D47" w:rsidRDefault="00BD1D47" w:rsidP="00BD1D47">
      <w:r>
        <w:rPr>
          <w:rFonts w:hint="eastAsia"/>
        </w:rPr>
        <w:t>Глава</w:t>
      </w:r>
      <w:r>
        <w:t xml:space="preserve"> 1. </w:t>
      </w:r>
      <w:r>
        <w:rPr>
          <w:rFonts w:hint="eastAsia"/>
        </w:rPr>
        <w:t>Теоретические</w:t>
      </w:r>
      <w:r>
        <w:t xml:space="preserve"> </w:t>
      </w:r>
      <w:r>
        <w:rPr>
          <w:rFonts w:hint="eastAsia"/>
        </w:rPr>
        <w:t>основы</w:t>
      </w:r>
      <w:r>
        <w:t xml:space="preserve"> </w:t>
      </w:r>
      <w:r>
        <w:rPr>
          <w:rFonts w:hint="eastAsia"/>
        </w:rPr>
        <w:t>и</w:t>
      </w:r>
      <w:r>
        <w:t xml:space="preserve"> </w:t>
      </w:r>
      <w:r>
        <w:rPr>
          <w:rFonts w:hint="eastAsia"/>
        </w:rPr>
        <w:t>пути</w:t>
      </w:r>
      <w:r>
        <w:t xml:space="preserve"> </w:t>
      </w:r>
      <w:r>
        <w:rPr>
          <w:rFonts w:hint="eastAsia"/>
        </w:rPr>
        <w:t>развития</w:t>
      </w:r>
      <w:r>
        <w:t xml:space="preserve"> </w:t>
      </w:r>
      <w:r>
        <w:rPr>
          <w:rFonts w:hint="eastAsia"/>
        </w:rPr>
        <w:t>интеллектуального</w:t>
      </w:r>
      <w:r>
        <w:t xml:space="preserve"> </w:t>
      </w:r>
      <w:r>
        <w:rPr>
          <w:rFonts w:hint="eastAsia"/>
        </w:rPr>
        <w:t>капитала</w:t>
      </w:r>
      <w:r>
        <w:t xml:space="preserve"> </w:t>
      </w:r>
      <w:r>
        <w:rPr>
          <w:rFonts w:hint="eastAsia"/>
        </w:rPr>
        <w:t>компании</w:t>
      </w:r>
    </w:p>
    <w:p w14:paraId="76897000" w14:textId="77777777" w:rsidR="00BD1D47" w:rsidRDefault="00BD1D47" w:rsidP="00BD1D47"/>
    <w:p w14:paraId="119AA8B6" w14:textId="77777777" w:rsidR="00BD1D47" w:rsidRDefault="00BD1D47" w:rsidP="00BD1D47">
      <w:r>
        <w:t xml:space="preserve">1.1. </w:t>
      </w:r>
      <w:r>
        <w:rPr>
          <w:rFonts w:hint="eastAsia"/>
        </w:rPr>
        <w:t>Понятие</w:t>
      </w:r>
      <w:r>
        <w:t xml:space="preserve"> </w:t>
      </w:r>
      <w:r>
        <w:rPr>
          <w:rFonts w:hint="eastAsia"/>
        </w:rPr>
        <w:t>и</w:t>
      </w:r>
      <w:r>
        <w:t xml:space="preserve"> </w:t>
      </w:r>
      <w:r>
        <w:rPr>
          <w:rFonts w:hint="eastAsia"/>
        </w:rPr>
        <w:t>сущность</w:t>
      </w:r>
      <w:r>
        <w:t xml:space="preserve"> </w:t>
      </w:r>
      <w:r>
        <w:rPr>
          <w:rFonts w:hint="eastAsia"/>
        </w:rPr>
        <w:t>интеллектуального</w:t>
      </w:r>
      <w:r>
        <w:t xml:space="preserve"> </w:t>
      </w:r>
      <w:r>
        <w:rPr>
          <w:rFonts w:hint="eastAsia"/>
        </w:rPr>
        <w:t>капитала</w:t>
      </w:r>
    </w:p>
    <w:p w14:paraId="75471991" w14:textId="77777777" w:rsidR="00BD1D47" w:rsidRDefault="00BD1D47" w:rsidP="00BD1D47"/>
    <w:p w14:paraId="43ACCC82" w14:textId="77777777" w:rsidR="00BD1D47" w:rsidRDefault="00BD1D47" w:rsidP="00BD1D47">
      <w:r>
        <w:t xml:space="preserve">1.2. </w:t>
      </w:r>
      <w:r>
        <w:rPr>
          <w:rFonts w:hint="eastAsia"/>
        </w:rPr>
        <w:t>Значение</w:t>
      </w:r>
      <w:r>
        <w:t xml:space="preserve"> </w:t>
      </w:r>
      <w:r>
        <w:rPr>
          <w:rFonts w:hint="eastAsia"/>
        </w:rPr>
        <w:t>интеллектуального</w:t>
      </w:r>
      <w:r>
        <w:t xml:space="preserve"> </w:t>
      </w:r>
      <w:r>
        <w:rPr>
          <w:rFonts w:hint="eastAsia"/>
        </w:rPr>
        <w:t>капитала</w:t>
      </w:r>
      <w:r>
        <w:t xml:space="preserve"> </w:t>
      </w:r>
      <w:r>
        <w:rPr>
          <w:rFonts w:hint="eastAsia"/>
        </w:rPr>
        <w:t>в</w:t>
      </w:r>
      <w:r>
        <w:t xml:space="preserve"> </w:t>
      </w:r>
      <w:r>
        <w:rPr>
          <w:rFonts w:hint="eastAsia"/>
        </w:rPr>
        <w:t>деятельности</w:t>
      </w:r>
      <w:r>
        <w:t xml:space="preserve"> </w:t>
      </w:r>
      <w:r>
        <w:rPr>
          <w:rFonts w:hint="eastAsia"/>
        </w:rPr>
        <w:t>современной</w:t>
      </w:r>
      <w:r>
        <w:t xml:space="preserve"> </w:t>
      </w:r>
      <w:r>
        <w:rPr>
          <w:rFonts w:hint="eastAsia"/>
        </w:rPr>
        <w:t>компании</w:t>
      </w:r>
    </w:p>
    <w:p w14:paraId="572E6261" w14:textId="77777777" w:rsidR="00BD1D47" w:rsidRDefault="00BD1D47" w:rsidP="00BD1D47"/>
    <w:p w14:paraId="29810432" w14:textId="77777777" w:rsidR="00BD1D47" w:rsidRDefault="00BD1D47" w:rsidP="00BD1D47">
      <w:r>
        <w:t xml:space="preserve">1.3. </w:t>
      </w:r>
      <w:r>
        <w:rPr>
          <w:rFonts w:hint="eastAsia"/>
        </w:rPr>
        <w:t>Проблемы</w:t>
      </w:r>
      <w:r>
        <w:t xml:space="preserve"> </w:t>
      </w:r>
      <w:r>
        <w:rPr>
          <w:rFonts w:hint="eastAsia"/>
        </w:rPr>
        <w:t>развития</w:t>
      </w:r>
      <w:r>
        <w:t xml:space="preserve"> </w:t>
      </w:r>
      <w:r>
        <w:rPr>
          <w:rFonts w:hint="eastAsia"/>
        </w:rPr>
        <w:t>интеллектуального</w:t>
      </w:r>
      <w:r>
        <w:t xml:space="preserve"> </w:t>
      </w:r>
      <w:r>
        <w:rPr>
          <w:rFonts w:hint="eastAsia"/>
        </w:rPr>
        <w:t>капитала</w:t>
      </w:r>
      <w:r>
        <w:t xml:space="preserve"> </w:t>
      </w:r>
      <w:r>
        <w:rPr>
          <w:rFonts w:hint="eastAsia"/>
        </w:rPr>
        <w:t>компании</w:t>
      </w:r>
    </w:p>
    <w:p w14:paraId="558ACDA7" w14:textId="77777777" w:rsidR="00BD1D47" w:rsidRDefault="00BD1D47" w:rsidP="00BD1D47"/>
    <w:p w14:paraId="49005131" w14:textId="77777777" w:rsidR="00BD1D47" w:rsidRDefault="00BD1D47" w:rsidP="00BD1D47">
      <w:r>
        <w:rPr>
          <w:rFonts w:hint="eastAsia"/>
        </w:rPr>
        <w:t>Выводы</w:t>
      </w:r>
      <w:r>
        <w:t xml:space="preserve"> </w:t>
      </w:r>
      <w:r>
        <w:rPr>
          <w:rFonts w:hint="eastAsia"/>
        </w:rPr>
        <w:t>по</w:t>
      </w:r>
      <w:r>
        <w:t xml:space="preserve"> </w:t>
      </w:r>
      <w:r>
        <w:rPr>
          <w:rFonts w:hint="eastAsia"/>
        </w:rPr>
        <w:t>главе</w:t>
      </w:r>
    </w:p>
    <w:p w14:paraId="2C379041" w14:textId="77777777" w:rsidR="00BD1D47" w:rsidRDefault="00BD1D47" w:rsidP="00BD1D47"/>
    <w:p w14:paraId="6AA5E414" w14:textId="77777777" w:rsidR="00BD1D47" w:rsidRDefault="00BD1D47" w:rsidP="00BD1D47">
      <w:r>
        <w:rPr>
          <w:rFonts w:hint="eastAsia"/>
        </w:rPr>
        <w:t>Глава</w:t>
      </w:r>
      <w:r>
        <w:t xml:space="preserve"> 2. </w:t>
      </w:r>
      <w:r>
        <w:rPr>
          <w:rFonts w:hint="eastAsia"/>
        </w:rPr>
        <w:t>Исследование</w:t>
      </w:r>
      <w:r>
        <w:t xml:space="preserve"> </w:t>
      </w:r>
      <w:r>
        <w:rPr>
          <w:rFonts w:hint="eastAsia"/>
        </w:rPr>
        <w:t>практики</w:t>
      </w:r>
      <w:r>
        <w:t xml:space="preserve"> </w:t>
      </w:r>
      <w:r>
        <w:rPr>
          <w:rFonts w:hint="eastAsia"/>
        </w:rPr>
        <w:t>управления</w:t>
      </w:r>
      <w:r>
        <w:t xml:space="preserve"> </w:t>
      </w:r>
      <w:r>
        <w:rPr>
          <w:rFonts w:hint="eastAsia"/>
        </w:rPr>
        <w:t>интеллектуальным</w:t>
      </w:r>
      <w:r>
        <w:t xml:space="preserve"> </w:t>
      </w:r>
      <w:r>
        <w:rPr>
          <w:rFonts w:hint="eastAsia"/>
        </w:rPr>
        <w:t>капиталом</w:t>
      </w:r>
      <w:r>
        <w:t xml:space="preserve"> </w:t>
      </w:r>
      <w:r>
        <w:rPr>
          <w:rFonts w:hint="eastAsia"/>
        </w:rPr>
        <w:t>и</w:t>
      </w:r>
      <w:r>
        <w:t xml:space="preserve"> </w:t>
      </w:r>
      <w:r>
        <w:rPr>
          <w:rFonts w:hint="eastAsia"/>
        </w:rPr>
        <w:t>определение</w:t>
      </w:r>
      <w:r>
        <w:t xml:space="preserve"> </w:t>
      </w:r>
      <w:r>
        <w:rPr>
          <w:rFonts w:hint="eastAsia"/>
        </w:rPr>
        <w:t>нематериальных</w:t>
      </w:r>
      <w:r>
        <w:t xml:space="preserve"> </w:t>
      </w:r>
      <w:r>
        <w:rPr>
          <w:rFonts w:hint="eastAsia"/>
        </w:rPr>
        <w:t>факторов</w:t>
      </w:r>
      <w:r>
        <w:t xml:space="preserve"> </w:t>
      </w:r>
      <w:r>
        <w:rPr>
          <w:rFonts w:hint="eastAsia"/>
        </w:rPr>
        <w:t>конкурентоспособности</w:t>
      </w:r>
      <w:r>
        <w:t xml:space="preserve"> </w:t>
      </w:r>
      <w:r>
        <w:rPr>
          <w:rFonts w:hint="eastAsia"/>
        </w:rPr>
        <w:t>компаний</w:t>
      </w:r>
    </w:p>
    <w:p w14:paraId="792BC4A1" w14:textId="77777777" w:rsidR="00BD1D47" w:rsidRDefault="00BD1D47" w:rsidP="00BD1D47"/>
    <w:p w14:paraId="1F234DE0" w14:textId="77777777" w:rsidR="00BD1D47" w:rsidRDefault="00BD1D47" w:rsidP="00BD1D47">
      <w:r>
        <w:t xml:space="preserve">2.1. </w:t>
      </w:r>
      <w:r>
        <w:rPr>
          <w:rFonts w:hint="eastAsia"/>
        </w:rPr>
        <w:t>Принципы</w:t>
      </w:r>
      <w:r>
        <w:t xml:space="preserve">, </w:t>
      </w:r>
      <w:r>
        <w:rPr>
          <w:rFonts w:hint="eastAsia"/>
        </w:rPr>
        <w:t>уровни</w:t>
      </w:r>
      <w:r>
        <w:t xml:space="preserve"> </w:t>
      </w:r>
      <w:r>
        <w:rPr>
          <w:rFonts w:hint="eastAsia"/>
        </w:rPr>
        <w:t>и</w:t>
      </w:r>
      <w:r>
        <w:t xml:space="preserve"> </w:t>
      </w:r>
      <w:r>
        <w:rPr>
          <w:rFonts w:hint="eastAsia"/>
        </w:rPr>
        <w:t>подходы</w:t>
      </w:r>
      <w:r>
        <w:t xml:space="preserve"> </w:t>
      </w:r>
      <w:r>
        <w:rPr>
          <w:rFonts w:hint="eastAsia"/>
        </w:rPr>
        <w:t>к</w:t>
      </w:r>
      <w:r>
        <w:t xml:space="preserve"> </w:t>
      </w:r>
      <w:r>
        <w:rPr>
          <w:rFonts w:hint="eastAsia"/>
        </w:rPr>
        <w:t>управлению</w:t>
      </w:r>
      <w:r>
        <w:t xml:space="preserve"> </w:t>
      </w:r>
      <w:r>
        <w:rPr>
          <w:rFonts w:hint="eastAsia"/>
        </w:rPr>
        <w:t>интеллектуальным</w:t>
      </w:r>
      <w:r>
        <w:t xml:space="preserve"> </w:t>
      </w:r>
      <w:r>
        <w:rPr>
          <w:rFonts w:hint="eastAsia"/>
        </w:rPr>
        <w:t>капиталом</w:t>
      </w:r>
      <w:r>
        <w:t xml:space="preserve"> </w:t>
      </w:r>
      <w:r>
        <w:rPr>
          <w:rFonts w:hint="eastAsia"/>
        </w:rPr>
        <w:t>компании</w:t>
      </w:r>
    </w:p>
    <w:p w14:paraId="286F47BE" w14:textId="77777777" w:rsidR="00BD1D47" w:rsidRDefault="00BD1D47" w:rsidP="00BD1D47"/>
    <w:p w14:paraId="502014CC" w14:textId="77777777" w:rsidR="00BD1D47" w:rsidRDefault="00BD1D47" w:rsidP="00BD1D47">
      <w:r>
        <w:t xml:space="preserve">2.2. </w:t>
      </w:r>
      <w:r>
        <w:rPr>
          <w:rFonts w:hint="eastAsia"/>
        </w:rPr>
        <w:t>Развитие</w:t>
      </w:r>
      <w:r>
        <w:t xml:space="preserve"> </w:t>
      </w:r>
      <w:r>
        <w:rPr>
          <w:rFonts w:hint="eastAsia"/>
        </w:rPr>
        <w:t>конкурентоспособности</w:t>
      </w:r>
      <w:r>
        <w:t xml:space="preserve"> </w:t>
      </w:r>
      <w:r>
        <w:rPr>
          <w:rFonts w:hint="eastAsia"/>
        </w:rPr>
        <w:t>компании</w:t>
      </w:r>
      <w:r>
        <w:t xml:space="preserve"> </w:t>
      </w:r>
      <w:r>
        <w:rPr>
          <w:rFonts w:hint="eastAsia"/>
        </w:rPr>
        <w:t>на</w:t>
      </w:r>
      <w:r>
        <w:t xml:space="preserve"> </w:t>
      </w:r>
      <w:r>
        <w:rPr>
          <w:rFonts w:hint="eastAsia"/>
        </w:rPr>
        <w:t>основе</w:t>
      </w:r>
      <w:r>
        <w:t xml:space="preserve"> </w:t>
      </w:r>
      <w:r>
        <w:rPr>
          <w:rFonts w:hint="eastAsia"/>
        </w:rPr>
        <w:t>управления</w:t>
      </w:r>
      <w:r>
        <w:t xml:space="preserve"> </w:t>
      </w:r>
      <w:r>
        <w:rPr>
          <w:rFonts w:hint="eastAsia"/>
        </w:rPr>
        <w:t>интеллектуальным</w:t>
      </w:r>
      <w:r>
        <w:t xml:space="preserve"> </w:t>
      </w:r>
      <w:r>
        <w:rPr>
          <w:rFonts w:hint="eastAsia"/>
        </w:rPr>
        <w:t>капиталом</w:t>
      </w:r>
    </w:p>
    <w:p w14:paraId="79CAA89A" w14:textId="77777777" w:rsidR="00BD1D47" w:rsidRDefault="00BD1D47" w:rsidP="00BD1D47"/>
    <w:p w14:paraId="6EB31B9F" w14:textId="77777777" w:rsidR="00BD1D47" w:rsidRDefault="00BD1D47" w:rsidP="00BD1D47">
      <w:r>
        <w:t xml:space="preserve">2.3. </w:t>
      </w:r>
      <w:r>
        <w:rPr>
          <w:rFonts w:hint="eastAsia"/>
        </w:rPr>
        <w:t>Проведение</w:t>
      </w:r>
      <w:r>
        <w:t xml:space="preserve"> </w:t>
      </w:r>
      <w:r>
        <w:rPr>
          <w:rFonts w:hint="eastAsia"/>
        </w:rPr>
        <w:t>эмпирического</w:t>
      </w:r>
      <w:r>
        <w:t xml:space="preserve"> </w:t>
      </w:r>
      <w:r>
        <w:rPr>
          <w:rFonts w:hint="eastAsia"/>
        </w:rPr>
        <w:t>исследования</w:t>
      </w:r>
      <w:r>
        <w:t xml:space="preserve"> </w:t>
      </w:r>
      <w:r>
        <w:rPr>
          <w:rFonts w:hint="eastAsia"/>
        </w:rPr>
        <w:t>по</w:t>
      </w:r>
      <w:r>
        <w:t xml:space="preserve"> </w:t>
      </w:r>
      <w:r>
        <w:rPr>
          <w:rFonts w:hint="eastAsia"/>
        </w:rPr>
        <w:t>выявлению</w:t>
      </w:r>
      <w:r>
        <w:t xml:space="preserve"> </w:t>
      </w:r>
      <w:r>
        <w:rPr>
          <w:rFonts w:hint="eastAsia"/>
        </w:rPr>
        <w:t>элементов</w:t>
      </w:r>
    </w:p>
    <w:p w14:paraId="68379061" w14:textId="77777777" w:rsidR="00BD1D47" w:rsidRDefault="00BD1D47" w:rsidP="00BD1D47"/>
    <w:p w14:paraId="36AACF8D" w14:textId="77777777" w:rsidR="00BD1D47" w:rsidRDefault="00BD1D47" w:rsidP="00BD1D47">
      <w:r>
        <w:rPr>
          <w:rFonts w:hint="eastAsia"/>
        </w:rPr>
        <w:t>интеллектуального</w:t>
      </w:r>
      <w:r>
        <w:t xml:space="preserve"> </w:t>
      </w:r>
      <w:r>
        <w:rPr>
          <w:rFonts w:hint="eastAsia"/>
        </w:rPr>
        <w:t>капитала</w:t>
      </w:r>
      <w:r>
        <w:t xml:space="preserve"> </w:t>
      </w:r>
      <w:r>
        <w:rPr>
          <w:rFonts w:hint="eastAsia"/>
        </w:rPr>
        <w:t>как</w:t>
      </w:r>
      <w:r>
        <w:t xml:space="preserve"> </w:t>
      </w:r>
      <w:r>
        <w:rPr>
          <w:rFonts w:hint="eastAsia"/>
        </w:rPr>
        <w:t>факторов</w:t>
      </w:r>
      <w:r>
        <w:t xml:space="preserve"> </w:t>
      </w:r>
      <w:r>
        <w:rPr>
          <w:rFonts w:hint="eastAsia"/>
        </w:rPr>
        <w:t>конкур</w:t>
      </w:r>
      <w:r>
        <w:rPr>
          <w:rFonts w:hint="eastAsia"/>
        </w:rPr>
        <w:lastRenderedPageBreak/>
        <w:t>ентоспособности</w:t>
      </w:r>
      <w:r>
        <w:t xml:space="preserve"> </w:t>
      </w:r>
      <w:r>
        <w:rPr>
          <w:rFonts w:hint="eastAsia"/>
        </w:rPr>
        <w:t>компаний</w:t>
      </w:r>
    </w:p>
    <w:p w14:paraId="51E926CB" w14:textId="77777777" w:rsidR="00BD1D47" w:rsidRDefault="00BD1D47" w:rsidP="00BD1D47"/>
    <w:p w14:paraId="78821A07" w14:textId="77777777" w:rsidR="00BD1D47" w:rsidRDefault="00BD1D47" w:rsidP="00BD1D47">
      <w:r>
        <w:rPr>
          <w:rFonts w:hint="eastAsia"/>
        </w:rPr>
        <w:t>Выводы</w:t>
      </w:r>
      <w:r>
        <w:t xml:space="preserve"> </w:t>
      </w:r>
      <w:r>
        <w:rPr>
          <w:rFonts w:hint="eastAsia"/>
        </w:rPr>
        <w:t>по</w:t>
      </w:r>
      <w:r>
        <w:t xml:space="preserve"> </w:t>
      </w:r>
      <w:r>
        <w:rPr>
          <w:rFonts w:hint="eastAsia"/>
        </w:rPr>
        <w:t>главе</w:t>
      </w:r>
    </w:p>
    <w:p w14:paraId="322D680B" w14:textId="77777777" w:rsidR="00BD1D47" w:rsidRDefault="00BD1D47" w:rsidP="00BD1D47"/>
    <w:p w14:paraId="12FD3E3F" w14:textId="77777777" w:rsidR="00BD1D47" w:rsidRDefault="00BD1D47" w:rsidP="00BD1D47">
      <w:r>
        <w:rPr>
          <w:rFonts w:hint="eastAsia"/>
        </w:rPr>
        <w:t>Глава</w:t>
      </w:r>
      <w:r>
        <w:t xml:space="preserve"> 3. </w:t>
      </w:r>
      <w:r>
        <w:rPr>
          <w:rFonts w:hint="eastAsia"/>
        </w:rPr>
        <w:t>Рекомендации</w:t>
      </w:r>
      <w:r>
        <w:t xml:space="preserve"> </w:t>
      </w:r>
      <w:r>
        <w:rPr>
          <w:rFonts w:hint="eastAsia"/>
        </w:rPr>
        <w:t>по</w:t>
      </w:r>
      <w:r>
        <w:t xml:space="preserve"> </w:t>
      </w:r>
      <w:r>
        <w:rPr>
          <w:rFonts w:hint="eastAsia"/>
        </w:rPr>
        <w:t>развитию</w:t>
      </w:r>
      <w:r>
        <w:t xml:space="preserve"> </w:t>
      </w:r>
      <w:r>
        <w:rPr>
          <w:rFonts w:hint="eastAsia"/>
        </w:rPr>
        <w:t>интеллектуального</w:t>
      </w:r>
      <w:r>
        <w:t xml:space="preserve"> </w:t>
      </w:r>
      <w:r>
        <w:rPr>
          <w:rFonts w:hint="eastAsia"/>
        </w:rPr>
        <w:t>капитала</w:t>
      </w:r>
      <w:r>
        <w:t xml:space="preserve"> </w:t>
      </w:r>
      <w:r>
        <w:rPr>
          <w:rFonts w:hint="eastAsia"/>
        </w:rPr>
        <w:t>для</w:t>
      </w:r>
      <w:r>
        <w:t xml:space="preserve"> </w:t>
      </w:r>
      <w:r>
        <w:rPr>
          <w:rFonts w:hint="eastAsia"/>
        </w:rPr>
        <w:t>повышения</w:t>
      </w:r>
      <w:r>
        <w:t xml:space="preserve"> </w:t>
      </w:r>
      <w:r>
        <w:rPr>
          <w:rFonts w:hint="eastAsia"/>
        </w:rPr>
        <w:t>конкурентоспособности</w:t>
      </w:r>
      <w:r>
        <w:t xml:space="preserve"> </w:t>
      </w:r>
      <w:r>
        <w:rPr>
          <w:rFonts w:hint="eastAsia"/>
        </w:rPr>
        <w:t>компании</w:t>
      </w:r>
    </w:p>
    <w:p w14:paraId="1849BEF8" w14:textId="77777777" w:rsidR="00BD1D47" w:rsidRDefault="00BD1D47" w:rsidP="00BD1D47"/>
    <w:p w14:paraId="602FFFE4" w14:textId="77777777" w:rsidR="00BD1D47" w:rsidRDefault="00BD1D47" w:rsidP="00BD1D47">
      <w:r>
        <w:t xml:space="preserve">3.1. </w:t>
      </w:r>
      <w:r>
        <w:rPr>
          <w:rFonts w:hint="eastAsia"/>
        </w:rPr>
        <w:t>Эмпирическое</w:t>
      </w:r>
      <w:r>
        <w:t xml:space="preserve"> </w:t>
      </w:r>
      <w:r>
        <w:rPr>
          <w:rFonts w:hint="eastAsia"/>
        </w:rPr>
        <w:t>исследование</w:t>
      </w:r>
      <w:r>
        <w:t xml:space="preserve"> </w:t>
      </w:r>
      <w:r>
        <w:rPr>
          <w:rFonts w:hint="eastAsia"/>
        </w:rPr>
        <w:t>по</w:t>
      </w:r>
      <w:r>
        <w:t xml:space="preserve"> </w:t>
      </w:r>
      <w:r>
        <w:rPr>
          <w:rFonts w:hint="eastAsia"/>
        </w:rPr>
        <w:t>определению</w:t>
      </w:r>
      <w:r>
        <w:t xml:space="preserve"> </w:t>
      </w:r>
      <w:r>
        <w:rPr>
          <w:rFonts w:hint="eastAsia"/>
        </w:rPr>
        <w:t>значимости</w:t>
      </w:r>
      <w:r>
        <w:t xml:space="preserve"> </w:t>
      </w:r>
      <w:r>
        <w:rPr>
          <w:rFonts w:hint="eastAsia"/>
        </w:rPr>
        <w:t>интеллектуального</w:t>
      </w:r>
      <w:r>
        <w:t xml:space="preserve"> </w:t>
      </w:r>
      <w:r>
        <w:rPr>
          <w:rFonts w:hint="eastAsia"/>
        </w:rPr>
        <w:t>капитала</w:t>
      </w:r>
      <w:r>
        <w:t xml:space="preserve"> </w:t>
      </w:r>
      <w:r>
        <w:rPr>
          <w:rFonts w:hint="eastAsia"/>
        </w:rPr>
        <w:t>как</w:t>
      </w:r>
      <w:r>
        <w:t xml:space="preserve"> </w:t>
      </w:r>
      <w:r>
        <w:rPr>
          <w:rFonts w:hint="eastAsia"/>
        </w:rPr>
        <w:t>фактора</w:t>
      </w:r>
      <w:r>
        <w:t xml:space="preserve"> </w:t>
      </w:r>
      <w:r>
        <w:rPr>
          <w:rFonts w:hint="eastAsia"/>
        </w:rPr>
        <w:t>конкурентоспособности</w:t>
      </w:r>
    </w:p>
    <w:p w14:paraId="2C78B8D4" w14:textId="77777777" w:rsidR="00BD1D47" w:rsidRDefault="00BD1D47" w:rsidP="00BD1D47"/>
    <w:p w14:paraId="2E575F2E" w14:textId="77777777" w:rsidR="00BD1D47" w:rsidRDefault="00BD1D47" w:rsidP="00BD1D47">
      <w:r>
        <w:t xml:space="preserve">3.2. </w:t>
      </w:r>
      <w:r>
        <w:rPr>
          <w:rFonts w:hint="eastAsia"/>
        </w:rPr>
        <w:t>Формирование</w:t>
      </w:r>
      <w:r>
        <w:t xml:space="preserve"> </w:t>
      </w:r>
      <w:r>
        <w:rPr>
          <w:rFonts w:hint="eastAsia"/>
        </w:rPr>
        <w:t>рекомендаций</w:t>
      </w:r>
      <w:r>
        <w:t xml:space="preserve"> </w:t>
      </w:r>
      <w:r>
        <w:rPr>
          <w:rFonts w:hint="eastAsia"/>
        </w:rPr>
        <w:t>по</w:t>
      </w:r>
      <w:r>
        <w:t xml:space="preserve"> </w:t>
      </w:r>
      <w:r>
        <w:rPr>
          <w:rFonts w:hint="eastAsia"/>
        </w:rPr>
        <w:t>развитию</w:t>
      </w:r>
      <w:r>
        <w:t xml:space="preserve"> </w:t>
      </w:r>
      <w:r>
        <w:rPr>
          <w:rFonts w:hint="eastAsia"/>
        </w:rPr>
        <w:t>интеллектуального</w:t>
      </w:r>
      <w:r>
        <w:t xml:space="preserve"> </w:t>
      </w:r>
      <w:r>
        <w:rPr>
          <w:rFonts w:hint="eastAsia"/>
        </w:rPr>
        <w:t>капитала</w:t>
      </w:r>
      <w:r>
        <w:t xml:space="preserve"> </w:t>
      </w:r>
      <w:r>
        <w:rPr>
          <w:rFonts w:hint="eastAsia"/>
        </w:rPr>
        <w:t>в</w:t>
      </w:r>
    </w:p>
    <w:p w14:paraId="68EB2A18" w14:textId="77777777" w:rsidR="00BD1D47" w:rsidRDefault="00BD1D47" w:rsidP="00BD1D47"/>
    <w:p w14:paraId="20BAD860" w14:textId="77777777" w:rsidR="00BD1D47" w:rsidRDefault="00BD1D47" w:rsidP="00BD1D47">
      <w:r>
        <w:rPr>
          <w:rFonts w:hint="eastAsia"/>
        </w:rPr>
        <w:t>целях</w:t>
      </w:r>
      <w:r>
        <w:t xml:space="preserve"> </w:t>
      </w:r>
      <w:r>
        <w:rPr>
          <w:rFonts w:hint="eastAsia"/>
        </w:rPr>
        <w:t>повышения</w:t>
      </w:r>
      <w:r>
        <w:t xml:space="preserve"> </w:t>
      </w:r>
      <w:r>
        <w:rPr>
          <w:rFonts w:hint="eastAsia"/>
        </w:rPr>
        <w:t>конкурентоспособности</w:t>
      </w:r>
      <w:r>
        <w:t xml:space="preserve"> </w:t>
      </w:r>
      <w:r>
        <w:rPr>
          <w:rFonts w:hint="eastAsia"/>
        </w:rPr>
        <w:t>компаний</w:t>
      </w:r>
    </w:p>
    <w:p w14:paraId="3B0BA5CE" w14:textId="77777777" w:rsidR="00BD1D47" w:rsidRDefault="00BD1D47" w:rsidP="00BD1D47"/>
    <w:p w14:paraId="48E49BE3" w14:textId="77777777" w:rsidR="00BD1D47" w:rsidRDefault="00BD1D47" w:rsidP="00BD1D47">
      <w:r>
        <w:rPr>
          <w:rFonts w:hint="eastAsia"/>
        </w:rPr>
        <w:t>Выводы</w:t>
      </w:r>
      <w:r>
        <w:t xml:space="preserve"> </w:t>
      </w:r>
      <w:r>
        <w:rPr>
          <w:rFonts w:hint="eastAsia"/>
        </w:rPr>
        <w:t>по</w:t>
      </w:r>
      <w:r>
        <w:t xml:space="preserve"> </w:t>
      </w:r>
      <w:r>
        <w:rPr>
          <w:rFonts w:hint="eastAsia"/>
        </w:rPr>
        <w:t>главе</w:t>
      </w:r>
    </w:p>
    <w:p w14:paraId="053D3B52" w14:textId="77777777" w:rsidR="00BD1D47" w:rsidRDefault="00BD1D47" w:rsidP="00BD1D47"/>
    <w:p w14:paraId="191962D4" w14:textId="77777777" w:rsidR="00BD1D47" w:rsidRDefault="00BD1D47" w:rsidP="00BD1D47">
      <w:r>
        <w:rPr>
          <w:rFonts w:hint="eastAsia"/>
        </w:rPr>
        <w:t>Заключение</w:t>
      </w:r>
    </w:p>
    <w:p w14:paraId="7DF10EAB" w14:textId="77777777" w:rsidR="00BD1D47" w:rsidRDefault="00BD1D47" w:rsidP="00BD1D47"/>
    <w:p w14:paraId="23CCA40B" w14:textId="77777777" w:rsidR="00BD1D47" w:rsidRDefault="00BD1D47" w:rsidP="00BD1D47">
      <w:r>
        <w:rPr>
          <w:rFonts w:hint="eastAsia"/>
        </w:rPr>
        <w:t>Список</w:t>
      </w:r>
      <w:r>
        <w:t xml:space="preserve"> </w:t>
      </w:r>
      <w:r>
        <w:rPr>
          <w:rFonts w:hint="eastAsia"/>
        </w:rPr>
        <w:t>литературы</w:t>
      </w:r>
    </w:p>
    <w:p w14:paraId="7CBDFF74" w14:textId="77777777" w:rsidR="00BD1D47" w:rsidRDefault="00BD1D47" w:rsidP="00BD1D47"/>
    <w:p w14:paraId="0B727A9A" w14:textId="1FFDED98" w:rsidR="00BD1D47" w:rsidRPr="00BD1D47" w:rsidRDefault="00BD1D47" w:rsidP="00BD1D47">
      <w:r>
        <w:rPr>
          <w:rFonts w:hint="eastAsia"/>
        </w:rPr>
        <w:t>Приложения</w:t>
      </w:r>
    </w:p>
    <w:sectPr w:rsidR="00BD1D47" w:rsidRPr="00BD1D47" w:rsidSect="009114CF">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73D048" w14:textId="77777777" w:rsidR="009114CF" w:rsidRDefault="009114CF">
      <w:pPr>
        <w:spacing w:after="0" w:line="240" w:lineRule="auto"/>
      </w:pPr>
      <w:r>
        <w:separator/>
      </w:r>
    </w:p>
  </w:endnote>
  <w:endnote w:type="continuationSeparator" w:id="0">
    <w:p w14:paraId="2EB02CDA" w14:textId="77777777" w:rsidR="009114CF" w:rsidRDefault="009114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3FC75A" w14:textId="77777777" w:rsidR="009114CF" w:rsidRDefault="009114CF"/>
    <w:p w14:paraId="03CF9267" w14:textId="77777777" w:rsidR="009114CF" w:rsidRDefault="009114CF"/>
    <w:p w14:paraId="4D303091" w14:textId="77777777" w:rsidR="009114CF" w:rsidRDefault="009114CF"/>
    <w:p w14:paraId="4CC3F887" w14:textId="77777777" w:rsidR="009114CF" w:rsidRDefault="009114CF"/>
    <w:p w14:paraId="15222252" w14:textId="77777777" w:rsidR="009114CF" w:rsidRDefault="009114CF"/>
    <w:p w14:paraId="598B5E02" w14:textId="77777777" w:rsidR="009114CF" w:rsidRDefault="009114CF"/>
    <w:p w14:paraId="52A251BC" w14:textId="77777777" w:rsidR="009114CF" w:rsidRDefault="009114C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52FF369" wp14:editId="6B99C03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BAC354" w14:textId="77777777" w:rsidR="009114CF" w:rsidRDefault="009114C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52FF36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FBAC354" w14:textId="77777777" w:rsidR="009114CF" w:rsidRDefault="009114C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8267F6D" w14:textId="77777777" w:rsidR="009114CF" w:rsidRDefault="009114CF"/>
    <w:p w14:paraId="37F3422E" w14:textId="77777777" w:rsidR="009114CF" w:rsidRDefault="009114CF"/>
    <w:p w14:paraId="0A3EA06D" w14:textId="77777777" w:rsidR="009114CF" w:rsidRDefault="009114C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46FB2E2" wp14:editId="4C2E44D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3F3A80" w14:textId="77777777" w:rsidR="009114CF" w:rsidRDefault="009114CF"/>
                          <w:p w14:paraId="44B422F5" w14:textId="77777777" w:rsidR="009114CF" w:rsidRDefault="009114C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46FB2E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03F3A80" w14:textId="77777777" w:rsidR="009114CF" w:rsidRDefault="009114CF"/>
                    <w:p w14:paraId="44B422F5" w14:textId="77777777" w:rsidR="009114CF" w:rsidRDefault="009114C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F9D348A" w14:textId="77777777" w:rsidR="009114CF" w:rsidRDefault="009114CF"/>
    <w:p w14:paraId="6CF55BC9" w14:textId="77777777" w:rsidR="009114CF" w:rsidRDefault="009114CF">
      <w:pPr>
        <w:rPr>
          <w:sz w:val="2"/>
          <w:szCs w:val="2"/>
        </w:rPr>
      </w:pPr>
    </w:p>
    <w:p w14:paraId="1BCF1D11" w14:textId="77777777" w:rsidR="009114CF" w:rsidRDefault="009114CF"/>
    <w:p w14:paraId="739AD024" w14:textId="77777777" w:rsidR="009114CF" w:rsidRDefault="009114CF">
      <w:pPr>
        <w:spacing w:after="0" w:line="240" w:lineRule="auto"/>
      </w:pPr>
    </w:p>
  </w:footnote>
  <w:footnote w:type="continuationSeparator" w:id="0">
    <w:p w14:paraId="09A4E286" w14:textId="77777777" w:rsidR="009114CF" w:rsidRDefault="009114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8E"/>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A6"/>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2"/>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50"/>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58"/>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4CF"/>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6B8"/>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49"/>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24"/>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14357</TotalTime>
  <Pages>2</Pages>
  <Words>202</Words>
  <Characters>1155</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1355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2176</cp:revision>
  <cp:lastPrinted>2009-02-06T05:36:00Z</cp:lastPrinted>
  <dcterms:created xsi:type="dcterms:W3CDTF">2024-04-09T10:20:00Z</dcterms:created>
  <dcterms:modified xsi:type="dcterms:W3CDTF">2024-04-26T09:12:00Z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