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9059" w14:textId="67581FC3" w:rsidR="002D3D70" w:rsidRDefault="001567D1" w:rsidP="001567D1">
      <w:pPr>
        <w:rPr>
          <w:rFonts w:ascii="Times New Roman" w:eastAsia="Arial Unicode MS" w:hAnsi="Times New Roman" w:cs="Times New Roman"/>
          <w:b/>
          <w:bCs/>
          <w:color w:val="000000"/>
          <w:kern w:val="0"/>
          <w:sz w:val="28"/>
          <w:szCs w:val="28"/>
          <w:lang w:eastAsia="ru-RU" w:bidi="uk-UA"/>
        </w:rPr>
      </w:pPr>
      <w:r w:rsidRPr="001567D1">
        <w:rPr>
          <w:rFonts w:ascii="Times New Roman" w:eastAsia="Arial Unicode MS" w:hAnsi="Times New Roman" w:cs="Times New Roman" w:hint="eastAsia"/>
          <w:b/>
          <w:bCs/>
          <w:color w:val="000000"/>
          <w:kern w:val="0"/>
          <w:sz w:val="28"/>
          <w:szCs w:val="28"/>
          <w:lang w:eastAsia="ru-RU" w:bidi="uk-UA"/>
        </w:rPr>
        <w:t>Грибков</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Владислав</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Численное</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моделирование</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распространения</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лазерных</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импульсов</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в</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растворах</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углеродных</w:t>
      </w:r>
      <w:r w:rsidRPr="001567D1">
        <w:rPr>
          <w:rFonts w:ascii="Times New Roman" w:eastAsia="Arial Unicode MS" w:hAnsi="Times New Roman" w:cs="Times New Roman"/>
          <w:b/>
          <w:bCs/>
          <w:color w:val="000000"/>
          <w:kern w:val="0"/>
          <w:sz w:val="28"/>
          <w:szCs w:val="28"/>
          <w:lang w:eastAsia="ru-RU" w:bidi="uk-UA"/>
        </w:rPr>
        <w:t xml:space="preserve"> </w:t>
      </w:r>
      <w:r w:rsidRPr="001567D1">
        <w:rPr>
          <w:rFonts w:ascii="Times New Roman" w:eastAsia="Arial Unicode MS" w:hAnsi="Times New Roman" w:cs="Times New Roman" w:hint="eastAsia"/>
          <w:b/>
          <w:bCs/>
          <w:color w:val="000000"/>
          <w:kern w:val="0"/>
          <w:sz w:val="28"/>
          <w:szCs w:val="28"/>
          <w:lang w:eastAsia="ru-RU" w:bidi="uk-UA"/>
        </w:rPr>
        <w:t>наночастиц</w:t>
      </w:r>
    </w:p>
    <w:p w14:paraId="31BB80A8" w14:textId="77777777" w:rsidR="001567D1" w:rsidRDefault="001567D1" w:rsidP="001567D1">
      <w:r>
        <w:rPr>
          <w:rFonts w:hint="eastAsia"/>
        </w:rPr>
        <w:t>ОГЛАВЛЕНИЕ</w:t>
      </w:r>
      <w:r>
        <w:t xml:space="preserve"> </w:t>
      </w:r>
      <w:r>
        <w:rPr>
          <w:rFonts w:hint="eastAsia"/>
        </w:rPr>
        <w:t>ДИССЕРТАЦИИ</w:t>
      </w:r>
    </w:p>
    <w:p w14:paraId="01437ABC" w14:textId="77777777" w:rsidR="001567D1" w:rsidRDefault="001567D1" w:rsidP="001567D1">
      <w:r>
        <w:rPr>
          <w:rFonts w:hint="eastAsia"/>
        </w:rPr>
        <w:t>кандидат</w:t>
      </w:r>
      <w:r>
        <w:t xml:space="preserve"> </w:t>
      </w:r>
      <w:r>
        <w:rPr>
          <w:rFonts w:hint="eastAsia"/>
        </w:rPr>
        <w:t>наук</w:t>
      </w:r>
      <w:r>
        <w:t xml:space="preserve"> </w:t>
      </w:r>
      <w:r>
        <w:rPr>
          <w:rFonts w:hint="eastAsia"/>
        </w:rPr>
        <w:t>Грибков</w:t>
      </w:r>
      <w:r>
        <w:t xml:space="preserve"> </w:t>
      </w:r>
      <w:r>
        <w:rPr>
          <w:rFonts w:hint="eastAsia"/>
        </w:rPr>
        <w:t>Владислав</w:t>
      </w:r>
      <w:r>
        <w:t xml:space="preserve"> </w:t>
      </w:r>
      <w:r>
        <w:rPr>
          <w:rFonts w:hint="eastAsia"/>
        </w:rPr>
        <w:t>Юрьевич</w:t>
      </w:r>
    </w:p>
    <w:p w14:paraId="14C83FA3" w14:textId="77777777" w:rsidR="001567D1" w:rsidRDefault="001567D1" w:rsidP="001567D1">
      <w:r>
        <w:rPr>
          <w:rFonts w:hint="eastAsia"/>
        </w:rPr>
        <w:t>Список</w:t>
      </w:r>
      <w:r>
        <w:t xml:space="preserve"> </w:t>
      </w:r>
      <w:r>
        <w:rPr>
          <w:rFonts w:hint="eastAsia"/>
        </w:rPr>
        <w:t>сокращений</w:t>
      </w:r>
    </w:p>
    <w:p w14:paraId="613E12AD" w14:textId="77777777" w:rsidR="001567D1" w:rsidRDefault="001567D1" w:rsidP="001567D1"/>
    <w:p w14:paraId="255F609C" w14:textId="77777777" w:rsidR="001567D1" w:rsidRDefault="001567D1" w:rsidP="001567D1">
      <w:r>
        <w:rPr>
          <w:rFonts w:hint="eastAsia"/>
        </w:rPr>
        <w:t>Введение</w:t>
      </w:r>
    </w:p>
    <w:p w14:paraId="570A1617" w14:textId="77777777" w:rsidR="001567D1" w:rsidRDefault="001567D1" w:rsidP="001567D1"/>
    <w:p w14:paraId="38FE4CE5" w14:textId="77777777" w:rsidR="001567D1" w:rsidRDefault="001567D1" w:rsidP="001567D1">
      <w:r>
        <w:t xml:space="preserve">1. </w:t>
      </w:r>
      <w:r>
        <w:rPr>
          <w:rFonts w:hint="eastAsia"/>
        </w:rPr>
        <w:t>Математическое</w:t>
      </w:r>
      <w:r>
        <w:t xml:space="preserve"> </w:t>
      </w:r>
      <w:r>
        <w:rPr>
          <w:rFonts w:hint="eastAsia"/>
        </w:rPr>
        <w:t>моделирование</w:t>
      </w:r>
      <w:r>
        <w:t xml:space="preserve"> </w:t>
      </w:r>
      <w:r>
        <w:rPr>
          <w:rFonts w:hint="eastAsia"/>
        </w:rPr>
        <w:t>распространения</w:t>
      </w:r>
      <w:r>
        <w:t xml:space="preserve"> </w:t>
      </w:r>
      <w:r>
        <w:rPr>
          <w:rFonts w:hint="eastAsia"/>
        </w:rPr>
        <w:t>импульсного</w:t>
      </w:r>
      <w:r>
        <w:t xml:space="preserve"> </w:t>
      </w:r>
      <w:r>
        <w:rPr>
          <w:rFonts w:hint="eastAsia"/>
        </w:rPr>
        <w:t>лазерного</w:t>
      </w:r>
      <w:r>
        <w:t xml:space="preserve"> </w:t>
      </w:r>
      <w:r>
        <w:rPr>
          <w:rFonts w:hint="eastAsia"/>
        </w:rPr>
        <w:t>излучения</w:t>
      </w:r>
      <w:r>
        <w:t xml:space="preserve"> </w:t>
      </w:r>
      <w:r>
        <w:rPr>
          <w:rFonts w:hint="eastAsia"/>
        </w:rPr>
        <w:t>в</w:t>
      </w:r>
      <w:r>
        <w:t xml:space="preserve"> </w:t>
      </w:r>
      <w:r>
        <w:rPr>
          <w:rFonts w:hint="eastAsia"/>
        </w:rPr>
        <w:t>нелинейно</w:t>
      </w:r>
      <w:r>
        <w:t>-</w:t>
      </w:r>
      <w:r>
        <w:rPr>
          <w:rFonts w:hint="eastAsia"/>
        </w:rPr>
        <w:t>поглощающих</w:t>
      </w:r>
      <w:r>
        <w:t xml:space="preserve"> </w:t>
      </w:r>
      <w:r>
        <w:rPr>
          <w:rFonts w:hint="eastAsia"/>
        </w:rPr>
        <w:t>средах</w:t>
      </w:r>
    </w:p>
    <w:p w14:paraId="0ED8AD2F" w14:textId="77777777" w:rsidR="001567D1" w:rsidRDefault="001567D1" w:rsidP="001567D1"/>
    <w:p w14:paraId="29789C32" w14:textId="77777777" w:rsidR="001567D1" w:rsidRDefault="001567D1" w:rsidP="001567D1">
      <w:r>
        <w:t xml:space="preserve">1.1. </w:t>
      </w:r>
      <w:r>
        <w:rPr>
          <w:rFonts w:hint="eastAsia"/>
        </w:rPr>
        <w:t>Многоуровневые</w:t>
      </w:r>
      <w:r>
        <w:t xml:space="preserve"> </w:t>
      </w:r>
      <w:r>
        <w:rPr>
          <w:rFonts w:hint="eastAsia"/>
        </w:rPr>
        <w:t>модели</w:t>
      </w:r>
      <w:r>
        <w:t xml:space="preserve"> </w:t>
      </w:r>
      <w:r>
        <w:rPr>
          <w:rFonts w:hint="eastAsia"/>
        </w:rPr>
        <w:t>сред</w:t>
      </w:r>
      <w:r>
        <w:t xml:space="preserve"> </w:t>
      </w:r>
      <w:r>
        <w:rPr>
          <w:rFonts w:hint="eastAsia"/>
        </w:rPr>
        <w:t>с</w:t>
      </w:r>
      <w:r>
        <w:t xml:space="preserve"> </w:t>
      </w:r>
      <w:r>
        <w:rPr>
          <w:rFonts w:hint="eastAsia"/>
        </w:rPr>
        <w:t>обратным</w:t>
      </w:r>
      <w:r>
        <w:t xml:space="preserve"> </w:t>
      </w:r>
      <w:r>
        <w:rPr>
          <w:rFonts w:hint="eastAsia"/>
        </w:rPr>
        <w:t>насыщением</w:t>
      </w:r>
      <w:r>
        <w:t xml:space="preserve"> </w:t>
      </w:r>
      <w:r>
        <w:rPr>
          <w:rFonts w:hint="eastAsia"/>
        </w:rPr>
        <w:t>поглощения</w:t>
      </w:r>
    </w:p>
    <w:p w14:paraId="130D05E1" w14:textId="77777777" w:rsidR="001567D1" w:rsidRDefault="001567D1" w:rsidP="001567D1"/>
    <w:p w14:paraId="75A748CD" w14:textId="77777777" w:rsidR="001567D1" w:rsidRDefault="001567D1" w:rsidP="001567D1">
      <w:r>
        <w:t xml:space="preserve">1.2. </w:t>
      </w:r>
      <w:r>
        <w:rPr>
          <w:rFonts w:hint="eastAsia"/>
        </w:rPr>
        <w:t>Уравнения</w:t>
      </w:r>
      <w:r>
        <w:t xml:space="preserve"> </w:t>
      </w:r>
      <w:r>
        <w:rPr>
          <w:rFonts w:hint="eastAsia"/>
        </w:rPr>
        <w:t>для</w:t>
      </w:r>
      <w:r>
        <w:t xml:space="preserve"> </w:t>
      </w:r>
      <w:r>
        <w:rPr>
          <w:rFonts w:hint="eastAsia"/>
        </w:rPr>
        <w:t>электромагнитного</w:t>
      </w:r>
      <w:r>
        <w:t xml:space="preserve"> </w:t>
      </w:r>
      <w:r>
        <w:rPr>
          <w:rFonts w:hint="eastAsia"/>
        </w:rPr>
        <w:t>поля</w:t>
      </w:r>
    </w:p>
    <w:p w14:paraId="2DA0C5ED" w14:textId="77777777" w:rsidR="001567D1" w:rsidRDefault="001567D1" w:rsidP="001567D1"/>
    <w:p w14:paraId="0BD5ECD8" w14:textId="77777777" w:rsidR="001567D1" w:rsidRDefault="001567D1" w:rsidP="001567D1">
      <w:r>
        <w:t xml:space="preserve">1.3. </w:t>
      </w:r>
      <w:r>
        <w:rPr>
          <w:rFonts w:hint="eastAsia"/>
        </w:rPr>
        <w:t>Математические</w:t>
      </w:r>
      <w:r>
        <w:t xml:space="preserve"> </w:t>
      </w:r>
      <w:r>
        <w:rPr>
          <w:rFonts w:hint="eastAsia"/>
        </w:rPr>
        <w:t>модели</w:t>
      </w:r>
      <w:r>
        <w:t xml:space="preserve"> </w:t>
      </w:r>
      <w:r>
        <w:rPr>
          <w:rFonts w:hint="eastAsia"/>
        </w:rPr>
        <w:t>сред</w:t>
      </w:r>
      <w:r>
        <w:t xml:space="preserve"> </w:t>
      </w:r>
      <w:r>
        <w:rPr>
          <w:rFonts w:hint="eastAsia"/>
        </w:rPr>
        <w:t>с</w:t>
      </w:r>
      <w:r>
        <w:t xml:space="preserve"> </w:t>
      </w:r>
      <w:r>
        <w:rPr>
          <w:rFonts w:hint="eastAsia"/>
        </w:rPr>
        <w:t>обратным</w:t>
      </w:r>
      <w:r>
        <w:t xml:space="preserve"> </w:t>
      </w:r>
      <w:r>
        <w:rPr>
          <w:rFonts w:hint="eastAsia"/>
        </w:rPr>
        <w:t>насыщением</w:t>
      </w:r>
      <w:r>
        <w:t xml:space="preserve"> </w:t>
      </w:r>
      <w:r>
        <w:rPr>
          <w:rFonts w:hint="eastAsia"/>
        </w:rPr>
        <w:t>поглощения</w:t>
      </w:r>
    </w:p>
    <w:p w14:paraId="28EBC27B" w14:textId="77777777" w:rsidR="001567D1" w:rsidRDefault="001567D1" w:rsidP="001567D1"/>
    <w:p w14:paraId="7790C25F" w14:textId="77777777" w:rsidR="001567D1" w:rsidRDefault="001567D1" w:rsidP="001567D1">
      <w:r>
        <w:t xml:space="preserve">1.4. </w:t>
      </w:r>
      <w:r>
        <w:rPr>
          <w:rFonts w:hint="eastAsia"/>
        </w:rPr>
        <w:t>Обзор</w:t>
      </w:r>
      <w:r>
        <w:t xml:space="preserve"> </w:t>
      </w:r>
      <w:r>
        <w:rPr>
          <w:rFonts w:hint="eastAsia"/>
        </w:rPr>
        <w:t>эффекта</w:t>
      </w:r>
      <w:r>
        <w:t xml:space="preserve"> </w:t>
      </w:r>
      <w:r>
        <w:rPr>
          <w:rFonts w:hint="eastAsia"/>
        </w:rPr>
        <w:t>быстрого</w:t>
      </w:r>
      <w:r>
        <w:t xml:space="preserve"> </w:t>
      </w:r>
      <w:r>
        <w:rPr>
          <w:rFonts w:hint="eastAsia"/>
        </w:rPr>
        <w:t>света</w:t>
      </w:r>
      <w:r>
        <w:t xml:space="preserve"> </w:t>
      </w:r>
      <w:r>
        <w:rPr>
          <w:rFonts w:hint="eastAsia"/>
        </w:rPr>
        <w:t>в</w:t>
      </w:r>
      <w:r>
        <w:t xml:space="preserve"> </w:t>
      </w:r>
      <w:r>
        <w:rPr>
          <w:rFonts w:hint="eastAsia"/>
        </w:rPr>
        <w:t>углеродных</w:t>
      </w:r>
      <w:r>
        <w:t xml:space="preserve"> </w:t>
      </w:r>
      <w:r>
        <w:rPr>
          <w:rFonts w:hint="eastAsia"/>
        </w:rPr>
        <w:t>наноструктурах</w:t>
      </w:r>
    </w:p>
    <w:p w14:paraId="077DA09D" w14:textId="77777777" w:rsidR="001567D1" w:rsidRDefault="001567D1" w:rsidP="001567D1"/>
    <w:p w14:paraId="7987624D" w14:textId="77777777" w:rsidR="001567D1" w:rsidRDefault="001567D1" w:rsidP="001567D1">
      <w:r>
        <w:t xml:space="preserve">2. </w:t>
      </w:r>
      <w:r>
        <w:rPr>
          <w:rFonts w:hint="eastAsia"/>
        </w:rPr>
        <w:t>Математическая</w:t>
      </w:r>
      <w:r>
        <w:t xml:space="preserve"> </w:t>
      </w:r>
      <w:r>
        <w:rPr>
          <w:rFonts w:hint="eastAsia"/>
        </w:rPr>
        <w:t>модель</w:t>
      </w:r>
      <w:r>
        <w:t xml:space="preserve"> </w:t>
      </w:r>
      <w:r>
        <w:rPr>
          <w:rFonts w:hint="eastAsia"/>
        </w:rPr>
        <w:t>среды</w:t>
      </w:r>
      <w:r>
        <w:t xml:space="preserve"> </w:t>
      </w:r>
      <w:r>
        <w:rPr>
          <w:rFonts w:hint="eastAsia"/>
        </w:rPr>
        <w:t>с</w:t>
      </w:r>
      <w:r>
        <w:t xml:space="preserve"> </w:t>
      </w:r>
      <w:r>
        <w:rPr>
          <w:rFonts w:hint="eastAsia"/>
        </w:rPr>
        <w:t>обратным</w:t>
      </w:r>
      <w:r>
        <w:t xml:space="preserve"> </w:t>
      </w:r>
      <w:r>
        <w:rPr>
          <w:rFonts w:hint="eastAsia"/>
        </w:rPr>
        <w:t>насыщающимся</w:t>
      </w:r>
      <w:r>
        <w:t xml:space="preserve"> </w:t>
      </w:r>
      <w:r>
        <w:rPr>
          <w:rFonts w:hint="eastAsia"/>
        </w:rPr>
        <w:t>поглощением</w:t>
      </w:r>
    </w:p>
    <w:p w14:paraId="59D317D0" w14:textId="77777777" w:rsidR="001567D1" w:rsidRDefault="001567D1" w:rsidP="001567D1"/>
    <w:p w14:paraId="12455983" w14:textId="77777777" w:rsidR="001567D1" w:rsidRDefault="001567D1" w:rsidP="001567D1">
      <w:r>
        <w:t xml:space="preserve">2.1. </w:t>
      </w:r>
      <w:r>
        <w:rPr>
          <w:rFonts w:hint="eastAsia"/>
        </w:rPr>
        <w:t>Вывод</w:t>
      </w:r>
      <w:r>
        <w:t xml:space="preserve"> </w:t>
      </w:r>
      <w:r>
        <w:rPr>
          <w:rFonts w:hint="eastAsia"/>
        </w:rPr>
        <w:t>уравнений</w:t>
      </w:r>
      <w:r>
        <w:t xml:space="preserve"> </w:t>
      </w:r>
      <w:r>
        <w:rPr>
          <w:rFonts w:hint="eastAsia"/>
        </w:rPr>
        <w:t>для</w:t>
      </w:r>
      <w:r>
        <w:t xml:space="preserve"> </w:t>
      </w:r>
      <w:r>
        <w:rPr>
          <w:rFonts w:hint="eastAsia"/>
        </w:rPr>
        <w:t>среды</w:t>
      </w:r>
    </w:p>
    <w:p w14:paraId="0987ACFE" w14:textId="77777777" w:rsidR="001567D1" w:rsidRDefault="001567D1" w:rsidP="001567D1"/>
    <w:p w14:paraId="35043ACE" w14:textId="77777777" w:rsidR="001567D1" w:rsidRDefault="001567D1" w:rsidP="001567D1">
      <w:r>
        <w:t xml:space="preserve">2.2. </w:t>
      </w:r>
      <w:r>
        <w:rPr>
          <w:rFonts w:hint="eastAsia"/>
        </w:rPr>
        <w:t>Численная</w:t>
      </w:r>
      <w:r>
        <w:t xml:space="preserve"> </w:t>
      </w:r>
      <w:r>
        <w:rPr>
          <w:rFonts w:hint="eastAsia"/>
        </w:rPr>
        <w:t>реализация</w:t>
      </w:r>
      <w:r>
        <w:t xml:space="preserve"> </w:t>
      </w:r>
      <w:r>
        <w:rPr>
          <w:rFonts w:hint="eastAsia"/>
        </w:rPr>
        <w:t>модели</w:t>
      </w:r>
      <w:r>
        <w:t xml:space="preserve"> </w:t>
      </w:r>
      <w:r>
        <w:rPr>
          <w:rFonts w:hint="eastAsia"/>
        </w:rPr>
        <w:t>среды</w:t>
      </w:r>
      <w:r>
        <w:t xml:space="preserve"> </w:t>
      </w:r>
      <w:r>
        <w:rPr>
          <w:rFonts w:hint="eastAsia"/>
        </w:rPr>
        <w:t>с</w:t>
      </w:r>
      <w:r>
        <w:t xml:space="preserve"> </w:t>
      </w:r>
      <w:r>
        <w:rPr>
          <w:rFonts w:hint="eastAsia"/>
        </w:rPr>
        <w:t>обратным</w:t>
      </w:r>
      <w:r>
        <w:t xml:space="preserve"> </w:t>
      </w:r>
      <w:r>
        <w:rPr>
          <w:rFonts w:hint="eastAsia"/>
        </w:rPr>
        <w:t>насыщающимся</w:t>
      </w:r>
      <w:r>
        <w:t xml:space="preserve"> </w:t>
      </w:r>
      <w:r>
        <w:rPr>
          <w:rFonts w:hint="eastAsia"/>
        </w:rPr>
        <w:t>поглощением</w:t>
      </w:r>
    </w:p>
    <w:p w14:paraId="7E50C2F4" w14:textId="77777777" w:rsidR="001567D1" w:rsidRDefault="001567D1" w:rsidP="001567D1"/>
    <w:p w14:paraId="7B540DD6" w14:textId="77777777" w:rsidR="001567D1" w:rsidRDefault="001567D1" w:rsidP="001567D1">
      <w:r>
        <w:t xml:space="preserve">2.3. </w:t>
      </w:r>
      <w:r>
        <w:rPr>
          <w:rFonts w:hint="eastAsia"/>
        </w:rPr>
        <w:t>Построение</w:t>
      </w:r>
      <w:r>
        <w:t xml:space="preserve"> </w:t>
      </w:r>
      <w:r>
        <w:rPr>
          <w:rFonts w:hint="eastAsia"/>
        </w:rPr>
        <w:t>аналитического</w:t>
      </w:r>
      <w:r>
        <w:t xml:space="preserve"> </w:t>
      </w:r>
      <w:r>
        <w:rPr>
          <w:rFonts w:hint="eastAsia"/>
        </w:rPr>
        <w:t>решения</w:t>
      </w:r>
      <w:r>
        <w:t xml:space="preserve"> </w:t>
      </w:r>
      <w:r>
        <w:rPr>
          <w:rFonts w:hint="eastAsia"/>
        </w:rPr>
        <w:t>и</w:t>
      </w:r>
      <w:r>
        <w:t xml:space="preserve"> </w:t>
      </w:r>
      <w:r>
        <w:rPr>
          <w:rFonts w:hint="eastAsia"/>
        </w:rPr>
        <w:t>вопрос</w:t>
      </w:r>
      <w:r>
        <w:t xml:space="preserve"> </w:t>
      </w:r>
      <w:r>
        <w:rPr>
          <w:rFonts w:hint="eastAsia"/>
        </w:rPr>
        <w:t>точности</w:t>
      </w:r>
      <w:r>
        <w:t xml:space="preserve"> </w:t>
      </w:r>
      <w:r>
        <w:rPr>
          <w:rFonts w:hint="eastAsia"/>
        </w:rPr>
        <w:t>модели</w:t>
      </w:r>
    </w:p>
    <w:p w14:paraId="62A3CD0A" w14:textId="77777777" w:rsidR="001567D1" w:rsidRDefault="001567D1" w:rsidP="001567D1"/>
    <w:p w14:paraId="40FDF40A" w14:textId="77777777" w:rsidR="001567D1" w:rsidRDefault="001567D1" w:rsidP="001567D1">
      <w:r>
        <w:t xml:space="preserve">2.4. </w:t>
      </w:r>
      <w:r>
        <w:rPr>
          <w:rFonts w:hint="eastAsia"/>
        </w:rPr>
        <w:t>Экспериментальная</w:t>
      </w:r>
      <w:r>
        <w:t xml:space="preserve"> </w:t>
      </w:r>
      <w:r>
        <w:rPr>
          <w:rFonts w:hint="eastAsia"/>
        </w:rPr>
        <w:t>проверка</w:t>
      </w:r>
      <w:r>
        <w:t xml:space="preserve"> </w:t>
      </w:r>
      <w:r>
        <w:rPr>
          <w:rFonts w:hint="eastAsia"/>
        </w:rPr>
        <w:t>работоспособности</w:t>
      </w:r>
      <w:r>
        <w:t xml:space="preserve"> </w:t>
      </w:r>
      <w:r>
        <w:rPr>
          <w:rFonts w:hint="eastAsia"/>
        </w:rPr>
        <w:t>модели</w:t>
      </w:r>
    </w:p>
    <w:p w14:paraId="698803B0" w14:textId="77777777" w:rsidR="001567D1" w:rsidRDefault="001567D1" w:rsidP="001567D1"/>
    <w:p w14:paraId="220271E6" w14:textId="77777777" w:rsidR="001567D1" w:rsidRDefault="001567D1" w:rsidP="001567D1">
      <w:r>
        <w:t xml:space="preserve">2.5. </w:t>
      </w:r>
      <w:r>
        <w:rPr>
          <w:rFonts w:hint="eastAsia"/>
        </w:rPr>
        <w:t>Сравнение</w:t>
      </w:r>
      <w:r>
        <w:t xml:space="preserve"> </w:t>
      </w:r>
      <w:r>
        <w:rPr>
          <w:rFonts w:hint="eastAsia"/>
        </w:rPr>
        <w:t>данных</w:t>
      </w:r>
      <w:r>
        <w:t xml:space="preserve"> </w:t>
      </w:r>
      <w:r>
        <w:rPr>
          <w:rFonts w:hint="eastAsia"/>
        </w:rPr>
        <w:t>численного</w:t>
      </w:r>
      <w:r>
        <w:t xml:space="preserve"> </w:t>
      </w:r>
      <w:r>
        <w:rPr>
          <w:rFonts w:hint="eastAsia"/>
        </w:rPr>
        <w:t>эксперимента</w:t>
      </w:r>
      <w:r>
        <w:t xml:space="preserve"> </w:t>
      </w:r>
      <w:r>
        <w:rPr>
          <w:rFonts w:hint="eastAsia"/>
        </w:rPr>
        <w:t>с</w:t>
      </w:r>
      <w:r>
        <w:t xml:space="preserve"> </w:t>
      </w:r>
      <w:r>
        <w:rPr>
          <w:rFonts w:hint="eastAsia"/>
        </w:rPr>
        <w:t>приближенными</w:t>
      </w:r>
      <w:r>
        <w:t xml:space="preserve"> </w:t>
      </w:r>
      <w:r>
        <w:rPr>
          <w:rFonts w:hint="eastAsia"/>
        </w:rPr>
        <w:t>решениями</w:t>
      </w:r>
    </w:p>
    <w:p w14:paraId="52D83ACD" w14:textId="77777777" w:rsidR="001567D1" w:rsidRDefault="001567D1" w:rsidP="001567D1"/>
    <w:p w14:paraId="4C54B7CB" w14:textId="77777777" w:rsidR="001567D1" w:rsidRDefault="001567D1" w:rsidP="001567D1">
      <w:r>
        <w:t xml:space="preserve">3. </w:t>
      </w:r>
      <w:r>
        <w:rPr>
          <w:rFonts w:hint="eastAsia"/>
        </w:rPr>
        <w:t>Исследование</w:t>
      </w:r>
      <w:r>
        <w:t xml:space="preserve"> </w:t>
      </w:r>
      <w:r>
        <w:rPr>
          <w:rFonts w:hint="eastAsia"/>
        </w:rPr>
        <w:t>коэффициента</w:t>
      </w:r>
      <w:r>
        <w:t xml:space="preserve"> </w:t>
      </w:r>
      <w:r>
        <w:rPr>
          <w:rFonts w:hint="eastAsia"/>
        </w:rPr>
        <w:t>пропускания</w:t>
      </w:r>
      <w:r>
        <w:t xml:space="preserve"> </w:t>
      </w:r>
      <w:r>
        <w:rPr>
          <w:rFonts w:hint="eastAsia"/>
        </w:rPr>
        <w:t>сред</w:t>
      </w:r>
      <w:r>
        <w:t xml:space="preserve"> </w:t>
      </w:r>
      <w:r>
        <w:rPr>
          <w:rFonts w:hint="eastAsia"/>
        </w:rPr>
        <w:t>с</w:t>
      </w:r>
      <w:r>
        <w:t xml:space="preserve"> </w:t>
      </w:r>
      <w:r>
        <w:rPr>
          <w:rFonts w:hint="eastAsia"/>
        </w:rPr>
        <w:t>обратным</w:t>
      </w:r>
      <w:r>
        <w:t xml:space="preserve"> </w:t>
      </w:r>
      <w:r>
        <w:rPr>
          <w:rFonts w:hint="eastAsia"/>
        </w:rPr>
        <w:t>насыщающимся</w:t>
      </w:r>
      <w:r>
        <w:t xml:space="preserve"> </w:t>
      </w:r>
      <w:r>
        <w:rPr>
          <w:rFonts w:hint="eastAsia"/>
        </w:rPr>
        <w:t>поглощением</w:t>
      </w:r>
    </w:p>
    <w:p w14:paraId="691BC11C" w14:textId="77777777" w:rsidR="001567D1" w:rsidRDefault="001567D1" w:rsidP="001567D1"/>
    <w:p w14:paraId="68CC2B42" w14:textId="77777777" w:rsidR="001567D1" w:rsidRDefault="001567D1" w:rsidP="001567D1">
      <w:r>
        <w:t xml:space="preserve">3.1. </w:t>
      </w:r>
      <w:r>
        <w:rPr>
          <w:rFonts w:hint="eastAsia"/>
        </w:rPr>
        <w:t>Исследование</w:t>
      </w:r>
      <w:r>
        <w:t xml:space="preserve"> </w:t>
      </w:r>
      <w:r>
        <w:rPr>
          <w:rFonts w:hint="eastAsia"/>
        </w:rPr>
        <w:t>связи</w:t>
      </w:r>
      <w:r>
        <w:t xml:space="preserve"> </w:t>
      </w:r>
      <w:r>
        <w:rPr>
          <w:rFonts w:hint="eastAsia"/>
        </w:rPr>
        <w:t>между</w:t>
      </w:r>
      <w:r>
        <w:t xml:space="preserve"> </w:t>
      </w:r>
      <w:r>
        <w:rPr>
          <w:rFonts w:hint="eastAsia"/>
        </w:rPr>
        <w:t>коэффициентом</w:t>
      </w:r>
      <w:r>
        <w:t xml:space="preserve"> </w:t>
      </w:r>
      <w:r>
        <w:rPr>
          <w:rFonts w:hint="eastAsia"/>
        </w:rPr>
        <w:t>пропускания</w:t>
      </w:r>
      <w:r>
        <w:t xml:space="preserve"> </w:t>
      </w:r>
      <w:r>
        <w:rPr>
          <w:rFonts w:hint="eastAsia"/>
        </w:rPr>
        <w:t>и</w:t>
      </w:r>
      <w:r>
        <w:t xml:space="preserve"> </w:t>
      </w:r>
      <w:r>
        <w:rPr>
          <w:rFonts w:hint="eastAsia"/>
        </w:rPr>
        <w:t>параметрами</w:t>
      </w:r>
      <w:r>
        <w:t xml:space="preserve"> </w:t>
      </w:r>
      <w:r>
        <w:rPr>
          <w:rFonts w:hint="eastAsia"/>
        </w:rPr>
        <w:t>среды</w:t>
      </w:r>
    </w:p>
    <w:p w14:paraId="7BA465E1" w14:textId="77777777" w:rsidR="001567D1" w:rsidRDefault="001567D1" w:rsidP="001567D1"/>
    <w:p w14:paraId="6CE55FF2" w14:textId="77777777" w:rsidR="001567D1" w:rsidRDefault="001567D1" w:rsidP="001567D1">
      <w:r>
        <w:t xml:space="preserve">3.1.1. </w:t>
      </w:r>
      <w:r>
        <w:rPr>
          <w:rFonts w:hint="eastAsia"/>
        </w:rPr>
        <w:t>Исследование</w:t>
      </w:r>
      <w:r>
        <w:t xml:space="preserve"> </w:t>
      </w:r>
      <w:r>
        <w:rPr>
          <w:rFonts w:hint="eastAsia"/>
        </w:rPr>
        <w:t>соотношений</w:t>
      </w:r>
      <w:r>
        <w:t xml:space="preserve"> </w:t>
      </w:r>
      <w:r>
        <w:rPr>
          <w:rFonts w:hint="eastAsia"/>
        </w:rPr>
        <w:t>между</w:t>
      </w:r>
      <w:r>
        <w:t xml:space="preserve"> </w:t>
      </w:r>
      <w:r>
        <w:rPr>
          <w:rFonts w:hint="eastAsia"/>
        </w:rPr>
        <w:t>коэффициентом</w:t>
      </w:r>
      <w:r>
        <w:t xml:space="preserve"> </w:t>
      </w:r>
      <w:r>
        <w:rPr>
          <w:rFonts w:hint="eastAsia"/>
        </w:rPr>
        <w:t>пропускания</w:t>
      </w:r>
      <w:r>
        <w:t xml:space="preserve"> </w:t>
      </w:r>
      <w:r>
        <w:rPr>
          <w:rFonts w:hint="eastAsia"/>
        </w:rPr>
        <w:t>и</w:t>
      </w:r>
      <w:r>
        <w:t xml:space="preserve"> </w:t>
      </w:r>
      <w:r>
        <w:rPr>
          <w:rFonts w:hint="eastAsia"/>
        </w:rPr>
        <w:t>сечениями</w:t>
      </w:r>
      <w:r>
        <w:t xml:space="preserve"> </w:t>
      </w:r>
      <w:r>
        <w:rPr>
          <w:rFonts w:hint="eastAsia"/>
        </w:rPr>
        <w:t>поглощения</w:t>
      </w:r>
    </w:p>
    <w:p w14:paraId="369EC6D1" w14:textId="77777777" w:rsidR="001567D1" w:rsidRDefault="001567D1" w:rsidP="001567D1"/>
    <w:p w14:paraId="043E1C2B" w14:textId="77777777" w:rsidR="001567D1" w:rsidRDefault="001567D1" w:rsidP="001567D1">
      <w:r>
        <w:t xml:space="preserve">3.1.2. </w:t>
      </w:r>
      <w:r>
        <w:rPr>
          <w:rFonts w:hint="eastAsia"/>
        </w:rPr>
        <w:t>Исследование</w:t>
      </w:r>
      <w:r>
        <w:t xml:space="preserve"> </w:t>
      </w:r>
      <w:r>
        <w:rPr>
          <w:rFonts w:hint="eastAsia"/>
        </w:rPr>
        <w:t>соотношений</w:t>
      </w:r>
      <w:r>
        <w:t xml:space="preserve"> </w:t>
      </w:r>
      <w:r>
        <w:rPr>
          <w:rFonts w:hint="eastAsia"/>
        </w:rPr>
        <w:t>между</w:t>
      </w:r>
      <w:r>
        <w:t xml:space="preserve"> </w:t>
      </w:r>
      <w:r>
        <w:rPr>
          <w:rFonts w:hint="eastAsia"/>
        </w:rPr>
        <w:t>коэффициентом</w:t>
      </w:r>
      <w:r>
        <w:t xml:space="preserve"> </w:t>
      </w:r>
      <w:r>
        <w:rPr>
          <w:rFonts w:hint="eastAsia"/>
        </w:rPr>
        <w:t>пропускания</w:t>
      </w:r>
      <w:r>
        <w:t xml:space="preserve"> </w:t>
      </w:r>
      <w:r>
        <w:rPr>
          <w:rFonts w:hint="eastAsia"/>
        </w:rPr>
        <w:t>и</w:t>
      </w:r>
      <w:r>
        <w:t xml:space="preserve"> </w:t>
      </w:r>
      <w:r>
        <w:rPr>
          <w:rFonts w:hint="eastAsia"/>
        </w:rPr>
        <w:t>интенсивностью</w:t>
      </w:r>
      <w:r>
        <w:t xml:space="preserve"> </w:t>
      </w:r>
      <w:r>
        <w:rPr>
          <w:rFonts w:hint="eastAsia"/>
        </w:rPr>
        <w:t>падающего</w:t>
      </w:r>
      <w:r>
        <w:t xml:space="preserve"> </w:t>
      </w:r>
      <w:r>
        <w:rPr>
          <w:rFonts w:hint="eastAsia"/>
        </w:rPr>
        <w:t>импульса</w:t>
      </w:r>
    </w:p>
    <w:p w14:paraId="5DCB41BC" w14:textId="77777777" w:rsidR="001567D1" w:rsidRDefault="001567D1" w:rsidP="001567D1"/>
    <w:p w14:paraId="59A5B844" w14:textId="77777777" w:rsidR="001567D1" w:rsidRDefault="001567D1" w:rsidP="001567D1">
      <w:r>
        <w:t xml:space="preserve">3.1.3. </w:t>
      </w:r>
      <w:r>
        <w:rPr>
          <w:rFonts w:hint="eastAsia"/>
        </w:rPr>
        <w:t>Исследование</w:t>
      </w:r>
      <w:r>
        <w:t xml:space="preserve"> </w:t>
      </w:r>
      <w:r>
        <w:rPr>
          <w:rFonts w:hint="eastAsia"/>
        </w:rPr>
        <w:t>связи</w:t>
      </w:r>
      <w:r>
        <w:t xml:space="preserve"> </w:t>
      </w:r>
      <w:r>
        <w:rPr>
          <w:rFonts w:hint="eastAsia"/>
        </w:rPr>
        <w:t>коэффициента</w:t>
      </w:r>
      <w:r>
        <w:t xml:space="preserve"> </w:t>
      </w:r>
      <w:r>
        <w:rPr>
          <w:rFonts w:hint="eastAsia"/>
        </w:rPr>
        <w:t>пропускания</w:t>
      </w:r>
      <w:r>
        <w:t xml:space="preserve"> </w:t>
      </w:r>
      <w:r>
        <w:rPr>
          <w:rFonts w:hint="eastAsia"/>
        </w:rPr>
        <w:t>с</w:t>
      </w:r>
      <w:r>
        <w:t xml:space="preserve"> </w:t>
      </w:r>
      <w:r>
        <w:rPr>
          <w:rFonts w:hint="eastAsia"/>
        </w:rPr>
        <w:t>длительностью</w:t>
      </w:r>
      <w:r>
        <w:t xml:space="preserve"> </w:t>
      </w:r>
      <w:r>
        <w:rPr>
          <w:rFonts w:hint="eastAsia"/>
        </w:rPr>
        <w:t>временем</w:t>
      </w:r>
      <w:r>
        <w:t xml:space="preserve"> </w:t>
      </w:r>
      <w:r>
        <w:rPr>
          <w:rFonts w:hint="eastAsia"/>
        </w:rPr>
        <w:t>релаксации</w:t>
      </w:r>
      <w:r>
        <w:t xml:space="preserve"> </w:t>
      </w:r>
      <w:r>
        <w:rPr>
          <w:rFonts w:hint="eastAsia"/>
        </w:rPr>
        <w:t>т</w:t>
      </w:r>
      <w:r>
        <w:t>21</w:t>
      </w:r>
    </w:p>
    <w:p w14:paraId="459AE2EB" w14:textId="77777777" w:rsidR="001567D1" w:rsidRDefault="001567D1" w:rsidP="001567D1"/>
    <w:p w14:paraId="62001F85" w14:textId="77777777" w:rsidR="001567D1" w:rsidRDefault="001567D1" w:rsidP="001567D1">
      <w:r>
        <w:t xml:space="preserve">3.2. </w:t>
      </w:r>
      <w:r>
        <w:rPr>
          <w:rFonts w:hint="eastAsia"/>
        </w:rPr>
        <w:t>Исследование</w:t>
      </w:r>
      <w:r>
        <w:t xml:space="preserve"> </w:t>
      </w:r>
      <w:r>
        <w:rPr>
          <w:rFonts w:hint="eastAsia"/>
        </w:rPr>
        <w:t>динамики</w:t>
      </w:r>
      <w:r>
        <w:t xml:space="preserve"> </w:t>
      </w:r>
      <w:r>
        <w:rPr>
          <w:rFonts w:hint="eastAsia"/>
        </w:rPr>
        <w:t>коэффициента</w:t>
      </w:r>
      <w:r>
        <w:t xml:space="preserve"> </w:t>
      </w:r>
      <w:r>
        <w:rPr>
          <w:rFonts w:hint="eastAsia"/>
        </w:rPr>
        <w:t>пропускания</w:t>
      </w:r>
      <w:r>
        <w:t xml:space="preserve"> </w:t>
      </w:r>
      <w:r>
        <w:rPr>
          <w:rFonts w:hint="eastAsia"/>
        </w:rPr>
        <w:t>от</w:t>
      </w:r>
      <w:r>
        <w:t xml:space="preserve"> </w:t>
      </w:r>
      <w:r>
        <w:rPr>
          <w:rFonts w:hint="eastAsia"/>
        </w:rPr>
        <w:t>интенсивности</w:t>
      </w:r>
    </w:p>
    <w:p w14:paraId="39C61C77" w14:textId="77777777" w:rsidR="001567D1" w:rsidRDefault="001567D1" w:rsidP="001567D1"/>
    <w:p w14:paraId="003ED155" w14:textId="77777777" w:rsidR="001567D1" w:rsidRDefault="001567D1" w:rsidP="001567D1">
      <w:r>
        <w:t xml:space="preserve">3.3. </w:t>
      </w:r>
      <w:r>
        <w:rPr>
          <w:rFonts w:hint="eastAsia"/>
        </w:rPr>
        <w:t>Использование</w:t>
      </w:r>
      <w:r>
        <w:t xml:space="preserve"> </w:t>
      </w:r>
      <w:r>
        <w:rPr>
          <w:rFonts w:hint="eastAsia"/>
        </w:rPr>
        <w:t>динамики</w:t>
      </w:r>
      <w:r>
        <w:t xml:space="preserve"> </w:t>
      </w:r>
      <w:r>
        <w:rPr>
          <w:rFonts w:hint="eastAsia"/>
        </w:rPr>
        <w:t>коэффициента</w:t>
      </w:r>
      <w:r>
        <w:t xml:space="preserve"> </w:t>
      </w:r>
      <w:r>
        <w:rPr>
          <w:rFonts w:hint="eastAsia"/>
        </w:rPr>
        <w:t>пропускания</w:t>
      </w:r>
      <w:r>
        <w:t xml:space="preserve"> </w:t>
      </w:r>
      <w:r>
        <w:rPr>
          <w:rFonts w:hint="eastAsia"/>
        </w:rPr>
        <w:t>для</w:t>
      </w:r>
      <w:r>
        <w:t xml:space="preserve"> </w:t>
      </w:r>
      <w:r>
        <w:rPr>
          <w:rFonts w:hint="eastAsia"/>
        </w:rPr>
        <w:t>определения</w:t>
      </w:r>
      <w:r>
        <w:t xml:space="preserve"> </w:t>
      </w:r>
      <w:r>
        <w:rPr>
          <w:rFonts w:hint="eastAsia"/>
        </w:rPr>
        <w:t>неизвестных</w:t>
      </w:r>
      <w:r>
        <w:t xml:space="preserve"> </w:t>
      </w:r>
      <w:r>
        <w:rPr>
          <w:rFonts w:hint="eastAsia"/>
        </w:rPr>
        <w:t>параметров</w:t>
      </w:r>
      <w:r>
        <w:t xml:space="preserve"> </w:t>
      </w:r>
      <w:r>
        <w:rPr>
          <w:rFonts w:hint="eastAsia"/>
        </w:rPr>
        <w:t>углеродных</w:t>
      </w:r>
      <w:r>
        <w:t xml:space="preserve"> </w:t>
      </w:r>
      <w:r>
        <w:rPr>
          <w:rFonts w:hint="eastAsia"/>
        </w:rPr>
        <w:t>наноструктур</w:t>
      </w:r>
    </w:p>
    <w:p w14:paraId="04F16407" w14:textId="77777777" w:rsidR="001567D1" w:rsidRDefault="001567D1" w:rsidP="001567D1"/>
    <w:p w14:paraId="3B971239" w14:textId="77777777" w:rsidR="001567D1" w:rsidRDefault="001567D1" w:rsidP="001567D1">
      <w:r>
        <w:t xml:space="preserve">3.3.1. </w:t>
      </w:r>
      <w:r>
        <w:rPr>
          <w:rFonts w:hint="eastAsia"/>
        </w:rPr>
        <w:t>Определение</w:t>
      </w:r>
      <w:r>
        <w:t xml:space="preserve"> </w:t>
      </w:r>
      <w:r>
        <w:rPr>
          <w:rFonts w:hint="eastAsia"/>
        </w:rPr>
        <w:t>отношения</w:t>
      </w:r>
      <w:r>
        <w:t xml:space="preserve"> </w:t>
      </w:r>
      <w:r>
        <w:rPr>
          <w:rFonts w:hint="eastAsia"/>
        </w:rPr>
        <w:t>сечений</w:t>
      </w:r>
      <w:r>
        <w:t xml:space="preserve"> </w:t>
      </w:r>
      <w:r>
        <w:rPr>
          <w:rFonts w:hint="eastAsia"/>
        </w:rPr>
        <w:t>поглощения</w:t>
      </w:r>
      <w:r>
        <w:t xml:space="preserve"> </w:t>
      </w:r>
      <w:r>
        <w:rPr>
          <w:rFonts w:hint="eastAsia"/>
        </w:rPr>
        <w:t>углеродных</w:t>
      </w:r>
      <w:r>
        <w:t xml:space="preserve"> </w:t>
      </w:r>
      <w:r>
        <w:rPr>
          <w:rFonts w:hint="eastAsia"/>
        </w:rPr>
        <w:t>наноструктур</w:t>
      </w:r>
    </w:p>
    <w:p w14:paraId="2DA2E6F7" w14:textId="77777777" w:rsidR="001567D1" w:rsidRDefault="001567D1" w:rsidP="001567D1"/>
    <w:p w14:paraId="5D8365A6" w14:textId="77777777" w:rsidR="001567D1" w:rsidRDefault="001567D1" w:rsidP="001567D1">
      <w:r>
        <w:t xml:space="preserve">3.3.2. </w:t>
      </w:r>
      <w:r>
        <w:rPr>
          <w:rFonts w:hint="eastAsia"/>
        </w:rPr>
        <w:t>Экспериментальное</w:t>
      </w:r>
      <w:r>
        <w:t xml:space="preserve"> </w:t>
      </w:r>
      <w:r>
        <w:rPr>
          <w:rFonts w:hint="eastAsia"/>
        </w:rPr>
        <w:t>определение</w:t>
      </w:r>
      <w:r>
        <w:t xml:space="preserve"> </w:t>
      </w:r>
      <w:r>
        <w:rPr>
          <w:rFonts w:hint="eastAsia"/>
        </w:rPr>
        <w:t>времени</w:t>
      </w:r>
      <w:r>
        <w:t xml:space="preserve"> </w:t>
      </w:r>
      <w:r>
        <w:rPr>
          <w:rFonts w:hint="eastAsia"/>
        </w:rPr>
        <w:t>релаксации</w:t>
      </w:r>
      <w:r>
        <w:t xml:space="preserve"> </w:t>
      </w:r>
      <w:r>
        <w:rPr>
          <w:rFonts w:hint="eastAsia"/>
        </w:rPr>
        <w:t>т</w:t>
      </w:r>
      <w:r>
        <w:t xml:space="preserve">21 </w:t>
      </w:r>
      <w:r>
        <w:rPr>
          <w:rFonts w:hint="eastAsia"/>
        </w:rPr>
        <w:t>углеродных</w:t>
      </w:r>
      <w:r>
        <w:t xml:space="preserve"> </w:t>
      </w:r>
      <w:r>
        <w:rPr>
          <w:rFonts w:hint="eastAsia"/>
        </w:rPr>
        <w:t>наноструктур</w:t>
      </w:r>
    </w:p>
    <w:p w14:paraId="14DF7BEE" w14:textId="77777777" w:rsidR="001567D1" w:rsidRDefault="001567D1" w:rsidP="001567D1"/>
    <w:p w14:paraId="5CA21F25" w14:textId="77777777" w:rsidR="001567D1" w:rsidRDefault="001567D1" w:rsidP="001567D1">
      <w:r>
        <w:lastRenderedPageBreak/>
        <w:t xml:space="preserve">4. </w:t>
      </w:r>
      <w:r>
        <w:rPr>
          <w:rFonts w:hint="eastAsia"/>
        </w:rPr>
        <w:t>Моделирование</w:t>
      </w:r>
      <w:r>
        <w:t xml:space="preserve"> </w:t>
      </w:r>
      <w:r>
        <w:rPr>
          <w:rFonts w:hint="eastAsia"/>
        </w:rPr>
        <w:t>деформации</w:t>
      </w:r>
      <w:r>
        <w:t xml:space="preserve"> </w:t>
      </w:r>
      <w:r>
        <w:rPr>
          <w:rFonts w:hint="eastAsia"/>
        </w:rPr>
        <w:t>формы</w:t>
      </w:r>
      <w:r>
        <w:t xml:space="preserve"> </w:t>
      </w:r>
      <w:r>
        <w:rPr>
          <w:rFonts w:hint="eastAsia"/>
        </w:rPr>
        <w:t>лазерного</w:t>
      </w:r>
      <w:r>
        <w:t xml:space="preserve"> </w:t>
      </w:r>
      <w:r>
        <w:rPr>
          <w:rFonts w:hint="eastAsia"/>
        </w:rPr>
        <w:t>импульса</w:t>
      </w:r>
      <w:r>
        <w:t xml:space="preserve"> </w:t>
      </w:r>
      <w:r>
        <w:rPr>
          <w:rFonts w:hint="eastAsia"/>
        </w:rPr>
        <w:t>в</w:t>
      </w:r>
      <w:r>
        <w:t xml:space="preserve"> </w:t>
      </w:r>
      <w:r>
        <w:rPr>
          <w:rFonts w:hint="eastAsia"/>
        </w:rPr>
        <w:t>углеродных</w:t>
      </w:r>
      <w:r>
        <w:t xml:space="preserve"> </w:t>
      </w:r>
      <w:r>
        <w:rPr>
          <w:rFonts w:hint="eastAsia"/>
        </w:rPr>
        <w:t>наноструктурах</w:t>
      </w:r>
    </w:p>
    <w:p w14:paraId="5291A56F" w14:textId="77777777" w:rsidR="001567D1" w:rsidRDefault="001567D1" w:rsidP="001567D1"/>
    <w:p w14:paraId="388468BE" w14:textId="77777777" w:rsidR="001567D1" w:rsidRDefault="001567D1" w:rsidP="001567D1">
      <w:r>
        <w:t xml:space="preserve">4.1. </w:t>
      </w:r>
      <w:r>
        <w:rPr>
          <w:rFonts w:hint="eastAsia"/>
        </w:rPr>
        <w:t>Численный</w:t>
      </w:r>
      <w:r>
        <w:t xml:space="preserve"> </w:t>
      </w:r>
      <w:r>
        <w:rPr>
          <w:rFonts w:hint="eastAsia"/>
        </w:rPr>
        <w:t>расчет</w:t>
      </w:r>
      <w:r>
        <w:t xml:space="preserve"> </w:t>
      </w:r>
      <w:r>
        <w:rPr>
          <w:rFonts w:hint="eastAsia"/>
        </w:rPr>
        <w:t>коэффициента</w:t>
      </w:r>
      <w:r>
        <w:t xml:space="preserve"> </w:t>
      </w:r>
      <w:r>
        <w:rPr>
          <w:rFonts w:hint="eastAsia"/>
        </w:rPr>
        <w:t>асимметрии</w:t>
      </w:r>
    </w:p>
    <w:p w14:paraId="4AB31D8F" w14:textId="77777777" w:rsidR="001567D1" w:rsidRDefault="001567D1" w:rsidP="001567D1"/>
    <w:p w14:paraId="5481DD4D" w14:textId="77777777" w:rsidR="001567D1" w:rsidRDefault="001567D1" w:rsidP="001567D1">
      <w:r>
        <w:t xml:space="preserve">4.2. </w:t>
      </w:r>
      <w:r>
        <w:rPr>
          <w:rFonts w:hint="eastAsia"/>
        </w:rPr>
        <w:t>Численный</w:t>
      </w:r>
      <w:r>
        <w:t xml:space="preserve"> </w:t>
      </w:r>
      <w:r>
        <w:rPr>
          <w:rFonts w:hint="eastAsia"/>
        </w:rPr>
        <w:t>поиск</w:t>
      </w:r>
      <w:r>
        <w:t xml:space="preserve"> </w:t>
      </w:r>
      <w:r>
        <w:rPr>
          <w:rFonts w:hint="eastAsia"/>
        </w:rPr>
        <w:t>условий</w:t>
      </w:r>
      <w:r>
        <w:t xml:space="preserve"> </w:t>
      </w:r>
      <w:r>
        <w:rPr>
          <w:rFonts w:hint="eastAsia"/>
        </w:rPr>
        <w:t>появления</w:t>
      </w:r>
      <w:r>
        <w:t xml:space="preserve"> </w:t>
      </w:r>
      <w:r>
        <w:rPr>
          <w:rFonts w:hint="eastAsia"/>
        </w:rPr>
        <w:t>дополнительного</w:t>
      </w:r>
      <w:r>
        <w:t xml:space="preserve"> </w:t>
      </w:r>
      <w:r>
        <w:rPr>
          <w:rFonts w:hint="eastAsia"/>
        </w:rPr>
        <w:t>максимума</w:t>
      </w:r>
    </w:p>
    <w:p w14:paraId="1513B176" w14:textId="77777777" w:rsidR="001567D1" w:rsidRDefault="001567D1" w:rsidP="001567D1"/>
    <w:p w14:paraId="2F8BB138" w14:textId="77777777" w:rsidR="001567D1" w:rsidRDefault="001567D1" w:rsidP="001567D1">
      <w:r>
        <w:t xml:space="preserve">4.3. </w:t>
      </w:r>
      <w:r>
        <w:rPr>
          <w:rFonts w:hint="eastAsia"/>
        </w:rPr>
        <w:t>Изменение</w:t>
      </w:r>
      <w:r>
        <w:t xml:space="preserve"> </w:t>
      </w:r>
      <w:r>
        <w:rPr>
          <w:rFonts w:hint="eastAsia"/>
        </w:rPr>
        <w:t>длительности</w:t>
      </w:r>
      <w:r>
        <w:t xml:space="preserve"> </w:t>
      </w:r>
      <w:r>
        <w:rPr>
          <w:rFonts w:hint="eastAsia"/>
        </w:rPr>
        <w:t>лазерного</w:t>
      </w:r>
      <w:r>
        <w:t xml:space="preserve"> </w:t>
      </w:r>
      <w:r>
        <w:rPr>
          <w:rFonts w:hint="eastAsia"/>
        </w:rPr>
        <w:t>импульса</w:t>
      </w:r>
      <w:r>
        <w:t xml:space="preserve">, </w:t>
      </w:r>
      <w:r>
        <w:rPr>
          <w:rFonts w:hint="eastAsia"/>
        </w:rPr>
        <w:t>проходящего</w:t>
      </w:r>
      <w:r>
        <w:t xml:space="preserve"> </w:t>
      </w:r>
      <w:r>
        <w:rPr>
          <w:rFonts w:hint="eastAsia"/>
        </w:rPr>
        <w:t>через</w:t>
      </w:r>
      <w:r>
        <w:t xml:space="preserve"> </w:t>
      </w:r>
      <w:r>
        <w:rPr>
          <w:rFonts w:hint="eastAsia"/>
        </w:rPr>
        <w:t>среду</w:t>
      </w:r>
      <w:r>
        <w:t xml:space="preserve"> </w:t>
      </w:r>
      <w:r>
        <w:rPr>
          <w:rFonts w:hint="eastAsia"/>
        </w:rPr>
        <w:t>с</w:t>
      </w:r>
      <w:r>
        <w:t xml:space="preserve"> RSA</w:t>
      </w:r>
    </w:p>
    <w:p w14:paraId="1D1A7169" w14:textId="77777777" w:rsidR="001567D1" w:rsidRDefault="001567D1" w:rsidP="001567D1"/>
    <w:p w14:paraId="1A7D883D" w14:textId="77777777" w:rsidR="001567D1" w:rsidRDefault="001567D1" w:rsidP="001567D1">
      <w:r>
        <w:t xml:space="preserve">4.3.1. </w:t>
      </w:r>
      <w:r>
        <w:rPr>
          <w:rFonts w:hint="eastAsia"/>
        </w:rPr>
        <w:t>Влияние</w:t>
      </w:r>
      <w:r>
        <w:t xml:space="preserve"> </w:t>
      </w:r>
      <w:r>
        <w:rPr>
          <w:rFonts w:hint="eastAsia"/>
        </w:rPr>
        <w:t>времени</w:t>
      </w:r>
      <w:r>
        <w:t xml:space="preserve"> </w:t>
      </w:r>
      <w:r>
        <w:rPr>
          <w:rFonts w:hint="eastAsia"/>
        </w:rPr>
        <w:t>релаксации</w:t>
      </w:r>
      <w:r>
        <w:t xml:space="preserve"> </w:t>
      </w:r>
      <w:r>
        <w:rPr>
          <w:rFonts w:hint="eastAsia"/>
        </w:rPr>
        <w:t>т</w:t>
      </w:r>
      <w:r>
        <w:t xml:space="preserve">21 </w:t>
      </w:r>
      <w:r>
        <w:rPr>
          <w:rFonts w:hint="eastAsia"/>
        </w:rPr>
        <w:t>на</w:t>
      </w:r>
      <w:r>
        <w:t xml:space="preserve"> </w:t>
      </w:r>
      <w:r>
        <w:rPr>
          <w:rFonts w:hint="eastAsia"/>
        </w:rPr>
        <w:t>длительность</w:t>
      </w:r>
      <w:r>
        <w:t xml:space="preserve"> </w:t>
      </w:r>
      <w:r>
        <w:rPr>
          <w:rFonts w:hint="eastAsia"/>
        </w:rPr>
        <w:t>лазерного</w:t>
      </w:r>
      <w:r>
        <w:t xml:space="preserve"> </w:t>
      </w:r>
      <w:r>
        <w:rPr>
          <w:rFonts w:hint="eastAsia"/>
        </w:rPr>
        <w:t>импульса</w:t>
      </w:r>
    </w:p>
    <w:p w14:paraId="5CE03D63" w14:textId="77777777" w:rsidR="001567D1" w:rsidRDefault="001567D1" w:rsidP="001567D1"/>
    <w:p w14:paraId="219FE5C5" w14:textId="77777777" w:rsidR="001567D1" w:rsidRDefault="001567D1" w:rsidP="001567D1">
      <w:r>
        <w:t xml:space="preserve">4.3.2. </w:t>
      </w:r>
      <w:r>
        <w:rPr>
          <w:rFonts w:hint="eastAsia"/>
        </w:rPr>
        <w:t>Влияние</w:t>
      </w:r>
      <w:r>
        <w:t xml:space="preserve"> </w:t>
      </w:r>
      <w:r>
        <w:rPr>
          <w:rFonts w:hint="eastAsia"/>
        </w:rPr>
        <w:t>отношения</w:t>
      </w:r>
      <w:r>
        <w:t xml:space="preserve"> </w:t>
      </w:r>
      <w:r>
        <w:rPr>
          <w:rFonts w:hint="eastAsia"/>
        </w:rPr>
        <w:t>сечений</w:t>
      </w:r>
      <w:r>
        <w:t xml:space="preserve"> </w:t>
      </w:r>
      <w:r>
        <w:rPr>
          <w:rFonts w:hint="eastAsia"/>
        </w:rPr>
        <w:t>поглощения</w:t>
      </w:r>
      <w:r>
        <w:t xml:space="preserve"> </w:t>
      </w:r>
      <w:r>
        <w:rPr>
          <w:rFonts w:hint="eastAsia"/>
        </w:rPr>
        <w:t>о</w:t>
      </w:r>
      <w:r>
        <w:t>2/</w:t>
      </w:r>
      <w:r>
        <w:rPr>
          <w:rFonts w:hint="eastAsia"/>
        </w:rPr>
        <w:t>о</w:t>
      </w:r>
      <w:r>
        <w:t xml:space="preserve">1 </w:t>
      </w:r>
      <w:r>
        <w:rPr>
          <w:rFonts w:hint="eastAsia"/>
        </w:rPr>
        <w:t>на</w:t>
      </w:r>
      <w:r>
        <w:t xml:space="preserve"> </w:t>
      </w:r>
      <w:r>
        <w:rPr>
          <w:rFonts w:hint="eastAsia"/>
        </w:rPr>
        <w:t>длительность</w:t>
      </w:r>
      <w:r>
        <w:t xml:space="preserve"> </w:t>
      </w:r>
      <w:r>
        <w:rPr>
          <w:rFonts w:hint="eastAsia"/>
        </w:rPr>
        <w:t>лазерного</w:t>
      </w:r>
      <w:r>
        <w:t xml:space="preserve"> </w:t>
      </w:r>
      <w:r>
        <w:rPr>
          <w:rFonts w:hint="eastAsia"/>
        </w:rPr>
        <w:t>импульса</w:t>
      </w:r>
    </w:p>
    <w:p w14:paraId="0E3E7223" w14:textId="77777777" w:rsidR="001567D1" w:rsidRDefault="001567D1" w:rsidP="001567D1"/>
    <w:p w14:paraId="0CAD6BB4" w14:textId="77777777" w:rsidR="001567D1" w:rsidRDefault="001567D1" w:rsidP="001567D1">
      <w:r>
        <w:t xml:space="preserve">4.4. </w:t>
      </w:r>
      <w:r>
        <w:rPr>
          <w:rFonts w:hint="eastAsia"/>
        </w:rPr>
        <w:t>Теоретический</w:t>
      </w:r>
      <w:r>
        <w:t xml:space="preserve"> </w:t>
      </w:r>
      <w:r>
        <w:rPr>
          <w:rFonts w:hint="eastAsia"/>
        </w:rPr>
        <w:t>расчет</w:t>
      </w:r>
      <w:r>
        <w:t xml:space="preserve"> </w:t>
      </w:r>
      <w:r>
        <w:rPr>
          <w:rFonts w:hint="eastAsia"/>
        </w:rPr>
        <w:t>изменения</w:t>
      </w:r>
      <w:r>
        <w:t xml:space="preserve"> </w:t>
      </w:r>
      <w:r>
        <w:rPr>
          <w:rFonts w:hint="eastAsia"/>
        </w:rPr>
        <w:t>длительности</w:t>
      </w:r>
      <w:r>
        <w:t xml:space="preserve"> </w:t>
      </w:r>
      <w:r>
        <w:rPr>
          <w:rFonts w:hint="eastAsia"/>
        </w:rPr>
        <w:t>лазерного</w:t>
      </w:r>
      <w:r>
        <w:t xml:space="preserve"> </w:t>
      </w:r>
      <w:r>
        <w:rPr>
          <w:rFonts w:hint="eastAsia"/>
        </w:rPr>
        <w:t>импульса</w:t>
      </w:r>
    </w:p>
    <w:p w14:paraId="74099AB3" w14:textId="77777777" w:rsidR="001567D1" w:rsidRDefault="001567D1" w:rsidP="001567D1"/>
    <w:p w14:paraId="2F80BBB7" w14:textId="77777777" w:rsidR="001567D1" w:rsidRDefault="001567D1" w:rsidP="001567D1">
      <w:r>
        <w:t xml:space="preserve">4.5. </w:t>
      </w:r>
      <w:r>
        <w:rPr>
          <w:rFonts w:hint="eastAsia"/>
        </w:rPr>
        <w:t>Поиск</w:t>
      </w:r>
      <w:r>
        <w:t xml:space="preserve"> </w:t>
      </w:r>
      <w:r>
        <w:rPr>
          <w:rFonts w:hint="eastAsia"/>
        </w:rPr>
        <w:t>методом</w:t>
      </w:r>
      <w:r>
        <w:t xml:space="preserve"> </w:t>
      </w:r>
      <w:r>
        <w:rPr>
          <w:rFonts w:hint="eastAsia"/>
        </w:rPr>
        <w:t>градиентного</w:t>
      </w:r>
      <w:r>
        <w:t xml:space="preserve"> </w:t>
      </w:r>
      <w:r>
        <w:rPr>
          <w:rFonts w:hint="eastAsia"/>
        </w:rPr>
        <w:t>спуска</w:t>
      </w:r>
      <w:r>
        <w:t xml:space="preserve"> </w:t>
      </w:r>
      <w:r>
        <w:rPr>
          <w:rFonts w:hint="eastAsia"/>
        </w:rPr>
        <w:t>параметров</w:t>
      </w:r>
      <w:r>
        <w:t xml:space="preserve"> </w:t>
      </w:r>
      <w:r>
        <w:rPr>
          <w:rFonts w:hint="eastAsia"/>
        </w:rPr>
        <w:t>среды</w:t>
      </w:r>
      <w:r>
        <w:t xml:space="preserve">, </w:t>
      </w:r>
      <w:r>
        <w:rPr>
          <w:rFonts w:hint="eastAsia"/>
        </w:rPr>
        <w:t>при</w:t>
      </w:r>
      <w:r>
        <w:t xml:space="preserve"> </w:t>
      </w:r>
      <w:r>
        <w:rPr>
          <w:rFonts w:hint="eastAsia"/>
        </w:rPr>
        <w:t>которых</w:t>
      </w:r>
      <w:r>
        <w:t xml:space="preserve"> </w:t>
      </w:r>
      <w:r>
        <w:rPr>
          <w:rFonts w:hint="eastAsia"/>
        </w:rPr>
        <w:t>длительность</w:t>
      </w:r>
      <w:r>
        <w:t xml:space="preserve"> </w:t>
      </w:r>
      <w:r>
        <w:rPr>
          <w:rFonts w:hint="eastAsia"/>
        </w:rPr>
        <w:t>импульса</w:t>
      </w:r>
      <w:r>
        <w:t xml:space="preserve"> </w:t>
      </w:r>
      <w:r>
        <w:rPr>
          <w:rFonts w:hint="eastAsia"/>
        </w:rPr>
        <w:t>остается</w:t>
      </w:r>
      <w:r>
        <w:t xml:space="preserve"> </w:t>
      </w:r>
      <w:r>
        <w:rPr>
          <w:rFonts w:hint="eastAsia"/>
        </w:rPr>
        <w:t>постоянной</w:t>
      </w:r>
    </w:p>
    <w:p w14:paraId="78AE2A87" w14:textId="77777777" w:rsidR="001567D1" w:rsidRDefault="001567D1" w:rsidP="001567D1"/>
    <w:p w14:paraId="4CA26F15" w14:textId="77777777" w:rsidR="001567D1" w:rsidRDefault="001567D1" w:rsidP="001567D1">
      <w:r>
        <w:t xml:space="preserve">5. </w:t>
      </w:r>
      <w:r>
        <w:rPr>
          <w:rFonts w:hint="eastAsia"/>
        </w:rPr>
        <w:t>Моделирование</w:t>
      </w:r>
      <w:r>
        <w:t xml:space="preserve"> </w:t>
      </w:r>
      <w:r>
        <w:rPr>
          <w:rFonts w:hint="eastAsia"/>
        </w:rPr>
        <w:t>эффекта</w:t>
      </w:r>
      <w:r>
        <w:t xml:space="preserve"> </w:t>
      </w:r>
      <w:r>
        <w:rPr>
          <w:rFonts w:hint="eastAsia"/>
        </w:rPr>
        <w:t>быстрого</w:t>
      </w:r>
      <w:r>
        <w:t xml:space="preserve"> </w:t>
      </w:r>
      <w:r>
        <w:rPr>
          <w:rFonts w:hint="eastAsia"/>
        </w:rPr>
        <w:t>света</w:t>
      </w:r>
      <w:r>
        <w:t xml:space="preserve"> </w:t>
      </w:r>
      <w:r>
        <w:rPr>
          <w:rFonts w:hint="eastAsia"/>
        </w:rPr>
        <w:t>в</w:t>
      </w:r>
      <w:r>
        <w:t xml:space="preserve"> </w:t>
      </w:r>
      <w:r>
        <w:rPr>
          <w:rFonts w:hint="eastAsia"/>
        </w:rPr>
        <w:t>углеродных</w:t>
      </w:r>
      <w:r>
        <w:t xml:space="preserve"> </w:t>
      </w:r>
      <w:r>
        <w:rPr>
          <w:rFonts w:hint="eastAsia"/>
        </w:rPr>
        <w:t>наноструктурах</w:t>
      </w:r>
    </w:p>
    <w:p w14:paraId="0E8C6428" w14:textId="77777777" w:rsidR="001567D1" w:rsidRDefault="001567D1" w:rsidP="001567D1"/>
    <w:p w14:paraId="3AEAF8BF" w14:textId="77777777" w:rsidR="001567D1" w:rsidRDefault="001567D1" w:rsidP="001567D1">
      <w:r>
        <w:t xml:space="preserve">5.1. </w:t>
      </w:r>
      <w:r>
        <w:rPr>
          <w:rFonts w:hint="eastAsia"/>
        </w:rPr>
        <w:t>Численное</w:t>
      </w:r>
      <w:r>
        <w:t xml:space="preserve"> </w:t>
      </w:r>
      <w:r>
        <w:rPr>
          <w:rFonts w:hint="eastAsia"/>
        </w:rPr>
        <w:t>исследование</w:t>
      </w:r>
      <w:r>
        <w:t xml:space="preserve"> </w:t>
      </w:r>
      <w:r>
        <w:rPr>
          <w:rFonts w:hint="eastAsia"/>
        </w:rPr>
        <w:t>эффекта</w:t>
      </w:r>
      <w:r>
        <w:t xml:space="preserve"> </w:t>
      </w:r>
      <w:r>
        <w:rPr>
          <w:rFonts w:hint="eastAsia"/>
        </w:rPr>
        <w:t>«</w:t>
      </w:r>
      <w:r>
        <w:rPr>
          <w:rFonts w:hint="eastAsia"/>
        </w:rPr>
        <w:t>быстрого</w:t>
      </w:r>
      <w:r>
        <w:t xml:space="preserve"> </w:t>
      </w:r>
      <w:r>
        <w:rPr>
          <w:rFonts w:hint="eastAsia"/>
        </w:rPr>
        <w:t>света</w:t>
      </w:r>
      <w:r>
        <w:rPr>
          <w:rFonts w:hint="eastAsia"/>
        </w:rPr>
        <w:t>»</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обратным</w:t>
      </w:r>
      <w:r>
        <w:t xml:space="preserve"> </w:t>
      </w:r>
      <w:r>
        <w:rPr>
          <w:rFonts w:hint="eastAsia"/>
        </w:rPr>
        <w:t>насыщающимся</w:t>
      </w:r>
      <w:r>
        <w:t xml:space="preserve"> </w:t>
      </w:r>
      <w:r>
        <w:rPr>
          <w:rFonts w:hint="eastAsia"/>
        </w:rPr>
        <w:t>поглощением</w:t>
      </w:r>
    </w:p>
    <w:p w14:paraId="6355834A" w14:textId="77777777" w:rsidR="001567D1" w:rsidRDefault="001567D1" w:rsidP="001567D1"/>
    <w:p w14:paraId="629A87CC" w14:textId="77777777" w:rsidR="001567D1" w:rsidRDefault="001567D1" w:rsidP="001567D1">
      <w:r>
        <w:t xml:space="preserve">5.2. </w:t>
      </w:r>
      <w:r>
        <w:rPr>
          <w:rFonts w:hint="eastAsia"/>
        </w:rPr>
        <w:t>Численное</w:t>
      </w:r>
      <w:r>
        <w:t xml:space="preserve"> </w:t>
      </w:r>
      <w:r>
        <w:rPr>
          <w:rFonts w:hint="eastAsia"/>
        </w:rPr>
        <w:t>исследование</w:t>
      </w:r>
      <w:r>
        <w:t xml:space="preserve"> </w:t>
      </w:r>
      <w:r>
        <w:rPr>
          <w:rFonts w:hint="eastAsia"/>
        </w:rPr>
        <w:t>эффекта</w:t>
      </w:r>
      <w:r>
        <w:t xml:space="preserve"> </w:t>
      </w:r>
      <w:r>
        <w:rPr>
          <w:rFonts w:hint="eastAsia"/>
        </w:rPr>
        <w:t>«</w:t>
      </w:r>
      <w:r>
        <w:rPr>
          <w:rFonts w:hint="eastAsia"/>
        </w:rPr>
        <w:t>быстрого</w:t>
      </w:r>
      <w:r>
        <w:t xml:space="preserve"> </w:t>
      </w:r>
      <w:r>
        <w:rPr>
          <w:rFonts w:hint="eastAsia"/>
        </w:rPr>
        <w:t>света</w:t>
      </w:r>
      <w:r>
        <w:rPr>
          <w:rFonts w:hint="eastAsia"/>
        </w:rPr>
        <w:t>»</w:t>
      </w:r>
      <w:r>
        <w:t xml:space="preserve"> </w:t>
      </w:r>
      <w:r>
        <w:rPr>
          <w:rFonts w:hint="eastAsia"/>
        </w:rPr>
        <w:t>в</w:t>
      </w:r>
      <w:r>
        <w:t xml:space="preserve"> </w:t>
      </w:r>
      <w:r>
        <w:rPr>
          <w:rFonts w:hint="eastAsia"/>
        </w:rPr>
        <w:t>среднеразмерных</w:t>
      </w:r>
      <w:r>
        <w:t xml:space="preserve"> </w:t>
      </w:r>
      <w:r>
        <w:rPr>
          <w:rFonts w:hint="eastAsia"/>
        </w:rPr>
        <w:t>углеродных</w:t>
      </w:r>
      <w:r>
        <w:t xml:space="preserve"> </w:t>
      </w:r>
      <w:r>
        <w:rPr>
          <w:rFonts w:hint="eastAsia"/>
        </w:rPr>
        <w:t>наноструктурах</w:t>
      </w:r>
    </w:p>
    <w:p w14:paraId="5D5875C0" w14:textId="77777777" w:rsidR="001567D1" w:rsidRDefault="001567D1" w:rsidP="001567D1"/>
    <w:p w14:paraId="25AA1C05" w14:textId="77777777" w:rsidR="001567D1" w:rsidRDefault="001567D1" w:rsidP="001567D1">
      <w:r>
        <w:t xml:space="preserve">5.3. </w:t>
      </w:r>
      <w:r>
        <w:rPr>
          <w:rFonts w:hint="eastAsia"/>
        </w:rPr>
        <w:t>Экспериментальное</w:t>
      </w:r>
      <w:r>
        <w:t xml:space="preserve"> </w:t>
      </w:r>
      <w:r>
        <w:rPr>
          <w:rFonts w:hint="eastAsia"/>
        </w:rPr>
        <w:t>исследование</w:t>
      </w:r>
      <w:r>
        <w:t xml:space="preserve"> </w:t>
      </w:r>
      <w:r>
        <w:rPr>
          <w:rFonts w:hint="eastAsia"/>
        </w:rPr>
        <w:t>эффекта</w:t>
      </w:r>
      <w:r>
        <w:t xml:space="preserve"> </w:t>
      </w:r>
      <w:r>
        <w:rPr>
          <w:rFonts w:hint="eastAsia"/>
        </w:rPr>
        <w:t>«</w:t>
      </w:r>
      <w:r>
        <w:rPr>
          <w:rFonts w:hint="eastAsia"/>
        </w:rPr>
        <w:t>быстрого</w:t>
      </w:r>
      <w:r>
        <w:t xml:space="preserve"> </w:t>
      </w:r>
      <w:r>
        <w:rPr>
          <w:rFonts w:hint="eastAsia"/>
        </w:rPr>
        <w:t>света</w:t>
      </w:r>
      <w:r>
        <w:rPr>
          <w:rFonts w:hint="eastAsia"/>
        </w:rPr>
        <w:t>»</w:t>
      </w:r>
      <w:r>
        <w:t xml:space="preserve"> </w:t>
      </w:r>
      <w:r>
        <w:rPr>
          <w:rFonts w:hint="eastAsia"/>
        </w:rPr>
        <w:t>в</w:t>
      </w:r>
      <w:r>
        <w:t xml:space="preserve"> </w:t>
      </w:r>
      <w:r>
        <w:rPr>
          <w:rFonts w:hint="eastAsia"/>
        </w:rPr>
        <w:t>среднеразмерных</w:t>
      </w:r>
      <w:r>
        <w:t xml:space="preserve"> </w:t>
      </w:r>
      <w:r>
        <w:rPr>
          <w:rFonts w:hint="eastAsia"/>
        </w:rPr>
        <w:t>углеродных</w:t>
      </w:r>
      <w:r>
        <w:t xml:space="preserve"> </w:t>
      </w:r>
      <w:r>
        <w:rPr>
          <w:rFonts w:hint="eastAsia"/>
        </w:rPr>
        <w:t>наноструктурах</w:t>
      </w:r>
    </w:p>
    <w:p w14:paraId="0A01BA6B" w14:textId="77777777" w:rsidR="001567D1" w:rsidRDefault="001567D1" w:rsidP="001567D1"/>
    <w:p w14:paraId="7F596319" w14:textId="77777777" w:rsidR="001567D1" w:rsidRDefault="001567D1" w:rsidP="001567D1">
      <w:r>
        <w:rPr>
          <w:rFonts w:hint="eastAsia"/>
        </w:rPr>
        <w:t>Список</w:t>
      </w:r>
      <w:r>
        <w:t xml:space="preserve"> </w:t>
      </w:r>
      <w:r>
        <w:rPr>
          <w:rFonts w:hint="eastAsia"/>
        </w:rPr>
        <w:t>литературы</w:t>
      </w:r>
    </w:p>
    <w:p w14:paraId="233BBA2F" w14:textId="77777777" w:rsidR="001567D1" w:rsidRDefault="001567D1" w:rsidP="001567D1"/>
    <w:p w14:paraId="4562598B" w14:textId="77777777" w:rsidR="001567D1" w:rsidRDefault="001567D1" w:rsidP="001567D1">
      <w:r>
        <w:rPr>
          <w:rFonts w:hint="eastAsia"/>
        </w:rPr>
        <w:t>Приложение</w:t>
      </w:r>
    </w:p>
    <w:p w14:paraId="6911F360" w14:textId="77777777" w:rsidR="001567D1" w:rsidRDefault="001567D1" w:rsidP="001567D1"/>
    <w:p w14:paraId="10143903" w14:textId="70B28775" w:rsidR="001567D1" w:rsidRPr="001567D1" w:rsidRDefault="001567D1" w:rsidP="001567D1">
      <w:r>
        <w:rPr>
          <w:rFonts w:hint="eastAsia"/>
        </w:rPr>
        <w:t>Приложение</w:t>
      </w:r>
    </w:p>
    <w:sectPr w:rsidR="001567D1" w:rsidRPr="001567D1" w:rsidSect="004227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A3CA" w14:textId="77777777" w:rsidR="00422782" w:rsidRDefault="00422782">
      <w:pPr>
        <w:spacing w:after="0" w:line="240" w:lineRule="auto"/>
      </w:pPr>
      <w:r>
        <w:separator/>
      </w:r>
    </w:p>
  </w:endnote>
  <w:endnote w:type="continuationSeparator" w:id="0">
    <w:p w14:paraId="54BBA6CB" w14:textId="77777777" w:rsidR="00422782" w:rsidRDefault="0042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F0D7" w14:textId="77777777" w:rsidR="00422782" w:rsidRDefault="00422782"/>
    <w:p w14:paraId="6F222505" w14:textId="77777777" w:rsidR="00422782" w:rsidRDefault="00422782"/>
    <w:p w14:paraId="0BF32482" w14:textId="77777777" w:rsidR="00422782" w:rsidRDefault="00422782"/>
    <w:p w14:paraId="09CC5417" w14:textId="77777777" w:rsidR="00422782" w:rsidRDefault="00422782"/>
    <w:p w14:paraId="7EC2A70E" w14:textId="77777777" w:rsidR="00422782" w:rsidRDefault="00422782"/>
    <w:p w14:paraId="0C8FC6D7" w14:textId="77777777" w:rsidR="00422782" w:rsidRDefault="00422782"/>
    <w:p w14:paraId="02CBD83D" w14:textId="77777777" w:rsidR="00422782" w:rsidRDefault="004227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1D0F0" wp14:editId="62B969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9597" w14:textId="77777777" w:rsidR="00422782" w:rsidRDefault="004227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1D0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419597" w14:textId="77777777" w:rsidR="00422782" w:rsidRDefault="004227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333D20" w14:textId="77777777" w:rsidR="00422782" w:rsidRDefault="00422782"/>
    <w:p w14:paraId="05BCF1D6" w14:textId="77777777" w:rsidR="00422782" w:rsidRDefault="00422782"/>
    <w:p w14:paraId="3C9656DD" w14:textId="77777777" w:rsidR="00422782" w:rsidRDefault="004227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10EC99" wp14:editId="6A51A4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66BE" w14:textId="77777777" w:rsidR="00422782" w:rsidRDefault="00422782"/>
                          <w:p w14:paraId="67CA4E0E" w14:textId="77777777" w:rsidR="00422782" w:rsidRDefault="004227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0EC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3866BE" w14:textId="77777777" w:rsidR="00422782" w:rsidRDefault="00422782"/>
                    <w:p w14:paraId="67CA4E0E" w14:textId="77777777" w:rsidR="00422782" w:rsidRDefault="004227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F37FF" w14:textId="77777777" w:rsidR="00422782" w:rsidRDefault="00422782"/>
    <w:p w14:paraId="07641811" w14:textId="77777777" w:rsidR="00422782" w:rsidRDefault="00422782">
      <w:pPr>
        <w:rPr>
          <w:sz w:val="2"/>
          <w:szCs w:val="2"/>
        </w:rPr>
      </w:pPr>
    </w:p>
    <w:p w14:paraId="25FC0358" w14:textId="77777777" w:rsidR="00422782" w:rsidRDefault="00422782"/>
    <w:p w14:paraId="5018FF2A" w14:textId="77777777" w:rsidR="00422782" w:rsidRDefault="00422782">
      <w:pPr>
        <w:spacing w:after="0" w:line="240" w:lineRule="auto"/>
      </w:pPr>
    </w:p>
  </w:footnote>
  <w:footnote w:type="continuationSeparator" w:id="0">
    <w:p w14:paraId="091B26DB" w14:textId="77777777" w:rsidR="00422782" w:rsidRDefault="0042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782"/>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12708</TotalTime>
  <Pages>4</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1220</cp:revision>
  <cp:lastPrinted>2009-02-06T05:36:00Z</cp:lastPrinted>
  <dcterms:created xsi:type="dcterms:W3CDTF">2024-01-07T13:43:00Z</dcterms:created>
  <dcterms:modified xsi:type="dcterms:W3CDTF">2024-01-26T12:26:00Z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