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FE4C" w14:textId="410AEFB0" w:rsidR="00291300" w:rsidRDefault="006D2B19" w:rsidP="006D2B19">
      <w:pPr>
        <w:rPr>
          <w:lang w:val="ru-RU"/>
        </w:rPr>
      </w:pPr>
      <w:r w:rsidRPr="006D2B19">
        <w:rPr>
          <w:rFonts w:hint="eastAsia"/>
          <w:lang w:val="ru-RU"/>
        </w:rPr>
        <w:t>Медико</w:t>
      </w:r>
      <w:r w:rsidRPr="006D2B19">
        <w:rPr>
          <w:lang w:val="ru-RU"/>
        </w:rPr>
        <w:t>-</w:t>
      </w:r>
      <w:r w:rsidRPr="006D2B19">
        <w:rPr>
          <w:rFonts w:hint="eastAsia"/>
          <w:lang w:val="ru-RU"/>
        </w:rPr>
        <w:t>социальные</w:t>
      </w:r>
      <w:r w:rsidRPr="006D2B19">
        <w:rPr>
          <w:lang w:val="ru-RU"/>
        </w:rPr>
        <w:t xml:space="preserve"> </w:t>
      </w:r>
      <w:r w:rsidRPr="006D2B19">
        <w:rPr>
          <w:rFonts w:hint="eastAsia"/>
          <w:lang w:val="ru-RU"/>
        </w:rPr>
        <w:t>аспекты</w:t>
      </w:r>
      <w:r w:rsidRPr="006D2B19">
        <w:rPr>
          <w:lang w:val="ru-RU"/>
        </w:rPr>
        <w:t xml:space="preserve"> </w:t>
      </w:r>
      <w:r w:rsidRPr="006D2B19">
        <w:rPr>
          <w:rFonts w:hint="eastAsia"/>
          <w:lang w:val="ru-RU"/>
        </w:rPr>
        <w:t>грамотности</w:t>
      </w:r>
      <w:r w:rsidRPr="006D2B19">
        <w:rPr>
          <w:lang w:val="ru-RU"/>
        </w:rPr>
        <w:t xml:space="preserve"> </w:t>
      </w:r>
      <w:r w:rsidRPr="006D2B19">
        <w:rPr>
          <w:rFonts w:hint="eastAsia"/>
          <w:lang w:val="ru-RU"/>
        </w:rPr>
        <w:t>в</w:t>
      </w:r>
      <w:r w:rsidRPr="006D2B19">
        <w:rPr>
          <w:lang w:val="ru-RU"/>
        </w:rPr>
        <w:t xml:space="preserve"> </w:t>
      </w:r>
      <w:r w:rsidRPr="006D2B19">
        <w:rPr>
          <w:rFonts w:hint="eastAsia"/>
          <w:lang w:val="ru-RU"/>
        </w:rPr>
        <w:t>вопросах</w:t>
      </w:r>
      <w:r w:rsidRPr="006D2B19">
        <w:rPr>
          <w:lang w:val="ru-RU"/>
        </w:rPr>
        <w:t xml:space="preserve"> </w:t>
      </w:r>
      <w:r w:rsidRPr="006D2B19">
        <w:rPr>
          <w:rFonts w:hint="eastAsia"/>
          <w:lang w:val="ru-RU"/>
        </w:rPr>
        <w:t>здоровья</w:t>
      </w:r>
      <w:r w:rsidRPr="006D2B19">
        <w:rPr>
          <w:lang w:val="ru-RU"/>
        </w:rPr>
        <w:t xml:space="preserve">, </w:t>
      </w:r>
      <w:r w:rsidRPr="006D2B19">
        <w:rPr>
          <w:rFonts w:hint="eastAsia"/>
          <w:lang w:val="ru-RU"/>
        </w:rPr>
        <w:t>меры</w:t>
      </w:r>
      <w:r w:rsidRPr="006D2B19">
        <w:rPr>
          <w:lang w:val="ru-RU"/>
        </w:rPr>
        <w:t xml:space="preserve"> </w:t>
      </w:r>
      <w:r w:rsidRPr="006D2B19">
        <w:rPr>
          <w:rFonts w:hint="eastAsia"/>
          <w:lang w:val="ru-RU"/>
        </w:rPr>
        <w:t>по</w:t>
      </w:r>
      <w:r w:rsidRPr="006D2B19">
        <w:rPr>
          <w:lang w:val="ru-RU"/>
        </w:rPr>
        <w:t xml:space="preserve"> </w:t>
      </w:r>
      <w:r w:rsidRPr="006D2B19">
        <w:rPr>
          <w:rFonts w:hint="eastAsia"/>
          <w:lang w:val="ru-RU"/>
        </w:rPr>
        <w:t>ее</w:t>
      </w:r>
      <w:r w:rsidRPr="006D2B19">
        <w:rPr>
          <w:lang w:val="ru-RU"/>
        </w:rPr>
        <w:t xml:space="preserve"> </w:t>
      </w:r>
      <w:r w:rsidRPr="006D2B19">
        <w:rPr>
          <w:rFonts w:hint="eastAsia"/>
          <w:lang w:val="ru-RU"/>
        </w:rPr>
        <w:t>повышению</w:t>
      </w:r>
      <w:r w:rsidRPr="006D2B19">
        <w:rPr>
          <w:lang w:val="ru-RU"/>
        </w:rPr>
        <w:t xml:space="preserve"> (</w:t>
      </w:r>
      <w:r w:rsidRPr="006D2B19">
        <w:rPr>
          <w:rFonts w:hint="eastAsia"/>
          <w:lang w:val="ru-RU"/>
        </w:rPr>
        <w:t>на</w:t>
      </w:r>
      <w:r w:rsidRPr="006D2B19">
        <w:rPr>
          <w:lang w:val="ru-RU"/>
        </w:rPr>
        <w:t xml:space="preserve"> </w:t>
      </w:r>
      <w:r w:rsidRPr="006D2B19">
        <w:rPr>
          <w:rFonts w:hint="eastAsia"/>
          <w:lang w:val="ru-RU"/>
        </w:rPr>
        <w:t>примере</w:t>
      </w:r>
      <w:r w:rsidRPr="006D2B19">
        <w:rPr>
          <w:lang w:val="ru-RU"/>
        </w:rPr>
        <w:t xml:space="preserve"> </w:t>
      </w:r>
      <w:r w:rsidRPr="006D2B19">
        <w:rPr>
          <w:rFonts w:hint="eastAsia"/>
          <w:lang w:val="ru-RU"/>
        </w:rPr>
        <w:t>города</w:t>
      </w:r>
      <w:r w:rsidRPr="006D2B19">
        <w:rPr>
          <w:lang w:val="ru-RU"/>
        </w:rPr>
        <w:t xml:space="preserve"> </w:t>
      </w:r>
      <w:r w:rsidRPr="006D2B19">
        <w:rPr>
          <w:rFonts w:hint="eastAsia"/>
          <w:lang w:val="ru-RU"/>
        </w:rPr>
        <w:t>Ставрополя</w:t>
      </w:r>
      <w:r w:rsidRPr="006D2B19">
        <w:rPr>
          <w:lang w:val="ru-RU"/>
        </w:rPr>
        <w:t>)</w:t>
      </w:r>
      <w:r>
        <w:rPr>
          <w:lang w:val="ru-RU"/>
        </w:rPr>
        <w:t xml:space="preserve"> </w:t>
      </w:r>
      <w:r w:rsidRPr="006D2B19">
        <w:rPr>
          <w:rFonts w:hint="eastAsia"/>
          <w:lang w:val="ru-RU"/>
        </w:rPr>
        <w:t>Койчуева</w:t>
      </w:r>
      <w:r w:rsidRPr="006D2B19">
        <w:rPr>
          <w:lang w:val="ru-RU"/>
        </w:rPr>
        <w:t xml:space="preserve">, </w:t>
      </w:r>
      <w:r w:rsidRPr="006D2B19">
        <w:rPr>
          <w:rFonts w:hint="eastAsia"/>
          <w:lang w:val="ru-RU"/>
        </w:rPr>
        <w:t>Софья</w:t>
      </w:r>
      <w:r w:rsidRPr="006D2B19">
        <w:rPr>
          <w:lang w:val="ru-RU"/>
        </w:rPr>
        <w:t xml:space="preserve"> </w:t>
      </w:r>
      <w:r w:rsidRPr="006D2B19">
        <w:rPr>
          <w:rFonts w:hint="eastAsia"/>
          <w:lang w:val="ru-RU"/>
        </w:rPr>
        <w:t>Магометовна</w:t>
      </w:r>
    </w:p>
    <w:p w14:paraId="362158CE" w14:textId="77777777" w:rsidR="006D2B19" w:rsidRDefault="006D2B19" w:rsidP="006D2B19">
      <w:r>
        <w:rPr>
          <w:rFonts w:hint="eastAsia"/>
        </w:rPr>
        <w:t>ОГЛАВЛЕНИЕ</w:t>
      </w:r>
      <w:r>
        <w:t xml:space="preserve"> </w:t>
      </w:r>
      <w:r>
        <w:rPr>
          <w:rFonts w:hint="eastAsia"/>
        </w:rPr>
        <w:t>ДИССЕРТАЦИИ</w:t>
      </w:r>
    </w:p>
    <w:p w14:paraId="3858A776" w14:textId="77777777" w:rsidR="006D2B19" w:rsidRDefault="006D2B19" w:rsidP="006D2B19">
      <w:r>
        <w:rPr>
          <w:rFonts w:hint="eastAsia"/>
        </w:rPr>
        <w:t>кандидат</w:t>
      </w:r>
      <w:r>
        <w:t xml:space="preserve"> </w:t>
      </w:r>
      <w:r>
        <w:rPr>
          <w:rFonts w:hint="eastAsia"/>
        </w:rPr>
        <w:t>наук</w:t>
      </w:r>
      <w:r>
        <w:t xml:space="preserve"> </w:t>
      </w:r>
      <w:r>
        <w:rPr>
          <w:rFonts w:hint="eastAsia"/>
        </w:rPr>
        <w:t>Койчуева</w:t>
      </w:r>
      <w:r>
        <w:t xml:space="preserve">, </w:t>
      </w:r>
      <w:r>
        <w:rPr>
          <w:rFonts w:hint="eastAsia"/>
        </w:rPr>
        <w:t>Софья</w:t>
      </w:r>
      <w:r>
        <w:t xml:space="preserve"> </w:t>
      </w:r>
      <w:r>
        <w:rPr>
          <w:rFonts w:hint="eastAsia"/>
        </w:rPr>
        <w:t>Магометовна</w:t>
      </w:r>
    </w:p>
    <w:p w14:paraId="3C1D1E6D" w14:textId="77777777" w:rsidR="006D2B19" w:rsidRDefault="006D2B19" w:rsidP="006D2B19">
      <w:r>
        <w:rPr>
          <w:rFonts w:hint="eastAsia"/>
        </w:rPr>
        <w:t>СОДЕРЖАНИЕ</w:t>
      </w:r>
    </w:p>
    <w:p w14:paraId="44251D28" w14:textId="77777777" w:rsidR="006D2B19" w:rsidRDefault="006D2B19" w:rsidP="006D2B19"/>
    <w:p w14:paraId="5EDC4E0A" w14:textId="77777777" w:rsidR="006D2B19" w:rsidRDefault="006D2B19" w:rsidP="006D2B19">
      <w:r>
        <w:rPr>
          <w:rFonts w:hint="eastAsia"/>
        </w:rPr>
        <w:t>ВВЕДЕНИЕ</w:t>
      </w:r>
    </w:p>
    <w:p w14:paraId="44AAAC8D" w14:textId="77777777" w:rsidR="006D2B19" w:rsidRDefault="006D2B19" w:rsidP="006D2B19"/>
    <w:p w14:paraId="62AA6BAC" w14:textId="77777777" w:rsidR="006D2B19" w:rsidRDefault="006D2B19" w:rsidP="006D2B19">
      <w:r>
        <w:rPr>
          <w:rFonts w:hint="eastAsia"/>
        </w:rPr>
        <w:t>ГЛАВА</w:t>
      </w:r>
      <w:r>
        <w:t xml:space="preserve"> 1. </w:t>
      </w:r>
      <w:r>
        <w:rPr>
          <w:rFonts w:hint="eastAsia"/>
        </w:rPr>
        <w:t>ПРОБЛЕМА</w:t>
      </w:r>
      <w:r>
        <w:t xml:space="preserve"> </w:t>
      </w:r>
      <w:r>
        <w:rPr>
          <w:rFonts w:hint="eastAsia"/>
        </w:rPr>
        <w:t>РАСПРОСТРАНЕННОСТИ</w:t>
      </w:r>
      <w:r>
        <w:t xml:space="preserve"> </w:t>
      </w:r>
      <w:r>
        <w:rPr>
          <w:rFonts w:hint="eastAsia"/>
        </w:rPr>
        <w:t>НЕИНФЕКЦИОННЫХ</w:t>
      </w:r>
      <w:r>
        <w:t xml:space="preserve"> </w:t>
      </w:r>
      <w:r>
        <w:rPr>
          <w:rFonts w:hint="eastAsia"/>
        </w:rPr>
        <w:t>ЗАБОЛЕВАНИЙ</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НЕЕ</w:t>
      </w:r>
      <w:r>
        <w:t xml:space="preserve"> </w:t>
      </w:r>
      <w:r>
        <w:rPr>
          <w:rFonts w:hint="eastAsia"/>
        </w:rPr>
        <w:t>ГРАМОТНОСТИ</w:t>
      </w:r>
      <w:r>
        <w:t xml:space="preserve"> </w:t>
      </w:r>
      <w:r>
        <w:rPr>
          <w:rFonts w:hint="eastAsia"/>
        </w:rPr>
        <w:t>НАСЕЛЕНИЯ</w:t>
      </w:r>
      <w:r>
        <w:t xml:space="preserve"> </w:t>
      </w:r>
      <w:r>
        <w:rPr>
          <w:rFonts w:hint="eastAsia"/>
        </w:rPr>
        <w:t>В</w:t>
      </w:r>
      <w:r>
        <w:t xml:space="preserve"> </w:t>
      </w:r>
      <w:r>
        <w:rPr>
          <w:rFonts w:hint="eastAsia"/>
        </w:rPr>
        <w:t>ВОПРОСАХ</w:t>
      </w:r>
      <w:r>
        <w:t xml:space="preserve"> </w:t>
      </w:r>
      <w:r>
        <w:rPr>
          <w:rFonts w:hint="eastAsia"/>
        </w:rPr>
        <w:t>ЗДОРОВЬЯ</w:t>
      </w:r>
      <w:r>
        <w:t xml:space="preserve"> (</w:t>
      </w:r>
      <w:r>
        <w:rPr>
          <w:rFonts w:hint="eastAsia"/>
        </w:rPr>
        <w:t>ОБЗОР</w:t>
      </w:r>
      <w:r>
        <w:t xml:space="preserve"> </w:t>
      </w:r>
      <w:r>
        <w:rPr>
          <w:rFonts w:hint="eastAsia"/>
        </w:rPr>
        <w:t>ЛИТЕРАТУРЫ</w:t>
      </w:r>
      <w:r>
        <w:t>)</w:t>
      </w:r>
    </w:p>
    <w:p w14:paraId="3EF18624" w14:textId="77777777" w:rsidR="006D2B19" w:rsidRDefault="006D2B19" w:rsidP="006D2B19"/>
    <w:p w14:paraId="52B3F90E" w14:textId="77777777" w:rsidR="006D2B19" w:rsidRDefault="006D2B19" w:rsidP="006D2B19">
      <w:r>
        <w:t xml:space="preserve">1.1. </w:t>
      </w:r>
      <w:r>
        <w:rPr>
          <w:rFonts w:hint="eastAsia"/>
        </w:rPr>
        <w:t>Распространенность</w:t>
      </w:r>
      <w:r>
        <w:t xml:space="preserve"> </w:t>
      </w:r>
      <w:r>
        <w:rPr>
          <w:rFonts w:hint="eastAsia"/>
        </w:rPr>
        <w:t>неинфекционных</w:t>
      </w:r>
      <w:r>
        <w:t xml:space="preserve"> </w:t>
      </w:r>
      <w:r>
        <w:rPr>
          <w:rFonts w:hint="eastAsia"/>
        </w:rPr>
        <w:t>заболеваний</w:t>
      </w:r>
    </w:p>
    <w:p w14:paraId="5D667017" w14:textId="77777777" w:rsidR="006D2B19" w:rsidRDefault="006D2B19" w:rsidP="006D2B19"/>
    <w:p w14:paraId="3DE712AC" w14:textId="77777777" w:rsidR="006D2B19" w:rsidRDefault="006D2B19" w:rsidP="006D2B19">
      <w:r>
        <w:t xml:space="preserve">1.2. </w:t>
      </w:r>
      <w:r>
        <w:rPr>
          <w:rFonts w:hint="eastAsia"/>
        </w:rPr>
        <w:t>Формирование</w:t>
      </w:r>
      <w:r>
        <w:t xml:space="preserve"> </w:t>
      </w:r>
      <w:r>
        <w:rPr>
          <w:rFonts w:hint="eastAsia"/>
        </w:rPr>
        <w:t>грамотности</w:t>
      </w:r>
      <w:r>
        <w:t xml:space="preserve"> </w:t>
      </w:r>
      <w:r>
        <w:rPr>
          <w:rFonts w:hint="eastAsia"/>
        </w:rPr>
        <w:t>в</w:t>
      </w:r>
      <w:r>
        <w:t xml:space="preserve"> </w:t>
      </w:r>
      <w:r>
        <w:rPr>
          <w:rFonts w:hint="eastAsia"/>
        </w:rPr>
        <w:t>вопросах</w:t>
      </w:r>
      <w:r>
        <w:t xml:space="preserve"> </w:t>
      </w:r>
      <w:r>
        <w:rPr>
          <w:rFonts w:hint="eastAsia"/>
        </w:rPr>
        <w:t>здоровья</w:t>
      </w:r>
      <w:r>
        <w:t>.</w:t>
      </w:r>
    </w:p>
    <w:p w14:paraId="64C43509" w14:textId="77777777" w:rsidR="006D2B19" w:rsidRDefault="006D2B19" w:rsidP="006D2B19"/>
    <w:p w14:paraId="56339154" w14:textId="77777777" w:rsidR="006D2B19" w:rsidRDefault="006D2B19" w:rsidP="006D2B19">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r>
        <w:t xml:space="preserve">^^*) </w:t>
      </w:r>
      <w:r>
        <w:rPr>
          <w:rFonts w:hint="eastAsia"/>
        </w:rPr>
        <w:t>ГЛАВА</w:t>
      </w:r>
      <w:r>
        <w:t xml:space="preserve"> 3.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НЕИНФЕКЦИОННЫХ</w:t>
      </w:r>
      <w:r>
        <w:t xml:space="preserve"> </w:t>
      </w:r>
      <w:r>
        <w:rPr>
          <w:rFonts w:hint="eastAsia"/>
        </w:rPr>
        <w:t>ЗАБОЛЕВАНИЙ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СКФО</w:t>
      </w:r>
      <w:r>
        <w:t xml:space="preserve">, </w:t>
      </w:r>
      <w:r>
        <w:rPr>
          <w:rFonts w:hint="eastAsia"/>
        </w:rPr>
        <w:t>СТАВРОПОЛЬСКОМ</w:t>
      </w:r>
      <w:r>
        <w:t xml:space="preserve"> </w:t>
      </w:r>
      <w:r>
        <w:rPr>
          <w:rFonts w:hint="eastAsia"/>
        </w:rPr>
        <w:t>КРАЕ</w:t>
      </w:r>
      <w:r>
        <w:t xml:space="preserve">, </w:t>
      </w:r>
      <w:r>
        <w:rPr>
          <w:rFonts w:hint="eastAsia"/>
        </w:rPr>
        <w:t>А</w:t>
      </w:r>
      <w:r>
        <w:t xml:space="preserve"> </w:t>
      </w:r>
      <w:r>
        <w:rPr>
          <w:rFonts w:hint="eastAsia"/>
        </w:rPr>
        <w:t>ТАКЖЕ</w:t>
      </w:r>
      <w:r>
        <w:t xml:space="preserve"> </w:t>
      </w:r>
      <w:r>
        <w:rPr>
          <w:rFonts w:hint="eastAsia"/>
        </w:rPr>
        <w:t>ИНФРАСТРУКТУРНОГО</w:t>
      </w:r>
      <w:r>
        <w:t xml:space="preserve"> </w:t>
      </w:r>
      <w:r>
        <w:rPr>
          <w:rFonts w:hint="eastAsia"/>
        </w:rPr>
        <w:t>И</w:t>
      </w:r>
    </w:p>
    <w:p w14:paraId="135B3569" w14:textId="77777777" w:rsidR="006D2B19" w:rsidRDefault="006D2B19" w:rsidP="006D2B19"/>
    <w:p w14:paraId="2D1CB438" w14:textId="77777777" w:rsidR="006D2B19" w:rsidRDefault="006D2B19" w:rsidP="006D2B19">
      <w:r>
        <w:rPr>
          <w:rFonts w:hint="eastAsia"/>
        </w:rPr>
        <w:t>КАДРОВОГО</w:t>
      </w:r>
      <w:r>
        <w:t xml:space="preserve"> </w:t>
      </w:r>
      <w:r>
        <w:rPr>
          <w:rFonts w:hint="eastAsia"/>
        </w:rPr>
        <w:t>ПОТЕНЦИАЛА</w:t>
      </w:r>
      <w:r>
        <w:t xml:space="preserve"> </w:t>
      </w:r>
      <w:r>
        <w:rPr>
          <w:rFonts w:hint="eastAsia"/>
        </w:rPr>
        <w:t>МЕДИЦИНСКОЙ</w:t>
      </w:r>
      <w:r>
        <w:t xml:space="preserve"> </w:t>
      </w:r>
      <w:r>
        <w:rPr>
          <w:rFonts w:hint="eastAsia"/>
        </w:rPr>
        <w:t>ПРОФИЛАКТИКИ</w:t>
      </w:r>
    </w:p>
    <w:p w14:paraId="413A8F3A" w14:textId="77777777" w:rsidR="006D2B19" w:rsidRDefault="006D2B19" w:rsidP="006D2B19"/>
    <w:p w14:paraId="7E957776" w14:textId="77777777" w:rsidR="006D2B19" w:rsidRDefault="006D2B19" w:rsidP="006D2B19">
      <w:r>
        <w:rPr>
          <w:rFonts w:hint="eastAsia"/>
        </w:rPr>
        <w:t>ГЛАВА</w:t>
      </w:r>
      <w:r>
        <w:t xml:space="preserve"> 4. </w:t>
      </w:r>
      <w:r>
        <w:rPr>
          <w:rFonts w:hint="eastAsia"/>
        </w:rPr>
        <w:t>ОЦЕНКА</w:t>
      </w:r>
      <w:r>
        <w:t xml:space="preserve"> </w:t>
      </w:r>
      <w:r>
        <w:rPr>
          <w:rFonts w:hint="eastAsia"/>
        </w:rPr>
        <w:t>КОМПЕНТНОСТИ</w:t>
      </w:r>
      <w:r>
        <w:t xml:space="preserve"> </w:t>
      </w:r>
      <w:r>
        <w:rPr>
          <w:rFonts w:hint="eastAsia"/>
        </w:rPr>
        <w:t>И</w:t>
      </w:r>
      <w:r>
        <w:t xml:space="preserve"> </w:t>
      </w:r>
      <w:r>
        <w:rPr>
          <w:rFonts w:hint="eastAsia"/>
        </w:rPr>
        <w:t>ПРАКТИЧЕСКОЙ</w:t>
      </w:r>
      <w:r>
        <w:t xml:space="preserve"> </w:t>
      </w:r>
      <w:r>
        <w:rPr>
          <w:rFonts w:hint="eastAsia"/>
        </w:rPr>
        <w:t>ДЕЯТЕЛЬНОСТИ</w:t>
      </w:r>
      <w:r>
        <w:t xml:space="preserve"> </w:t>
      </w:r>
      <w:r>
        <w:rPr>
          <w:rFonts w:hint="eastAsia"/>
        </w:rPr>
        <w:t>ВРАЧЕЙ</w:t>
      </w:r>
      <w:r>
        <w:t xml:space="preserve"> </w:t>
      </w:r>
      <w:r>
        <w:rPr>
          <w:rFonts w:hint="eastAsia"/>
        </w:rPr>
        <w:t>ПЕРВИЧНОГО</w:t>
      </w:r>
      <w:r>
        <w:t xml:space="preserve"> </w:t>
      </w:r>
      <w:r>
        <w:rPr>
          <w:rFonts w:hint="eastAsia"/>
        </w:rPr>
        <w:t>ЗВЕНА</w:t>
      </w:r>
      <w:r>
        <w:t xml:space="preserve"> </w:t>
      </w:r>
      <w:r>
        <w:rPr>
          <w:rFonts w:hint="eastAsia"/>
        </w:rPr>
        <w:t>ЗДРАВООХРАНЕНИЯ</w:t>
      </w:r>
      <w:r>
        <w:t xml:space="preserve"> </w:t>
      </w:r>
      <w:r>
        <w:rPr>
          <w:rFonts w:hint="eastAsia"/>
        </w:rPr>
        <w:t>В</w:t>
      </w:r>
      <w:r>
        <w:t xml:space="preserve"> </w:t>
      </w:r>
      <w:r>
        <w:rPr>
          <w:rFonts w:hint="eastAsia"/>
        </w:rPr>
        <w:t>ОБЛАСТИ</w:t>
      </w:r>
      <w:r>
        <w:t xml:space="preserve"> </w:t>
      </w:r>
      <w:r>
        <w:rPr>
          <w:rFonts w:hint="eastAsia"/>
        </w:rPr>
        <w:t>ФОРМИРОВАНИЯ</w:t>
      </w:r>
      <w:r>
        <w:t xml:space="preserve"> </w:t>
      </w:r>
      <w:r>
        <w:rPr>
          <w:rFonts w:hint="eastAsia"/>
        </w:rPr>
        <w:t>ГРАМОТНОСТИ</w:t>
      </w:r>
      <w:r>
        <w:t xml:space="preserve"> </w:t>
      </w:r>
      <w:r>
        <w:rPr>
          <w:rFonts w:hint="eastAsia"/>
        </w:rPr>
        <w:t>В</w:t>
      </w:r>
      <w:r>
        <w:t xml:space="preserve"> </w:t>
      </w:r>
      <w:r>
        <w:rPr>
          <w:rFonts w:hint="eastAsia"/>
        </w:rPr>
        <w:t>ВОПРОСАХ</w:t>
      </w:r>
      <w:r>
        <w:t xml:space="preserve"> </w:t>
      </w:r>
      <w:r>
        <w:rPr>
          <w:rFonts w:hint="eastAsia"/>
        </w:rPr>
        <w:t>ЗДОРОВЬЯ</w:t>
      </w:r>
      <w:r>
        <w:t xml:space="preserve"> </w:t>
      </w:r>
      <w:r>
        <w:rPr>
          <w:rFonts w:hint="eastAsia"/>
        </w:rPr>
        <w:t>ПО</w:t>
      </w:r>
    </w:p>
    <w:p w14:paraId="4714F070" w14:textId="77777777" w:rsidR="006D2B19" w:rsidRDefault="006D2B19" w:rsidP="006D2B19"/>
    <w:p w14:paraId="0958DB39" w14:textId="77777777" w:rsidR="006D2B19" w:rsidRDefault="006D2B19" w:rsidP="006D2B19">
      <w:r>
        <w:rPr>
          <w:rFonts w:hint="eastAsia"/>
        </w:rPr>
        <w:t>РЕЗУЛЬТАТАМ</w:t>
      </w:r>
      <w:r>
        <w:t xml:space="preserve"> </w:t>
      </w:r>
      <w:r>
        <w:rPr>
          <w:rFonts w:hint="eastAsia"/>
        </w:rPr>
        <w:t>АНКЕТИРОВАНИЯ</w:t>
      </w:r>
    </w:p>
    <w:p w14:paraId="30DEC7B7" w14:textId="77777777" w:rsidR="006D2B19" w:rsidRDefault="006D2B19" w:rsidP="006D2B19"/>
    <w:p w14:paraId="6DA07F2F" w14:textId="77777777" w:rsidR="006D2B19" w:rsidRDefault="006D2B19" w:rsidP="006D2B19">
      <w:r>
        <w:rPr>
          <w:rFonts w:hint="eastAsia"/>
        </w:rPr>
        <w:t>ГЛАВА</w:t>
      </w:r>
      <w:r>
        <w:t xml:space="preserve"> 5. </w:t>
      </w:r>
      <w:r>
        <w:rPr>
          <w:rFonts w:hint="eastAsia"/>
        </w:rPr>
        <w:t>ОЦЕНКА</w:t>
      </w:r>
      <w:r>
        <w:t xml:space="preserve"> </w:t>
      </w:r>
      <w:r>
        <w:rPr>
          <w:rFonts w:hint="eastAsia"/>
        </w:rPr>
        <w:t>КОМПЕТЕНТНОСТИ</w:t>
      </w:r>
      <w:r>
        <w:t xml:space="preserve"> </w:t>
      </w:r>
      <w:r>
        <w:rPr>
          <w:rFonts w:hint="eastAsia"/>
        </w:rPr>
        <w:t>МОЛОДЫХ</w:t>
      </w:r>
      <w:r>
        <w:t xml:space="preserve"> </w:t>
      </w:r>
      <w:r>
        <w:rPr>
          <w:rFonts w:hint="eastAsia"/>
        </w:rPr>
        <w:t>ЛЮДЕЙ</w:t>
      </w:r>
      <w:r>
        <w:t xml:space="preserve"> 18-23 </w:t>
      </w:r>
      <w:r>
        <w:rPr>
          <w:rFonts w:hint="eastAsia"/>
        </w:rPr>
        <w:t>ЛЕТ</w:t>
      </w:r>
      <w:r>
        <w:t xml:space="preserve"> </w:t>
      </w:r>
      <w:r>
        <w:rPr>
          <w:rFonts w:hint="eastAsia"/>
        </w:rPr>
        <w:t>В</w:t>
      </w:r>
      <w:r>
        <w:t xml:space="preserve"> </w:t>
      </w:r>
      <w:r>
        <w:rPr>
          <w:rFonts w:hint="eastAsia"/>
        </w:rPr>
        <w:t>СФЕРЕ</w:t>
      </w:r>
      <w:r>
        <w:t xml:space="preserve"> </w:t>
      </w:r>
      <w:r>
        <w:rPr>
          <w:rFonts w:hint="eastAsia"/>
        </w:rPr>
        <w:t>ГРАМОТНОСТИ</w:t>
      </w:r>
      <w:r>
        <w:t xml:space="preserve"> </w:t>
      </w:r>
      <w:r>
        <w:rPr>
          <w:rFonts w:hint="eastAsia"/>
        </w:rPr>
        <w:t>В</w:t>
      </w:r>
      <w:r>
        <w:t xml:space="preserve"> </w:t>
      </w:r>
      <w:r>
        <w:rPr>
          <w:rFonts w:hint="eastAsia"/>
        </w:rPr>
        <w:t>ВОПРОСАХ</w:t>
      </w:r>
      <w:r>
        <w:t xml:space="preserve"> </w:t>
      </w:r>
      <w:r>
        <w:rPr>
          <w:rFonts w:hint="eastAsia"/>
        </w:rPr>
        <w:t>ЗДОРОВЬЯ</w:t>
      </w:r>
      <w:r>
        <w:t xml:space="preserve"> </w:t>
      </w:r>
      <w:r>
        <w:rPr>
          <w:rFonts w:hint="eastAsia"/>
        </w:rPr>
        <w:t>ПО</w:t>
      </w:r>
      <w:r>
        <w:t xml:space="preserve"> </w:t>
      </w:r>
      <w:r>
        <w:rPr>
          <w:rFonts w:hint="eastAsia"/>
        </w:rPr>
        <w:t>РЕЗУЛЬТАТАМ</w:t>
      </w:r>
      <w:r>
        <w:t xml:space="preserve"> </w:t>
      </w:r>
      <w:r>
        <w:rPr>
          <w:rFonts w:hint="eastAsia"/>
        </w:rPr>
        <w:t>АНКЕТИРОВАНИЯ</w:t>
      </w:r>
    </w:p>
    <w:p w14:paraId="413C27C2" w14:textId="77777777" w:rsidR="006D2B19" w:rsidRDefault="006D2B19" w:rsidP="006D2B19"/>
    <w:p w14:paraId="3BCE16B7" w14:textId="77777777" w:rsidR="006D2B19" w:rsidRDefault="006D2B19" w:rsidP="006D2B19">
      <w:r>
        <w:rPr>
          <w:rFonts w:hint="eastAsia"/>
        </w:rPr>
        <w:t>ГЛАВА</w:t>
      </w:r>
      <w:r>
        <w:t xml:space="preserve"> 6. </w:t>
      </w:r>
      <w:r>
        <w:rPr>
          <w:rFonts w:hint="eastAsia"/>
        </w:rPr>
        <w:t>МЕРЫ</w:t>
      </w:r>
      <w:r>
        <w:t xml:space="preserve"> </w:t>
      </w:r>
      <w:r>
        <w:rPr>
          <w:rFonts w:hint="eastAsia"/>
        </w:rPr>
        <w:t>ПО</w:t>
      </w:r>
      <w:r>
        <w:t xml:space="preserve"> </w:t>
      </w:r>
      <w:r>
        <w:rPr>
          <w:rFonts w:hint="eastAsia"/>
        </w:rPr>
        <w:t>УЛУЧШЕНИЮ</w:t>
      </w:r>
      <w:r>
        <w:t xml:space="preserve"> </w:t>
      </w:r>
      <w:r>
        <w:rPr>
          <w:rFonts w:hint="eastAsia"/>
        </w:rPr>
        <w:t>ГРАМОТНОСТИ</w:t>
      </w:r>
      <w:r>
        <w:t xml:space="preserve"> </w:t>
      </w:r>
      <w:r>
        <w:rPr>
          <w:rFonts w:hint="eastAsia"/>
        </w:rPr>
        <w:t>НАСЕЛЕНИЯ</w:t>
      </w:r>
      <w:r>
        <w:t xml:space="preserve"> </w:t>
      </w:r>
      <w:r>
        <w:rPr>
          <w:rFonts w:hint="eastAsia"/>
        </w:rPr>
        <w:t>НА</w:t>
      </w:r>
      <w:r>
        <w:t xml:space="preserve"> </w:t>
      </w:r>
      <w:r>
        <w:rPr>
          <w:rFonts w:hint="eastAsia"/>
        </w:rPr>
        <w:t>МУНИЦИПАЛЬНОМ</w:t>
      </w:r>
      <w:r>
        <w:t xml:space="preserve"> </w:t>
      </w:r>
      <w:r>
        <w:rPr>
          <w:rFonts w:hint="eastAsia"/>
        </w:rPr>
        <w:t>УРОВНЕ</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ЭФФЕКТИВНОСТИ</w:t>
      </w:r>
      <w:r>
        <w:t xml:space="preserve"> (</w:t>
      </w:r>
      <w:r>
        <w:rPr>
          <w:rFonts w:hint="eastAsia"/>
        </w:rPr>
        <w:t>на</w:t>
      </w:r>
    </w:p>
    <w:p w14:paraId="6C4A5121" w14:textId="77777777" w:rsidR="006D2B19" w:rsidRDefault="006D2B19" w:rsidP="006D2B19"/>
    <w:p w14:paraId="7A175958" w14:textId="77777777" w:rsidR="006D2B19" w:rsidRDefault="006D2B19" w:rsidP="006D2B19">
      <w:r>
        <w:rPr>
          <w:rFonts w:hint="eastAsia"/>
        </w:rPr>
        <w:t>примере</w:t>
      </w:r>
      <w:r>
        <w:t xml:space="preserve"> </w:t>
      </w:r>
      <w:r>
        <w:rPr>
          <w:rFonts w:hint="eastAsia"/>
        </w:rPr>
        <w:t>города</w:t>
      </w:r>
      <w:r>
        <w:t xml:space="preserve"> </w:t>
      </w:r>
      <w:r>
        <w:rPr>
          <w:rFonts w:hint="eastAsia"/>
        </w:rPr>
        <w:t>Ставрополя</w:t>
      </w:r>
      <w:r>
        <w:t>)</w:t>
      </w:r>
    </w:p>
    <w:p w14:paraId="6CCB76A2" w14:textId="77777777" w:rsidR="006D2B19" w:rsidRDefault="006D2B19" w:rsidP="006D2B19"/>
    <w:p w14:paraId="549313D2" w14:textId="77777777" w:rsidR="006D2B19" w:rsidRDefault="006D2B19" w:rsidP="006D2B19">
      <w:r>
        <w:rPr>
          <w:rFonts w:hint="eastAsia"/>
        </w:rPr>
        <w:t>ЗАКЛЮЧЕНИЕ</w:t>
      </w:r>
    </w:p>
    <w:p w14:paraId="296C3994" w14:textId="77777777" w:rsidR="006D2B19" w:rsidRDefault="006D2B19" w:rsidP="006D2B19"/>
    <w:p w14:paraId="37E9B7E3" w14:textId="77777777" w:rsidR="006D2B19" w:rsidRDefault="006D2B19" w:rsidP="006D2B19">
      <w:r>
        <w:rPr>
          <w:rFonts w:hint="eastAsia"/>
        </w:rPr>
        <w:t>ВЫВОДЫ</w:t>
      </w:r>
    </w:p>
    <w:p w14:paraId="1C404021" w14:textId="77777777" w:rsidR="006D2B19" w:rsidRDefault="006D2B19" w:rsidP="006D2B19"/>
    <w:p w14:paraId="67E90276" w14:textId="77777777" w:rsidR="006D2B19" w:rsidRDefault="006D2B19" w:rsidP="006D2B19">
      <w:r>
        <w:rPr>
          <w:rFonts w:hint="eastAsia"/>
        </w:rPr>
        <w:t>ПРАКТИЧЕСКИЕ</w:t>
      </w:r>
      <w:r>
        <w:t xml:space="preserve"> </w:t>
      </w:r>
      <w:r>
        <w:rPr>
          <w:rFonts w:hint="eastAsia"/>
        </w:rPr>
        <w:t>РЕКОМЕНДАЦИИ</w:t>
      </w:r>
    </w:p>
    <w:p w14:paraId="711045DA" w14:textId="77777777" w:rsidR="006D2B19" w:rsidRDefault="006D2B19" w:rsidP="006D2B19"/>
    <w:p w14:paraId="1854A5FF" w14:textId="77777777" w:rsidR="006D2B19" w:rsidRDefault="006D2B19" w:rsidP="006D2B19">
      <w:r>
        <w:rPr>
          <w:rFonts w:hint="eastAsia"/>
        </w:rPr>
        <w:t>СПИСОК</w:t>
      </w:r>
      <w:r>
        <w:t xml:space="preserve"> </w:t>
      </w:r>
      <w:r>
        <w:rPr>
          <w:rFonts w:hint="eastAsia"/>
        </w:rPr>
        <w:t>ЛИТЕРАТУРЫ</w:t>
      </w:r>
    </w:p>
    <w:p w14:paraId="0270ED66" w14:textId="77777777" w:rsidR="006D2B19" w:rsidRDefault="006D2B19" w:rsidP="006D2B19"/>
    <w:p w14:paraId="3D81DBA4" w14:textId="415019A7" w:rsidR="006D2B19" w:rsidRPr="006D2B19" w:rsidRDefault="006D2B19" w:rsidP="006D2B19">
      <w:r>
        <w:rPr>
          <w:rFonts w:hint="eastAsia"/>
        </w:rPr>
        <w:t>ПРИЛОЖЕНИЯ</w:t>
      </w:r>
    </w:p>
    <w:sectPr w:rsidR="006D2B19" w:rsidRPr="006D2B19" w:rsidSect="008C01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CEFD" w14:textId="77777777" w:rsidR="008C014A" w:rsidRPr="00C66E52" w:rsidRDefault="008C014A">
      <w:pPr>
        <w:spacing w:after="0" w:line="240" w:lineRule="auto"/>
      </w:pPr>
      <w:r w:rsidRPr="00C66E52">
        <w:separator/>
      </w:r>
    </w:p>
  </w:endnote>
  <w:endnote w:type="continuationSeparator" w:id="0">
    <w:p w14:paraId="57B36A9C" w14:textId="77777777" w:rsidR="008C014A" w:rsidRPr="00C66E52" w:rsidRDefault="008C014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8906" w14:textId="77777777" w:rsidR="008C014A" w:rsidRPr="00C66E52" w:rsidRDefault="008C014A"/>
    <w:p w14:paraId="616A6E9D" w14:textId="77777777" w:rsidR="008C014A" w:rsidRPr="00C66E52" w:rsidRDefault="008C014A"/>
    <w:p w14:paraId="4B2274A8" w14:textId="77777777" w:rsidR="008C014A" w:rsidRPr="00C66E52" w:rsidRDefault="008C014A"/>
    <w:p w14:paraId="03E23DAE" w14:textId="77777777" w:rsidR="008C014A" w:rsidRPr="00C66E52" w:rsidRDefault="008C014A"/>
    <w:p w14:paraId="1964FE3A" w14:textId="77777777" w:rsidR="008C014A" w:rsidRPr="00C66E52" w:rsidRDefault="008C014A"/>
    <w:p w14:paraId="5279AB85" w14:textId="77777777" w:rsidR="008C014A" w:rsidRPr="00C66E52" w:rsidRDefault="008C014A"/>
    <w:p w14:paraId="20B5ECDA" w14:textId="77777777" w:rsidR="008C014A" w:rsidRPr="00C66E52" w:rsidRDefault="008C014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631FDD" wp14:editId="59CA3B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9CFF" w14:textId="77777777" w:rsidR="008C014A" w:rsidRPr="00C66E52" w:rsidRDefault="008C01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31F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6E9CFF" w14:textId="77777777" w:rsidR="008C014A" w:rsidRPr="00C66E52" w:rsidRDefault="008C01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4C315F" w14:textId="77777777" w:rsidR="008C014A" w:rsidRPr="00C66E52" w:rsidRDefault="008C014A"/>
    <w:p w14:paraId="4C0F02F8" w14:textId="77777777" w:rsidR="008C014A" w:rsidRPr="00C66E52" w:rsidRDefault="008C014A"/>
    <w:p w14:paraId="76F1CEDD" w14:textId="77777777" w:rsidR="008C014A" w:rsidRPr="00C66E52" w:rsidRDefault="008C014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E568BC8" wp14:editId="193D40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6D52" w14:textId="77777777" w:rsidR="008C014A" w:rsidRPr="00C66E52" w:rsidRDefault="008C014A"/>
                          <w:p w14:paraId="64AAA373" w14:textId="77777777" w:rsidR="008C014A" w:rsidRPr="00C66E52" w:rsidRDefault="008C01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68B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6C6D52" w14:textId="77777777" w:rsidR="008C014A" w:rsidRPr="00C66E52" w:rsidRDefault="008C014A"/>
                    <w:p w14:paraId="64AAA373" w14:textId="77777777" w:rsidR="008C014A" w:rsidRPr="00C66E52" w:rsidRDefault="008C01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599EE45" w14:textId="77777777" w:rsidR="008C014A" w:rsidRPr="00C66E52" w:rsidRDefault="008C014A"/>
    <w:p w14:paraId="6D569BD0" w14:textId="77777777" w:rsidR="008C014A" w:rsidRPr="00C66E52" w:rsidRDefault="008C014A">
      <w:pPr>
        <w:rPr>
          <w:sz w:val="2"/>
          <w:szCs w:val="2"/>
        </w:rPr>
      </w:pPr>
    </w:p>
    <w:p w14:paraId="2EA47718" w14:textId="77777777" w:rsidR="008C014A" w:rsidRPr="00C66E52" w:rsidRDefault="008C014A"/>
    <w:p w14:paraId="7679A95C" w14:textId="77777777" w:rsidR="008C014A" w:rsidRPr="00C66E52" w:rsidRDefault="008C014A">
      <w:pPr>
        <w:spacing w:after="0" w:line="240" w:lineRule="auto"/>
      </w:pPr>
    </w:p>
  </w:footnote>
  <w:footnote w:type="continuationSeparator" w:id="0">
    <w:p w14:paraId="5ABBD14C" w14:textId="77777777" w:rsidR="008C014A" w:rsidRPr="00C66E52" w:rsidRDefault="008C014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4A"/>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26918</TotalTime>
  <Pages>2</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3983</cp:revision>
  <cp:lastPrinted>2009-02-06T05:36:00Z</cp:lastPrinted>
  <dcterms:created xsi:type="dcterms:W3CDTF">2024-04-09T10:20:00Z</dcterms:created>
  <dcterms:modified xsi:type="dcterms:W3CDTF">2024-05-10T10:53:00Z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