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B47CF" w:rsidRDefault="00EB47CF" w:rsidP="00EB47CF">
      <w:r w:rsidRPr="00DA1487">
        <w:rPr>
          <w:rFonts w:ascii="Times New Roman" w:hAnsi="Times New Roman" w:cs="Times New Roman"/>
          <w:b/>
          <w:kern w:val="24"/>
          <w:sz w:val="24"/>
          <w:szCs w:val="24"/>
        </w:rPr>
        <w:t>Савін Станіслав Юрійович</w:t>
      </w:r>
      <w:r w:rsidRPr="00DA1487">
        <w:rPr>
          <w:rFonts w:ascii="Times New Roman" w:hAnsi="Times New Roman" w:cs="Times New Roman"/>
          <w:kern w:val="24"/>
          <w:sz w:val="24"/>
          <w:szCs w:val="24"/>
        </w:rPr>
        <w:t>,</w:t>
      </w:r>
      <w:r w:rsidRPr="00DA1487">
        <w:rPr>
          <w:rFonts w:ascii="Times New Roman" w:hAnsi="Times New Roman" w:cs="Times New Roman"/>
          <w:color w:val="000000"/>
          <w:kern w:val="24"/>
          <w:sz w:val="24"/>
          <w:szCs w:val="24"/>
          <w:shd w:val="clear" w:color="auto" w:fill="FFFFFF"/>
        </w:rPr>
        <w:t xml:space="preserve"> доцент кафедри менеджменту, маркетингу і туризму Херсонського національного технічного університету</w:t>
      </w:r>
      <w:r w:rsidRPr="00DA1487">
        <w:rPr>
          <w:rFonts w:ascii="Times New Roman" w:hAnsi="Times New Roman" w:cs="Times New Roman"/>
          <w:kern w:val="24"/>
          <w:sz w:val="24"/>
          <w:szCs w:val="24"/>
        </w:rPr>
        <w:t>. Назва дисертації: «Системне забезпечення цілісності соціально-трудових структур». Шифр та назва спеціальності – 08.00.04 – економіка та управління підприємствами (за видами економічної діяльності). Спецрада Д</w:t>
      </w:r>
      <w:r w:rsidRPr="00DA1487">
        <w:rPr>
          <w:rFonts w:ascii="Times New Roman" w:hAnsi="Times New Roman" w:cs="Times New Roman"/>
          <w:kern w:val="24"/>
          <w:sz w:val="24"/>
          <w:szCs w:val="24"/>
          <w:lang w:val="en-US"/>
        </w:rPr>
        <w:t> </w:t>
      </w:r>
      <w:r w:rsidRPr="00DA1487">
        <w:rPr>
          <w:rFonts w:ascii="Times New Roman" w:hAnsi="Times New Roman" w:cs="Times New Roman"/>
          <w:kern w:val="24"/>
          <w:sz w:val="24"/>
          <w:szCs w:val="24"/>
        </w:rPr>
        <w:t>41.051.11 Одеського національного університету імені І. І. Мечникова</w:t>
      </w:r>
    </w:p>
    <w:sectPr w:rsidR="001136ED" w:rsidRPr="00EB47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EB47CF" w:rsidRPr="00EB47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70C65-D71B-4BD6-88EC-A90DECD2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2021-01-21T08:41:00Z</dcterms:created>
  <dcterms:modified xsi:type="dcterms:W3CDTF">2021-01-21T10:28:00Z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