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AFCB"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Жильцов, Сергей Сергеевич (1971-).</w:t>
      </w:r>
    </w:p>
    <w:p w14:paraId="0ECBE746"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Каспийский регион как геополитическая проблема современных международных отношений : 90-е годы XX века : диссертация ... доктора политических наук : 23.00.04. - Москва, 2004. - 335 с.</w:t>
      </w:r>
    </w:p>
    <w:p w14:paraId="3F742AE4"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Оглавление диссертациидоктор политических наук Жильцов, Сергей Сергеевич</w:t>
      </w:r>
    </w:p>
    <w:p w14:paraId="669E4B16"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Введение</w:t>
      </w:r>
    </w:p>
    <w:p w14:paraId="61B37829"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1 Каспийский регион: определение и характеристика</w:t>
      </w:r>
    </w:p>
    <w:p w14:paraId="3D15AFAF"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2 Основные тенденции в геополитике</w:t>
      </w:r>
    </w:p>
    <w:p w14:paraId="0401B0E8"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2.1. Классики западной геополитики о месте России в планетарном 34 раскладе геостратегических сил</w:t>
      </w:r>
    </w:p>
    <w:p w14:paraId="4FEC7013"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2.2. Роль Каспийского региона для Руси-России</w:t>
      </w:r>
    </w:p>
    <w:p w14:paraId="3C9460CB"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3 Правовой статус Каспия: основные тенденции</w:t>
      </w:r>
    </w:p>
    <w:p w14:paraId="2352280F"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3.1. Позиция Российской Федерации</w:t>
      </w:r>
    </w:p>
    <w:p w14:paraId="21D798E6"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3.2. Позиция Азербайджанской Республики</w:t>
      </w:r>
    </w:p>
    <w:p w14:paraId="67117409"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3.3. Позиция Республики Казахстан</w:t>
      </w:r>
    </w:p>
    <w:p w14:paraId="239D7E39"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3.4. Позиция Туркменистана</w:t>
      </w:r>
    </w:p>
    <w:p w14:paraId="6C001B55"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3.5. Позиция Исламской Республики Иран</w:t>
      </w:r>
    </w:p>
    <w:p w14:paraId="5B2588C8"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3.6. Конфликтные ситуации из-за нерешенности правового статуса 99 Каспийского моря</w:t>
      </w:r>
    </w:p>
    <w:p w14:paraId="49FD5911"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4 Геополитические интересы России в Каспийском регионе и 109 механизмы их защиты</w:t>
      </w:r>
    </w:p>
    <w:p w14:paraId="174EB70C"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4.1. Трубопроводы в Каспийском регионе: инструмент геополитики</w:t>
      </w:r>
    </w:p>
    <w:p w14:paraId="41D100FB"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4.2. Роль транспортных коридоров в развитии Каспийского региона</w:t>
      </w:r>
    </w:p>
    <w:p w14:paraId="0A1F6AD0"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5 Экологическая безопасность Каспийского региона</w:t>
      </w:r>
    </w:p>
    <w:p w14:paraId="725167EE"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5.1. Биологические ресурсы Каспийского моря</w:t>
      </w:r>
    </w:p>
    <w:p w14:paraId="380D0268"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5.2. Экологические проблемы Каспия</w:t>
      </w:r>
    </w:p>
    <w:p w14:paraId="66222DD0"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6 Политика США в Каспийском регионе</w:t>
      </w:r>
    </w:p>
    <w:p w14:paraId="48448331"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6.1. Первые шаги США в Каспийском регионе</w:t>
      </w:r>
    </w:p>
    <w:p w14:paraId="0769C798"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6.2. Углеводороды Каспийского региона - долгосрочная цель США</w:t>
      </w:r>
    </w:p>
    <w:p w14:paraId="001ACF11"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6.3. 90-е годы: США укрепляют свои позиции в Каспийском регионе</w:t>
      </w:r>
    </w:p>
    <w:p w14:paraId="1F865F2C"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6.4. 11 сентября 2001 года - новый этап в стратегии США на Каспии</w:t>
      </w:r>
    </w:p>
    <w:p w14:paraId="00FDE3F8" w14:textId="77777777" w:rsidR="0073634E" w:rsidRPr="0073634E" w:rsidRDefault="0073634E" w:rsidP="0073634E">
      <w:pPr>
        <w:rPr>
          <w:rFonts w:ascii="Helvetica" w:eastAsia="Symbol" w:hAnsi="Helvetica" w:cs="Helvetica"/>
          <w:b/>
          <w:bCs/>
          <w:color w:val="222222"/>
          <w:kern w:val="0"/>
          <w:sz w:val="21"/>
          <w:szCs w:val="21"/>
          <w:lang w:eastAsia="ru-RU"/>
        </w:rPr>
      </w:pPr>
      <w:r w:rsidRPr="0073634E">
        <w:rPr>
          <w:rFonts w:ascii="Helvetica" w:eastAsia="Symbol" w:hAnsi="Helvetica" w:cs="Helvetica"/>
          <w:b/>
          <w:bCs/>
          <w:color w:val="222222"/>
          <w:kern w:val="0"/>
          <w:sz w:val="21"/>
          <w:szCs w:val="21"/>
          <w:lang w:eastAsia="ru-RU"/>
        </w:rPr>
        <w:t>Глава 7 Российская политика в начале XXI века: основные контуры 277 Заключение 303 Литература</w:t>
      </w:r>
    </w:p>
    <w:p w14:paraId="4FDAD129" w14:textId="74BA4CFE" w:rsidR="00BD642D" w:rsidRPr="0073634E" w:rsidRDefault="00BD642D" w:rsidP="0073634E"/>
    <w:sectPr w:rsidR="00BD642D" w:rsidRPr="007363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4FEA" w14:textId="77777777" w:rsidR="00F72BF2" w:rsidRDefault="00F72BF2">
      <w:pPr>
        <w:spacing w:after="0" w:line="240" w:lineRule="auto"/>
      </w:pPr>
      <w:r>
        <w:separator/>
      </w:r>
    </w:p>
  </w:endnote>
  <w:endnote w:type="continuationSeparator" w:id="0">
    <w:p w14:paraId="780DC925" w14:textId="77777777" w:rsidR="00F72BF2" w:rsidRDefault="00F7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C3EB" w14:textId="77777777" w:rsidR="00F72BF2" w:rsidRDefault="00F72BF2"/>
    <w:p w14:paraId="53A3FED6" w14:textId="77777777" w:rsidR="00F72BF2" w:rsidRDefault="00F72BF2"/>
    <w:p w14:paraId="55744A4E" w14:textId="77777777" w:rsidR="00F72BF2" w:rsidRDefault="00F72BF2"/>
    <w:p w14:paraId="6953881F" w14:textId="77777777" w:rsidR="00F72BF2" w:rsidRDefault="00F72BF2"/>
    <w:p w14:paraId="4499FBC8" w14:textId="77777777" w:rsidR="00F72BF2" w:rsidRDefault="00F72BF2"/>
    <w:p w14:paraId="625CFE6C" w14:textId="77777777" w:rsidR="00F72BF2" w:rsidRDefault="00F72BF2"/>
    <w:p w14:paraId="24995C1D" w14:textId="77777777" w:rsidR="00F72BF2" w:rsidRDefault="00F72B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ECB833" wp14:editId="626333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7ECD" w14:textId="77777777" w:rsidR="00F72BF2" w:rsidRDefault="00F72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CB8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E67ECD" w14:textId="77777777" w:rsidR="00F72BF2" w:rsidRDefault="00F72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F8713" w14:textId="77777777" w:rsidR="00F72BF2" w:rsidRDefault="00F72BF2"/>
    <w:p w14:paraId="139DA2C5" w14:textId="77777777" w:rsidR="00F72BF2" w:rsidRDefault="00F72BF2"/>
    <w:p w14:paraId="217A2241" w14:textId="77777777" w:rsidR="00F72BF2" w:rsidRDefault="00F72B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C241B4" wp14:editId="415F3F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2D45" w14:textId="77777777" w:rsidR="00F72BF2" w:rsidRDefault="00F72BF2"/>
                          <w:p w14:paraId="59B8B044" w14:textId="77777777" w:rsidR="00F72BF2" w:rsidRDefault="00F72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C241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F2D45" w14:textId="77777777" w:rsidR="00F72BF2" w:rsidRDefault="00F72BF2"/>
                    <w:p w14:paraId="59B8B044" w14:textId="77777777" w:rsidR="00F72BF2" w:rsidRDefault="00F72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80E46A" w14:textId="77777777" w:rsidR="00F72BF2" w:rsidRDefault="00F72BF2"/>
    <w:p w14:paraId="1CC79751" w14:textId="77777777" w:rsidR="00F72BF2" w:rsidRDefault="00F72BF2">
      <w:pPr>
        <w:rPr>
          <w:sz w:val="2"/>
          <w:szCs w:val="2"/>
        </w:rPr>
      </w:pPr>
    </w:p>
    <w:p w14:paraId="3004CBFA" w14:textId="77777777" w:rsidR="00F72BF2" w:rsidRDefault="00F72BF2"/>
    <w:p w14:paraId="43120F96" w14:textId="77777777" w:rsidR="00F72BF2" w:rsidRDefault="00F72BF2">
      <w:pPr>
        <w:spacing w:after="0" w:line="240" w:lineRule="auto"/>
      </w:pPr>
    </w:p>
  </w:footnote>
  <w:footnote w:type="continuationSeparator" w:id="0">
    <w:p w14:paraId="39081F99" w14:textId="77777777" w:rsidR="00F72BF2" w:rsidRDefault="00F7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BF2"/>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91556</TotalTime>
  <Pages>1</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3554</cp:revision>
  <cp:lastPrinted>2009-02-06T05:36:00Z</cp:lastPrinted>
  <dcterms:created xsi:type="dcterms:W3CDTF">2024-01-07T13:43:00Z</dcterms:created>
  <dcterms:modified xsi:type="dcterms:W3CDTF">2025-05-08T09:55:00Z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