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357C8" w14:textId="368AE24E" w:rsidR="006E4EF1" w:rsidRDefault="003876DF" w:rsidP="003876DF">
      <w:r w:rsidRPr="003876DF">
        <w:rPr>
          <w:rFonts w:hint="eastAsia"/>
        </w:rPr>
        <w:t>Диагностика</w:t>
      </w:r>
      <w:r w:rsidRPr="003876DF">
        <w:t xml:space="preserve"> </w:t>
      </w:r>
      <w:r w:rsidRPr="003876DF">
        <w:rPr>
          <w:rFonts w:hint="eastAsia"/>
        </w:rPr>
        <w:t>и</w:t>
      </w:r>
      <w:r w:rsidRPr="003876DF">
        <w:t xml:space="preserve"> </w:t>
      </w:r>
      <w:r w:rsidRPr="003876DF">
        <w:rPr>
          <w:rFonts w:hint="eastAsia"/>
        </w:rPr>
        <w:t>лечение</w:t>
      </w:r>
      <w:r w:rsidRPr="003876DF">
        <w:t xml:space="preserve"> </w:t>
      </w:r>
      <w:r w:rsidRPr="003876DF">
        <w:rPr>
          <w:rFonts w:hint="eastAsia"/>
        </w:rPr>
        <w:t>аденоидита</w:t>
      </w:r>
      <w:r w:rsidRPr="003876DF">
        <w:t xml:space="preserve"> </w:t>
      </w:r>
      <w:r w:rsidRPr="003876DF">
        <w:rPr>
          <w:rFonts w:hint="eastAsia"/>
        </w:rPr>
        <w:t>у</w:t>
      </w:r>
      <w:r w:rsidRPr="003876DF">
        <w:t xml:space="preserve"> </w:t>
      </w:r>
      <w:r w:rsidRPr="003876DF">
        <w:rPr>
          <w:rFonts w:hint="eastAsia"/>
        </w:rPr>
        <w:t>детей</w:t>
      </w:r>
      <w:r>
        <w:t xml:space="preserve"> </w:t>
      </w:r>
      <w:r w:rsidRPr="003876DF">
        <w:rPr>
          <w:rFonts w:hint="eastAsia"/>
        </w:rPr>
        <w:t>Злобина</w:t>
      </w:r>
      <w:r w:rsidRPr="003876DF">
        <w:t xml:space="preserve"> </w:t>
      </w:r>
      <w:r w:rsidRPr="003876DF">
        <w:rPr>
          <w:rFonts w:hint="eastAsia"/>
        </w:rPr>
        <w:t>Наталья</w:t>
      </w:r>
      <w:r w:rsidRPr="003876DF">
        <w:t xml:space="preserve"> </w:t>
      </w:r>
      <w:r w:rsidRPr="003876DF">
        <w:rPr>
          <w:rFonts w:hint="eastAsia"/>
        </w:rPr>
        <w:t>Викторовна</w:t>
      </w:r>
    </w:p>
    <w:p w14:paraId="6F228910" w14:textId="77777777" w:rsidR="003876DF" w:rsidRDefault="003876DF" w:rsidP="003876DF">
      <w:r>
        <w:rPr>
          <w:rFonts w:hint="eastAsia"/>
        </w:rPr>
        <w:t>ОГЛАВЛЕНИЕ</w:t>
      </w:r>
      <w:r>
        <w:t xml:space="preserve"> </w:t>
      </w:r>
      <w:r>
        <w:rPr>
          <w:rFonts w:hint="eastAsia"/>
        </w:rPr>
        <w:t>ДИССЕРТАЦИИ</w:t>
      </w:r>
    </w:p>
    <w:p w14:paraId="1AF122A0" w14:textId="77777777" w:rsidR="003876DF" w:rsidRDefault="003876DF" w:rsidP="003876DF">
      <w:r>
        <w:rPr>
          <w:rFonts w:hint="eastAsia"/>
        </w:rPr>
        <w:t>кандидат</w:t>
      </w:r>
      <w:r>
        <w:t xml:space="preserve"> </w:t>
      </w:r>
      <w:r>
        <w:rPr>
          <w:rFonts w:hint="eastAsia"/>
        </w:rPr>
        <w:t>наук</w:t>
      </w:r>
      <w:r>
        <w:t xml:space="preserve"> </w:t>
      </w:r>
      <w:r>
        <w:rPr>
          <w:rFonts w:hint="eastAsia"/>
        </w:rPr>
        <w:t>Злобина</w:t>
      </w:r>
      <w:r>
        <w:t xml:space="preserve"> </w:t>
      </w:r>
      <w:r>
        <w:rPr>
          <w:rFonts w:hint="eastAsia"/>
        </w:rPr>
        <w:t>Наталья</w:t>
      </w:r>
      <w:r>
        <w:t xml:space="preserve"> </w:t>
      </w:r>
      <w:r>
        <w:rPr>
          <w:rFonts w:hint="eastAsia"/>
        </w:rPr>
        <w:t>Викторовна</w:t>
      </w:r>
    </w:p>
    <w:p w14:paraId="2FCA18B0" w14:textId="77777777" w:rsidR="003876DF" w:rsidRDefault="003876DF" w:rsidP="003876DF">
      <w:r>
        <w:rPr>
          <w:rFonts w:hint="eastAsia"/>
        </w:rPr>
        <w:t>Список</w:t>
      </w:r>
      <w:r>
        <w:t xml:space="preserve"> </w:t>
      </w:r>
      <w:r>
        <w:rPr>
          <w:rFonts w:hint="eastAsia"/>
        </w:rPr>
        <w:t>сокращений</w:t>
      </w:r>
    </w:p>
    <w:p w14:paraId="7721D321" w14:textId="77777777" w:rsidR="003876DF" w:rsidRDefault="003876DF" w:rsidP="003876DF"/>
    <w:p w14:paraId="67AD85DB" w14:textId="77777777" w:rsidR="003876DF" w:rsidRDefault="003876DF" w:rsidP="003876DF">
      <w:r>
        <w:rPr>
          <w:rFonts w:hint="eastAsia"/>
        </w:rPr>
        <w:t>Введение</w:t>
      </w:r>
    </w:p>
    <w:p w14:paraId="06F51FEB" w14:textId="77777777" w:rsidR="003876DF" w:rsidRDefault="003876DF" w:rsidP="003876DF"/>
    <w:p w14:paraId="04D6296E" w14:textId="77777777" w:rsidR="003876DF" w:rsidRDefault="003876DF" w:rsidP="003876DF">
      <w:r>
        <w:rPr>
          <w:rFonts w:hint="eastAsia"/>
        </w:rPr>
        <w:t>Глава</w:t>
      </w:r>
      <w:r>
        <w:t xml:space="preserve"> I. </w:t>
      </w:r>
      <w:r>
        <w:rPr>
          <w:rFonts w:hint="eastAsia"/>
        </w:rPr>
        <w:t>Обзор</w:t>
      </w:r>
      <w:r>
        <w:t xml:space="preserve"> </w:t>
      </w:r>
      <w:r>
        <w:rPr>
          <w:rFonts w:hint="eastAsia"/>
        </w:rPr>
        <w:t>литературы</w:t>
      </w:r>
    </w:p>
    <w:p w14:paraId="27001723" w14:textId="77777777" w:rsidR="003876DF" w:rsidRDefault="003876DF" w:rsidP="003876DF"/>
    <w:p w14:paraId="498459B4" w14:textId="77777777" w:rsidR="003876DF" w:rsidRDefault="003876DF" w:rsidP="003876DF">
      <w:r>
        <w:t xml:space="preserve">1.1.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воспаления</w:t>
      </w:r>
      <w:r>
        <w:t xml:space="preserve"> </w:t>
      </w:r>
      <w:r>
        <w:rPr>
          <w:rFonts w:hint="eastAsia"/>
        </w:rPr>
        <w:t>глоточной</w:t>
      </w:r>
      <w:r>
        <w:t xml:space="preserve"> </w:t>
      </w:r>
      <w:r>
        <w:rPr>
          <w:rFonts w:hint="eastAsia"/>
        </w:rPr>
        <w:t>миндалины</w:t>
      </w:r>
    </w:p>
    <w:p w14:paraId="75722CDF" w14:textId="77777777" w:rsidR="003876DF" w:rsidRDefault="003876DF" w:rsidP="003876DF"/>
    <w:p w14:paraId="38306917" w14:textId="77777777" w:rsidR="003876DF" w:rsidRDefault="003876DF" w:rsidP="003876DF">
      <w:r>
        <w:t xml:space="preserve">1.2.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диагностика</w:t>
      </w:r>
      <w:r>
        <w:t xml:space="preserve"> </w:t>
      </w:r>
      <w:r>
        <w:rPr>
          <w:rFonts w:hint="eastAsia"/>
        </w:rPr>
        <w:t>воспаления</w:t>
      </w:r>
      <w:r>
        <w:t xml:space="preserve"> </w:t>
      </w:r>
      <w:r>
        <w:rPr>
          <w:rFonts w:hint="eastAsia"/>
        </w:rPr>
        <w:t>глоточной</w:t>
      </w:r>
      <w:r>
        <w:t xml:space="preserve"> </w:t>
      </w:r>
      <w:r>
        <w:rPr>
          <w:rFonts w:hint="eastAsia"/>
        </w:rPr>
        <w:t>миндалин</w:t>
      </w:r>
    </w:p>
    <w:p w14:paraId="343C576C" w14:textId="77777777" w:rsidR="003876DF" w:rsidRDefault="003876DF" w:rsidP="003876DF"/>
    <w:p w14:paraId="09F28954" w14:textId="77777777" w:rsidR="003876DF" w:rsidRDefault="003876DF" w:rsidP="003876DF">
      <w:r>
        <w:t xml:space="preserve">1.3. </w:t>
      </w:r>
      <w:r>
        <w:rPr>
          <w:rFonts w:hint="eastAsia"/>
        </w:rPr>
        <w:t>Лечение</w:t>
      </w:r>
      <w:r>
        <w:t xml:space="preserve"> </w:t>
      </w:r>
      <w:r>
        <w:rPr>
          <w:rFonts w:hint="eastAsia"/>
        </w:rPr>
        <w:t>аденоидита</w:t>
      </w:r>
      <w:r>
        <w:t xml:space="preserve"> </w:t>
      </w:r>
      <w:r>
        <w:rPr>
          <w:rFonts w:hint="eastAsia"/>
        </w:rPr>
        <w:t>у</w:t>
      </w:r>
      <w:r>
        <w:t xml:space="preserve"> </w:t>
      </w:r>
      <w:r>
        <w:rPr>
          <w:rFonts w:hint="eastAsia"/>
        </w:rPr>
        <w:t>детей</w:t>
      </w:r>
    </w:p>
    <w:p w14:paraId="388B0CBF" w14:textId="77777777" w:rsidR="003876DF" w:rsidRDefault="003876DF" w:rsidP="003876DF"/>
    <w:p w14:paraId="4974BBD3" w14:textId="77777777" w:rsidR="003876DF" w:rsidRDefault="003876DF" w:rsidP="003876DF">
      <w:r>
        <w:t xml:space="preserve">1.3.1. </w:t>
      </w:r>
      <w:r>
        <w:rPr>
          <w:rFonts w:hint="eastAsia"/>
        </w:rPr>
        <w:t>Консервативные</w:t>
      </w:r>
      <w:r>
        <w:t xml:space="preserve"> </w:t>
      </w:r>
      <w:r>
        <w:rPr>
          <w:rFonts w:hint="eastAsia"/>
        </w:rPr>
        <w:t>методы</w:t>
      </w:r>
      <w:r>
        <w:t xml:space="preserve"> </w:t>
      </w:r>
      <w:r>
        <w:rPr>
          <w:rFonts w:hint="eastAsia"/>
        </w:rPr>
        <w:t>лечения</w:t>
      </w:r>
      <w:r>
        <w:t xml:space="preserve"> </w:t>
      </w:r>
      <w:r>
        <w:rPr>
          <w:rFonts w:hint="eastAsia"/>
        </w:rPr>
        <w:t>аденоидита</w:t>
      </w:r>
      <w:r>
        <w:t xml:space="preserve"> </w:t>
      </w:r>
      <w:r>
        <w:rPr>
          <w:rFonts w:hint="eastAsia"/>
        </w:rPr>
        <w:t>у</w:t>
      </w:r>
      <w:r>
        <w:t xml:space="preserve"> </w:t>
      </w:r>
      <w:r>
        <w:rPr>
          <w:rFonts w:hint="eastAsia"/>
        </w:rPr>
        <w:t>детей</w:t>
      </w:r>
    </w:p>
    <w:p w14:paraId="1E566F96" w14:textId="77777777" w:rsidR="003876DF" w:rsidRDefault="003876DF" w:rsidP="003876DF"/>
    <w:p w14:paraId="7503907A" w14:textId="77777777" w:rsidR="003876DF" w:rsidRDefault="003876DF" w:rsidP="003876DF">
      <w:r>
        <w:t xml:space="preserve">1.3.2. </w:t>
      </w:r>
      <w:r>
        <w:rPr>
          <w:rFonts w:hint="eastAsia"/>
        </w:rPr>
        <w:t>Лечение</w:t>
      </w:r>
      <w:r>
        <w:t xml:space="preserve"> </w:t>
      </w:r>
      <w:r>
        <w:rPr>
          <w:rFonts w:hint="eastAsia"/>
        </w:rPr>
        <w:t>аденоидита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сопутствующей</w:t>
      </w:r>
      <w:r>
        <w:t xml:space="preserve"> </w:t>
      </w:r>
      <w:r>
        <w:rPr>
          <w:rFonts w:hint="eastAsia"/>
        </w:rPr>
        <w:t>патологией</w:t>
      </w:r>
      <w:r>
        <w:t xml:space="preserve"> (</w:t>
      </w:r>
      <w:r>
        <w:rPr>
          <w:rFonts w:hint="eastAsia"/>
        </w:rPr>
        <w:t>аллергический</w:t>
      </w:r>
      <w:r>
        <w:t xml:space="preserve"> </w:t>
      </w:r>
      <w:r>
        <w:rPr>
          <w:rFonts w:hint="eastAsia"/>
        </w:rPr>
        <w:t>ринит</w:t>
      </w:r>
      <w:r>
        <w:t xml:space="preserve">, </w:t>
      </w:r>
      <w:r>
        <w:rPr>
          <w:rFonts w:hint="eastAsia"/>
        </w:rPr>
        <w:t>часто</w:t>
      </w:r>
      <w:r>
        <w:t xml:space="preserve"> </w:t>
      </w:r>
      <w:r>
        <w:rPr>
          <w:rFonts w:hint="eastAsia"/>
        </w:rPr>
        <w:t>болеющие</w:t>
      </w:r>
      <w:r>
        <w:t xml:space="preserve"> </w:t>
      </w:r>
      <w:r>
        <w:rPr>
          <w:rFonts w:hint="eastAsia"/>
        </w:rPr>
        <w:t>дети</w:t>
      </w:r>
      <w:r>
        <w:t xml:space="preserve">, </w:t>
      </w:r>
      <w:r>
        <w:rPr>
          <w:rFonts w:hint="eastAsia"/>
        </w:rPr>
        <w:t>дети</w:t>
      </w:r>
      <w:r>
        <w:t xml:space="preserve"> </w:t>
      </w:r>
      <w:r>
        <w:rPr>
          <w:rFonts w:hint="eastAsia"/>
        </w:rPr>
        <w:t>с</w:t>
      </w:r>
      <w:r>
        <w:t xml:space="preserve"> </w:t>
      </w:r>
      <w:r>
        <w:rPr>
          <w:rFonts w:hint="eastAsia"/>
        </w:rPr>
        <w:t>заболеваниями</w:t>
      </w:r>
      <w:r>
        <w:t xml:space="preserve"> </w:t>
      </w:r>
      <w:r>
        <w:rPr>
          <w:rFonts w:hint="eastAsia"/>
        </w:rPr>
        <w:t>ЖКТ</w:t>
      </w:r>
      <w:r>
        <w:t>).23 1.3 .3.</w:t>
      </w:r>
      <w:r>
        <w:rPr>
          <w:rFonts w:hint="eastAsia"/>
        </w:rPr>
        <w:t>Хирургические</w:t>
      </w:r>
      <w:r>
        <w:t xml:space="preserve"> </w:t>
      </w:r>
      <w:r>
        <w:rPr>
          <w:rFonts w:hint="eastAsia"/>
        </w:rPr>
        <w:t>методы</w:t>
      </w:r>
      <w:r>
        <w:t xml:space="preserve"> </w:t>
      </w:r>
      <w:r>
        <w:rPr>
          <w:rFonts w:hint="eastAsia"/>
        </w:rPr>
        <w:t>лечения</w:t>
      </w:r>
      <w:r>
        <w:t xml:space="preserve"> </w:t>
      </w:r>
      <w:r>
        <w:rPr>
          <w:rFonts w:hint="eastAsia"/>
        </w:rPr>
        <w:t>хронического</w:t>
      </w:r>
      <w:r>
        <w:t xml:space="preserve"> </w:t>
      </w:r>
      <w:r>
        <w:rPr>
          <w:rFonts w:hint="eastAsia"/>
        </w:rPr>
        <w:t>воспаления</w:t>
      </w:r>
      <w:r>
        <w:t xml:space="preserve"> </w:t>
      </w:r>
      <w:r>
        <w:rPr>
          <w:rFonts w:hint="eastAsia"/>
        </w:rPr>
        <w:t>глоточной</w:t>
      </w:r>
    </w:p>
    <w:p w14:paraId="24CA80FF" w14:textId="77777777" w:rsidR="003876DF" w:rsidRDefault="003876DF" w:rsidP="003876DF"/>
    <w:p w14:paraId="07C3870A" w14:textId="77777777" w:rsidR="003876DF" w:rsidRDefault="003876DF" w:rsidP="003876DF">
      <w:r>
        <w:rPr>
          <w:rFonts w:hint="eastAsia"/>
        </w:rPr>
        <w:t>миндалины</w:t>
      </w:r>
    </w:p>
    <w:p w14:paraId="73203A49" w14:textId="77777777" w:rsidR="003876DF" w:rsidRDefault="003876DF" w:rsidP="003876DF"/>
    <w:p w14:paraId="3668F071" w14:textId="77777777" w:rsidR="003876DF" w:rsidRDefault="003876DF" w:rsidP="003876DF">
      <w:r>
        <w:t xml:space="preserve">1.4. </w:t>
      </w:r>
      <w:r>
        <w:rPr>
          <w:rFonts w:hint="eastAsia"/>
        </w:rPr>
        <w:t>Лечение</w:t>
      </w:r>
      <w:r>
        <w:t xml:space="preserve"> </w:t>
      </w:r>
      <w:r>
        <w:rPr>
          <w:rFonts w:hint="eastAsia"/>
        </w:rPr>
        <w:t>осложнений</w:t>
      </w:r>
      <w:r>
        <w:t xml:space="preserve"> </w:t>
      </w:r>
      <w:r>
        <w:rPr>
          <w:rFonts w:hint="eastAsia"/>
        </w:rPr>
        <w:t>при</w:t>
      </w:r>
      <w:r>
        <w:t xml:space="preserve"> </w:t>
      </w:r>
      <w:r>
        <w:rPr>
          <w:rFonts w:hint="eastAsia"/>
        </w:rPr>
        <w:t>патологии</w:t>
      </w:r>
      <w:r>
        <w:t xml:space="preserve"> </w:t>
      </w:r>
      <w:r>
        <w:rPr>
          <w:rFonts w:hint="eastAsia"/>
        </w:rPr>
        <w:t>лимфоидных</w:t>
      </w:r>
      <w:r>
        <w:t xml:space="preserve"> </w:t>
      </w:r>
      <w:r>
        <w:rPr>
          <w:rFonts w:hint="eastAsia"/>
        </w:rPr>
        <w:t>структур</w:t>
      </w:r>
      <w:r>
        <w:t xml:space="preserve"> </w:t>
      </w:r>
      <w:r>
        <w:rPr>
          <w:rFonts w:hint="eastAsia"/>
        </w:rPr>
        <w:t>носоглотки</w:t>
      </w:r>
      <w:r>
        <w:t xml:space="preserve"> </w:t>
      </w:r>
      <w:r>
        <w:rPr>
          <w:rFonts w:hint="eastAsia"/>
        </w:rPr>
        <w:t>у</w:t>
      </w:r>
    </w:p>
    <w:p w14:paraId="72DCE482" w14:textId="77777777" w:rsidR="003876DF" w:rsidRDefault="003876DF" w:rsidP="003876DF"/>
    <w:p w14:paraId="1F3737AE" w14:textId="77777777" w:rsidR="003876DF" w:rsidRDefault="003876DF" w:rsidP="003876DF">
      <w:r>
        <w:rPr>
          <w:rFonts w:hint="eastAsia"/>
        </w:rPr>
        <w:t>детей</w:t>
      </w:r>
    </w:p>
    <w:p w14:paraId="245FC9C8" w14:textId="77777777" w:rsidR="003876DF" w:rsidRDefault="003876DF" w:rsidP="003876DF"/>
    <w:p w14:paraId="09CCC0A5" w14:textId="77777777" w:rsidR="003876DF" w:rsidRDefault="003876DF" w:rsidP="003876DF">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F073C42" w14:textId="77777777" w:rsidR="003876DF" w:rsidRDefault="003876DF" w:rsidP="003876DF"/>
    <w:p w14:paraId="239F59F0" w14:textId="77777777" w:rsidR="003876DF" w:rsidRDefault="003876DF" w:rsidP="003876DF">
      <w:r>
        <w:lastRenderedPageBreak/>
        <w:t xml:space="preserve">2.1. </w:t>
      </w:r>
      <w:r>
        <w:rPr>
          <w:rFonts w:hint="eastAsia"/>
        </w:rPr>
        <w:t>Характеристика</w:t>
      </w:r>
      <w:r>
        <w:t xml:space="preserve"> </w:t>
      </w:r>
      <w:r>
        <w:rPr>
          <w:rFonts w:hint="eastAsia"/>
        </w:rPr>
        <w:t>обследованных</w:t>
      </w:r>
      <w:r>
        <w:t xml:space="preserve"> </w:t>
      </w:r>
      <w:r>
        <w:rPr>
          <w:rFonts w:hint="eastAsia"/>
        </w:rPr>
        <w:t>пациентов</w:t>
      </w:r>
    </w:p>
    <w:p w14:paraId="334A1B3D" w14:textId="77777777" w:rsidR="003876DF" w:rsidRDefault="003876DF" w:rsidP="003876DF"/>
    <w:p w14:paraId="3D03BED7" w14:textId="77777777" w:rsidR="003876DF" w:rsidRDefault="003876DF" w:rsidP="003876DF">
      <w:r>
        <w:t>2.2.</w:t>
      </w:r>
      <w:r>
        <w:rPr>
          <w:rFonts w:hint="eastAsia"/>
        </w:rPr>
        <w:t>Методы</w:t>
      </w:r>
      <w:r>
        <w:t xml:space="preserve"> </w:t>
      </w:r>
      <w:r>
        <w:rPr>
          <w:rFonts w:hint="eastAsia"/>
        </w:rPr>
        <w:t>исследования</w:t>
      </w:r>
    </w:p>
    <w:p w14:paraId="53BD031D" w14:textId="77777777" w:rsidR="003876DF" w:rsidRDefault="003876DF" w:rsidP="003876DF"/>
    <w:p w14:paraId="152D548B" w14:textId="77777777" w:rsidR="003876DF" w:rsidRDefault="003876DF" w:rsidP="003876DF">
      <w:r>
        <w:t>2.2.1.</w:t>
      </w:r>
      <w:r>
        <w:rPr>
          <w:rFonts w:hint="eastAsia"/>
        </w:rPr>
        <w:t>Клиническое</w:t>
      </w:r>
      <w:r>
        <w:t xml:space="preserve"> </w:t>
      </w:r>
      <w:r>
        <w:rPr>
          <w:rFonts w:hint="eastAsia"/>
        </w:rPr>
        <w:t>обследование</w:t>
      </w:r>
      <w:r>
        <w:t xml:space="preserve"> </w:t>
      </w:r>
      <w:r>
        <w:rPr>
          <w:rFonts w:hint="eastAsia"/>
        </w:rPr>
        <w:t>пациентов</w:t>
      </w:r>
    </w:p>
    <w:p w14:paraId="07110648" w14:textId="77777777" w:rsidR="003876DF" w:rsidRDefault="003876DF" w:rsidP="003876DF"/>
    <w:p w14:paraId="332AAAF5" w14:textId="77777777" w:rsidR="003876DF" w:rsidRDefault="003876DF" w:rsidP="003876DF">
      <w:r>
        <w:t>2.2.2.</w:t>
      </w:r>
      <w:r>
        <w:rPr>
          <w:rFonts w:hint="eastAsia"/>
        </w:rPr>
        <w:t>Инструментальное</w:t>
      </w:r>
      <w:r>
        <w:t xml:space="preserve"> </w:t>
      </w:r>
      <w:r>
        <w:rPr>
          <w:rFonts w:hint="eastAsia"/>
        </w:rPr>
        <w:t>обследование</w:t>
      </w:r>
      <w:r>
        <w:t xml:space="preserve"> </w:t>
      </w:r>
      <w:r>
        <w:rPr>
          <w:rFonts w:hint="eastAsia"/>
        </w:rPr>
        <w:t>пациентов</w:t>
      </w:r>
    </w:p>
    <w:p w14:paraId="06ED58B1" w14:textId="77777777" w:rsidR="003876DF" w:rsidRDefault="003876DF" w:rsidP="003876DF"/>
    <w:p w14:paraId="5A70300D" w14:textId="77777777" w:rsidR="003876DF" w:rsidRDefault="003876DF" w:rsidP="003876DF">
      <w:r>
        <w:t>2.2.3.</w:t>
      </w:r>
      <w:r>
        <w:rPr>
          <w:rFonts w:hint="eastAsia"/>
        </w:rPr>
        <w:t>Аудиологическое</w:t>
      </w:r>
      <w:r>
        <w:t xml:space="preserve"> </w:t>
      </w:r>
      <w:r>
        <w:rPr>
          <w:rFonts w:hint="eastAsia"/>
        </w:rPr>
        <w:t>обследование</w:t>
      </w:r>
      <w:r>
        <w:t xml:space="preserve"> </w:t>
      </w:r>
      <w:r>
        <w:rPr>
          <w:rFonts w:hint="eastAsia"/>
        </w:rPr>
        <w:t>пациентов</w:t>
      </w:r>
    </w:p>
    <w:p w14:paraId="1CF053F1" w14:textId="77777777" w:rsidR="003876DF" w:rsidRDefault="003876DF" w:rsidP="003876DF"/>
    <w:p w14:paraId="4AD109A2" w14:textId="77777777" w:rsidR="003876DF" w:rsidRDefault="003876DF" w:rsidP="003876DF">
      <w:r>
        <w:t>2.2.4.</w:t>
      </w:r>
      <w:r>
        <w:rPr>
          <w:rFonts w:hint="eastAsia"/>
        </w:rPr>
        <w:t>Лабораторные</w:t>
      </w:r>
      <w:r>
        <w:t xml:space="preserve"> </w:t>
      </w:r>
      <w:r>
        <w:rPr>
          <w:rFonts w:hint="eastAsia"/>
        </w:rPr>
        <w:t>методы</w:t>
      </w:r>
      <w:r>
        <w:t xml:space="preserve"> </w:t>
      </w:r>
      <w:r>
        <w:rPr>
          <w:rFonts w:hint="eastAsia"/>
        </w:rPr>
        <w:t>обследования</w:t>
      </w:r>
      <w:r>
        <w:t xml:space="preserve"> </w:t>
      </w:r>
      <w:r>
        <w:rPr>
          <w:rFonts w:hint="eastAsia"/>
        </w:rPr>
        <w:t>детй</w:t>
      </w:r>
      <w:r>
        <w:t xml:space="preserve"> </w:t>
      </w:r>
      <w:r>
        <w:rPr>
          <w:rFonts w:hint="eastAsia"/>
        </w:rPr>
        <w:t>с</w:t>
      </w:r>
      <w:r>
        <w:t xml:space="preserve"> </w:t>
      </w:r>
      <w:r>
        <w:rPr>
          <w:rFonts w:hint="eastAsia"/>
        </w:rPr>
        <w:t>аденоидитом</w:t>
      </w:r>
    </w:p>
    <w:p w14:paraId="506B77D3" w14:textId="77777777" w:rsidR="003876DF" w:rsidRDefault="003876DF" w:rsidP="003876DF"/>
    <w:p w14:paraId="45E0A9AD" w14:textId="77777777" w:rsidR="003876DF" w:rsidRDefault="003876DF" w:rsidP="003876DF">
      <w:r>
        <w:t>2.3.</w:t>
      </w:r>
      <w:r>
        <w:rPr>
          <w:rFonts w:hint="eastAsia"/>
        </w:rPr>
        <w:t>Методы</w:t>
      </w:r>
      <w:r>
        <w:t xml:space="preserve"> </w:t>
      </w:r>
      <w:r>
        <w:rPr>
          <w:rFonts w:hint="eastAsia"/>
        </w:rPr>
        <w:t>лечения</w:t>
      </w:r>
      <w:r>
        <w:t xml:space="preserve"> </w:t>
      </w:r>
      <w:r>
        <w:rPr>
          <w:rFonts w:hint="eastAsia"/>
        </w:rPr>
        <w:t>детей</w:t>
      </w:r>
      <w:r>
        <w:t xml:space="preserve"> </w:t>
      </w:r>
      <w:r>
        <w:rPr>
          <w:rFonts w:hint="eastAsia"/>
        </w:rPr>
        <w:t>с</w:t>
      </w:r>
      <w:r>
        <w:t xml:space="preserve"> </w:t>
      </w:r>
      <w:r>
        <w:rPr>
          <w:rFonts w:hint="eastAsia"/>
        </w:rPr>
        <w:t>аденоидитом</w:t>
      </w:r>
    </w:p>
    <w:p w14:paraId="56DA2B63" w14:textId="77777777" w:rsidR="003876DF" w:rsidRDefault="003876DF" w:rsidP="003876DF"/>
    <w:p w14:paraId="0ABF5121" w14:textId="77777777" w:rsidR="003876DF" w:rsidRDefault="003876DF" w:rsidP="003876DF">
      <w:r>
        <w:t>2.3.1.</w:t>
      </w:r>
      <w:r>
        <w:rPr>
          <w:rFonts w:hint="eastAsia"/>
        </w:rPr>
        <w:t>Консервативное</w:t>
      </w:r>
      <w:r>
        <w:t xml:space="preserve"> </w:t>
      </w:r>
      <w:r>
        <w:rPr>
          <w:rFonts w:hint="eastAsia"/>
        </w:rPr>
        <w:t>лечение</w:t>
      </w:r>
      <w:r>
        <w:t xml:space="preserve"> </w:t>
      </w:r>
      <w:r>
        <w:rPr>
          <w:rFonts w:hint="eastAsia"/>
        </w:rPr>
        <w:t>аденоидита</w:t>
      </w:r>
      <w:r>
        <w:t xml:space="preserve"> </w:t>
      </w:r>
      <w:r>
        <w:rPr>
          <w:rFonts w:hint="eastAsia"/>
        </w:rPr>
        <w:t>у</w:t>
      </w:r>
      <w:r>
        <w:t xml:space="preserve"> </w:t>
      </w:r>
      <w:r>
        <w:rPr>
          <w:rFonts w:hint="eastAsia"/>
        </w:rPr>
        <w:t>детей</w:t>
      </w:r>
    </w:p>
    <w:p w14:paraId="6898227F" w14:textId="77777777" w:rsidR="003876DF" w:rsidRDefault="003876DF" w:rsidP="003876DF"/>
    <w:p w14:paraId="2F70553A" w14:textId="77777777" w:rsidR="003876DF" w:rsidRDefault="003876DF" w:rsidP="003876DF">
      <w:r>
        <w:t>2.3.2.</w:t>
      </w:r>
      <w:r>
        <w:rPr>
          <w:rFonts w:hint="eastAsia"/>
        </w:rPr>
        <w:t>Хирургические</w:t>
      </w:r>
      <w:r>
        <w:t xml:space="preserve"> </w:t>
      </w:r>
      <w:r>
        <w:rPr>
          <w:rFonts w:hint="eastAsia"/>
        </w:rPr>
        <w:t>методы</w:t>
      </w:r>
      <w:r>
        <w:t xml:space="preserve"> </w:t>
      </w:r>
      <w:r>
        <w:rPr>
          <w:rFonts w:hint="eastAsia"/>
        </w:rPr>
        <w:t>лечения</w:t>
      </w:r>
    </w:p>
    <w:p w14:paraId="03826BEA" w14:textId="77777777" w:rsidR="003876DF" w:rsidRDefault="003876DF" w:rsidP="003876DF"/>
    <w:p w14:paraId="3D729B51" w14:textId="77777777" w:rsidR="003876DF" w:rsidRDefault="003876DF" w:rsidP="003876DF">
      <w:r>
        <w:t>2.4.</w:t>
      </w:r>
      <w:r>
        <w:rPr>
          <w:rFonts w:hint="eastAsia"/>
        </w:rPr>
        <w:t>Статистическая</w:t>
      </w:r>
      <w:r>
        <w:t xml:space="preserve"> </w:t>
      </w:r>
      <w:r>
        <w:rPr>
          <w:rFonts w:hint="eastAsia"/>
        </w:rPr>
        <w:t>обработка</w:t>
      </w:r>
    </w:p>
    <w:p w14:paraId="70BD4BD0" w14:textId="77777777" w:rsidR="003876DF" w:rsidRDefault="003876DF" w:rsidP="003876DF"/>
    <w:p w14:paraId="29125F27" w14:textId="77777777" w:rsidR="003876DF" w:rsidRDefault="003876DF" w:rsidP="003876DF">
      <w:r>
        <w:rPr>
          <w:rFonts w:hint="eastAsia"/>
        </w:rPr>
        <w:t>ГЛАВА</w:t>
      </w:r>
      <w:r>
        <w:t xml:space="preserve"> III. </w:t>
      </w:r>
      <w:r>
        <w:rPr>
          <w:rFonts w:hint="eastAsia"/>
        </w:rPr>
        <w:t>Результаты</w:t>
      </w:r>
      <w:r>
        <w:t xml:space="preserve"> </w:t>
      </w:r>
      <w:r>
        <w:rPr>
          <w:rFonts w:hint="eastAsia"/>
        </w:rPr>
        <w:t>клинико</w:t>
      </w:r>
      <w:r>
        <w:t>-</w:t>
      </w:r>
      <w:r>
        <w:rPr>
          <w:rFonts w:hint="eastAsia"/>
        </w:rPr>
        <w:t>инструментального</w:t>
      </w:r>
      <w:r>
        <w:t xml:space="preserve"> </w:t>
      </w:r>
      <w:r>
        <w:rPr>
          <w:rFonts w:hint="eastAsia"/>
        </w:rPr>
        <w:t>обследования</w:t>
      </w:r>
      <w:r>
        <w:t xml:space="preserve"> </w:t>
      </w:r>
      <w:r>
        <w:rPr>
          <w:rFonts w:hint="eastAsia"/>
        </w:rPr>
        <w:t>пациентов</w:t>
      </w:r>
      <w:r>
        <w:t xml:space="preserve"> </w:t>
      </w:r>
      <w:r>
        <w:rPr>
          <w:rFonts w:hint="eastAsia"/>
        </w:rPr>
        <w:t>с</w:t>
      </w:r>
      <w:r>
        <w:t xml:space="preserve"> </w:t>
      </w:r>
      <w:r>
        <w:rPr>
          <w:rFonts w:hint="eastAsia"/>
        </w:rPr>
        <w:t>воспалением</w:t>
      </w:r>
      <w:r>
        <w:t xml:space="preserve"> </w:t>
      </w:r>
      <w:r>
        <w:rPr>
          <w:rFonts w:hint="eastAsia"/>
        </w:rPr>
        <w:t>глоточной</w:t>
      </w:r>
      <w:r>
        <w:t xml:space="preserve"> </w:t>
      </w:r>
      <w:r>
        <w:rPr>
          <w:rFonts w:hint="eastAsia"/>
        </w:rPr>
        <w:t>миндалины</w:t>
      </w:r>
    </w:p>
    <w:p w14:paraId="40D926EC" w14:textId="77777777" w:rsidR="003876DF" w:rsidRDefault="003876DF" w:rsidP="003876DF"/>
    <w:p w14:paraId="65B6F7B6" w14:textId="77777777" w:rsidR="003876DF" w:rsidRDefault="003876DF" w:rsidP="003876DF">
      <w:r>
        <w:t xml:space="preserve">3.1. </w:t>
      </w:r>
      <w:r>
        <w:rPr>
          <w:rFonts w:hint="eastAsia"/>
        </w:rPr>
        <w:t>Анализ</w:t>
      </w:r>
      <w:r>
        <w:t xml:space="preserve"> </w:t>
      </w:r>
      <w:r>
        <w:rPr>
          <w:rFonts w:hint="eastAsia"/>
        </w:rPr>
        <w:t>анамнестических</w:t>
      </w:r>
      <w:r>
        <w:t xml:space="preserve"> </w:t>
      </w:r>
      <w:r>
        <w:rPr>
          <w:rFonts w:hint="eastAsia"/>
        </w:rPr>
        <w:t>данных</w:t>
      </w:r>
    </w:p>
    <w:p w14:paraId="3749E200" w14:textId="77777777" w:rsidR="003876DF" w:rsidRDefault="003876DF" w:rsidP="003876DF"/>
    <w:p w14:paraId="286FEE85" w14:textId="77777777" w:rsidR="003876DF" w:rsidRDefault="003876DF" w:rsidP="003876DF">
      <w:r>
        <w:t xml:space="preserve">3.2. </w:t>
      </w:r>
      <w:r>
        <w:rPr>
          <w:rFonts w:hint="eastAsia"/>
        </w:rPr>
        <w:t>Результаты</w:t>
      </w:r>
      <w:r>
        <w:t xml:space="preserve"> </w:t>
      </w:r>
      <w:r>
        <w:rPr>
          <w:rFonts w:hint="eastAsia"/>
        </w:rPr>
        <w:t>дифференциально</w:t>
      </w:r>
      <w:r>
        <w:t>-</w:t>
      </w:r>
      <w:r>
        <w:rPr>
          <w:rFonts w:hint="eastAsia"/>
        </w:rPr>
        <w:t>диагностического</w:t>
      </w:r>
      <w:r>
        <w:t xml:space="preserve"> </w:t>
      </w:r>
      <w:r>
        <w:rPr>
          <w:rFonts w:hint="eastAsia"/>
        </w:rPr>
        <w:t>исследования</w:t>
      </w:r>
      <w:r>
        <w:t xml:space="preserve"> </w:t>
      </w:r>
      <w:r>
        <w:rPr>
          <w:rFonts w:hint="eastAsia"/>
        </w:rPr>
        <w:t>пациентов</w:t>
      </w:r>
    </w:p>
    <w:p w14:paraId="691E39F5" w14:textId="77777777" w:rsidR="003876DF" w:rsidRDefault="003876DF" w:rsidP="003876DF"/>
    <w:p w14:paraId="47A25D72" w14:textId="77777777" w:rsidR="003876DF" w:rsidRDefault="003876DF" w:rsidP="003876DF">
      <w:r>
        <w:rPr>
          <w:rFonts w:hint="eastAsia"/>
        </w:rPr>
        <w:t>с</w:t>
      </w:r>
      <w:r>
        <w:t xml:space="preserve"> </w:t>
      </w:r>
      <w:r>
        <w:rPr>
          <w:rFonts w:hint="eastAsia"/>
        </w:rPr>
        <w:t>аденоидитом</w:t>
      </w:r>
    </w:p>
    <w:p w14:paraId="3AE7B867" w14:textId="77777777" w:rsidR="003876DF" w:rsidRDefault="003876DF" w:rsidP="003876DF"/>
    <w:p w14:paraId="669A2706" w14:textId="77777777" w:rsidR="003876DF" w:rsidRDefault="003876DF" w:rsidP="003876DF">
      <w:r>
        <w:rPr>
          <w:rFonts w:hint="eastAsia"/>
        </w:rPr>
        <w:t>ГЛАВА</w:t>
      </w:r>
      <w:r>
        <w:t xml:space="preserve"> IV. </w:t>
      </w:r>
      <w:r>
        <w:rPr>
          <w:rFonts w:hint="eastAsia"/>
        </w:rPr>
        <w:t>Особенности</w:t>
      </w:r>
      <w:r>
        <w:t xml:space="preserve"> </w:t>
      </w:r>
      <w:r>
        <w:rPr>
          <w:rFonts w:hint="eastAsia"/>
        </w:rPr>
        <w:t>течения</w:t>
      </w:r>
      <w:r>
        <w:t xml:space="preserve"> </w:t>
      </w:r>
      <w:r>
        <w:rPr>
          <w:rFonts w:hint="eastAsia"/>
        </w:rPr>
        <w:t>аденоидита</w:t>
      </w:r>
      <w:r>
        <w:t xml:space="preserve"> </w:t>
      </w:r>
      <w:r>
        <w:rPr>
          <w:rFonts w:hint="eastAsia"/>
        </w:rPr>
        <w:t>различной</w:t>
      </w:r>
      <w:r>
        <w:t xml:space="preserve"> </w:t>
      </w:r>
      <w:r>
        <w:rPr>
          <w:rFonts w:hint="eastAsia"/>
        </w:rPr>
        <w:t>этиологии</w:t>
      </w:r>
      <w:r>
        <w:t xml:space="preserve"> </w:t>
      </w:r>
      <w:r>
        <w:rPr>
          <w:rFonts w:hint="eastAsia"/>
        </w:rPr>
        <w:t>у</w:t>
      </w:r>
      <w:r>
        <w:t xml:space="preserve"> </w:t>
      </w:r>
      <w:r>
        <w:rPr>
          <w:rFonts w:hint="eastAsia"/>
        </w:rPr>
        <w:t>пациентов</w:t>
      </w:r>
      <w:r>
        <w:t xml:space="preserve"> I </w:t>
      </w:r>
      <w:r>
        <w:rPr>
          <w:rFonts w:hint="eastAsia"/>
        </w:rPr>
        <w:t>группы</w:t>
      </w:r>
    </w:p>
    <w:p w14:paraId="42D808B1" w14:textId="77777777" w:rsidR="003876DF" w:rsidRDefault="003876DF" w:rsidP="003876DF"/>
    <w:p w14:paraId="74D23D46" w14:textId="77777777" w:rsidR="003876DF" w:rsidRDefault="003876DF" w:rsidP="003876DF">
      <w:r>
        <w:t>4.1.</w:t>
      </w:r>
      <w:r>
        <w:rPr>
          <w:rFonts w:hint="eastAsia"/>
        </w:rPr>
        <w:t>Микроскопическое</w:t>
      </w:r>
      <w:r>
        <w:t xml:space="preserve"> </w:t>
      </w:r>
      <w:r>
        <w:rPr>
          <w:rFonts w:hint="eastAsia"/>
        </w:rPr>
        <w:t>исследование</w:t>
      </w:r>
      <w:r>
        <w:t xml:space="preserve"> </w:t>
      </w:r>
      <w:r>
        <w:rPr>
          <w:rFonts w:hint="eastAsia"/>
        </w:rPr>
        <w:t>глоточной</w:t>
      </w:r>
      <w:r>
        <w:t xml:space="preserve"> </w:t>
      </w:r>
      <w:r>
        <w:rPr>
          <w:rFonts w:hint="eastAsia"/>
        </w:rPr>
        <w:t>миндалины</w:t>
      </w:r>
    </w:p>
    <w:p w14:paraId="40859181" w14:textId="77777777" w:rsidR="003876DF" w:rsidRDefault="003876DF" w:rsidP="003876DF"/>
    <w:p w14:paraId="5F2BCB11" w14:textId="77777777" w:rsidR="003876DF" w:rsidRDefault="003876DF" w:rsidP="003876DF">
      <w:r>
        <w:t xml:space="preserve">4.2. </w:t>
      </w:r>
      <w:r>
        <w:rPr>
          <w:rFonts w:hint="eastAsia"/>
        </w:rPr>
        <w:t>Результаты</w:t>
      </w:r>
      <w:r>
        <w:t xml:space="preserve"> </w:t>
      </w:r>
      <w:r>
        <w:rPr>
          <w:rFonts w:hint="eastAsia"/>
        </w:rPr>
        <w:t>комплексного</w:t>
      </w:r>
      <w:r>
        <w:t xml:space="preserve"> </w:t>
      </w:r>
      <w:r>
        <w:rPr>
          <w:rFonts w:hint="eastAsia"/>
        </w:rPr>
        <w:t>микробиологического</w:t>
      </w:r>
      <w:r>
        <w:t xml:space="preserve"> </w:t>
      </w:r>
      <w:r>
        <w:rPr>
          <w:rFonts w:hint="eastAsia"/>
        </w:rPr>
        <w:t>исследования</w:t>
      </w:r>
      <w:r>
        <w:t xml:space="preserve"> </w:t>
      </w:r>
      <w:r>
        <w:rPr>
          <w:rFonts w:hint="eastAsia"/>
        </w:rPr>
        <w:t>у</w:t>
      </w:r>
    </w:p>
    <w:p w14:paraId="2E1A36C6" w14:textId="77777777" w:rsidR="003876DF" w:rsidRDefault="003876DF" w:rsidP="003876DF"/>
    <w:p w14:paraId="3EB41D7A" w14:textId="77777777" w:rsidR="003876DF" w:rsidRDefault="003876DF" w:rsidP="003876DF">
      <w:r>
        <w:rPr>
          <w:rFonts w:hint="eastAsia"/>
        </w:rPr>
        <w:t>пациентов</w:t>
      </w:r>
      <w:r>
        <w:t xml:space="preserve"> II </w:t>
      </w:r>
      <w:r>
        <w:rPr>
          <w:rFonts w:hint="eastAsia"/>
        </w:rPr>
        <w:t>группы</w:t>
      </w:r>
    </w:p>
    <w:p w14:paraId="1EDB991B" w14:textId="77777777" w:rsidR="003876DF" w:rsidRDefault="003876DF" w:rsidP="003876DF"/>
    <w:p w14:paraId="698D54BB" w14:textId="77777777" w:rsidR="003876DF" w:rsidRDefault="003876DF" w:rsidP="003876DF">
      <w:r>
        <w:rPr>
          <w:rFonts w:hint="eastAsia"/>
        </w:rPr>
        <w:t>ГЛАВА</w:t>
      </w:r>
      <w:r>
        <w:t xml:space="preserve"> V.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воспалением</w:t>
      </w:r>
      <w:r>
        <w:t xml:space="preserve"> </w:t>
      </w:r>
      <w:r>
        <w:rPr>
          <w:rFonts w:hint="eastAsia"/>
        </w:rPr>
        <w:t>глоточной</w:t>
      </w:r>
      <w:r>
        <w:t xml:space="preserve"> </w:t>
      </w:r>
      <w:r>
        <w:rPr>
          <w:rFonts w:hint="eastAsia"/>
        </w:rPr>
        <w:t>миндалины</w:t>
      </w:r>
    </w:p>
    <w:p w14:paraId="6DF8856A" w14:textId="77777777" w:rsidR="003876DF" w:rsidRDefault="003876DF" w:rsidP="003876DF"/>
    <w:p w14:paraId="72231A88" w14:textId="77777777" w:rsidR="003876DF" w:rsidRDefault="003876DF" w:rsidP="003876DF">
      <w:r>
        <w:t xml:space="preserve">5.1.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воспалением</w:t>
      </w:r>
      <w:r>
        <w:t xml:space="preserve"> </w:t>
      </w:r>
      <w:r>
        <w:rPr>
          <w:rFonts w:hint="eastAsia"/>
        </w:rPr>
        <w:t>лимфоидных</w:t>
      </w:r>
      <w:r>
        <w:t xml:space="preserve"> </w:t>
      </w:r>
      <w:r>
        <w:rPr>
          <w:rFonts w:hint="eastAsia"/>
        </w:rPr>
        <w:t>структур</w:t>
      </w:r>
      <w:r>
        <w:t xml:space="preserve"> </w:t>
      </w:r>
      <w:r>
        <w:rPr>
          <w:rFonts w:hint="eastAsia"/>
        </w:rPr>
        <w:t>носоглотки</w:t>
      </w:r>
    </w:p>
    <w:p w14:paraId="47BDCA51" w14:textId="77777777" w:rsidR="003876DF" w:rsidRDefault="003876DF" w:rsidP="003876DF"/>
    <w:p w14:paraId="57076974" w14:textId="77777777" w:rsidR="003876DF" w:rsidRDefault="003876DF" w:rsidP="003876DF">
      <w:r>
        <w:t xml:space="preserve">5.2. </w:t>
      </w:r>
      <w:r>
        <w:rPr>
          <w:rFonts w:hint="eastAsia"/>
        </w:rPr>
        <w:t>Консервативное</w:t>
      </w:r>
      <w:r>
        <w:t xml:space="preserve"> </w:t>
      </w:r>
      <w:r>
        <w:rPr>
          <w:rFonts w:hint="eastAsia"/>
        </w:rPr>
        <w:t>лечение</w:t>
      </w:r>
      <w:r>
        <w:t xml:space="preserve"> </w:t>
      </w:r>
      <w:r>
        <w:rPr>
          <w:rFonts w:hint="eastAsia"/>
        </w:rPr>
        <w:t>пациентов</w:t>
      </w:r>
      <w:r>
        <w:t xml:space="preserve"> </w:t>
      </w:r>
      <w:r>
        <w:rPr>
          <w:rFonts w:hint="eastAsia"/>
        </w:rPr>
        <w:t>с</w:t>
      </w:r>
      <w:r>
        <w:t xml:space="preserve"> </w:t>
      </w:r>
      <w:r>
        <w:rPr>
          <w:rFonts w:hint="eastAsia"/>
        </w:rPr>
        <w:t>воспалением</w:t>
      </w:r>
      <w:r>
        <w:t xml:space="preserve"> </w:t>
      </w:r>
      <w:r>
        <w:rPr>
          <w:rFonts w:hint="eastAsia"/>
        </w:rPr>
        <w:t>глоточной</w:t>
      </w:r>
    </w:p>
    <w:p w14:paraId="526573C9" w14:textId="77777777" w:rsidR="003876DF" w:rsidRDefault="003876DF" w:rsidP="003876DF"/>
    <w:p w14:paraId="1917CE66" w14:textId="77777777" w:rsidR="003876DF" w:rsidRDefault="003876DF" w:rsidP="003876DF">
      <w:r>
        <w:rPr>
          <w:rFonts w:hint="eastAsia"/>
        </w:rPr>
        <w:t>миндалины</w:t>
      </w:r>
    </w:p>
    <w:p w14:paraId="4155D381" w14:textId="77777777" w:rsidR="003876DF" w:rsidRDefault="003876DF" w:rsidP="003876DF"/>
    <w:p w14:paraId="149FDB66" w14:textId="77777777" w:rsidR="003876DF" w:rsidRDefault="003876DF" w:rsidP="003876DF">
      <w:r>
        <w:rPr>
          <w:rFonts w:hint="eastAsia"/>
        </w:rPr>
        <w:t>Заключение</w:t>
      </w:r>
    </w:p>
    <w:p w14:paraId="53B0A23C" w14:textId="77777777" w:rsidR="003876DF" w:rsidRDefault="003876DF" w:rsidP="003876DF"/>
    <w:p w14:paraId="11D21ED9" w14:textId="3A4CAAE5" w:rsidR="003876DF" w:rsidRPr="003876DF" w:rsidRDefault="003876DF" w:rsidP="003876DF">
      <w:r>
        <w:rPr>
          <w:rFonts w:hint="eastAsia"/>
        </w:rPr>
        <w:t>Выводы</w:t>
      </w:r>
    </w:p>
    <w:sectPr w:rsidR="003876DF" w:rsidRPr="003876D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B553" w14:textId="77777777" w:rsidR="00EF365C" w:rsidRPr="008D1934" w:rsidRDefault="00EF365C">
      <w:pPr>
        <w:spacing w:after="0" w:line="240" w:lineRule="auto"/>
      </w:pPr>
      <w:r w:rsidRPr="008D1934">
        <w:separator/>
      </w:r>
    </w:p>
  </w:endnote>
  <w:endnote w:type="continuationSeparator" w:id="0">
    <w:p w14:paraId="3AF19EE7" w14:textId="77777777" w:rsidR="00EF365C" w:rsidRPr="008D1934" w:rsidRDefault="00EF365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88C18" w14:textId="77777777" w:rsidR="00EF365C" w:rsidRPr="008D1934" w:rsidRDefault="00EF365C"/>
    <w:p w14:paraId="2F2357C6" w14:textId="77777777" w:rsidR="00EF365C" w:rsidRPr="008D1934" w:rsidRDefault="00EF365C"/>
    <w:p w14:paraId="79EB25B6" w14:textId="77777777" w:rsidR="00EF365C" w:rsidRPr="008D1934" w:rsidRDefault="00EF365C"/>
    <w:p w14:paraId="4D12AEB4" w14:textId="77777777" w:rsidR="00EF365C" w:rsidRPr="008D1934" w:rsidRDefault="00EF365C"/>
    <w:p w14:paraId="60C50555" w14:textId="77777777" w:rsidR="00EF365C" w:rsidRPr="008D1934" w:rsidRDefault="00EF365C"/>
    <w:p w14:paraId="016A74D6" w14:textId="77777777" w:rsidR="00EF365C" w:rsidRPr="008D1934" w:rsidRDefault="00EF365C"/>
    <w:p w14:paraId="6C10D8E2" w14:textId="77777777" w:rsidR="00EF365C" w:rsidRPr="008D1934" w:rsidRDefault="00EF365C">
      <w:pPr>
        <w:rPr>
          <w:sz w:val="2"/>
          <w:szCs w:val="2"/>
        </w:rPr>
      </w:pPr>
      <w:r>
        <w:rPr>
          <w:noProof/>
        </w:rPr>
        <mc:AlternateContent>
          <mc:Choice Requires="wps">
            <w:drawing>
              <wp:anchor distT="0" distB="0" distL="63500" distR="63500" simplePos="0" relativeHeight="251660288" behindDoc="1" locked="0" layoutInCell="1" allowOverlap="1" wp14:anchorId="514C9881" wp14:editId="02835B8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7A7B42D" w14:textId="77777777" w:rsidR="00EF365C" w:rsidRPr="008D1934" w:rsidRDefault="00EF365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C988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A7B42D" w14:textId="77777777" w:rsidR="00EF365C" w:rsidRPr="008D1934" w:rsidRDefault="00EF365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D5D3735" w14:textId="77777777" w:rsidR="00EF365C" w:rsidRPr="008D1934" w:rsidRDefault="00EF365C"/>
    <w:p w14:paraId="5C1BE137" w14:textId="77777777" w:rsidR="00EF365C" w:rsidRPr="008D1934" w:rsidRDefault="00EF365C"/>
    <w:p w14:paraId="349BE993" w14:textId="77777777" w:rsidR="00EF365C" w:rsidRPr="008D1934" w:rsidRDefault="00EF365C">
      <w:pPr>
        <w:rPr>
          <w:sz w:val="2"/>
          <w:szCs w:val="2"/>
        </w:rPr>
      </w:pPr>
      <w:r>
        <w:rPr>
          <w:noProof/>
        </w:rPr>
        <mc:AlternateContent>
          <mc:Choice Requires="wps">
            <w:drawing>
              <wp:anchor distT="0" distB="0" distL="63500" distR="63500" simplePos="0" relativeHeight="251659264" behindDoc="1" locked="0" layoutInCell="1" allowOverlap="1" wp14:anchorId="045B8C56" wp14:editId="4723727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416DFDE" w14:textId="77777777" w:rsidR="00EF365C" w:rsidRPr="008D1934" w:rsidRDefault="00EF365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B8C5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16DFDE" w14:textId="77777777" w:rsidR="00EF365C" w:rsidRPr="008D1934" w:rsidRDefault="00EF365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C5C8A23" w14:textId="77777777" w:rsidR="00EF365C" w:rsidRPr="008D1934" w:rsidRDefault="00EF365C"/>
    <w:p w14:paraId="652C4378" w14:textId="77777777" w:rsidR="00EF365C" w:rsidRPr="008D1934" w:rsidRDefault="00EF365C">
      <w:pPr>
        <w:rPr>
          <w:sz w:val="2"/>
          <w:szCs w:val="2"/>
        </w:rPr>
      </w:pPr>
    </w:p>
    <w:p w14:paraId="6E253BDE" w14:textId="77777777" w:rsidR="00EF365C" w:rsidRPr="008D1934" w:rsidRDefault="00EF365C"/>
    <w:p w14:paraId="2576955B" w14:textId="77777777" w:rsidR="00EF365C" w:rsidRPr="008D1934" w:rsidRDefault="00EF365C">
      <w:pPr>
        <w:spacing w:after="0" w:line="240" w:lineRule="auto"/>
      </w:pPr>
    </w:p>
  </w:footnote>
  <w:footnote w:type="continuationSeparator" w:id="0">
    <w:p w14:paraId="444255F5" w14:textId="77777777" w:rsidR="00EF365C" w:rsidRPr="008D1934" w:rsidRDefault="00EF365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5C"/>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3</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965</cp:revision>
  <cp:lastPrinted>2024-05-12T14:21:00Z</cp:lastPrinted>
  <dcterms:created xsi:type="dcterms:W3CDTF">2024-05-12T14:37:00Z</dcterms:created>
  <dcterms:modified xsi:type="dcterms:W3CDTF">2024-05-19T15:39:00Z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