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A04" w:rsidRDefault="004C0CA3" w:rsidP="004C0CA3">
      <w:pPr>
        <w:rPr>
          <w:rFonts w:ascii="Times New Roman" w:eastAsia="Times New Roman" w:hAnsi="Times New Roman" w:cs="Times New Roman"/>
          <w:kern w:val="0"/>
          <w:sz w:val="28"/>
          <w:szCs w:val="28"/>
          <w:lang w:eastAsia="ru-RU"/>
        </w:rPr>
      </w:pPr>
      <w:bookmarkStart w:id="0" w:name="_GoBack"/>
      <w:proofErr w:type="spellStart"/>
      <w:r w:rsidRPr="004C0CA3">
        <w:rPr>
          <w:rFonts w:ascii="Times New Roman" w:eastAsia="Times New Roman" w:hAnsi="Times New Roman" w:cs="Times New Roman" w:hint="eastAsia"/>
          <w:kern w:val="0"/>
          <w:sz w:val="28"/>
          <w:szCs w:val="28"/>
          <w:lang w:eastAsia="ru-RU"/>
        </w:rPr>
        <w:t>Бакіна</w:t>
      </w:r>
      <w:proofErr w:type="spellEnd"/>
      <w:r w:rsidRPr="004C0CA3">
        <w:rPr>
          <w:rFonts w:ascii="Times New Roman" w:eastAsia="Times New Roman" w:hAnsi="Times New Roman" w:cs="Times New Roman"/>
          <w:kern w:val="0"/>
          <w:sz w:val="28"/>
          <w:szCs w:val="28"/>
          <w:lang w:eastAsia="ru-RU"/>
        </w:rPr>
        <w:t xml:space="preserve"> </w:t>
      </w:r>
      <w:proofErr w:type="spellStart"/>
      <w:r w:rsidRPr="004C0CA3">
        <w:rPr>
          <w:rFonts w:ascii="Times New Roman" w:eastAsia="Times New Roman" w:hAnsi="Times New Roman" w:cs="Times New Roman" w:hint="eastAsia"/>
          <w:kern w:val="0"/>
          <w:sz w:val="28"/>
          <w:szCs w:val="28"/>
          <w:lang w:eastAsia="ru-RU"/>
        </w:rPr>
        <w:t>Тетяна</w:t>
      </w:r>
      <w:proofErr w:type="spellEnd"/>
      <w:r w:rsidRPr="004C0CA3">
        <w:rPr>
          <w:rFonts w:ascii="Times New Roman" w:eastAsia="Times New Roman" w:hAnsi="Times New Roman" w:cs="Times New Roman"/>
          <w:kern w:val="0"/>
          <w:sz w:val="28"/>
          <w:szCs w:val="28"/>
          <w:lang w:eastAsia="ru-RU"/>
        </w:rPr>
        <w:t xml:space="preserve"> </w:t>
      </w:r>
      <w:proofErr w:type="spellStart"/>
      <w:r w:rsidRPr="004C0CA3">
        <w:rPr>
          <w:rFonts w:ascii="Times New Roman" w:eastAsia="Times New Roman" w:hAnsi="Times New Roman" w:cs="Times New Roman" w:hint="eastAsia"/>
          <w:kern w:val="0"/>
          <w:sz w:val="28"/>
          <w:szCs w:val="28"/>
          <w:lang w:eastAsia="ru-RU"/>
        </w:rPr>
        <w:t>Володимирівна</w:t>
      </w:r>
      <w:proofErr w:type="spellEnd"/>
      <w:r w:rsidRPr="004C0CA3">
        <w:rPr>
          <w:rFonts w:ascii="Times New Roman" w:eastAsia="Times New Roman" w:hAnsi="Times New Roman" w:cs="Times New Roman"/>
          <w:kern w:val="0"/>
          <w:sz w:val="28"/>
          <w:szCs w:val="28"/>
          <w:lang w:eastAsia="ru-RU"/>
        </w:rPr>
        <w:t xml:space="preserve">. </w:t>
      </w:r>
      <w:proofErr w:type="spellStart"/>
      <w:r w:rsidRPr="004C0CA3">
        <w:rPr>
          <w:rFonts w:ascii="Times New Roman" w:eastAsia="Times New Roman" w:hAnsi="Times New Roman" w:cs="Times New Roman" w:hint="eastAsia"/>
          <w:kern w:val="0"/>
          <w:sz w:val="28"/>
          <w:szCs w:val="28"/>
          <w:lang w:eastAsia="ru-RU"/>
        </w:rPr>
        <w:t>Підвищення</w:t>
      </w:r>
      <w:proofErr w:type="spellEnd"/>
      <w:r w:rsidRPr="004C0CA3">
        <w:rPr>
          <w:rFonts w:ascii="Times New Roman" w:eastAsia="Times New Roman" w:hAnsi="Times New Roman" w:cs="Times New Roman"/>
          <w:kern w:val="0"/>
          <w:sz w:val="28"/>
          <w:szCs w:val="28"/>
          <w:lang w:eastAsia="ru-RU"/>
        </w:rPr>
        <w:t xml:space="preserve"> </w:t>
      </w:r>
      <w:proofErr w:type="spellStart"/>
      <w:r w:rsidRPr="004C0CA3">
        <w:rPr>
          <w:rFonts w:ascii="Times New Roman" w:eastAsia="Times New Roman" w:hAnsi="Times New Roman" w:cs="Times New Roman" w:hint="eastAsia"/>
          <w:kern w:val="0"/>
          <w:sz w:val="28"/>
          <w:szCs w:val="28"/>
          <w:lang w:eastAsia="ru-RU"/>
        </w:rPr>
        <w:t>ефективності</w:t>
      </w:r>
      <w:proofErr w:type="spellEnd"/>
      <w:r w:rsidRPr="004C0CA3">
        <w:rPr>
          <w:rFonts w:ascii="Times New Roman" w:eastAsia="Times New Roman" w:hAnsi="Times New Roman" w:cs="Times New Roman"/>
          <w:kern w:val="0"/>
          <w:sz w:val="28"/>
          <w:szCs w:val="28"/>
          <w:lang w:eastAsia="ru-RU"/>
        </w:rPr>
        <w:t xml:space="preserve"> </w:t>
      </w:r>
      <w:proofErr w:type="spellStart"/>
      <w:r w:rsidRPr="004C0CA3">
        <w:rPr>
          <w:rFonts w:ascii="Times New Roman" w:eastAsia="Times New Roman" w:hAnsi="Times New Roman" w:cs="Times New Roman" w:hint="eastAsia"/>
          <w:kern w:val="0"/>
          <w:sz w:val="28"/>
          <w:szCs w:val="28"/>
          <w:lang w:eastAsia="ru-RU"/>
        </w:rPr>
        <w:t>діяльності</w:t>
      </w:r>
      <w:proofErr w:type="spellEnd"/>
      <w:r w:rsidRPr="004C0CA3">
        <w:rPr>
          <w:rFonts w:ascii="Times New Roman" w:eastAsia="Times New Roman" w:hAnsi="Times New Roman" w:cs="Times New Roman"/>
          <w:kern w:val="0"/>
          <w:sz w:val="28"/>
          <w:szCs w:val="28"/>
          <w:lang w:eastAsia="ru-RU"/>
        </w:rPr>
        <w:t xml:space="preserve"> </w:t>
      </w:r>
      <w:proofErr w:type="spellStart"/>
      <w:r w:rsidRPr="004C0CA3">
        <w:rPr>
          <w:rFonts w:ascii="Times New Roman" w:eastAsia="Times New Roman" w:hAnsi="Times New Roman" w:cs="Times New Roman" w:hint="eastAsia"/>
          <w:kern w:val="0"/>
          <w:sz w:val="28"/>
          <w:szCs w:val="28"/>
          <w:lang w:eastAsia="ru-RU"/>
        </w:rPr>
        <w:t>підприємств</w:t>
      </w:r>
      <w:proofErr w:type="spellEnd"/>
      <w:r w:rsidRPr="004C0CA3">
        <w:rPr>
          <w:rFonts w:ascii="Times New Roman" w:eastAsia="Times New Roman" w:hAnsi="Times New Roman" w:cs="Times New Roman"/>
          <w:kern w:val="0"/>
          <w:sz w:val="28"/>
          <w:szCs w:val="28"/>
          <w:lang w:eastAsia="ru-RU"/>
        </w:rPr>
        <w:t xml:space="preserve"> </w:t>
      </w:r>
      <w:r w:rsidRPr="004C0CA3">
        <w:rPr>
          <w:rFonts w:ascii="Times New Roman" w:eastAsia="Times New Roman" w:hAnsi="Times New Roman" w:cs="Times New Roman" w:hint="eastAsia"/>
          <w:kern w:val="0"/>
          <w:sz w:val="28"/>
          <w:szCs w:val="28"/>
          <w:lang w:eastAsia="ru-RU"/>
        </w:rPr>
        <w:t>з</w:t>
      </w:r>
      <w:r w:rsidRPr="004C0CA3">
        <w:rPr>
          <w:rFonts w:ascii="Times New Roman" w:eastAsia="Times New Roman" w:hAnsi="Times New Roman" w:cs="Times New Roman"/>
          <w:kern w:val="0"/>
          <w:sz w:val="28"/>
          <w:szCs w:val="28"/>
          <w:lang w:eastAsia="ru-RU"/>
        </w:rPr>
        <w:t xml:space="preserve"> </w:t>
      </w:r>
      <w:proofErr w:type="spellStart"/>
      <w:r w:rsidRPr="004C0CA3">
        <w:rPr>
          <w:rFonts w:ascii="Times New Roman" w:eastAsia="Times New Roman" w:hAnsi="Times New Roman" w:cs="Times New Roman" w:hint="eastAsia"/>
          <w:kern w:val="0"/>
          <w:sz w:val="28"/>
          <w:szCs w:val="28"/>
          <w:lang w:eastAsia="ru-RU"/>
        </w:rPr>
        <w:t>виробництва</w:t>
      </w:r>
      <w:proofErr w:type="spellEnd"/>
      <w:r w:rsidRPr="004C0CA3">
        <w:rPr>
          <w:rFonts w:ascii="Times New Roman" w:eastAsia="Times New Roman" w:hAnsi="Times New Roman" w:cs="Times New Roman"/>
          <w:kern w:val="0"/>
          <w:sz w:val="28"/>
          <w:szCs w:val="28"/>
          <w:lang w:eastAsia="ru-RU"/>
        </w:rPr>
        <w:t xml:space="preserve"> </w:t>
      </w:r>
      <w:r w:rsidRPr="004C0CA3">
        <w:rPr>
          <w:rFonts w:ascii="Times New Roman" w:eastAsia="Times New Roman" w:hAnsi="Times New Roman" w:cs="Times New Roman" w:hint="eastAsia"/>
          <w:kern w:val="0"/>
          <w:sz w:val="28"/>
          <w:szCs w:val="28"/>
          <w:lang w:eastAsia="ru-RU"/>
        </w:rPr>
        <w:t>та</w:t>
      </w:r>
      <w:r w:rsidRPr="004C0CA3">
        <w:rPr>
          <w:rFonts w:ascii="Times New Roman" w:eastAsia="Times New Roman" w:hAnsi="Times New Roman" w:cs="Times New Roman"/>
          <w:kern w:val="0"/>
          <w:sz w:val="28"/>
          <w:szCs w:val="28"/>
          <w:lang w:eastAsia="ru-RU"/>
        </w:rPr>
        <w:t xml:space="preserve"> </w:t>
      </w:r>
      <w:proofErr w:type="spellStart"/>
      <w:r w:rsidRPr="004C0CA3">
        <w:rPr>
          <w:rFonts w:ascii="Times New Roman" w:eastAsia="Times New Roman" w:hAnsi="Times New Roman" w:cs="Times New Roman" w:hint="eastAsia"/>
          <w:kern w:val="0"/>
          <w:sz w:val="28"/>
          <w:szCs w:val="28"/>
          <w:lang w:eastAsia="ru-RU"/>
        </w:rPr>
        <w:t>перероблення</w:t>
      </w:r>
      <w:proofErr w:type="spellEnd"/>
      <w:r w:rsidRPr="004C0CA3">
        <w:rPr>
          <w:rFonts w:ascii="Times New Roman" w:eastAsia="Times New Roman" w:hAnsi="Times New Roman" w:cs="Times New Roman"/>
          <w:kern w:val="0"/>
          <w:sz w:val="28"/>
          <w:szCs w:val="28"/>
          <w:lang w:eastAsia="ru-RU"/>
        </w:rPr>
        <w:t xml:space="preserve"> </w:t>
      </w:r>
      <w:proofErr w:type="spellStart"/>
      <w:r w:rsidRPr="004C0CA3">
        <w:rPr>
          <w:rFonts w:ascii="Times New Roman" w:eastAsia="Times New Roman" w:hAnsi="Times New Roman" w:cs="Times New Roman" w:hint="eastAsia"/>
          <w:kern w:val="0"/>
          <w:sz w:val="28"/>
          <w:szCs w:val="28"/>
          <w:lang w:eastAsia="ru-RU"/>
        </w:rPr>
        <w:t>продукції</w:t>
      </w:r>
      <w:proofErr w:type="spellEnd"/>
      <w:r w:rsidRPr="004C0CA3">
        <w:rPr>
          <w:rFonts w:ascii="Times New Roman" w:eastAsia="Times New Roman" w:hAnsi="Times New Roman" w:cs="Times New Roman"/>
          <w:kern w:val="0"/>
          <w:sz w:val="28"/>
          <w:szCs w:val="28"/>
          <w:lang w:eastAsia="ru-RU"/>
        </w:rPr>
        <w:t xml:space="preserve"> </w:t>
      </w:r>
      <w:proofErr w:type="spellStart"/>
      <w:r w:rsidRPr="004C0CA3">
        <w:rPr>
          <w:rFonts w:ascii="Times New Roman" w:eastAsia="Times New Roman" w:hAnsi="Times New Roman" w:cs="Times New Roman" w:hint="eastAsia"/>
          <w:kern w:val="0"/>
          <w:sz w:val="28"/>
          <w:szCs w:val="28"/>
          <w:lang w:eastAsia="ru-RU"/>
        </w:rPr>
        <w:t>птахівництва</w:t>
      </w:r>
      <w:proofErr w:type="spellEnd"/>
      <w:r w:rsidRPr="004C0CA3">
        <w:rPr>
          <w:rFonts w:ascii="Times New Roman" w:eastAsia="Times New Roman" w:hAnsi="Times New Roman" w:cs="Times New Roman"/>
          <w:kern w:val="0"/>
          <w:sz w:val="28"/>
          <w:szCs w:val="28"/>
          <w:lang w:eastAsia="ru-RU"/>
        </w:rPr>
        <w:t xml:space="preserve"> </w:t>
      </w:r>
      <w:r w:rsidRPr="004C0CA3">
        <w:rPr>
          <w:rFonts w:ascii="Times New Roman" w:eastAsia="Times New Roman" w:hAnsi="Times New Roman" w:cs="Times New Roman" w:hint="eastAsia"/>
          <w:kern w:val="0"/>
          <w:sz w:val="28"/>
          <w:szCs w:val="28"/>
          <w:lang w:eastAsia="ru-RU"/>
        </w:rPr>
        <w:t>на</w:t>
      </w:r>
      <w:r w:rsidRPr="004C0CA3">
        <w:rPr>
          <w:rFonts w:ascii="Times New Roman" w:eastAsia="Times New Roman" w:hAnsi="Times New Roman" w:cs="Times New Roman"/>
          <w:kern w:val="0"/>
          <w:sz w:val="28"/>
          <w:szCs w:val="28"/>
          <w:lang w:eastAsia="ru-RU"/>
        </w:rPr>
        <w:t xml:space="preserve"> </w:t>
      </w:r>
      <w:proofErr w:type="spellStart"/>
      <w:r w:rsidRPr="004C0CA3">
        <w:rPr>
          <w:rFonts w:ascii="Times New Roman" w:eastAsia="Times New Roman" w:hAnsi="Times New Roman" w:cs="Times New Roman" w:hint="eastAsia"/>
          <w:kern w:val="0"/>
          <w:sz w:val="28"/>
          <w:szCs w:val="28"/>
          <w:lang w:eastAsia="ru-RU"/>
        </w:rPr>
        <w:t>маркетингових</w:t>
      </w:r>
      <w:proofErr w:type="spellEnd"/>
      <w:r w:rsidRPr="004C0CA3">
        <w:rPr>
          <w:rFonts w:ascii="Times New Roman" w:eastAsia="Times New Roman" w:hAnsi="Times New Roman" w:cs="Times New Roman"/>
          <w:kern w:val="0"/>
          <w:sz w:val="28"/>
          <w:szCs w:val="28"/>
          <w:lang w:eastAsia="ru-RU"/>
        </w:rPr>
        <w:t xml:space="preserve"> </w:t>
      </w:r>
      <w:proofErr w:type="gramStart"/>
      <w:r w:rsidRPr="004C0CA3">
        <w:rPr>
          <w:rFonts w:ascii="Times New Roman" w:eastAsia="Times New Roman" w:hAnsi="Times New Roman" w:cs="Times New Roman" w:hint="eastAsia"/>
          <w:kern w:val="0"/>
          <w:sz w:val="28"/>
          <w:szCs w:val="28"/>
          <w:lang w:eastAsia="ru-RU"/>
        </w:rPr>
        <w:t>засадах</w:t>
      </w:r>
      <w:r w:rsidRPr="004C0CA3">
        <w:rPr>
          <w:rFonts w:ascii="Times New Roman" w:eastAsia="Times New Roman" w:hAnsi="Times New Roman" w:cs="Times New Roman"/>
          <w:kern w:val="0"/>
          <w:sz w:val="28"/>
          <w:szCs w:val="28"/>
          <w:lang w:eastAsia="ru-RU"/>
        </w:rPr>
        <w:t xml:space="preserve"> :</w:t>
      </w:r>
      <w:proofErr w:type="gramEnd"/>
      <w:r w:rsidRPr="004C0CA3">
        <w:rPr>
          <w:rFonts w:ascii="Times New Roman" w:eastAsia="Times New Roman" w:hAnsi="Times New Roman" w:cs="Times New Roman"/>
          <w:kern w:val="0"/>
          <w:sz w:val="28"/>
          <w:szCs w:val="28"/>
          <w:lang w:eastAsia="ru-RU"/>
        </w:rPr>
        <w:t xml:space="preserve"> </w:t>
      </w:r>
      <w:proofErr w:type="spellStart"/>
      <w:r w:rsidRPr="004C0CA3">
        <w:rPr>
          <w:rFonts w:ascii="Times New Roman" w:eastAsia="Times New Roman" w:hAnsi="Times New Roman" w:cs="Times New Roman" w:hint="eastAsia"/>
          <w:kern w:val="0"/>
          <w:sz w:val="28"/>
          <w:szCs w:val="28"/>
          <w:lang w:eastAsia="ru-RU"/>
        </w:rPr>
        <w:t>Дис</w:t>
      </w:r>
      <w:proofErr w:type="spellEnd"/>
      <w:r w:rsidRPr="004C0CA3">
        <w:rPr>
          <w:rFonts w:ascii="Times New Roman" w:eastAsia="Times New Roman" w:hAnsi="Times New Roman" w:cs="Times New Roman"/>
          <w:kern w:val="0"/>
          <w:sz w:val="28"/>
          <w:szCs w:val="28"/>
          <w:lang w:eastAsia="ru-RU"/>
        </w:rPr>
        <w:t xml:space="preserve">... </w:t>
      </w:r>
      <w:r w:rsidRPr="004C0CA3">
        <w:rPr>
          <w:rFonts w:ascii="Times New Roman" w:eastAsia="Times New Roman" w:hAnsi="Times New Roman" w:cs="Times New Roman" w:hint="eastAsia"/>
          <w:kern w:val="0"/>
          <w:sz w:val="28"/>
          <w:szCs w:val="28"/>
          <w:lang w:eastAsia="ru-RU"/>
        </w:rPr>
        <w:t>канд</w:t>
      </w:r>
      <w:r w:rsidRPr="004C0CA3">
        <w:rPr>
          <w:rFonts w:ascii="Times New Roman" w:eastAsia="Times New Roman" w:hAnsi="Times New Roman" w:cs="Times New Roman"/>
          <w:kern w:val="0"/>
          <w:sz w:val="28"/>
          <w:szCs w:val="28"/>
          <w:lang w:eastAsia="ru-RU"/>
        </w:rPr>
        <w:t xml:space="preserve">. </w:t>
      </w:r>
      <w:r w:rsidRPr="004C0CA3">
        <w:rPr>
          <w:rFonts w:ascii="Times New Roman" w:eastAsia="Times New Roman" w:hAnsi="Times New Roman" w:cs="Times New Roman" w:hint="eastAsia"/>
          <w:kern w:val="0"/>
          <w:sz w:val="28"/>
          <w:szCs w:val="28"/>
          <w:lang w:eastAsia="ru-RU"/>
        </w:rPr>
        <w:t>наук</w:t>
      </w:r>
      <w:r w:rsidRPr="004C0CA3">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4C0CA3">
        <w:rPr>
          <w:rFonts w:ascii="Times New Roman" w:eastAsia="Times New Roman" w:hAnsi="Times New Roman" w:cs="Times New Roman"/>
          <w:kern w:val="0"/>
          <w:sz w:val="28"/>
          <w:szCs w:val="28"/>
          <w:lang w:eastAsia="ru-RU"/>
        </w:rPr>
        <w:t xml:space="preserve"> 2008</w:t>
      </w:r>
    </w:p>
    <w:p w:rsidR="004C0CA3" w:rsidRDefault="004C0CA3" w:rsidP="004C0CA3"/>
    <w:p w:rsidR="004C0CA3" w:rsidRDefault="004C0CA3" w:rsidP="004C0CA3">
      <w:r>
        <w:rPr>
          <w:rFonts w:hint="eastAsia"/>
        </w:rPr>
        <w:t>Бакіна</w:t>
      </w:r>
      <w:r>
        <w:t></w:t>
      </w:r>
      <w:r>
        <w:rPr>
          <w:rFonts w:hint="eastAsia"/>
        </w:rPr>
        <w:t>Т</w:t>
      </w:r>
      <w:r>
        <w:t></w:t>
      </w:r>
      <w:r>
        <w:rPr>
          <w:rFonts w:hint="eastAsia"/>
        </w:rPr>
        <w:t>В</w:t>
      </w:r>
      <w:r>
        <w:t></w:t>
      </w:r>
      <w:r>
        <w:t></w:t>
      </w:r>
      <w:r>
        <w:rPr>
          <w:rFonts w:hint="eastAsia"/>
        </w:rPr>
        <w:t>Підвищ</w:t>
      </w:r>
      <w:r>
        <w:t></w:t>
      </w:r>
      <w:r>
        <w:rPr>
          <w:rFonts w:hint="eastAsia"/>
        </w:rPr>
        <w:t>ння</w:t>
      </w:r>
      <w:r>
        <w:t></w:t>
      </w:r>
      <w:r>
        <w:t></w:t>
      </w:r>
      <w:r>
        <w:rPr>
          <w:rFonts w:hint="eastAsia"/>
        </w:rPr>
        <w:t>ф</w:t>
      </w:r>
      <w:r>
        <w:t></w:t>
      </w:r>
      <w:r>
        <w:rPr>
          <w:rFonts w:hint="eastAsia"/>
        </w:rPr>
        <w:t>ктивності</w:t>
      </w:r>
      <w:r>
        <w:t></w:t>
      </w:r>
      <w:r>
        <w:rPr>
          <w:rFonts w:hint="eastAsia"/>
        </w:rPr>
        <w:t>діяльності</w:t>
      </w:r>
      <w:r>
        <w:t></w:t>
      </w:r>
      <w:r>
        <w:rPr>
          <w:rFonts w:hint="eastAsia"/>
        </w:rPr>
        <w:t>підприємств</w:t>
      </w:r>
      <w:r>
        <w:t></w:t>
      </w:r>
      <w:r>
        <w:rPr>
          <w:rFonts w:hint="eastAsia"/>
        </w:rPr>
        <w:t>з</w:t>
      </w:r>
      <w:r>
        <w:t></w:t>
      </w:r>
      <w:r>
        <w:rPr>
          <w:rFonts w:hint="eastAsia"/>
        </w:rPr>
        <w:t>виробництва</w:t>
      </w:r>
      <w:r>
        <w:t></w:t>
      </w:r>
      <w:r>
        <w:rPr>
          <w:rFonts w:hint="eastAsia"/>
        </w:rPr>
        <w:t>та</w:t>
      </w:r>
      <w:r>
        <w:t></w:t>
      </w:r>
      <w:r>
        <w:rPr>
          <w:rFonts w:hint="eastAsia"/>
        </w:rPr>
        <w:t>п</w:t>
      </w:r>
      <w:r>
        <w:t></w:t>
      </w:r>
      <w:r>
        <w:rPr>
          <w:rFonts w:hint="eastAsia"/>
        </w:rPr>
        <w:t>р</w:t>
      </w:r>
      <w:r>
        <w:t></w:t>
      </w:r>
      <w:r>
        <w:rPr>
          <w:rFonts w:hint="eastAsia"/>
        </w:rPr>
        <w:t>робл</w:t>
      </w:r>
      <w:r>
        <w:t></w:t>
      </w:r>
      <w:r>
        <w:rPr>
          <w:rFonts w:hint="eastAsia"/>
        </w:rPr>
        <w:t>ння</w:t>
      </w:r>
      <w:r>
        <w:t></w:t>
      </w:r>
      <w:r>
        <w:rPr>
          <w:rFonts w:hint="eastAsia"/>
        </w:rPr>
        <w:t>продукції</w:t>
      </w:r>
      <w:r>
        <w:t></w:t>
      </w:r>
      <w:r>
        <w:rPr>
          <w:rFonts w:hint="eastAsia"/>
        </w:rPr>
        <w:t>птахівництва</w:t>
      </w:r>
      <w:r>
        <w:t></w:t>
      </w:r>
      <w:r>
        <w:rPr>
          <w:rFonts w:hint="eastAsia"/>
        </w:rPr>
        <w:t>на</w:t>
      </w:r>
      <w:r>
        <w:t></w:t>
      </w:r>
      <w:r>
        <w:rPr>
          <w:rFonts w:hint="eastAsia"/>
        </w:rPr>
        <w:t>марк</w:t>
      </w:r>
      <w:r>
        <w:t></w:t>
      </w:r>
      <w:r>
        <w:rPr>
          <w:rFonts w:hint="eastAsia"/>
        </w:rPr>
        <w:t>тингових</w:t>
      </w:r>
      <w:r>
        <w:t></w:t>
      </w:r>
      <w:r>
        <w:rPr>
          <w:rFonts w:hint="eastAsia"/>
        </w:rPr>
        <w:t>засадах</w:t>
      </w:r>
      <w:r>
        <w:t></w:t>
      </w:r>
      <w:r>
        <w:t></w:t>
      </w:r>
      <w:r>
        <w:rPr>
          <w:rFonts w:hint="eastAsia"/>
        </w:rPr>
        <w:t>–</w:t>
      </w:r>
      <w:r>
        <w:t></w:t>
      </w:r>
      <w:r>
        <w:rPr>
          <w:rFonts w:hint="eastAsia"/>
        </w:rPr>
        <w:t>Рукопис</w:t>
      </w:r>
      <w:r>
        <w:t></w:t>
      </w:r>
    </w:p>
    <w:p w:rsidR="004C0CA3" w:rsidRDefault="004C0CA3" w:rsidP="004C0CA3"/>
    <w:p w:rsidR="004C0CA3" w:rsidRDefault="004C0CA3" w:rsidP="004C0CA3">
      <w:r>
        <w:rPr>
          <w:rFonts w:hint="eastAsia"/>
        </w:rPr>
        <w:t>Дис</w:t>
      </w:r>
      <w:r>
        <w:t></w:t>
      </w:r>
      <w:r>
        <w:rPr>
          <w:rFonts w:hint="eastAsia"/>
        </w:rPr>
        <w:t>ртація</w:t>
      </w:r>
      <w:r>
        <w:t></w:t>
      </w:r>
      <w:r>
        <w:rPr>
          <w:rFonts w:hint="eastAsia"/>
        </w:rPr>
        <w:t>на</w:t>
      </w:r>
      <w:r>
        <w:t></w:t>
      </w:r>
      <w:r>
        <w:rPr>
          <w:rFonts w:hint="eastAsia"/>
        </w:rPr>
        <w:t>здобуття</w:t>
      </w:r>
      <w:r>
        <w:t></w:t>
      </w:r>
      <w:r>
        <w:rPr>
          <w:rFonts w:hint="eastAsia"/>
        </w:rPr>
        <w:t>наукового</w:t>
      </w:r>
      <w:r>
        <w:t></w:t>
      </w:r>
      <w:r>
        <w:rPr>
          <w:rFonts w:hint="eastAsia"/>
        </w:rPr>
        <w:t>ступ</w:t>
      </w:r>
      <w:r>
        <w:t></w:t>
      </w:r>
      <w:r>
        <w:rPr>
          <w:rFonts w:hint="eastAsia"/>
        </w:rPr>
        <w:t>ня</w:t>
      </w:r>
      <w:r>
        <w:t></w:t>
      </w:r>
      <w:r>
        <w:rPr>
          <w:rFonts w:hint="eastAsia"/>
        </w:rPr>
        <w:t>кандидата</w:t>
      </w:r>
      <w:r>
        <w:t></w:t>
      </w:r>
      <w:r>
        <w:t></w:t>
      </w:r>
      <w:r>
        <w:rPr>
          <w:rFonts w:hint="eastAsia"/>
        </w:rPr>
        <w:t>кономічних</w:t>
      </w:r>
      <w:r>
        <w:t></w:t>
      </w:r>
      <w:r>
        <w:rPr>
          <w:rFonts w:hint="eastAsia"/>
        </w:rPr>
        <w:t>наук</w:t>
      </w:r>
      <w:r>
        <w:t></w:t>
      </w:r>
      <w:r>
        <w:rPr>
          <w:rFonts w:hint="eastAsia"/>
        </w:rPr>
        <w:t>за</w:t>
      </w:r>
      <w:r>
        <w:t></w:t>
      </w:r>
      <w:r>
        <w:rPr>
          <w:rFonts w:hint="eastAsia"/>
        </w:rPr>
        <w:t>сп</w:t>
      </w:r>
      <w:r>
        <w:t></w:t>
      </w:r>
      <w:r>
        <w:rPr>
          <w:rFonts w:hint="eastAsia"/>
        </w:rPr>
        <w:t>ціальністю</w:t>
      </w:r>
      <w:r>
        <w:t></w:t>
      </w:r>
      <w:r>
        <w:t></w:t>
      </w:r>
      <w:r>
        <w:t></w:t>
      </w:r>
      <w:r>
        <w:t></w:t>
      </w:r>
      <w:r>
        <w:t></w:t>
      </w:r>
      <w:r>
        <w:t></w:t>
      </w:r>
      <w:r>
        <w:t></w:t>
      </w:r>
      <w:r>
        <w:t></w:t>
      </w:r>
      <w:r>
        <w:t></w:t>
      </w:r>
      <w:r>
        <w:t></w:t>
      </w:r>
      <w:r>
        <w:rPr>
          <w:rFonts w:hint="eastAsia"/>
        </w:rPr>
        <w:t>–</w:t>
      </w:r>
      <w:r>
        <w:t></w:t>
      </w:r>
      <w:r>
        <w:t></w:t>
      </w:r>
      <w:r>
        <w:rPr>
          <w:rFonts w:hint="eastAsia"/>
        </w:rPr>
        <w:t>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t></w:t>
      </w:r>
      <w:r>
        <w:rPr>
          <w:rFonts w:hint="eastAsia"/>
        </w:rPr>
        <w:t>кономічної</w:t>
      </w:r>
      <w:r>
        <w:t></w:t>
      </w:r>
      <w:r>
        <w:rPr>
          <w:rFonts w:hint="eastAsia"/>
        </w:rPr>
        <w:t>діяльності</w:t>
      </w:r>
      <w:r>
        <w:t></w:t>
      </w:r>
      <w:r>
        <w:t></w:t>
      </w:r>
      <w:r>
        <w:t></w:t>
      </w:r>
      <w:r>
        <w:rPr>
          <w:rFonts w:hint="eastAsia"/>
        </w:rPr>
        <w:t>Д</w:t>
      </w:r>
      <w:r>
        <w:t></w:t>
      </w:r>
      <w:r>
        <w:rPr>
          <w:rFonts w:hint="eastAsia"/>
        </w:rPr>
        <w:t>ржавний</w:t>
      </w:r>
      <w:r>
        <w:t></w:t>
      </w:r>
      <w:r>
        <w:rPr>
          <w:rFonts w:hint="eastAsia"/>
        </w:rPr>
        <w:t>вищий</w:t>
      </w:r>
      <w:r>
        <w:t></w:t>
      </w:r>
      <w:r>
        <w:rPr>
          <w:rFonts w:hint="eastAsia"/>
        </w:rPr>
        <w:t>навчальний</w:t>
      </w:r>
      <w:r>
        <w:t></w:t>
      </w:r>
      <w:r>
        <w:rPr>
          <w:rFonts w:hint="eastAsia"/>
        </w:rPr>
        <w:t>заклад</w:t>
      </w:r>
      <w:r>
        <w:t></w:t>
      </w:r>
      <w:r>
        <w:t></w:t>
      </w:r>
      <w:r>
        <w:rPr>
          <w:rFonts w:hint="eastAsia"/>
        </w:rPr>
        <w:t>Д</w:t>
      </w:r>
      <w:r>
        <w:t></w:t>
      </w:r>
      <w:r>
        <w:rPr>
          <w:rFonts w:hint="eastAsia"/>
        </w:rPr>
        <w:t>ржавний</w:t>
      </w:r>
      <w:r>
        <w:t></w:t>
      </w:r>
      <w:r>
        <w:rPr>
          <w:rFonts w:hint="eastAsia"/>
        </w:rPr>
        <w:t>агро</w:t>
      </w:r>
      <w:r>
        <w:t></w:t>
      </w:r>
      <w:r>
        <w:rPr>
          <w:rFonts w:hint="eastAsia"/>
        </w:rPr>
        <w:t>кологічний</w:t>
      </w:r>
      <w:r>
        <w:t></w:t>
      </w:r>
      <w:r>
        <w:rPr>
          <w:rFonts w:hint="eastAsia"/>
        </w:rPr>
        <w:t>унів</w:t>
      </w:r>
      <w:r>
        <w:t></w:t>
      </w:r>
      <w:r>
        <w:rPr>
          <w:rFonts w:hint="eastAsia"/>
        </w:rPr>
        <w:t>рсит</w:t>
      </w:r>
      <w:r>
        <w:t></w:t>
      </w:r>
      <w:r>
        <w:rPr>
          <w:rFonts w:hint="eastAsia"/>
        </w:rPr>
        <w:t>т</w:t>
      </w:r>
      <w:r>
        <w:t></w:t>
      </w:r>
      <w:r>
        <w:t></w:t>
      </w:r>
      <w:r>
        <w:rPr>
          <w:rFonts w:hint="eastAsia"/>
        </w:rPr>
        <w:t>Мініст</w:t>
      </w:r>
      <w:r>
        <w:t></w:t>
      </w:r>
      <w:r>
        <w:rPr>
          <w:rFonts w:hint="eastAsia"/>
        </w:rPr>
        <w:t>рства</w:t>
      </w:r>
      <w:r>
        <w:t></w:t>
      </w:r>
      <w:r>
        <w:rPr>
          <w:rFonts w:hint="eastAsia"/>
        </w:rPr>
        <w:t>аграрної</w:t>
      </w:r>
      <w:r>
        <w:t></w:t>
      </w:r>
      <w:r>
        <w:rPr>
          <w:rFonts w:hint="eastAsia"/>
        </w:rPr>
        <w:t>політики</w:t>
      </w:r>
      <w:r>
        <w:t></w:t>
      </w:r>
      <w:r>
        <w:rPr>
          <w:rFonts w:hint="eastAsia"/>
        </w:rPr>
        <w:t>України</w:t>
      </w:r>
      <w:r>
        <w:t></w:t>
      </w:r>
      <w:r>
        <w:t></w:t>
      </w:r>
      <w:r>
        <w:rPr>
          <w:rFonts w:hint="eastAsia"/>
        </w:rPr>
        <w:t>м</w:t>
      </w:r>
      <w:r>
        <w:t></w:t>
      </w:r>
      <w:r>
        <w:t></w:t>
      </w:r>
      <w:r>
        <w:rPr>
          <w:rFonts w:hint="eastAsia"/>
        </w:rPr>
        <w:t>Житомир</w:t>
      </w:r>
      <w:r>
        <w:t></w:t>
      </w:r>
      <w:r>
        <w:t></w:t>
      </w:r>
      <w:r>
        <w:t></w:t>
      </w:r>
      <w:r>
        <w:t></w:t>
      </w:r>
      <w:r>
        <w:t></w:t>
      </w:r>
      <w:r>
        <w:t></w:t>
      </w:r>
      <w:r>
        <w:t></w:t>
      </w:r>
    </w:p>
    <w:p w:rsidR="004C0CA3" w:rsidRDefault="004C0CA3" w:rsidP="004C0CA3"/>
    <w:p w:rsidR="004C0CA3" w:rsidRDefault="004C0CA3" w:rsidP="004C0CA3">
      <w:r>
        <w:rPr>
          <w:rFonts w:hint="eastAsia"/>
        </w:rPr>
        <w:t>Дис</w:t>
      </w:r>
      <w:r>
        <w:t></w:t>
      </w:r>
      <w:r>
        <w:rPr>
          <w:rFonts w:hint="eastAsia"/>
        </w:rPr>
        <w:t>ртаційну</w:t>
      </w:r>
      <w:r>
        <w:t></w:t>
      </w:r>
      <w:r>
        <w:rPr>
          <w:rFonts w:hint="eastAsia"/>
        </w:rPr>
        <w:t>роботу</w:t>
      </w:r>
      <w:r>
        <w:t></w:t>
      </w:r>
      <w:r>
        <w:rPr>
          <w:rFonts w:hint="eastAsia"/>
        </w:rPr>
        <w:t>присвяч</w:t>
      </w:r>
      <w:r>
        <w:t></w:t>
      </w:r>
      <w:r>
        <w:rPr>
          <w:rFonts w:hint="eastAsia"/>
        </w:rPr>
        <w:t>но</w:t>
      </w:r>
      <w:r>
        <w:t></w:t>
      </w:r>
      <w:r>
        <w:rPr>
          <w:rFonts w:hint="eastAsia"/>
        </w:rPr>
        <w:t>розробці</w:t>
      </w:r>
      <w:r>
        <w:t></w:t>
      </w:r>
      <w:r>
        <w:rPr>
          <w:rFonts w:hint="eastAsia"/>
        </w:rPr>
        <w:t>науково</w:t>
      </w:r>
      <w:r>
        <w:t></w:t>
      </w:r>
      <w:r>
        <w:rPr>
          <w:rFonts w:hint="eastAsia"/>
        </w:rPr>
        <w:t>т</w:t>
      </w:r>
      <w:r>
        <w:t></w:t>
      </w:r>
      <w:r>
        <w:rPr>
          <w:rFonts w:hint="eastAsia"/>
        </w:rPr>
        <w:t>ор</w:t>
      </w:r>
      <w:r>
        <w:t></w:t>
      </w:r>
      <w:r>
        <w:rPr>
          <w:rFonts w:hint="eastAsia"/>
        </w:rPr>
        <w:t>тичних</w:t>
      </w:r>
      <w:r>
        <w:t></w:t>
      </w:r>
      <w:r>
        <w:rPr>
          <w:rFonts w:hint="eastAsia"/>
        </w:rPr>
        <w:t>і</w:t>
      </w:r>
      <w:r>
        <w:t></w:t>
      </w:r>
      <w:r>
        <w:rPr>
          <w:rFonts w:hint="eastAsia"/>
        </w:rPr>
        <w:t>практичних</w:t>
      </w:r>
      <w:r>
        <w:t></w:t>
      </w:r>
      <w:r>
        <w:rPr>
          <w:rFonts w:hint="eastAsia"/>
        </w:rPr>
        <w:t>р</w:t>
      </w:r>
      <w:r>
        <w:t></w:t>
      </w:r>
      <w:r>
        <w:rPr>
          <w:rFonts w:hint="eastAsia"/>
        </w:rPr>
        <w:t>ком</w:t>
      </w:r>
      <w:r>
        <w:t></w:t>
      </w:r>
      <w:r>
        <w:rPr>
          <w:rFonts w:hint="eastAsia"/>
        </w:rPr>
        <w:t>ндацій</w:t>
      </w:r>
      <w:r>
        <w:t></w:t>
      </w:r>
      <w:r>
        <w:rPr>
          <w:rFonts w:hint="eastAsia"/>
        </w:rPr>
        <w:t>щодо</w:t>
      </w:r>
      <w:r>
        <w:t></w:t>
      </w:r>
      <w:r>
        <w:rPr>
          <w:rFonts w:hint="eastAsia"/>
        </w:rPr>
        <w:t>підвищ</w:t>
      </w:r>
      <w:r>
        <w:t></w:t>
      </w:r>
      <w:r>
        <w:rPr>
          <w:rFonts w:hint="eastAsia"/>
        </w:rPr>
        <w:t>ння</w:t>
      </w:r>
      <w:r>
        <w:t></w:t>
      </w:r>
      <w:r>
        <w:t></w:t>
      </w:r>
      <w:r>
        <w:rPr>
          <w:rFonts w:hint="eastAsia"/>
        </w:rPr>
        <w:t>ф</w:t>
      </w:r>
      <w:r>
        <w:t></w:t>
      </w:r>
      <w:r>
        <w:rPr>
          <w:rFonts w:hint="eastAsia"/>
        </w:rPr>
        <w:t>ктивності</w:t>
      </w:r>
      <w:r>
        <w:t></w:t>
      </w:r>
      <w:r>
        <w:rPr>
          <w:rFonts w:hint="eastAsia"/>
        </w:rPr>
        <w:t>діяльності</w:t>
      </w:r>
      <w:r>
        <w:t></w:t>
      </w:r>
      <w:r>
        <w:rPr>
          <w:rFonts w:hint="eastAsia"/>
        </w:rPr>
        <w:t>підприємств</w:t>
      </w:r>
      <w:r>
        <w:t></w:t>
      </w:r>
      <w:r>
        <w:rPr>
          <w:rFonts w:hint="eastAsia"/>
        </w:rPr>
        <w:t>з</w:t>
      </w:r>
      <w:r>
        <w:t></w:t>
      </w:r>
      <w:r>
        <w:rPr>
          <w:rFonts w:hint="eastAsia"/>
        </w:rPr>
        <w:t>виробництва</w:t>
      </w:r>
      <w:r>
        <w:t></w:t>
      </w:r>
      <w:r>
        <w:rPr>
          <w:rFonts w:hint="eastAsia"/>
        </w:rPr>
        <w:t>та</w:t>
      </w:r>
      <w:r>
        <w:t></w:t>
      </w:r>
      <w:r>
        <w:rPr>
          <w:rFonts w:hint="eastAsia"/>
        </w:rPr>
        <w:t>п</w:t>
      </w:r>
      <w:r>
        <w:t></w:t>
      </w:r>
      <w:r>
        <w:rPr>
          <w:rFonts w:hint="eastAsia"/>
        </w:rPr>
        <w:t>р</w:t>
      </w:r>
      <w:r>
        <w:t></w:t>
      </w:r>
      <w:r>
        <w:rPr>
          <w:rFonts w:hint="eastAsia"/>
        </w:rPr>
        <w:t>робл</w:t>
      </w:r>
      <w:r>
        <w:t></w:t>
      </w:r>
      <w:r>
        <w:rPr>
          <w:rFonts w:hint="eastAsia"/>
        </w:rPr>
        <w:t>ння</w:t>
      </w:r>
      <w:r>
        <w:t></w:t>
      </w:r>
      <w:r>
        <w:rPr>
          <w:rFonts w:hint="eastAsia"/>
        </w:rPr>
        <w:t>продукції</w:t>
      </w:r>
      <w:r>
        <w:t></w:t>
      </w:r>
      <w:r>
        <w:rPr>
          <w:rFonts w:hint="eastAsia"/>
        </w:rPr>
        <w:t>птахівництва</w:t>
      </w:r>
      <w:r>
        <w:t></w:t>
      </w:r>
      <w:r>
        <w:rPr>
          <w:rFonts w:hint="eastAsia"/>
        </w:rPr>
        <w:t>на</w:t>
      </w:r>
      <w:r>
        <w:t></w:t>
      </w:r>
      <w:r>
        <w:rPr>
          <w:rFonts w:hint="eastAsia"/>
        </w:rPr>
        <w:t>марк</w:t>
      </w:r>
      <w:r>
        <w:t></w:t>
      </w:r>
      <w:r>
        <w:rPr>
          <w:rFonts w:hint="eastAsia"/>
        </w:rPr>
        <w:t>тингових</w:t>
      </w:r>
      <w:r>
        <w:t></w:t>
      </w:r>
      <w:r>
        <w:rPr>
          <w:rFonts w:hint="eastAsia"/>
        </w:rPr>
        <w:t>засадах</w:t>
      </w:r>
      <w:r>
        <w:t></w:t>
      </w:r>
    </w:p>
    <w:p w:rsidR="004C0CA3" w:rsidRDefault="004C0CA3" w:rsidP="004C0CA3"/>
    <w:p w:rsidR="004C0CA3" w:rsidRPr="004C0CA3" w:rsidRDefault="004C0CA3" w:rsidP="004C0CA3">
      <w:r>
        <w:rPr>
          <w:rFonts w:hint="eastAsia"/>
        </w:rPr>
        <w:t>Уточн</w:t>
      </w:r>
      <w:r>
        <w:t></w:t>
      </w:r>
      <w:r>
        <w:rPr>
          <w:rFonts w:hint="eastAsia"/>
        </w:rPr>
        <w:t>но</w:t>
      </w:r>
      <w:r>
        <w:t></w:t>
      </w:r>
      <w:r>
        <w:rPr>
          <w:rFonts w:hint="eastAsia"/>
        </w:rPr>
        <w:t>сутність</w:t>
      </w:r>
      <w:r>
        <w:t></w:t>
      </w:r>
      <w:r>
        <w:t></w:t>
      </w:r>
      <w:r>
        <w:rPr>
          <w:rFonts w:hint="eastAsia"/>
        </w:rPr>
        <w:t>кономічної</w:t>
      </w:r>
      <w:r>
        <w:t></w:t>
      </w:r>
      <w:r>
        <w:t></w:t>
      </w:r>
      <w:r>
        <w:rPr>
          <w:rFonts w:hint="eastAsia"/>
        </w:rPr>
        <w:t>ф</w:t>
      </w:r>
      <w:r>
        <w:t></w:t>
      </w:r>
      <w:r>
        <w:rPr>
          <w:rFonts w:hint="eastAsia"/>
        </w:rPr>
        <w:t>ктивності</w:t>
      </w:r>
      <w:r>
        <w:t></w:t>
      </w:r>
      <w:r>
        <w:t></w:t>
      </w:r>
      <w:r>
        <w:rPr>
          <w:rFonts w:hint="eastAsia"/>
        </w:rPr>
        <w:t>Сист</w:t>
      </w:r>
      <w:r>
        <w:t></w:t>
      </w:r>
      <w:r>
        <w:rPr>
          <w:rFonts w:hint="eastAsia"/>
        </w:rPr>
        <w:t>матизовано</w:t>
      </w:r>
      <w:r>
        <w:t></w:t>
      </w:r>
      <w:r>
        <w:rPr>
          <w:rFonts w:hint="eastAsia"/>
        </w:rPr>
        <w:t>принципи</w:t>
      </w:r>
      <w:r>
        <w:t></w:t>
      </w:r>
      <w:r>
        <w:t></w:t>
      </w:r>
      <w:r>
        <w:rPr>
          <w:rFonts w:hint="eastAsia"/>
        </w:rPr>
        <w:t>що</w:t>
      </w:r>
      <w:r>
        <w:t></w:t>
      </w:r>
      <w:r>
        <w:rPr>
          <w:rFonts w:hint="eastAsia"/>
        </w:rPr>
        <w:t>визначають</w:t>
      </w:r>
      <w:r>
        <w:t></w:t>
      </w:r>
      <w:r>
        <w:rPr>
          <w:rFonts w:hint="eastAsia"/>
        </w:rPr>
        <w:t>основні</w:t>
      </w:r>
      <w:r>
        <w:t></w:t>
      </w:r>
      <w:r>
        <w:rPr>
          <w:rFonts w:hint="eastAsia"/>
        </w:rPr>
        <w:t>напрями</w:t>
      </w:r>
      <w:r>
        <w:t></w:t>
      </w:r>
      <w:r>
        <w:rPr>
          <w:rFonts w:hint="eastAsia"/>
        </w:rPr>
        <w:t>розвитку</w:t>
      </w:r>
      <w:r>
        <w:t></w:t>
      </w:r>
      <w:r>
        <w:rPr>
          <w:rFonts w:hint="eastAsia"/>
        </w:rPr>
        <w:t>підприємств</w:t>
      </w:r>
      <w:r>
        <w:t></w:t>
      </w:r>
      <w:r>
        <w:rPr>
          <w:rFonts w:hint="eastAsia"/>
        </w:rPr>
        <w:t>з</w:t>
      </w:r>
      <w:r>
        <w:t></w:t>
      </w:r>
      <w:r>
        <w:rPr>
          <w:rFonts w:hint="eastAsia"/>
        </w:rPr>
        <w:t>виробництва</w:t>
      </w:r>
      <w:r>
        <w:t></w:t>
      </w:r>
      <w:r>
        <w:rPr>
          <w:rFonts w:hint="eastAsia"/>
        </w:rPr>
        <w:t>та</w:t>
      </w:r>
      <w:r>
        <w:t></w:t>
      </w:r>
      <w:r>
        <w:rPr>
          <w:rFonts w:hint="eastAsia"/>
        </w:rPr>
        <w:t>п</w:t>
      </w:r>
      <w:r>
        <w:t></w:t>
      </w:r>
      <w:r>
        <w:rPr>
          <w:rFonts w:hint="eastAsia"/>
        </w:rPr>
        <w:t>р</w:t>
      </w:r>
      <w:r>
        <w:t></w:t>
      </w:r>
      <w:r>
        <w:rPr>
          <w:rFonts w:hint="eastAsia"/>
        </w:rPr>
        <w:t>робл</w:t>
      </w:r>
      <w:r>
        <w:t></w:t>
      </w:r>
      <w:r>
        <w:rPr>
          <w:rFonts w:hint="eastAsia"/>
        </w:rPr>
        <w:t>ння</w:t>
      </w:r>
      <w:r>
        <w:t></w:t>
      </w:r>
      <w:r>
        <w:rPr>
          <w:rFonts w:hint="eastAsia"/>
        </w:rPr>
        <w:t>продукції</w:t>
      </w:r>
      <w:r>
        <w:t></w:t>
      </w:r>
      <w:r>
        <w:rPr>
          <w:rFonts w:hint="eastAsia"/>
        </w:rPr>
        <w:t>птахівництва</w:t>
      </w:r>
      <w:r>
        <w:t></w:t>
      </w:r>
      <w:r>
        <w:t></w:t>
      </w:r>
      <w:r>
        <w:rPr>
          <w:rFonts w:hint="eastAsia"/>
        </w:rPr>
        <w:t>Обґрунтовано</w:t>
      </w:r>
      <w:r>
        <w:t></w:t>
      </w:r>
      <w:r>
        <w:rPr>
          <w:rFonts w:hint="eastAsia"/>
        </w:rPr>
        <w:t>класифікацію</w:t>
      </w:r>
      <w:r>
        <w:t></w:t>
      </w:r>
      <w:r>
        <w:rPr>
          <w:rFonts w:hint="eastAsia"/>
        </w:rPr>
        <w:t>чинників</w:t>
      </w:r>
      <w:r>
        <w:t></w:t>
      </w:r>
      <w:r>
        <w:rPr>
          <w:rFonts w:hint="eastAsia"/>
        </w:rPr>
        <w:t>впливу</w:t>
      </w:r>
      <w:r>
        <w:t></w:t>
      </w:r>
      <w:r>
        <w:rPr>
          <w:rFonts w:hint="eastAsia"/>
        </w:rPr>
        <w:t>на</w:t>
      </w:r>
      <w:r>
        <w:t></w:t>
      </w:r>
      <w:r>
        <w:rPr>
          <w:rFonts w:hint="eastAsia"/>
        </w:rPr>
        <w:t>р</w:t>
      </w:r>
      <w:r>
        <w:t></w:t>
      </w:r>
      <w:r>
        <w:rPr>
          <w:rFonts w:hint="eastAsia"/>
        </w:rPr>
        <w:t>зультати</w:t>
      </w:r>
      <w:r>
        <w:t></w:t>
      </w:r>
      <w:r>
        <w:rPr>
          <w:rFonts w:hint="eastAsia"/>
        </w:rPr>
        <w:t>діяльності</w:t>
      </w:r>
      <w:r>
        <w:t></w:t>
      </w:r>
      <w:r>
        <w:rPr>
          <w:rFonts w:hint="eastAsia"/>
        </w:rPr>
        <w:t>підприємств</w:t>
      </w:r>
      <w:r>
        <w:t></w:t>
      </w:r>
      <w:r>
        <w:rPr>
          <w:rFonts w:hint="eastAsia"/>
        </w:rPr>
        <w:t>з</w:t>
      </w:r>
      <w:r>
        <w:t></w:t>
      </w:r>
      <w:r>
        <w:rPr>
          <w:rFonts w:hint="eastAsia"/>
        </w:rPr>
        <w:t>виробництва</w:t>
      </w:r>
      <w:r>
        <w:t></w:t>
      </w:r>
      <w:r>
        <w:rPr>
          <w:rFonts w:hint="eastAsia"/>
        </w:rPr>
        <w:t>та</w:t>
      </w:r>
      <w:r>
        <w:t></w:t>
      </w:r>
      <w:r>
        <w:rPr>
          <w:rFonts w:hint="eastAsia"/>
        </w:rPr>
        <w:t>п</w:t>
      </w:r>
      <w:r>
        <w:t></w:t>
      </w:r>
      <w:r>
        <w:rPr>
          <w:rFonts w:hint="eastAsia"/>
        </w:rPr>
        <w:t>р</w:t>
      </w:r>
      <w:r>
        <w:t></w:t>
      </w:r>
      <w:r>
        <w:rPr>
          <w:rFonts w:hint="eastAsia"/>
        </w:rPr>
        <w:t>робл</w:t>
      </w:r>
      <w:r>
        <w:t></w:t>
      </w:r>
      <w:r>
        <w:rPr>
          <w:rFonts w:hint="eastAsia"/>
        </w:rPr>
        <w:t>ння</w:t>
      </w:r>
      <w:r>
        <w:t></w:t>
      </w:r>
      <w:r>
        <w:rPr>
          <w:rFonts w:hint="eastAsia"/>
        </w:rPr>
        <w:t>продукції</w:t>
      </w:r>
      <w:r>
        <w:t></w:t>
      </w:r>
      <w:r>
        <w:rPr>
          <w:rFonts w:hint="eastAsia"/>
        </w:rPr>
        <w:t>птахівництва</w:t>
      </w:r>
      <w:r>
        <w:t></w:t>
      </w:r>
      <w:r>
        <w:t></w:t>
      </w:r>
      <w:r>
        <w:rPr>
          <w:rFonts w:hint="eastAsia"/>
        </w:rPr>
        <w:t>Запропоновано</w:t>
      </w:r>
      <w:r>
        <w:t></w:t>
      </w:r>
      <w:r>
        <w:rPr>
          <w:rFonts w:hint="eastAsia"/>
        </w:rPr>
        <w:t>соціально</w:t>
      </w:r>
      <w:r>
        <w:t></w:t>
      </w:r>
      <w:r>
        <w:t></w:t>
      </w:r>
      <w:r>
        <w:rPr>
          <w:rFonts w:hint="eastAsia"/>
        </w:rPr>
        <w:t>кономічну</w:t>
      </w:r>
      <w:r>
        <w:t></w:t>
      </w:r>
      <w:r>
        <w:rPr>
          <w:rFonts w:hint="eastAsia"/>
        </w:rPr>
        <w:t>мод</w:t>
      </w:r>
      <w:r>
        <w:t></w:t>
      </w:r>
      <w:r>
        <w:rPr>
          <w:rFonts w:hint="eastAsia"/>
        </w:rPr>
        <w:t>ль</w:t>
      </w:r>
      <w:r>
        <w:t></w:t>
      </w:r>
      <w:r>
        <w:t></w:t>
      </w:r>
      <w:r>
        <w:rPr>
          <w:rFonts w:hint="eastAsia"/>
        </w:rPr>
        <w:t>ф</w:t>
      </w:r>
      <w:r>
        <w:t></w:t>
      </w:r>
      <w:r>
        <w:rPr>
          <w:rFonts w:hint="eastAsia"/>
        </w:rPr>
        <w:t>ктивності</w:t>
      </w:r>
      <w:r>
        <w:t></w:t>
      </w:r>
      <w:r>
        <w:rPr>
          <w:rFonts w:hint="eastAsia"/>
        </w:rPr>
        <w:t>діяльності</w:t>
      </w:r>
      <w:r>
        <w:t></w:t>
      </w:r>
      <w:r>
        <w:rPr>
          <w:rFonts w:hint="eastAsia"/>
        </w:rPr>
        <w:t>підприємств</w:t>
      </w:r>
      <w:r>
        <w:t></w:t>
      </w:r>
      <w:r>
        <w:rPr>
          <w:rFonts w:hint="eastAsia"/>
        </w:rPr>
        <w:t>з</w:t>
      </w:r>
      <w:r>
        <w:t></w:t>
      </w:r>
      <w:r>
        <w:rPr>
          <w:rFonts w:hint="eastAsia"/>
        </w:rPr>
        <w:t>виробництва</w:t>
      </w:r>
      <w:r>
        <w:t></w:t>
      </w:r>
      <w:r>
        <w:rPr>
          <w:rFonts w:hint="eastAsia"/>
        </w:rPr>
        <w:t>та</w:t>
      </w:r>
      <w:r>
        <w:t></w:t>
      </w:r>
      <w:r>
        <w:rPr>
          <w:rFonts w:hint="eastAsia"/>
        </w:rPr>
        <w:t>п</w:t>
      </w:r>
      <w:r>
        <w:t></w:t>
      </w:r>
      <w:r>
        <w:rPr>
          <w:rFonts w:hint="eastAsia"/>
        </w:rPr>
        <w:t>р</w:t>
      </w:r>
      <w:r>
        <w:t></w:t>
      </w:r>
      <w:r>
        <w:rPr>
          <w:rFonts w:hint="eastAsia"/>
        </w:rPr>
        <w:t>робл</w:t>
      </w:r>
      <w:r>
        <w:t></w:t>
      </w:r>
      <w:r>
        <w:rPr>
          <w:rFonts w:hint="eastAsia"/>
        </w:rPr>
        <w:t>ння</w:t>
      </w:r>
      <w:r>
        <w:t></w:t>
      </w:r>
      <w:r>
        <w:rPr>
          <w:rFonts w:hint="eastAsia"/>
        </w:rPr>
        <w:t>продукції</w:t>
      </w:r>
      <w:r>
        <w:t></w:t>
      </w:r>
      <w:r>
        <w:rPr>
          <w:rFonts w:hint="eastAsia"/>
        </w:rPr>
        <w:t>птахівництва</w:t>
      </w:r>
      <w:r>
        <w:t></w:t>
      </w:r>
      <w:r>
        <w:t></w:t>
      </w:r>
      <w:r>
        <w:rPr>
          <w:rFonts w:hint="eastAsia"/>
        </w:rPr>
        <w:t>Пров</w:t>
      </w:r>
      <w:r>
        <w:t></w:t>
      </w:r>
      <w:r>
        <w:rPr>
          <w:rFonts w:hint="eastAsia"/>
        </w:rPr>
        <w:t>д</w:t>
      </w:r>
      <w:r>
        <w:t></w:t>
      </w:r>
      <w:r>
        <w:rPr>
          <w:rFonts w:hint="eastAsia"/>
        </w:rPr>
        <w:t>но</w:t>
      </w:r>
      <w:r>
        <w:t></w:t>
      </w:r>
      <w:r>
        <w:rPr>
          <w:rFonts w:hint="eastAsia"/>
        </w:rPr>
        <w:t>аналіз</w:t>
      </w:r>
      <w:r>
        <w:t></w:t>
      </w:r>
      <w:r>
        <w:rPr>
          <w:rFonts w:hint="eastAsia"/>
        </w:rPr>
        <w:t>діяльності</w:t>
      </w:r>
      <w:r>
        <w:t></w:t>
      </w:r>
      <w:r>
        <w:rPr>
          <w:rFonts w:hint="eastAsia"/>
        </w:rPr>
        <w:t>підприємств</w:t>
      </w:r>
      <w:r>
        <w:t></w:t>
      </w:r>
      <w:r>
        <w:rPr>
          <w:rFonts w:hint="eastAsia"/>
        </w:rPr>
        <w:t>з</w:t>
      </w:r>
      <w:r>
        <w:t></w:t>
      </w:r>
      <w:r>
        <w:rPr>
          <w:rFonts w:hint="eastAsia"/>
        </w:rPr>
        <w:t>виробництва</w:t>
      </w:r>
      <w:r>
        <w:t></w:t>
      </w:r>
      <w:r>
        <w:rPr>
          <w:rFonts w:hint="eastAsia"/>
        </w:rPr>
        <w:t>та</w:t>
      </w:r>
      <w:r>
        <w:t></w:t>
      </w:r>
      <w:r>
        <w:rPr>
          <w:rFonts w:hint="eastAsia"/>
        </w:rPr>
        <w:t>п</w:t>
      </w:r>
      <w:r>
        <w:t></w:t>
      </w:r>
      <w:r>
        <w:rPr>
          <w:rFonts w:hint="eastAsia"/>
        </w:rPr>
        <w:t>р</w:t>
      </w:r>
      <w:r>
        <w:t></w:t>
      </w:r>
      <w:r>
        <w:rPr>
          <w:rFonts w:hint="eastAsia"/>
        </w:rPr>
        <w:t>робл</w:t>
      </w:r>
      <w:r>
        <w:t></w:t>
      </w:r>
      <w:r>
        <w:rPr>
          <w:rFonts w:hint="eastAsia"/>
        </w:rPr>
        <w:t>ння</w:t>
      </w:r>
      <w:r>
        <w:t></w:t>
      </w:r>
      <w:r>
        <w:rPr>
          <w:rFonts w:hint="eastAsia"/>
        </w:rPr>
        <w:t>продукції</w:t>
      </w:r>
      <w:r>
        <w:t></w:t>
      </w:r>
      <w:r>
        <w:rPr>
          <w:rFonts w:hint="eastAsia"/>
        </w:rPr>
        <w:t>птахівництва</w:t>
      </w:r>
      <w:r>
        <w:t></w:t>
      </w:r>
      <w:r>
        <w:t></w:t>
      </w:r>
      <w:r>
        <w:rPr>
          <w:rFonts w:hint="eastAsia"/>
        </w:rPr>
        <w:t>Пров</w:t>
      </w:r>
      <w:r>
        <w:t></w:t>
      </w:r>
      <w:r>
        <w:rPr>
          <w:rFonts w:hint="eastAsia"/>
        </w:rPr>
        <w:t>д</w:t>
      </w:r>
      <w:r>
        <w:t></w:t>
      </w:r>
      <w:r>
        <w:rPr>
          <w:rFonts w:hint="eastAsia"/>
        </w:rPr>
        <w:t>но</w:t>
      </w:r>
      <w:r>
        <w:t></w:t>
      </w:r>
      <w:r>
        <w:rPr>
          <w:rFonts w:hint="eastAsia"/>
        </w:rPr>
        <w:t>оцінку</w:t>
      </w:r>
      <w:r>
        <w:t></w:t>
      </w:r>
      <w:r>
        <w:rPr>
          <w:rFonts w:hint="eastAsia"/>
        </w:rPr>
        <w:t>марк</w:t>
      </w:r>
      <w:r>
        <w:t></w:t>
      </w:r>
      <w:r>
        <w:rPr>
          <w:rFonts w:hint="eastAsia"/>
        </w:rPr>
        <w:t>тингового</w:t>
      </w:r>
      <w:r>
        <w:t></w:t>
      </w:r>
      <w:r>
        <w:rPr>
          <w:rFonts w:hint="eastAsia"/>
        </w:rPr>
        <w:t>с</w:t>
      </w:r>
      <w:r>
        <w:t></w:t>
      </w:r>
      <w:r>
        <w:rPr>
          <w:rFonts w:hint="eastAsia"/>
        </w:rPr>
        <w:t>р</w:t>
      </w:r>
      <w:r>
        <w:t></w:t>
      </w:r>
      <w:r>
        <w:rPr>
          <w:rFonts w:hint="eastAsia"/>
        </w:rPr>
        <w:t>довища</w:t>
      </w:r>
      <w:r>
        <w:t></w:t>
      </w:r>
      <w:r>
        <w:rPr>
          <w:rFonts w:hint="eastAsia"/>
        </w:rPr>
        <w:t>діяльності</w:t>
      </w:r>
      <w:r>
        <w:t></w:t>
      </w:r>
      <w:r>
        <w:rPr>
          <w:rFonts w:hint="eastAsia"/>
        </w:rPr>
        <w:t>підприємств</w:t>
      </w:r>
      <w:r>
        <w:t></w:t>
      </w:r>
      <w:r>
        <w:rPr>
          <w:rFonts w:hint="eastAsia"/>
        </w:rPr>
        <w:t>з</w:t>
      </w:r>
      <w:r>
        <w:t></w:t>
      </w:r>
      <w:r>
        <w:rPr>
          <w:rFonts w:hint="eastAsia"/>
        </w:rPr>
        <w:t>виробництва</w:t>
      </w:r>
      <w:r>
        <w:t></w:t>
      </w:r>
      <w:r>
        <w:rPr>
          <w:rFonts w:hint="eastAsia"/>
        </w:rPr>
        <w:t>та</w:t>
      </w:r>
      <w:r>
        <w:t></w:t>
      </w:r>
      <w:r>
        <w:rPr>
          <w:rFonts w:hint="eastAsia"/>
        </w:rPr>
        <w:t>п</w:t>
      </w:r>
      <w:r>
        <w:t></w:t>
      </w:r>
      <w:r>
        <w:rPr>
          <w:rFonts w:hint="eastAsia"/>
        </w:rPr>
        <w:t>р</w:t>
      </w:r>
      <w:r>
        <w:t></w:t>
      </w:r>
      <w:r>
        <w:rPr>
          <w:rFonts w:hint="eastAsia"/>
        </w:rPr>
        <w:t>робл</w:t>
      </w:r>
      <w:r>
        <w:t></w:t>
      </w:r>
      <w:r>
        <w:rPr>
          <w:rFonts w:hint="eastAsia"/>
        </w:rPr>
        <w:t>ння</w:t>
      </w:r>
      <w:r>
        <w:t></w:t>
      </w:r>
      <w:r>
        <w:rPr>
          <w:rFonts w:hint="eastAsia"/>
        </w:rPr>
        <w:t>продукції</w:t>
      </w:r>
      <w:r>
        <w:t></w:t>
      </w:r>
      <w:r>
        <w:rPr>
          <w:rFonts w:hint="eastAsia"/>
        </w:rPr>
        <w:t>птахівництва</w:t>
      </w:r>
      <w:r>
        <w:t></w:t>
      </w:r>
      <w:bookmarkEnd w:id="0"/>
    </w:p>
    <w:sectPr w:rsidR="004C0CA3" w:rsidRPr="004C0CA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D3F" w:rsidRDefault="00050D3F">
      <w:pPr>
        <w:spacing w:after="0" w:line="240" w:lineRule="auto"/>
      </w:pPr>
      <w:r>
        <w:separator/>
      </w:r>
    </w:p>
  </w:endnote>
  <w:endnote w:type="continuationSeparator" w:id="0">
    <w:p w:rsidR="00050D3F" w:rsidRDefault="00050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D3F" w:rsidRDefault="00050D3F"/>
    <w:p w:rsidR="00050D3F" w:rsidRDefault="00050D3F"/>
    <w:p w:rsidR="00050D3F" w:rsidRDefault="00050D3F"/>
    <w:p w:rsidR="00050D3F" w:rsidRDefault="00050D3F"/>
    <w:p w:rsidR="00050D3F" w:rsidRDefault="00050D3F"/>
    <w:p w:rsidR="00050D3F" w:rsidRDefault="00050D3F"/>
    <w:p w:rsidR="00050D3F" w:rsidRDefault="00050D3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0D3F" w:rsidRDefault="00050D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50D3F" w:rsidRDefault="00050D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50D3F" w:rsidRDefault="00050D3F"/>
    <w:p w:rsidR="00050D3F" w:rsidRDefault="00050D3F"/>
    <w:p w:rsidR="00050D3F" w:rsidRDefault="00050D3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0D3F" w:rsidRDefault="00050D3F"/>
                          <w:p w:rsidR="00050D3F" w:rsidRDefault="00050D3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50D3F" w:rsidRDefault="00050D3F"/>
                    <w:p w:rsidR="00050D3F" w:rsidRDefault="00050D3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50D3F" w:rsidRDefault="00050D3F"/>
    <w:p w:rsidR="00050D3F" w:rsidRDefault="00050D3F">
      <w:pPr>
        <w:rPr>
          <w:sz w:val="2"/>
          <w:szCs w:val="2"/>
        </w:rPr>
      </w:pPr>
    </w:p>
    <w:p w:rsidR="00050D3F" w:rsidRDefault="00050D3F"/>
    <w:p w:rsidR="00050D3F" w:rsidRDefault="00050D3F">
      <w:pPr>
        <w:spacing w:after="0" w:line="240" w:lineRule="auto"/>
      </w:pPr>
    </w:p>
  </w:footnote>
  <w:footnote w:type="continuationSeparator" w:id="0">
    <w:p w:rsidR="00050D3F" w:rsidRDefault="00050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D3F"/>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D2B73-4976-4B09-8DD8-12D954070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16992</TotalTime>
  <Pages>1</Pages>
  <Words>226</Words>
  <Characters>1292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747</cp:revision>
  <cp:lastPrinted>2009-02-06T05:36:00Z</cp:lastPrinted>
  <dcterms:created xsi:type="dcterms:W3CDTF">2023-09-07T12:38:00Z</dcterms:created>
  <dcterms:modified xsi:type="dcterms:W3CDTF">2023-11-21T08:53:00Z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