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Институт</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общей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неорганической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химии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им</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Н</w:t>
      </w:r>
      <w:r w:rsidRPr="00CB0E78">
        <w:rPr>
          <w:rFonts w:ascii="Trebuchet MS" w:eastAsia="Times New Roman" w:hAnsi="Trebuchet MS" w:cs="Times New Roman"/>
          <w:color w:val="000000"/>
          <w:kern w:val="0"/>
          <w:sz w:val="18"/>
          <w:szCs w:val="18"/>
          <w:lang w:eastAsia="ru-RU"/>
        </w:rPr>
        <w:t>.</w:t>
      </w:r>
      <w:r w:rsidRPr="00CB0E78">
        <w:rPr>
          <w:rFonts w:ascii="Trebuchet MS" w:eastAsia="Times New Roman" w:hAnsi="Trebuchet MS" w:cs="Times New Roman" w:hint="eastAsia"/>
          <w:color w:val="000000"/>
          <w:kern w:val="0"/>
          <w:sz w:val="18"/>
          <w:szCs w:val="18"/>
          <w:lang w:eastAsia="ru-RU"/>
        </w:rPr>
        <w:t>С</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Курнакова</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На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правах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рукописи</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Вошкин</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Андрей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Алексеевич</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Исследование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солей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металлов</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бинарными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экстрагентами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на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основе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четвертичных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аммониевых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оснований</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 xml:space="preserve">05.17.02 - </w:t>
      </w:r>
      <w:r w:rsidRPr="00CB0E78">
        <w:rPr>
          <w:rFonts w:ascii="Trebuchet MS" w:eastAsia="Times New Roman" w:hAnsi="Trebuchet MS" w:cs="Times New Roman" w:hint="eastAsia"/>
          <w:color w:val="000000"/>
          <w:kern w:val="0"/>
          <w:sz w:val="18"/>
          <w:szCs w:val="18"/>
          <w:lang w:eastAsia="ru-RU"/>
        </w:rPr>
        <w:t>технология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редких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рассеянных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радиоактивных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элементов</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Диссертация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на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соискание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ученой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степени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кандидата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химических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наук</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Научные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руководители</w:t>
      </w:r>
      <w:r w:rsidRPr="00CB0E78">
        <w:rPr>
          <w:rFonts w:ascii="Trebuchet MS" w:eastAsia="Times New Roman" w:hAnsi="Trebuchet MS" w:cs="Times New Roman"/>
          <w:color w:val="000000"/>
          <w:kern w:val="0"/>
          <w:sz w:val="18"/>
          <w:szCs w:val="18"/>
          <w:lang w:eastAsia="ru-RU"/>
        </w:rPr>
        <w:t>:</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член</w:t>
      </w:r>
      <w:r w:rsidRPr="00CB0E78">
        <w:rPr>
          <w:rFonts w:ascii="Trebuchet MS" w:eastAsia="Times New Roman" w:hAnsi="Trebuchet MS" w:cs="Times New Roman"/>
          <w:color w:val="000000"/>
          <w:kern w:val="0"/>
          <w:sz w:val="18"/>
          <w:szCs w:val="18"/>
          <w:lang w:eastAsia="ru-RU"/>
        </w:rPr>
        <w:t>-</w:t>
      </w:r>
      <w:r w:rsidRPr="00CB0E78">
        <w:rPr>
          <w:rFonts w:ascii="Trebuchet MS" w:eastAsia="Times New Roman" w:hAnsi="Trebuchet MS" w:cs="Times New Roman" w:hint="eastAsia"/>
          <w:color w:val="000000"/>
          <w:kern w:val="0"/>
          <w:sz w:val="18"/>
          <w:szCs w:val="18"/>
          <w:lang w:eastAsia="ru-RU"/>
        </w:rPr>
        <w:t>корреспондент</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РАН</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профессор</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доктор</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химических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наук</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Холькин</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А</w:t>
      </w:r>
      <w:r w:rsidRPr="00CB0E78">
        <w:rPr>
          <w:rFonts w:ascii="Trebuchet MS" w:eastAsia="Times New Roman" w:hAnsi="Trebuchet MS" w:cs="Times New Roman"/>
          <w:color w:val="000000"/>
          <w:kern w:val="0"/>
          <w:sz w:val="18"/>
          <w:szCs w:val="18"/>
          <w:lang w:eastAsia="ru-RU"/>
        </w:rPr>
        <w:t>.</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доктор</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химических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наук</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Белова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В</w:t>
      </w:r>
      <w:r w:rsidRPr="00CB0E78">
        <w:rPr>
          <w:rFonts w:ascii="Trebuchet MS" w:eastAsia="Times New Roman" w:hAnsi="Trebuchet MS" w:cs="Times New Roman"/>
          <w:color w:val="000000"/>
          <w:kern w:val="0"/>
          <w:sz w:val="18"/>
          <w:szCs w:val="18"/>
          <w:lang w:eastAsia="ru-RU"/>
        </w:rPr>
        <w:t>.</w:t>
      </w:r>
      <w:r w:rsidRPr="00CB0E78">
        <w:rPr>
          <w:rFonts w:ascii="Trebuchet MS" w:eastAsia="Times New Roman" w:hAnsi="Trebuchet MS" w:cs="Times New Roman" w:hint="eastAsia"/>
          <w:color w:val="000000"/>
          <w:kern w:val="0"/>
          <w:sz w:val="18"/>
          <w:szCs w:val="18"/>
          <w:lang w:eastAsia="ru-RU"/>
        </w:rPr>
        <w:t>В</w:t>
      </w:r>
      <w:r w:rsidRPr="00CB0E78">
        <w:rPr>
          <w:rFonts w:ascii="Trebuchet MS" w:eastAsia="Times New Roman" w:hAnsi="Trebuchet MS" w:cs="Times New Roman"/>
          <w:color w:val="000000"/>
          <w:kern w:val="0"/>
          <w:sz w:val="18"/>
          <w:szCs w:val="18"/>
          <w:lang w:eastAsia="ru-RU"/>
        </w:rPr>
        <w:t>.</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Москва</w:t>
      </w:r>
      <w:r w:rsidRPr="00CB0E78">
        <w:rPr>
          <w:rFonts w:ascii="Trebuchet MS" w:eastAsia="Times New Roman" w:hAnsi="Trebuchet MS" w:cs="Times New Roman"/>
          <w:color w:val="000000"/>
          <w:kern w:val="0"/>
          <w:sz w:val="18"/>
          <w:szCs w:val="18"/>
          <w:lang w:eastAsia="ru-RU"/>
        </w:rPr>
        <w:t xml:space="preserve"> 2003 </w:t>
      </w:r>
      <w:r w:rsidRPr="00CB0E78">
        <w:rPr>
          <w:rFonts w:ascii="Trebuchet MS" w:eastAsia="Times New Roman" w:hAnsi="Trebuchet MS" w:cs="Times New Roman" w:hint="eastAsia"/>
          <w:color w:val="000000"/>
          <w:kern w:val="0"/>
          <w:sz w:val="18"/>
          <w:szCs w:val="18"/>
          <w:lang w:eastAsia="ru-RU"/>
        </w:rPr>
        <w:t>год</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 xml:space="preserve"> </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СОДЕРЖАНИЕ</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1</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Введение</w:t>
      </w:r>
      <w:r w:rsidRPr="00CB0E78">
        <w:rPr>
          <w:rFonts w:ascii="Trebuchet MS" w:eastAsia="Times New Roman" w:hAnsi="Trebuchet MS" w:cs="Times New Roman"/>
          <w:color w:val="000000"/>
          <w:kern w:val="0"/>
          <w:sz w:val="18"/>
          <w:szCs w:val="18"/>
          <w:lang w:eastAsia="ru-RU"/>
        </w:rPr>
        <w:tab/>
        <w:t>4</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Литературный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обзор</w:t>
      </w:r>
      <w:r w:rsidRPr="00CB0E78">
        <w:rPr>
          <w:rFonts w:ascii="Trebuchet MS" w:eastAsia="Times New Roman" w:hAnsi="Trebuchet MS" w:cs="Times New Roman"/>
          <w:color w:val="000000"/>
          <w:kern w:val="0"/>
          <w:sz w:val="18"/>
          <w:szCs w:val="18"/>
          <w:lang w:eastAsia="ru-RU"/>
        </w:rPr>
        <w:tab/>
        <w:t>6</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2.1</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Катионообменная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эктракция</w:t>
      </w:r>
      <w:r w:rsidRPr="00CB0E78">
        <w:rPr>
          <w:rFonts w:ascii="Trebuchet MS" w:eastAsia="Times New Roman" w:hAnsi="Trebuchet MS" w:cs="Times New Roman"/>
          <w:color w:val="000000"/>
          <w:kern w:val="0"/>
          <w:sz w:val="18"/>
          <w:szCs w:val="18"/>
          <w:lang w:eastAsia="ru-RU"/>
        </w:rPr>
        <w:tab/>
        <w:t>6</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2.1.1</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Общие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закономерности</w:t>
      </w:r>
      <w:r w:rsidRPr="00CB0E78">
        <w:rPr>
          <w:rFonts w:ascii="Trebuchet MS" w:eastAsia="Times New Roman" w:hAnsi="Trebuchet MS" w:cs="Times New Roman"/>
          <w:color w:val="000000"/>
          <w:kern w:val="0"/>
          <w:sz w:val="18"/>
          <w:szCs w:val="18"/>
          <w:lang w:eastAsia="ru-RU"/>
        </w:rPr>
        <w:tab/>
        <w:t>6</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2.1.2</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карбоновыми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кислотами</w:t>
      </w:r>
      <w:r w:rsidRPr="00CB0E78">
        <w:rPr>
          <w:rFonts w:ascii="Trebuchet MS" w:eastAsia="Times New Roman" w:hAnsi="Trebuchet MS" w:cs="Times New Roman"/>
          <w:color w:val="000000"/>
          <w:kern w:val="0"/>
          <w:sz w:val="18"/>
          <w:szCs w:val="18"/>
          <w:lang w:eastAsia="ru-RU"/>
        </w:rPr>
        <w:tab/>
        <w:t>10</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2.1.3</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диалкилфосфорными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кислотами</w:t>
      </w:r>
      <w:r w:rsidRPr="00CB0E78">
        <w:rPr>
          <w:rFonts w:ascii="Trebuchet MS" w:eastAsia="Times New Roman" w:hAnsi="Trebuchet MS" w:cs="Times New Roman"/>
          <w:color w:val="000000"/>
          <w:kern w:val="0"/>
          <w:sz w:val="18"/>
          <w:szCs w:val="18"/>
          <w:lang w:eastAsia="ru-RU"/>
        </w:rPr>
        <w:tab/>
        <w:t>14</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2.1.4</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алкилфенолами</w:t>
      </w:r>
      <w:r w:rsidRPr="00CB0E78">
        <w:rPr>
          <w:rFonts w:ascii="Trebuchet MS" w:eastAsia="Times New Roman" w:hAnsi="Trebuchet MS" w:cs="Times New Roman"/>
          <w:color w:val="000000"/>
          <w:kern w:val="0"/>
          <w:sz w:val="18"/>
          <w:szCs w:val="18"/>
          <w:lang w:eastAsia="ru-RU"/>
        </w:rPr>
        <w:tab/>
        <w:t>19</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2.1.5</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дитиофосфорными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кислотами</w:t>
      </w:r>
      <w:r w:rsidRPr="00CB0E78">
        <w:rPr>
          <w:rFonts w:ascii="Trebuchet MS" w:eastAsia="Times New Roman" w:hAnsi="Trebuchet MS" w:cs="Times New Roman"/>
          <w:color w:val="000000"/>
          <w:kern w:val="0"/>
          <w:sz w:val="18"/>
          <w:szCs w:val="18"/>
          <w:lang w:eastAsia="ru-RU"/>
        </w:rPr>
        <w:tab/>
        <w:t>24</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2.2</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Бинарная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ab/>
        <w:t>33</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2.2.1</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Синтез</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свойства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экстрагентов</w:t>
      </w:r>
      <w:r w:rsidRPr="00CB0E78">
        <w:rPr>
          <w:rFonts w:ascii="Trebuchet MS" w:eastAsia="Times New Roman" w:hAnsi="Trebuchet MS" w:cs="Times New Roman"/>
          <w:color w:val="000000"/>
          <w:kern w:val="0"/>
          <w:sz w:val="18"/>
          <w:szCs w:val="18"/>
          <w:lang w:eastAsia="ru-RU"/>
        </w:rPr>
        <w:tab/>
        <w:t>33</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2.2.2</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простых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комплексных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минеральных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кислот</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бинарными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экстрагентами</w:t>
      </w:r>
      <w:r w:rsidRPr="00CB0E78">
        <w:rPr>
          <w:rFonts w:ascii="Trebuchet MS" w:eastAsia="Times New Roman" w:hAnsi="Trebuchet MS" w:cs="Times New Roman"/>
          <w:color w:val="000000"/>
          <w:kern w:val="0"/>
          <w:sz w:val="18"/>
          <w:szCs w:val="18"/>
          <w:lang w:eastAsia="ru-RU"/>
        </w:rPr>
        <w:tab/>
        <w:t>35</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2.2.3</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Бинарная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солей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металлов</w:t>
      </w:r>
      <w:r w:rsidRPr="00CB0E78">
        <w:rPr>
          <w:rFonts w:ascii="Trebuchet MS" w:eastAsia="Times New Roman" w:hAnsi="Trebuchet MS" w:cs="Times New Roman"/>
          <w:color w:val="000000"/>
          <w:kern w:val="0"/>
          <w:sz w:val="18"/>
          <w:szCs w:val="18"/>
          <w:lang w:eastAsia="ru-RU"/>
        </w:rPr>
        <w:tab/>
        <w:t>41</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2.2.4</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Бинарная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гидроксидов</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металлов</w:t>
      </w:r>
      <w:r w:rsidRPr="00CB0E78">
        <w:rPr>
          <w:rFonts w:ascii="Trebuchet MS" w:eastAsia="Times New Roman" w:hAnsi="Trebuchet MS" w:cs="Times New Roman"/>
          <w:color w:val="000000"/>
          <w:kern w:val="0"/>
          <w:sz w:val="18"/>
          <w:szCs w:val="18"/>
          <w:lang w:eastAsia="ru-RU"/>
        </w:rPr>
        <w:tab/>
        <w:t>46</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2.2.5</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Особенности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преимущества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бинарной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экстракции</w:t>
      </w:r>
      <w:r w:rsidRPr="00CB0E78">
        <w:rPr>
          <w:rFonts w:ascii="Trebuchet MS" w:eastAsia="Times New Roman" w:hAnsi="Trebuchet MS" w:cs="Times New Roman"/>
          <w:color w:val="000000"/>
          <w:kern w:val="0"/>
          <w:sz w:val="18"/>
          <w:szCs w:val="18"/>
          <w:lang w:eastAsia="ru-RU"/>
        </w:rPr>
        <w:tab/>
        <w:t>48</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2.2.6</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Примеры</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использования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бинарной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экстракции</w:t>
      </w:r>
      <w:r w:rsidRPr="00CB0E78">
        <w:rPr>
          <w:rFonts w:ascii="Trebuchet MS" w:eastAsia="Times New Roman" w:hAnsi="Trebuchet MS" w:cs="Times New Roman"/>
          <w:color w:val="000000"/>
          <w:kern w:val="0"/>
          <w:sz w:val="18"/>
          <w:szCs w:val="18"/>
          <w:lang w:eastAsia="ru-RU"/>
        </w:rPr>
        <w:tab/>
        <w:t>51</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Экспериментальная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часть</w:t>
      </w:r>
      <w:r w:rsidRPr="00CB0E78">
        <w:rPr>
          <w:rFonts w:ascii="Trebuchet MS" w:eastAsia="Times New Roman" w:hAnsi="Trebuchet MS" w:cs="Times New Roman"/>
          <w:color w:val="000000"/>
          <w:kern w:val="0"/>
          <w:sz w:val="18"/>
          <w:szCs w:val="18"/>
          <w:lang w:eastAsia="ru-RU"/>
        </w:rPr>
        <w:tab/>
        <w:t>61</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3.1</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Методика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эксперимента</w:t>
      </w:r>
      <w:r w:rsidRPr="00CB0E78">
        <w:rPr>
          <w:rFonts w:ascii="Trebuchet MS" w:eastAsia="Times New Roman" w:hAnsi="Trebuchet MS" w:cs="Times New Roman"/>
          <w:color w:val="000000"/>
          <w:kern w:val="0"/>
          <w:sz w:val="18"/>
          <w:szCs w:val="18"/>
          <w:lang w:eastAsia="ru-RU"/>
        </w:rPr>
        <w:tab/>
        <w:t>61</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lastRenderedPageBreak/>
        <w:t>3.1.1</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Исходные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вещества</w:t>
      </w:r>
      <w:r w:rsidRPr="00CB0E78">
        <w:rPr>
          <w:rFonts w:ascii="Trebuchet MS" w:eastAsia="Times New Roman" w:hAnsi="Trebuchet MS" w:cs="Times New Roman"/>
          <w:color w:val="000000"/>
          <w:kern w:val="0"/>
          <w:sz w:val="18"/>
          <w:szCs w:val="18"/>
          <w:lang w:eastAsia="ru-RU"/>
        </w:rPr>
        <w:tab/>
        <w:t>61</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3.1.2</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Методики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экспериментов</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анализов</w:t>
      </w:r>
      <w:r w:rsidRPr="00CB0E78">
        <w:rPr>
          <w:rFonts w:ascii="Trebuchet MS" w:eastAsia="Times New Roman" w:hAnsi="Trebuchet MS" w:cs="Times New Roman"/>
          <w:color w:val="000000"/>
          <w:kern w:val="0"/>
          <w:sz w:val="18"/>
          <w:szCs w:val="18"/>
          <w:lang w:eastAsia="ru-RU"/>
        </w:rPr>
        <w:tab/>
        <w:t>64</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3.2</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Синтез</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свойства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экстрагентов</w:t>
      </w:r>
      <w:r w:rsidRPr="00CB0E78">
        <w:rPr>
          <w:rFonts w:ascii="Trebuchet MS" w:eastAsia="Times New Roman" w:hAnsi="Trebuchet MS" w:cs="Times New Roman"/>
          <w:color w:val="000000"/>
          <w:kern w:val="0"/>
          <w:sz w:val="18"/>
          <w:szCs w:val="18"/>
          <w:lang w:eastAsia="ru-RU"/>
        </w:rPr>
        <w:tab/>
        <w:t>66</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3.3</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Экстракционные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равновесия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в</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системах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бинарными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экстрагентами</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различного</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состава</w:t>
      </w:r>
      <w:r w:rsidRPr="00CB0E78">
        <w:rPr>
          <w:rFonts w:ascii="Trebuchet MS" w:eastAsia="Times New Roman" w:hAnsi="Trebuchet MS" w:cs="Times New Roman"/>
          <w:color w:val="000000"/>
          <w:kern w:val="0"/>
          <w:sz w:val="18"/>
          <w:szCs w:val="18"/>
          <w:lang w:eastAsia="ru-RU"/>
        </w:rPr>
        <w:tab/>
        <w:t>76</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3.3.1</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О</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межфазном</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распределении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металлов</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в</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системах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бинарными</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экстрагентами</w:t>
      </w:r>
      <w:r w:rsidRPr="00CB0E78">
        <w:rPr>
          <w:rFonts w:ascii="Trebuchet MS" w:eastAsia="Times New Roman" w:hAnsi="Trebuchet MS" w:cs="Times New Roman"/>
          <w:color w:val="000000"/>
          <w:kern w:val="0"/>
          <w:sz w:val="18"/>
          <w:szCs w:val="18"/>
          <w:lang w:eastAsia="ru-RU"/>
        </w:rPr>
        <w:tab/>
        <w:t>76</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3.3.2</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редких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цветных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сопутствующих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металлов</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ди</w:t>
      </w:r>
      <w:r w:rsidRPr="00CB0E78">
        <w:rPr>
          <w:rFonts w:ascii="Trebuchet MS" w:eastAsia="Times New Roman" w:hAnsi="Trebuchet MS" w:cs="Times New Roman"/>
          <w:color w:val="000000"/>
          <w:kern w:val="0"/>
          <w:sz w:val="18"/>
          <w:szCs w:val="18"/>
          <w:lang w:eastAsia="ru-RU"/>
        </w:rPr>
        <w:t>(2-</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этилгексил</w:t>
      </w:r>
      <w:r w:rsidRPr="00CB0E78">
        <w:rPr>
          <w:rFonts w:ascii="Trebuchet MS" w:eastAsia="Times New Roman" w:hAnsi="Trebuchet MS" w:cs="Times New Roman"/>
          <w:color w:val="000000"/>
          <w:kern w:val="0"/>
          <w:sz w:val="18"/>
          <w:szCs w:val="18"/>
          <w:lang w:eastAsia="ru-RU"/>
        </w:rPr>
        <w:t>)</w:t>
      </w:r>
      <w:r w:rsidRPr="00CB0E78">
        <w:rPr>
          <w:rFonts w:ascii="Trebuchet MS" w:eastAsia="Times New Roman" w:hAnsi="Trebuchet MS" w:cs="Times New Roman" w:hint="eastAsia"/>
          <w:color w:val="000000"/>
          <w:kern w:val="0"/>
          <w:sz w:val="18"/>
          <w:szCs w:val="18"/>
          <w:lang w:eastAsia="ru-RU"/>
        </w:rPr>
        <w:t>дитиофосфатом</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триоктилметиламмония</w:t>
      </w:r>
      <w:r w:rsidRPr="00CB0E78">
        <w:rPr>
          <w:rFonts w:ascii="Trebuchet MS" w:eastAsia="Times New Roman" w:hAnsi="Trebuchet MS" w:cs="Times New Roman"/>
          <w:color w:val="000000"/>
          <w:kern w:val="0"/>
          <w:sz w:val="18"/>
          <w:szCs w:val="18"/>
          <w:lang w:eastAsia="ru-RU"/>
        </w:rPr>
        <w:tab/>
        <w:t>83</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3.3.3</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железа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ди</w:t>
      </w:r>
      <w:r w:rsidRPr="00CB0E78">
        <w:rPr>
          <w:rFonts w:ascii="Trebuchet MS" w:eastAsia="Times New Roman" w:hAnsi="Trebuchet MS" w:cs="Times New Roman"/>
          <w:color w:val="000000"/>
          <w:kern w:val="0"/>
          <w:sz w:val="18"/>
          <w:szCs w:val="18"/>
          <w:lang w:eastAsia="ru-RU"/>
        </w:rPr>
        <w:t>(2-</w:t>
      </w:r>
      <w:r w:rsidRPr="00CB0E78">
        <w:rPr>
          <w:rFonts w:ascii="Trebuchet MS" w:eastAsia="Times New Roman" w:hAnsi="Trebuchet MS" w:cs="Times New Roman" w:hint="eastAsia"/>
          <w:color w:val="000000"/>
          <w:kern w:val="0"/>
          <w:sz w:val="18"/>
          <w:szCs w:val="18"/>
          <w:lang w:eastAsia="ru-RU"/>
        </w:rPr>
        <w:t>этилгексил</w:t>
      </w:r>
      <w:r w:rsidRPr="00CB0E78">
        <w:rPr>
          <w:rFonts w:ascii="Trebuchet MS" w:eastAsia="Times New Roman" w:hAnsi="Trebuchet MS" w:cs="Times New Roman"/>
          <w:color w:val="000000"/>
          <w:kern w:val="0"/>
          <w:sz w:val="18"/>
          <w:szCs w:val="18"/>
          <w:lang w:eastAsia="ru-RU"/>
        </w:rPr>
        <w:t>)</w:t>
      </w:r>
      <w:r w:rsidRPr="00CB0E78">
        <w:rPr>
          <w:rFonts w:ascii="Trebuchet MS" w:eastAsia="Times New Roman" w:hAnsi="Trebuchet MS" w:cs="Times New Roman" w:hint="eastAsia"/>
          <w:color w:val="000000"/>
          <w:kern w:val="0"/>
          <w:sz w:val="18"/>
          <w:szCs w:val="18"/>
          <w:lang w:eastAsia="ru-RU"/>
        </w:rPr>
        <w:t>дитиофосфатом</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триоктилметиламмония</w:t>
      </w:r>
      <w:r w:rsidRPr="00CB0E78">
        <w:rPr>
          <w:rFonts w:ascii="Trebuchet MS" w:eastAsia="Times New Roman" w:hAnsi="Trebuchet MS" w:cs="Times New Roman"/>
          <w:color w:val="000000"/>
          <w:kern w:val="0"/>
          <w:sz w:val="18"/>
          <w:szCs w:val="18"/>
          <w:lang w:eastAsia="ru-RU"/>
        </w:rPr>
        <w:tab/>
        <w:t>92</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3.3.4</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Экстракция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железа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каприлатом</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диалкилфосфатом</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алкилфенолятом</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триоктилметиламмония</w:t>
      </w:r>
      <w:r w:rsidRPr="00CB0E78">
        <w:rPr>
          <w:rFonts w:ascii="Trebuchet MS" w:eastAsia="Times New Roman" w:hAnsi="Trebuchet MS" w:cs="Times New Roman"/>
          <w:color w:val="000000"/>
          <w:kern w:val="0"/>
          <w:sz w:val="18"/>
          <w:szCs w:val="18"/>
          <w:lang w:eastAsia="ru-RU"/>
        </w:rPr>
        <w:tab/>
        <w:t>102</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3.3.5</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Количественное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описание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бинарной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металлов</w:t>
      </w:r>
      <w:r w:rsidRPr="00CB0E78">
        <w:rPr>
          <w:rFonts w:ascii="Trebuchet MS" w:eastAsia="Times New Roman" w:hAnsi="Trebuchet MS" w:cs="Times New Roman"/>
          <w:color w:val="000000"/>
          <w:kern w:val="0"/>
          <w:sz w:val="18"/>
          <w:szCs w:val="18"/>
          <w:lang w:eastAsia="ru-RU"/>
        </w:rPr>
        <w:tab/>
        <w:t>110</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3.4</w:t>
      </w:r>
      <w:r w:rsidRPr="00CB0E78">
        <w:rPr>
          <w:rFonts w:ascii="Trebuchet MS" w:eastAsia="Times New Roman" w:hAnsi="Trebuchet MS" w:cs="Times New Roman"/>
          <w:color w:val="000000"/>
          <w:kern w:val="0"/>
          <w:sz w:val="18"/>
          <w:szCs w:val="18"/>
          <w:lang w:eastAsia="ru-RU"/>
        </w:rPr>
        <w:tab/>
      </w:r>
      <w:r w:rsidRPr="00CB0E78">
        <w:rPr>
          <w:rFonts w:ascii="Trebuchet MS" w:eastAsia="Times New Roman" w:hAnsi="Trebuchet MS" w:cs="Times New Roman" w:hint="eastAsia"/>
          <w:color w:val="000000"/>
          <w:kern w:val="0"/>
          <w:sz w:val="18"/>
          <w:szCs w:val="18"/>
          <w:lang w:eastAsia="ru-RU"/>
        </w:rPr>
        <w:t>Практическое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применение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бинарной</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экстракции</w:t>
      </w:r>
      <w:r w:rsidRPr="00CB0E78">
        <w:rPr>
          <w:rFonts w:ascii="Trebuchet MS" w:eastAsia="Times New Roman" w:hAnsi="Trebuchet MS" w:cs="Times New Roman"/>
          <w:color w:val="000000"/>
          <w:kern w:val="0"/>
          <w:sz w:val="18"/>
          <w:szCs w:val="18"/>
          <w:lang w:eastAsia="ru-RU"/>
        </w:rPr>
        <w:tab/>
        <w:t>123</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2</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 xml:space="preserve"> </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3.4.1</w:t>
      </w:r>
      <w:r w:rsidRPr="00CB0E78">
        <w:rPr>
          <w:rFonts w:ascii="Trebuchet MS" w:eastAsia="Times New Roman" w:hAnsi="Trebuchet MS" w:cs="Times New Roman"/>
          <w:color w:val="000000"/>
          <w:kern w:val="0"/>
          <w:sz w:val="18"/>
          <w:szCs w:val="18"/>
          <w:lang w:eastAsia="ru-RU"/>
        </w:rPr>
        <w:tab/>
        <w:t xml:space="preserve"> </w:t>
      </w:r>
      <w:r w:rsidRPr="00CB0E78">
        <w:rPr>
          <w:rFonts w:ascii="Trebuchet MS" w:eastAsia="Times New Roman" w:hAnsi="Trebuchet MS" w:cs="Times New Roman" w:hint="eastAsia"/>
          <w:color w:val="000000"/>
          <w:kern w:val="0"/>
          <w:sz w:val="18"/>
          <w:szCs w:val="18"/>
          <w:lang w:eastAsia="ru-RU"/>
        </w:rPr>
        <w:t>Разработка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процесса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утилизации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отработанных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травильных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хлоридных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растворов</w:t>
      </w:r>
      <w:r w:rsidRPr="00CB0E78">
        <w:rPr>
          <w:rFonts w:ascii="Trebuchet MS" w:eastAsia="Times New Roman" w:hAnsi="Trebuchet MS" w:cs="Times New Roman"/>
          <w:color w:val="000000"/>
          <w:kern w:val="0"/>
          <w:sz w:val="18"/>
          <w:szCs w:val="18"/>
          <w:lang w:eastAsia="ru-RU"/>
        </w:rPr>
        <w:tab/>
        <w:t>123</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3.4.2</w:t>
      </w:r>
      <w:r w:rsidRPr="00CB0E78">
        <w:rPr>
          <w:rFonts w:ascii="Trebuchet MS" w:eastAsia="Times New Roman" w:hAnsi="Trebuchet MS" w:cs="Times New Roman"/>
          <w:color w:val="000000"/>
          <w:kern w:val="0"/>
          <w:sz w:val="18"/>
          <w:szCs w:val="18"/>
          <w:lang w:eastAsia="ru-RU"/>
        </w:rPr>
        <w:tab/>
        <w:t xml:space="preserve"> </w:t>
      </w:r>
      <w:r w:rsidRPr="00CB0E78">
        <w:rPr>
          <w:rFonts w:ascii="Trebuchet MS" w:eastAsia="Times New Roman" w:hAnsi="Trebuchet MS" w:cs="Times New Roman" w:hint="eastAsia"/>
          <w:color w:val="000000"/>
          <w:kern w:val="0"/>
          <w:sz w:val="18"/>
          <w:szCs w:val="18"/>
          <w:lang w:eastAsia="ru-RU"/>
        </w:rPr>
        <w:t>Изучение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экстракции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железа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на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установке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ЖПМ</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жидкие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псевдомембраны</w:t>
      </w:r>
      <w:r w:rsidRPr="00CB0E78">
        <w:rPr>
          <w:rFonts w:ascii="Trebuchet MS" w:eastAsia="Times New Roman" w:hAnsi="Trebuchet MS" w:cs="Times New Roman"/>
          <w:color w:val="000000"/>
          <w:kern w:val="0"/>
          <w:sz w:val="18"/>
          <w:szCs w:val="18"/>
          <w:lang w:eastAsia="ru-RU"/>
        </w:rPr>
        <w:t>)</w:t>
      </w:r>
      <w:r w:rsidRPr="00CB0E78">
        <w:rPr>
          <w:rFonts w:ascii="Trebuchet MS" w:eastAsia="Times New Roman" w:hAnsi="Trebuchet MS" w:cs="Times New Roman"/>
          <w:color w:val="000000"/>
          <w:kern w:val="0"/>
          <w:sz w:val="18"/>
          <w:szCs w:val="18"/>
          <w:lang w:eastAsia="ru-RU"/>
        </w:rPr>
        <w:tab/>
        <w:t>136</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3.4.3</w:t>
      </w:r>
      <w:r w:rsidRPr="00CB0E78">
        <w:rPr>
          <w:rFonts w:ascii="Trebuchet MS" w:eastAsia="Times New Roman" w:hAnsi="Trebuchet MS" w:cs="Times New Roman"/>
          <w:color w:val="000000"/>
          <w:kern w:val="0"/>
          <w:sz w:val="18"/>
          <w:szCs w:val="18"/>
          <w:lang w:eastAsia="ru-RU"/>
        </w:rPr>
        <w:tab/>
        <w:t xml:space="preserve"> </w:t>
      </w:r>
      <w:r w:rsidRPr="00CB0E78">
        <w:rPr>
          <w:rFonts w:ascii="Trebuchet MS" w:eastAsia="Times New Roman" w:hAnsi="Trebuchet MS" w:cs="Times New Roman" w:hint="eastAsia"/>
          <w:color w:val="000000"/>
          <w:kern w:val="0"/>
          <w:sz w:val="18"/>
          <w:szCs w:val="18"/>
          <w:lang w:eastAsia="ru-RU"/>
        </w:rPr>
        <w:t>Возможности</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использования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ди</w:t>
      </w:r>
      <w:r w:rsidRPr="00CB0E78">
        <w:rPr>
          <w:rFonts w:ascii="Trebuchet MS" w:eastAsia="Times New Roman" w:hAnsi="Trebuchet MS" w:cs="Times New Roman"/>
          <w:color w:val="000000"/>
          <w:kern w:val="0"/>
          <w:sz w:val="18"/>
          <w:szCs w:val="18"/>
          <w:lang w:eastAsia="ru-RU"/>
        </w:rPr>
        <w:t>(2-</w:t>
      </w:r>
      <w:r w:rsidRPr="00CB0E78">
        <w:rPr>
          <w:rFonts w:ascii="Trebuchet MS" w:eastAsia="Times New Roman" w:hAnsi="Trebuchet MS" w:cs="Times New Roman" w:hint="eastAsia"/>
          <w:color w:val="000000"/>
          <w:kern w:val="0"/>
          <w:sz w:val="18"/>
          <w:szCs w:val="18"/>
          <w:lang w:eastAsia="ru-RU"/>
        </w:rPr>
        <w:t>этилгексил</w:t>
      </w:r>
      <w:r w:rsidRPr="00CB0E78">
        <w:rPr>
          <w:rFonts w:ascii="Trebuchet MS" w:eastAsia="Times New Roman" w:hAnsi="Trebuchet MS" w:cs="Times New Roman"/>
          <w:color w:val="000000"/>
          <w:kern w:val="0"/>
          <w:sz w:val="18"/>
          <w:szCs w:val="18"/>
          <w:lang w:eastAsia="ru-RU"/>
        </w:rPr>
        <w:t>)</w:t>
      </w:r>
      <w:r w:rsidRPr="00CB0E78">
        <w:rPr>
          <w:rFonts w:ascii="Trebuchet MS" w:eastAsia="Times New Roman" w:hAnsi="Trebuchet MS" w:cs="Times New Roman" w:hint="eastAsia"/>
          <w:color w:val="000000"/>
          <w:kern w:val="0"/>
          <w:sz w:val="18"/>
          <w:szCs w:val="18"/>
          <w:lang w:eastAsia="ru-RU"/>
        </w:rPr>
        <w:t>дитиофосфата</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триалкилметиламмония</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в</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процессе</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переработки</w:t>
      </w:r>
    </w:p>
    <w:p w:rsidR="00CB0E78" w:rsidRPr="00CB0E78"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hint="eastAsia"/>
          <w:color w:val="000000"/>
          <w:kern w:val="0"/>
          <w:sz w:val="18"/>
          <w:szCs w:val="18"/>
          <w:lang w:eastAsia="ru-RU"/>
        </w:rPr>
        <w:t>медных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анодных</w:t>
      </w:r>
      <w:r w:rsidRPr="00CB0E78">
        <w:rPr>
          <w:rFonts w:ascii="Trebuchet MS" w:eastAsia="Times New Roman" w:hAnsi="Trebuchet MS" w:cs="Times New Roman"/>
          <w:color w:val="000000"/>
          <w:kern w:val="0"/>
          <w:sz w:val="18"/>
          <w:szCs w:val="18"/>
          <w:lang w:eastAsia="ru-RU"/>
        </w:rPr>
        <w:t xml:space="preserve"> </w:t>
      </w:r>
      <w:r w:rsidRPr="00CB0E78">
        <w:rPr>
          <w:rFonts w:ascii="Trebuchet MS" w:eastAsia="Times New Roman" w:hAnsi="Trebuchet MS" w:cs="Times New Roman" w:hint="eastAsia"/>
          <w:color w:val="000000"/>
          <w:kern w:val="0"/>
          <w:sz w:val="18"/>
          <w:szCs w:val="18"/>
          <w:lang w:eastAsia="ru-RU"/>
        </w:rPr>
        <w:t>шламов</w:t>
      </w:r>
      <w:r w:rsidRPr="00CB0E78">
        <w:rPr>
          <w:rFonts w:ascii="Trebuchet MS" w:eastAsia="Times New Roman" w:hAnsi="Trebuchet MS" w:cs="Times New Roman"/>
          <w:color w:val="000000"/>
          <w:kern w:val="0"/>
          <w:sz w:val="18"/>
          <w:szCs w:val="18"/>
          <w:lang w:eastAsia="ru-RU"/>
        </w:rPr>
        <w:tab/>
        <w:t>143</w:t>
      </w:r>
    </w:p>
    <w:p w:rsidR="00771775" w:rsidRDefault="00CB0E78" w:rsidP="00CB0E78">
      <w:pPr>
        <w:rPr>
          <w:rFonts w:ascii="Trebuchet MS" w:eastAsia="Times New Roman" w:hAnsi="Trebuchet MS" w:cs="Times New Roman"/>
          <w:color w:val="000000"/>
          <w:kern w:val="0"/>
          <w:sz w:val="18"/>
          <w:szCs w:val="18"/>
          <w:lang w:eastAsia="ru-RU"/>
        </w:rPr>
      </w:pPr>
      <w:r w:rsidRPr="00CB0E78">
        <w:rPr>
          <w:rFonts w:ascii="Trebuchet MS" w:eastAsia="Times New Roman" w:hAnsi="Trebuchet MS" w:cs="Times New Roman"/>
          <w:color w:val="000000"/>
          <w:kern w:val="0"/>
          <w:sz w:val="18"/>
          <w:szCs w:val="18"/>
          <w:lang w:eastAsia="ru-RU"/>
        </w:rPr>
        <w:t>4</w:t>
      </w:r>
      <w:r w:rsidRPr="00CB0E78">
        <w:rPr>
          <w:rFonts w:ascii="Trebuchet MS" w:eastAsia="Times New Roman" w:hAnsi="Trebuchet MS" w:cs="Times New Roman"/>
          <w:color w:val="000000"/>
          <w:kern w:val="0"/>
          <w:sz w:val="18"/>
          <w:szCs w:val="18"/>
          <w:lang w:eastAsia="ru-RU"/>
        </w:rPr>
        <w:tab/>
        <w:t xml:space="preserve"> </w:t>
      </w:r>
      <w:r w:rsidRPr="00CB0E78">
        <w:rPr>
          <w:rFonts w:ascii="Trebuchet MS" w:eastAsia="Times New Roman" w:hAnsi="Trebuchet MS" w:cs="Times New Roman" w:hint="eastAsia"/>
          <w:color w:val="000000"/>
          <w:kern w:val="0"/>
          <w:sz w:val="18"/>
          <w:szCs w:val="18"/>
          <w:lang w:eastAsia="ru-RU"/>
        </w:rPr>
        <w:t>Выводы</w:t>
      </w:r>
      <w:r w:rsidRPr="00CB0E78">
        <w:rPr>
          <w:rFonts w:ascii="Trebuchet MS" w:eastAsia="Times New Roman" w:hAnsi="Trebuchet MS" w:cs="Times New Roman"/>
          <w:color w:val="000000"/>
          <w:kern w:val="0"/>
          <w:sz w:val="18"/>
          <w:szCs w:val="18"/>
          <w:lang w:eastAsia="ru-RU"/>
        </w:rPr>
        <w:tab/>
        <w:t>147</w:t>
      </w:r>
    </w:p>
    <w:p w:rsidR="00CB0E78" w:rsidRDefault="00CB0E78" w:rsidP="00CB0E78"/>
    <w:p w:rsidR="00CB0E78" w:rsidRDefault="00CB0E78" w:rsidP="00CB0E78"/>
    <w:p w:rsidR="00CB0E78" w:rsidRDefault="00CB0E78" w:rsidP="00CB0E78">
      <w:r>
        <w:t></w:t>
      </w:r>
      <w:r>
        <w:t></w:t>
      </w:r>
      <w:r>
        <w:rPr>
          <w:rFonts w:hint="eastAsia"/>
        </w:rPr>
        <w:t>ВЫВОДЫ</w:t>
      </w:r>
    </w:p>
    <w:p w:rsidR="00CB0E78" w:rsidRDefault="00CB0E78" w:rsidP="00CB0E78">
      <w:r>
        <w:t></w:t>
      </w:r>
      <w:r>
        <w:t></w:t>
      </w:r>
      <w:r>
        <w:tab/>
      </w:r>
      <w:r>
        <w:t></w:t>
      </w:r>
      <w:r>
        <w:rPr>
          <w:rFonts w:hint="eastAsia"/>
        </w:rPr>
        <w:t>Проведен</w:t>
      </w:r>
      <w:r>
        <w:t></w:t>
      </w:r>
      <w:r>
        <w:rPr>
          <w:rFonts w:hint="eastAsia"/>
        </w:rPr>
        <w:t>общий</w:t>
      </w:r>
      <w:r>
        <w:t></w:t>
      </w:r>
      <w:r>
        <w:rPr>
          <w:rFonts w:hint="eastAsia"/>
        </w:rPr>
        <w:t>анализ</w:t>
      </w:r>
      <w:r>
        <w:t></w:t>
      </w:r>
      <w:r>
        <w:rPr>
          <w:rFonts w:hint="eastAsia"/>
        </w:rPr>
        <w:t>влияния</w:t>
      </w:r>
      <w:r>
        <w:t></w:t>
      </w:r>
      <w:r>
        <w:rPr>
          <w:rFonts w:hint="eastAsia"/>
        </w:rPr>
        <w:t>составов</w:t>
      </w:r>
      <w:r>
        <w:t></w:t>
      </w:r>
      <w:r>
        <w:rPr>
          <w:rFonts w:hint="eastAsia"/>
        </w:rPr>
        <w:t>экстрагентов</w:t>
      </w:r>
      <w:r>
        <w:t></w:t>
      </w:r>
      <w:r>
        <w:rPr>
          <w:rFonts w:hint="eastAsia"/>
        </w:rPr>
        <w:t>и</w:t>
      </w:r>
      <w:r>
        <w:t></w:t>
      </w:r>
      <w:r>
        <w:rPr>
          <w:rFonts w:hint="eastAsia"/>
        </w:rPr>
        <w:t>экстрагируемых</w:t>
      </w:r>
      <w:r>
        <w:t></w:t>
      </w:r>
      <w:r>
        <w:rPr>
          <w:rFonts w:hint="eastAsia"/>
        </w:rPr>
        <w:t>соединений</w:t>
      </w:r>
      <w:r>
        <w:t></w:t>
      </w:r>
      <w:r>
        <w:rPr>
          <w:rFonts w:hint="eastAsia"/>
        </w:rPr>
        <w:t>на</w:t>
      </w:r>
      <w:r>
        <w:t></w:t>
      </w:r>
      <w:r>
        <w:rPr>
          <w:rFonts w:hint="eastAsia"/>
        </w:rPr>
        <w:t>закономерности</w:t>
      </w:r>
      <w:r>
        <w:t></w:t>
      </w:r>
      <w:r>
        <w:rPr>
          <w:rFonts w:hint="eastAsia"/>
        </w:rPr>
        <w:t>распределения</w:t>
      </w:r>
      <w:r>
        <w:t></w:t>
      </w:r>
      <w:r>
        <w:rPr>
          <w:rFonts w:hint="eastAsia"/>
        </w:rPr>
        <w:t>металлов</w:t>
      </w:r>
      <w:r>
        <w:t></w:t>
      </w:r>
      <w:r>
        <w:rPr>
          <w:rFonts w:hint="eastAsia"/>
        </w:rPr>
        <w:t>при</w:t>
      </w:r>
      <w:r>
        <w:t></w:t>
      </w:r>
      <w:r>
        <w:rPr>
          <w:rFonts w:hint="eastAsia"/>
        </w:rPr>
        <w:t>различной</w:t>
      </w:r>
      <w:r>
        <w:t></w:t>
      </w:r>
      <w:r>
        <w:rPr>
          <w:rFonts w:hint="eastAsia"/>
        </w:rPr>
        <w:t>кислотности</w:t>
      </w:r>
      <w:r>
        <w:t></w:t>
      </w:r>
      <w:r>
        <w:rPr>
          <w:rFonts w:hint="eastAsia"/>
        </w:rPr>
        <w:t>водной</w:t>
      </w:r>
      <w:r>
        <w:t></w:t>
      </w:r>
      <w:r>
        <w:rPr>
          <w:rFonts w:hint="eastAsia"/>
        </w:rPr>
        <w:t>фазы</w:t>
      </w:r>
      <w:r>
        <w:t></w:t>
      </w:r>
      <w:r>
        <w:rPr>
          <w:rFonts w:hint="eastAsia"/>
        </w:rPr>
        <w:t>в</w:t>
      </w:r>
      <w:r>
        <w:t></w:t>
      </w:r>
      <w:r>
        <w:rPr>
          <w:rFonts w:hint="eastAsia"/>
        </w:rPr>
        <w:t>системах</w:t>
      </w:r>
      <w:r>
        <w:t></w:t>
      </w:r>
      <w:r>
        <w:rPr>
          <w:rFonts w:hint="eastAsia"/>
        </w:rPr>
        <w:t>с</w:t>
      </w:r>
      <w:r>
        <w:t></w:t>
      </w:r>
      <w:r>
        <w:rPr>
          <w:rFonts w:hint="eastAsia"/>
        </w:rPr>
        <w:t>бинарными</w:t>
      </w:r>
      <w:r>
        <w:t></w:t>
      </w:r>
      <w:r>
        <w:rPr>
          <w:rFonts w:hint="eastAsia"/>
        </w:rPr>
        <w:t>экстрагентами</w:t>
      </w:r>
      <w:r>
        <w:t></w:t>
      </w:r>
      <w:r>
        <w:t></w:t>
      </w:r>
      <w:r>
        <w:rPr>
          <w:rFonts w:hint="eastAsia"/>
        </w:rPr>
        <w:t>Показано</w:t>
      </w:r>
      <w:r>
        <w:t></w:t>
      </w:r>
      <w:r>
        <w:t></w:t>
      </w:r>
      <w:r>
        <w:rPr>
          <w:rFonts w:hint="eastAsia"/>
        </w:rPr>
        <w:t>что</w:t>
      </w:r>
      <w:r>
        <w:t></w:t>
      </w:r>
      <w:r>
        <w:rPr>
          <w:rFonts w:hint="eastAsia"/>
        </w:rPr>
        <w:t>состав</w:t>
      </w:r>
      <w:r>
        <w:t></w:t>
      </w:r>
      <w:r>
        <w:rPr>
          <w:rFonts w:hint="eastAsia"/>
        </w:rPr>
        <w:t>экстрагируемых</w:t>
      </w:r>
      <w:r>
        <w:t></w:t>
      </w:r>
      <w:r>
        <w:rPr>
          <w:rFonts w:hint="eastAsia"/>
        </w:rPr>
        <w:t>соединений</w:t>
      </w:r>
      <w:r>
        <w:t></w:t>
      </w:r>
      <w:r>
        <w:rPr>
          <w:rFonts w:hint="eastAsia"/>
        </w:rPr>
        <w:t>зависит</w:t>
      </w:r>
      <w:r>
        <w:t></w:t>
      </w:r>
      <w:r>
        <w:rPr>
          <w:rFonts w:hint="eastAsia"/>
        </w:rPr>
        <w:t>от</w:t>
      </w:r>
      <w:r>
        <w:t></w:t>
      </w:r>
      <w:r>
        <w:rPr>
          <w:rFonts w:hint="eastAsia"/>
        </w:rPr>
        <w:t>степени</w:t>
      </w:r>
      <w:r>
        <w:t></w:t>
      </w:r>
      <w:r>
        <w:rPr>
          <w:rFonts w:hint="eastAsia"/>
        </w:rPr>
        <w:t>закомплексованности</w:t>
      </w:r>
      <w:r>
        <w:t></w:t>
      </w:r>
      <w:r>
        <w:rPr>
          <w:rFonts w:hint="eastAsia"/>
        </w:rPr>
        <w:t>металла</w:t>
      </w:r>
      <w:r>
        <w:t></w:t>
      </w:r>
      <w:r>
        <w:rPr>
          <w:rFonts w:hint="eastAsia"/>
        </w:rPr>
        <w:t>и</w:t>
      </w:r>
      <w:r>
        <w:t></w:t>
      </w:r>
      <w:r>
        <w:rPr>
          <w:rFonts w:hint="eastAsia"/>
        </w:rPr>
        <w:t>от</w:t>
      </w:r>
      <w:r>
        <w:t></w:t>
      </w:r>
      <w:r>
        <w:rPr>
          <w:rFonts w:hint="eastAsia"/>
        </w:rPr>
        <w:t>относительной</w:t>
      </w:r>
      <w:r>
        <w:t></w:t>
      </w:r>
      <w:r>
        <w:rPr>
          <w:rFonts w:hint="eastAsia"/>
        </w:rPr>
        <w:t>устойчивости</w:t>
      </w:r>
      <w:r>
        <w:t></w:t>
      </w:r>
      <w:r>
        <w:rPr>
          <w:rFonts w:hint="eastAsia"/>
        </w:rPr>
        <w:t>экстрагируемых</w:t>
      </w:r>
      <w:r>
        <w:t></w:t>
      </w:r>
      <w:r>
        <w:rPr>
          <w:rFonts w:hint="eastAsia"/>
        </w:rPr>
        <w:t>анионной</w:t>
      </w:r>
      <w:r>
        <w:t></w:t>
      </w:r>
      <w:r>
        <w:rPr>
          <w:rFonts w:hint="eastAsia"/>
        </w:rPr>
        <w:t>и</w:t>
      </w:r>
      <w:r>
        <w:t></w:t>
      </w:r>
      <w:r>
        <w:rPr>
          <w:rFonts w:hint="eastAsia"/>
        </w:rPr>
        <w:t>катионной</w:t>
      </w:r>
      <w:r>
        <w:t></w:t>
      </w:r>
      <w:r>
        <w:rPr>
          <w:rFonts w:hint="eastAsia"/>
        </w:rPr>
        <w:t>форм</w:t>
      </w:r>
      <w:r>
        <w:t></w:t>
      </w:r>
    </w:p>
    <w:p w:rsidR="00CB0E78" w:rsidRDefault="00CB0E78" w:rsidP="00CB0E78">
      <w:r>
        <w:lastRenderedPageBreak/>
        <w:t></w:t>
      </w:r>
      <w:r>
        <w:t></w:t>
      </w:r>
      <w:r>
        <w:tab/>
      </w:r>
      <w:r>
        <w:t></w:t>
      </w:r>
      <w:r>
        <w:rPr>
          <w:rFonts w:hint="eastAsia"/>
        </w:rPr>
        <w:t>Выделены</w:t>
      </w:r>
      <w:r>
        <w:t></w:t>
      </w:r>
      <w:r>
        <w:rPr>
          <w:rFonts w:hint="eastAsia"/>
        </w:rPr>
        <w:t>в</w:t>
      </w:r>
      <w:r>
        <w:t></w:t>
      </w:r>
      <w:r>
        <w:rPr>
          <w:rFonts w:hint="eastAsia"/>
        </w:rPr>
        <w:t>индивидуальном</w:t>
      </w:r>
      <w:r>
        <w:t></w:t>
      </w:r>
      <w:r>
        <w:rPr>
          <w:rFonts w:hint="eastAsia"/>
        </w:rPr>
        <w:t>состоянии</w:t>
      </w:r>
      <w:r>
        <w:t></w:t>
      </w:r>
      <w:r>
        <w:rPr>
          <w:rFonts w:hint="eastAsia"/>
        </w:rPr>
        <w:t>и</w:t>
      </w:r>
      <w:r>
        <w:t></w:t>
      </w:r>
      <w:r>
        <w:rPr>
          <w:rFonts w:hint="eastAsia"/>
        </w:rPr>
        <w:t>изучены</w:t>
      </w:r>
      <w:r>
        <w:t></w:t>
      </w:r>
      <w:r>
        <w:rPr>
          <w:rFonts w:hint="eastAsia"/>
        </w:rPr>
        <w:t>методами</w:t>
      </w:r>
      <w:r>
        <w:t></w:t>
      </w:r>
      <w:r>
        <w:rPr>
          <w:rFonts w:hint="eastAsia"/>
        </w:rPr>
        <w:t>электронной</w:t>
      </w:r>
      <w:r>
        <w:t></w:t>
      </w:r>
      <w:r>
        <w:t></w:t>
      </w:r>
      <w:r>
        <w:rPr>
          <w:rFonts w:hint="eastAsia"/>
        </w:rPr>
        <w:t>ИК</w:t>
      </w:r>
      <w:r>
        <w:t></w:t>
      </w:r>
      <w:r>
        <w:t></w:t>
      </w:r>
      <w:r>
        <w:t></w:t>
      </w:r>
      <w:r>
        <w:rPr>
          <w:rFonts w:hint="eastAsia"/>
        </w:rPr>
        <w:t>ЯМР</w:t>
      </w:r>
      <w:r>
        <w:t></w:t>
      </w:r>
      <w:r>
        <w:rPr>
          <w:rFonts w:hint="eastAsia"/>
        </w:rPr>
        <w:t>спектроскопии</w:t>
      </w:r>
      <w:r>
        <w:t></w:t>
      </w:r>
      <w:r>
        <w:rPr>
          <w:rFonts w:hint="eastAsia"/>
        </w:rPr>
        <w:t>и</w:t>
      </w:r>
      <w:r>
        <w:t></w:t>
      </w:r>
      <w:r>
        <w:rPr>
          <w:rFonts w:hint="eastAsia"/>
        </w:rPr>
        <w:t>термогравиметрии</w:t>
      </w:r>
      <w:r>
        <w:t></w:t>
      </w:r>
      <w:r>
        <w:rPr>
          <w:rFonts w:hint="eastAsia"/>
        </w:rPr>
        <w:t>бинарные</w:t>
      </w:r>
      <w:r>
        <w:t></w:t>
      </w:r>
      <w:r>
        <w:rPr>
          <w:rFonts w:hint="eastAsia"/>
        </w:rPr>
        <w:t>экстрагенты</w:t>
      </w:r>
      <w:r>
        <w:t></w:t>
      </w:r>
      <w:r>
        <w:t></w:t>
      </w:r>
      <w:r>
        <w:t></w:t>
      </w:r>
      <w:r>
        <w:rPr>
          <w:rFonts w:hint="eastAsia"/>
        </w:rPr>
        <w:t>каприлат</w:t>
      </w:r>
      <w:r>
        <w:t></w:t>
      </w:r>
      <w:r>
        <w:rPr>
          <w:rFonts w:hint="eastAsia"/>
        </w:rPr>
        <w:t>и</w:t>
      </w:r>
      <w:r>
        <w:t></w:t>
      </w:r>
      <w:r>
        <w:rPr>
          <w:rFonts w:hint="eastAsia"/>
        </w:rPr>
        <w:t>ди</w:t>
      </w:r>
      <w:r>
        <w:t></w:t>
      </w:r>
      <w:r>
        <w:t></w:t>
      </w:r>
      <w:r>
        <w:t></w:t>
      </w:r>
      <w:r>
        <w:rPr>
          <w:rFonts w:hint="eastAsia"/>
        </w:rPr>
        <w:t>этилгексил</w:t>
      </w:r>
      <w:r>
        <w:t></w:t>
      </w:r>
      <w:r>
        <w:rPr>
          <w:rFonts w:hint="eastAsia"/>
        </w:rPr>
        <w:t>фосфат</w:t>
      </w:r>
      <w:r>
        <w:t></w:t>
      </w:r>
      <w:r>
        <w:rPr>
          <w:rFonts w:hint="eastAsia"/>
        </w:rPr>
        <w:t>триоктилметиламмония</w:t>
      </w:r>
      <w:r>
        <w:t></w:t>
      </w:r>
    </w:p>
    <w:p w:rsidR="00CB0E78" w:rsidRDefault="00CB0E78" w:rsidP="00CB0E78">
      <w:r>
        <w:t></w:t>
      </w:r>
      <w:r>
        <w:t></w:t>
      </w:r>
      <w:r>
        <w:tab/>
      </w:r>
      <w:r>
        <w:t></w:t>
      </w:r>
      <w:r>
        <w:rPr>
          <w:rFonts w:hint="eastAsia"/>
        </w:rPr>
        <w:t>Изучено</w:t>
      </w:r>
      <w:r>
        <w:t></w:t>
      </w:r>
      <w:r>
        <w:rPr>
          <w:rFonts w:hint="eastAsia"/>
        </w:rPr>
        <w:t>распределение</w:t>
      </w:r>
      <w:r>
        <w:t></w:t>
      </w:r>
      <w:r>
        <w:rPr>
          <w:rFonts w:hint="eastAsia"/>
        </w:rPr>
        <w:t>цветных</w:t>
      </w:r>
      <w:r>
        <w:t></w:t>
      </w:r>
      <w:r>
        <w:t></w:t>
      </w:r>
      <w:r>
        <w:rPr>
          <w:rFonts w:hint="eastAsia"/>
        </w:rPr>
        <w:t>редких</w:t>
      </w:r>
      <w:r>
        <w:t></w:t>
      </w:r>
      <w:r>
        <w:rPr>
          <w:rFonts w:hint="eastAsia"/>
        </w:rPr>
        <w:t>и</w:t>
      </w:r>
      <w:r>
        <w:t></w:t>
      </w:r>
      <w:r>
        <w:rPr>
          <w:rFonts w:hint="eastAsia"/>
        </w:rPr>
        <w:t>сопутствующих</w:t>
      </w:r>
      <w:r>
        <w:t></w:t>
      </w:r>
      <w:r>
        <w:rPr>
          <w:rFonts w:hint="eastAsia"/>
        </w:rPr>
        <w:t>металлов</w:t>
      </w:r>
      <w:r>
        <w:t></w:t>
      </w:r>
      <w:r>
        <w:rPr>
          <w:rFonts w:hint="eastAsia"/>
        </w:rPr>
        <w:t>при</w:t>
      </w:r>
      <w:r>
        <w:t></w:t>
      </w:r>
      <w:r>
        <w:rPr>
          <w:rFonts w:hint="eastAsia"/>
        </w:rPr>
        <w:t>совместном</w:t>
      </w:r>
      <w:r>
        <w:t></w:t>
      </w:r>
      <w:r>
        <w:rPr>
          <w:rFonts w:hint="eastAsia"/>
        </w:rPr>
        <w:t>присутствии</w:t>
      </w:r>
      <w:r>
        <w:t></w:t>
      </w:r>
      <w:r>
        <w:rPr>
          <w:rFonts w:hint="eastAsia"/>
        </w:rPr>
        <w:t>из</w:t>
      </w:r>
      <w:r>
        <w:t></w:t>
      </w:r>
      <w:r>
        <w:rPr>
          <w:rFonts w:hint="eastAsia"/>
        </w:rPr>
        <w:t>хлоридных</w:t>
      </w:r>
      <w:r>
        <w:t></w:t>
      </w:r>
      <w:r>
        <w:rPr>
          <w:rFonts w:hint="eastAsia"/>
        </w:rPr>
        <w:t>растворов</w:t>
      </w:r>
      <w:r>
        <w:t></w:t>
      </w:r>
      <w:r>
        <w:rPr>
          <w:rFonts w:hint="eastAsia"/>
        </w:rPr>
        <w:t>в</w:t>
      </w:r>
      <w:r>
        <w:t></w:t>
      </w:r>
      <w:r>
        <w:rPr>
          <w:rFonts w:hint="eastAsia"/>
        </w:rPr>
        <w:t>системе</w:t>
      </w:r>
      <w:r>
        <w:t></w:t>
      </w:r>
      <w:r>
        <w:rPr>
          <w:rFonts w:hint="eastAsia"/>
        </w:rPr>
        <w:t>с</w:t>
      </w:r>
      <w:r>
        <w:t></w:t>
      </w:r>
      <w:r>
        <w:rPr>
          <w:rFonts w:hint="eastAsia"/>
        </w:rPr>
        <w:t>ди</w:t>
      </w:r>
      <w:r>
        <w:t></w:t>
      </w:r>
      <w:r>
        <w:t></w:t>
      </w:r>
      <w:r>
        <w:t></w:t>
      </w:r>
      <w:r>
        <w:t></w:t>
      </w:r>
      <w:r>
        <w:rPr>
          <w:rFonts w:hint="eastAsia"/>
        </w:rPr>
        <w:t>этилгексил</w:t>
      </w:r>
      <w:r>
        <w:t></w:t>
      </w:r>
      <w:r>
        <w:rPr>
          <w:rFonts w:hint="eastAsia"/>
        </w:rPr>
        <w:t>дитиофосфатом</w:t>
      </w:r>
      <w:r>
        <w:t></w:t>
      </w:r>
      <w:r>
        <w:rPr>
          <w:rFonts w:hint="eastAsia"/>
        </w:rPr>
        <w:t>триоктилметиламмония</w:t>
      </w:r>
      <w:r>
        <w:t></w:t>
      </w:r>
      <w:r>
        <w:rPr>
          <w:rFonts w:hint="eastAsia"/>
        </w:rPr>
        <w:t>в</w:t>
      </w:r>
      <w:r>
        <w:t></w:t>
      </w:r>
      <w:r>
        <w:rPr>
          <w:rFonts w:hint="eastAsia"/>
        </w:rPr>
        <w:t>зависимости</w:t>
      </w:r>
      <w:r>
        <w:t></w:t>
      </w:r>
      <w:r>
        <w:rPr>
          <w:rFonts w:hint="eastAsia"/>
        </w:rPr>
        <w:t>от</w:t>
      </w:r>
      <w:r>
        <w:t></w:t>
      </w:r>
      <w:r>
        <w:rPr>
          <w:rFonts w:hint="eastAsia"/>
        </w:rPr>
        <w:t>составов</w:t>
      </w:r>
      <w:r>
        <w:t></w:t>
      </w:r>
      <w:r>
        <w:rPr>
          <w:rFonts w:hint="eastAsia"/>
        </w:rPr>
        <w:t>водной</w:t>
      </w:r>
      <w:r>
        <w:t></w:t>
      </w:r>
      <w:r>
        <w:rPr>
          <w:rFonts w:hint="eastAsia"/>
        </w:rPr>
        <w:t>и</w:t>
      </w:r>
      <w:r>
        <w:t></w:t>
      </w:r>
      <w:r>
        <w:rPr>
          <w:rFonts w:hint="eastAsia"/>
        </w:rPr>
        <w:t>органической</w:t>
      </w:r>
      <w:r>
        <w:t></w:t>
      </w:r>
      <w:r>
        <w:rPr>
          <w:rFonts w:hint="eastAsia"/>
        </w:rPr>
        <w:t>фаз</w:t>
      </w:r>
      <w:r>
        <w:t></w:t>
      </w:r>
      <w:r>
        <w:t></w:t>
      </w:r>
      <w:r>
        <w:rPr>
          <w:rFonts w:hint="eastAsia"/>
        </w:rPr>
        <w:t>Установлены</w:t>
      </w:r>
      <w:r>
        <w:t></w:t>
      </w:r>
      <w:r>
        <w:rPr>
          <w:rFonts w:hint="eastAsia"/>
        </w:rPr>
        <w:t>экстракционные</w:t>
      </w:r>
      <w:r>
        <w:t></w:t>
      </w:r>
      <w:r>
        <w:rPr>
          <w:rFonts w:hint="eastAsia"/>
        </w:rPr>
        <w:t>ряды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для</w:t>
      </w:r>
      <w:r>
        <w:t></w:t>
      </w:r>
      <w:r>
        <w:rPr>
          <w:rFonts w:hint="eastAsia"/>
        </w:rPr>
        <w:t>металлов</w:t>
      </w:r>
      <w:r>
        <w:t></w:t>
      </w:r>
      <w:r>
        <w:t></w:t>
      </w:r>
      <w:r>
        <w:rPr>
          <w:rFonts w:hint="eastAsia"/>
        </w:rPr>
        <w:t>экстрагируемых</w:t>
      </w:r>
      <w:r>
        <w:t></w:t>
      </w:r>
      <w:r>
        <w:rPr>
          <w:rFonts w:hint="eastAsia"/>
        </w:rPr>
        <w:t>в</w:t>
      </w:r>
      <w:r>
        <w:t></w:t>
      </w:r>
      <w:r>
        <w:rPr>
          <w:rFonts w:hint="eastAsia"/>
        </w:rPr>
        <w:t>виде</w:t>
      </w:r>
      <w:r>
        <w:t></w:t>
      </w:r>
      <w:r>
        <w:rPr>
          <w:rFonts w:hint="eastAsia"/>
        </w:rPr>
        <w:t>диалкилдитиофосфатов</w:t>
      </w:r>
      <w:r>
        <w:t></w:t>
      </w:r>
      <w:r>
        <w:t></w:t>
      </w:r>
      <w:r>
        <w:rPr>
          <w:rFonts w:hint="eastAsia"/>
        </w:rPr>
        <w:t>и</w:t>
      </w:r>
      <w:r>
        <w:t></w:t>
      </w:r>
      <w:r>
        <w:t></w:t>
      </w:r>
      <w:r>
        <w:t></w:t>
      </w:r>
      <w:r>
        <w:t></w:t>
      </w:r>
      <w:r>
        <w:t></w:t>
      </w:r>
      <w:r>
        <w:t></w:t>
      </w:r>
      <w:r>
        <w:t></w:t>
      </w:r>
      <w:r>
        <w:t></w:t>
      </w:r>
      <w:r>
        <w:t></w:t>
      </w:r>
      <w:r>
        <w:t></w:t>
      </w:r>
      <w:r>
        <w:t></w:t>
      </w:r>
      <w:r>
        <w:t></w:t>
      </w:r>
      <w:r>
        <w:t></w:t>
      </w:r>
      <w:r>
        <w:t></w:t>
      </w:r>
      <w:r>
        <w:t></w:t>
      </w:r>
      <w:r>
        <w:t></w:t>
      </w:r>
      <w:r>
        <w:t></w:t>
      </w:r>
      <w:r>
        <w:t></w:t>
      </w:r>
      <w:r>
        <w:rPr>
          <w:rFonts w:hint="eastAsia"/>
        </w:rPr>
        <w:t>Мо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для</w:t>
      </w:r>
      <w:r>
        <w:t></w:t>
      </w:r>
      <w:r>
        <w:rPr>
          <w:rFonts w:hint="eastAsia"/>
        </w:rPr>
        <w:t>металлов</w:t>
      </w:r>
      <w:r>
        <w:t></w:t>
      </w:r>
      <w:r>
        <w:t></w:t>
      </w:r>
      <w:r>
        <w:rPr>
          <w:rFonts w:hint="eastAsia"/>
        </w:rPr>
        <w:t>экстрагируемых</w:t>
      </w:r>
      <w:r>
        <w:t></w:t>
      </w:r>
      <w:r>
        <w:rPr>
          <w:rFonts w:hint="eastAsia"/>
        </w:rPr>
        <w:t>в</w:t>
      </w:r>
      <w:r>
        <w:t></w:t>
      </w:r>
      <w:r>
        <w:rPr>
          <w:rFonts w:hint="eastAsia"/>
        </w:rPr>
        <w:t>виде</w:t>
      </w:r>
      <w:r>
        <w:t></w:t>
      </w:r>
      <w:r>
        <w:rPr>
          <w:rFonts w:hint="eastAsia"/>
        </w:rPr>
        <w:t>комплексных</w:t>
      </w:r>
      <w:r>
        <w:t></w:t>
      </w:r>
      <w:r>
        <w:rPr>
          <w:rFonts w:hint="eastAsia"/>
        </w:rPr>
        <w:t>анионов</w:t>
      </w:r>
      <w:r>
        <w:t></w:t>
      </w:r>
      <w:r>
        <w:rPr>
          <w:rFonts w:hint="eastAsia"/>
        </w:rPr>
        <w:t>в</w:t>
      </w:r>
      <w:r>
        <w:t></w:t>
      </w:r>
      <w:r>
        <w:rPr>
          <w:rFonts w:hint="eastAsia"/>
        </w:rPr>
        <w:t>составе</w:t>
      </w:r>
      <w:r>
        <w:t></w:t>
      </w:r>
      <w:r>
        <w:rPr>
          <w:rFonts w:hint="eastAsia"/>
        </w:rPr>
        <w:t>соли</w:t>
      </w:r>
      <w:r>
        <w:t></w:t>
      </w:r>
      <w:r>
        <w:rPr>
          <w:rFonts w:hint="eastAsia"/>
        </w:rPr>
        <w:t>ЧАО</w:t>
      </w:r>
      <w:r>
        <w:t></w:t>
      </w:r>
      <w:r>
        <w:t></w:t>
      </w:r>
      <w:r>
        <w:rPr>
          <w:rFonts w:hint="eastAsia"/>
        </w:rPr>
        <w:t>Установлена</w:t>
      </w:r>
      <w:r>
        <w:t></w:t>
      </w:r>
      <w:r>
        <w:rPr>
          <w:rFonts w:hint="eastAsia"/>
        </w:rPr>
        <w:t>корреляция</w:t>
      </w:r>
      <w:r>
        <w:t></w:t>
      </w:r>
      <w:r>
        <w:rPr>
          <w:rFonts w:hint="eastAsia"/>
        </w:rPr>
        <w:t>констант</w:t>
      </w:r>
      <w:r>
        <w:t></w:t>
      </w:r>
      <w:r>
        <w:rPr>
          <w:rFonts w:hint="eastAsia"/>
        </w:rPr>
        <w:t>бинарной</w:t>
      </w:r>
      <w:r>
        <w:t></w:t>
      </w:r>
      <w:r>
        <w:rPr>
          <w:rFonts w:hint="eastAsia"/>
        </w:rPr>
        <w:t>экстракции</w:t>
      </w:r>
      <w:r>
        <w:t></w:t>
      </w:r>
      <w:r>
        <w:rPr>
          <w:rFonts w:hint="eastAsia"/>
        </w:rPr>
        <w:t>хлоридов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рассчитанных</w:t>
      </w:r>
      <w:r>
        <w:t></w:t>
      </w:r>
      <w:r>
        <w:rPr>
          <w:rFonts w:hint="eastAsia"/>
        </w:rPr>
        <w:t>по</w:t>
      </w:r>
      <w:r>
        <w:t></w:t>
      </w:r>
      <w:r>
        <w:rPr>
          <w:rFonts w:hint="eastAsia"/>
        </w:rPr>
        <w:t>физико</w:t>
      </w:r>
      <w:r>
        <w:t></w:t>
      </w:r>
      <w:r>
        <w:rPr>
          <w:rFonts w:hint="eastAsia"/>
        </w:rPr>
        <w:t>химическим</w:t>
      </w:r>
      <w:r>
        <w:t></w:t>
      </w:r>
      <w:r>
        <w:rPr>
          <w:rFonts w:hint="eastAsia"/>
        </w:rPr>
        <w:t>константам</w:t>
      </w:r>
      <w:r>
        <w:t></w:t>
      </w:r>
      <w:r>
        <w:rPr>
          <w:rFonts w:hint="eastAsia"/>
        </w:rPr>
        <w:t>для</w:t>
      </w:r>
      <w:r>
        <w:t></w:t>
      </w:r>
      <w:r>
        <w:rPr>
          <w:rFonts w:hint="eastAsia"/>
        </w:rPr>
        <w:t>исходных</w:t>
      </w:r>
      <w:r>
        <w:t></w:t>
      </w:r>
      <w:r>
        <w:rPr>
          <w:rFonts w:hint="eastAsia"/>
        </w:rPr>
        <w:t>Д</w:t>
      </w:r>
      <w:r>
        <w:t></w:t>
      </w:r>
      <w:r>
        <w:rPr>
          <w:rFonts w:hint="eastAsia"/>
        </w:rPr>
        <w:t>ЭГДТФК</w:t>
      </w:r>
      <w:r>
        <w:t></w:t>
      </w:r>
      <w:r>
        <w:rPr>
          <w:rFonts w:hint="eastAsia"/>
        </w:rPr>
        <w:t>и</w:t>
      </w:r>
      <w:r>
        <w:t></w:t>
      </w:r>
      <w:r>
        <w:rPr>
          <w:rFonts w:hint="eastAsia"/>
        </w:rPr>
        <w:t>хлорида</w:t>
      </w:r>
      <w:r>
        <w:t></w:t>
      </w:r>
      <w:r>
        <w:rPr>
          <w:rFonts w:hint="eastAsia"/>
        </w:rPr>
        <w:t>ЧАО</w:t>
      </w:r>
      <w:r>
        <w:t></w:t>
      </w:r>
      <w:r>
        <w:t></w:t>
      </w:r>
      <w:r>
        <w:rPr>
          <w:rFonts w:hint="eastAsia"/>
        </w:rPr>
        <w:t>с</w:t>
      </w:r>
      <w:r>
        <w:t></w:t>
      </w:r>
      <w:r>
        <w:rPr>
          <w:rFonts w:hint="eastAsia"/>
        </w:rPr>
        <w:t>порядком</w:t>
      </w:r>
      <w:r>
        <w:t></w:t>
      </w:r>
      <w:r>
        <w:rPr>
          <w:rFonts w:hint="eastAsia"/>
        </w:rPr>
        <w:t>экстрагируемости</w:t>
      </w:r>
      <w:r>
        <w:t></w:t>
      </w:r>
      <w:r>
        <w:rPr>
          <w:rFonts w:hint="eastAsia"/>
        </w:rPr>
        <w:t>этих</w:t>
      </w:r>
      <w:r>
        <w:t></w:t>
      </w:r>
      <w:r>
        <w:rPr>
          <w:rFonts w:hint="eastAsia"/>
        </w:rPr>
        <w:t>солей</w:t>
      </w:r>
      <w:r>
        <w:t></w:t>
      </w:r>
    </w:p>
    <w:p w:rsidR="00CB0E78" w:rsidRDefault="00CB0E78" w:rsidP="00CB0E78">
      <w:r>
        <w:t></w:t>
      </w:r>
      <w:r>
        <w:t></w:t>
      </w:r>
      <w:r>
        <w:tab/>
      </w:r>
      <w:r>
        <w:t></w:t>
      </w:r>
      <w:r>
        <w:rPr>
          <w:rFonts w:hint="eastAsia"/>
        </w:rPr>
        <w:t>Изучено</w:t>
      </w:r>
      <w:r>
        <w:t></w:t>
      </w:r>
      <w:r>
        <w:rPr>
          <w:rFonts w:hint="eastAsia"/>
        </w:rPr>
        <w:t>распределение</w:t>
      </w:r>
      <w:r>
        <w:t></w:t>
      </w:r>
      <w:r>
        <w:t></w:t>
      </w:r>
      <w:r>
        <w:t></w:t>
      </w:r>
      <w:r>
        <w:t></w:t>
      </w:r>
      <w:r>
        <w:rPr>
          <w:rFonts w:hint="eastAsia"/>
        </w:rPr>
        <w:t>из</w:t>
      </w:r>
      <w:r>
        <w:t></w:t>
      </w:r>
      <w:r>
        <w:rPr>
          <w:rFonts w:hint="eastAsia"/>
        </w:rPr>
        <w:t>хлоридных</w:t>
      </w:r>
      <w:r>
        <w:t></w:t>
      </w:r>
      <w:r>
        <w:rPr>
          <w:rFonts w:hint="eastAsia"/>
        </w:rPr>
        <w:t>и</w:t>
      </w:r>
      <w:r>
        <w:t></w:t>
      </w:r>
      <w:r>
        <w:rPr>
          <w:rFonts w:hint="eastAsia"/>
        </w:rPr>
        <w:t>сульфатных</w:t>
      </w:r>
      <w:r>
        <w:t></w:t>
      </w:r>
      <w:r>
        <w:rPr>
          <w:rFonts w:hint="eastAsia"/>
        </w:rPr>
        <w:t>растворов</w:t>
      </w:r>
      <w:r>
        <w:t></w:t>
      </w:r>
      <w:r>
        <w:rPr>
          <w:rFonts w:hint="eastAsia"/>
        </w:rPr>
        <w:t>бинарными</w:t>
      </w:r>
      <w:r>
        <w:t></w:t>
      </w:r>
      <w:r>
        <w:rPr>
          <w:rFonts w:hint="eastAsia"/>
        </w:rPr>
        <w:t>экстрагентами</w:t>
      </w:r>
      <w:r>
        <w:t></w:t>
      </w:r>
      <w:r>
        <w:rPr>
          <w:rFonts w:hint="eastAsia"/>
        </w:rPr>
        <w:t>и</w:t>
      </w:r>
      <w:r>
        <w:t></w:t>
      </w:r>
      <w:r>
        <w:rPr>
          <w:rFonts w:hint="eastAsia"/>
        </w:rPr>
        <w:t>показано</w:t>
      </w:r>
      <w:r>
        <w:t></w:t>
      </w:r>
      <w:r>
        <w:t></w:t>
      </w:r>
      <w:r>
        <w:rPr>
          <w:rFonts w:hint="eastAsia"/>
        </w:rPr>
        <w:t>что</w:t>
      </w:r>
      <w:r>
        <w:t></w:t>
      </w:r>
      <w:r>
        <w:rPr>
          <w:rFonts w:hint="eastAsia"/>
        </w:rPr>
        <w:t>при</w:t>
      </w:r>
      <w:r>
        <w:t></w:t>
      </w:r>
      <w:r>
        <w:rPr>
          <w:rFonts w:hint="eastAsia"/>
        </w:rPr>
        <w:t>экстракции</w:t>
      </w:r>
      <w:r>
        <w:t></w:t>
      </w:r>
      <w:r>
        <w:rPr>
          <w:rFonts w:hint="eastAsia"/>
        </w:rPr>
        <w:t>каприлатом</w:t>
      </w:r>
      <w:r>
        <w:t></w:t>
      </w:r>
      <w:r>
        <w:rPr>
          <w:rFonts w:hint="eastAsia"/>
        </w:rPr>
        <w:t>и</w:t>
      </w:r>
      <w:r>
        <w:t></w:t>
      </w:r>
      <w:r>
        <w:rPr>
          <w:rFonts w:hint="eastAsia"/>
        </w:rPr>
        <w:t>диалкилфосфатом</w:t>
      </w:r>
      <w:r>
        <w:t></w:t>
      </w:r>
      <w:r>
        <w:rPr>
          <w:rFonts w:hint="eastAsia"/>
        </w:rPr>
        <w:t>ЧАО</w:t>
      </w:r>
      <w:r>
        <w:t></w:t>
      </w:r>
      <w:r>
        <w:rPr>
          <w:rFonts w:hint="eastAsia"/>
        </w:rPr>
        <w:t>наблюдается</w:t>
      </w:r>
      <w:r>
        <w:t></w:t>
      </w:r>
      <w:r>
        <w:rPr>
          <w:rFonts w:hint="eastAsia"/>
        </w:rPr>
        <w:t>переход</w:t>
      </w:r>
      <w:r>
        <w:t></w:t>
      </w:r>
      <w:r>
        <w:rPr>
          <w:rFonts w:hint="eastAsia"/>
        </w:rPr>
        <w:t>от</w:t>
      </w:r>
      <w:r>
        <w:t></w:t>
      </w:r>
      <w:r>
        <w:rPr>
          <w:rFonts w:hint="eastAsia"/>
        </w:rPr>
        <w:t>анионообменной</w:t>
      </w:r>
      <w:r>
        <w:t></w:t>
      </w:r>
      <w:r>
        <w:rPr>
          <w:rFonts w:hint="eastAsia"/>
        </w:rPr>
        <w:t>экстракции</w:t>
      </w:r>
      <w:r>
        <w:t></w:t>
      </w:r>
      <w:r>
        <w:rPr>
          <w:rFonts w:hint="eastAsia"/>
        </w:rPr>
        <w:t>к</w:t>
      </w:r>
      <w:r>
        <w:t></w:t>
      </w:r>
      <w:r>
        <w:rPr>
          <w:rFonts w:hint="eastAsia"/>
        </w:rPr>
        <w:t>бинарной</w:t>
      </w:r>
      <w:r>
        <w:t></w:t>
      </w:r>
      <w:r>
        <w:rPr>
          <w:rFonts w:hint="eastAsia"/>
        </w:rPr>
        <w:t>экстракции</w:t>
      </w:r>
      <w:r>
        <w:t></w:t>
      </w:r>
      <w:r>
        <w:rPr>
          <w:rFonts w:hint="eastAsia"/>
        </w:rPr>
        <w:t>солей</w:t>
      </w:r>
      <w:r>
        <w:t></w:t>
      </w:r>
      <w:r>
        <w:rPr>
          <w:rFonts w:hint="eastAsia"/>
        </w:rPr>
        <w:t>железа</w:t>
      </w:r>
      <w:r>
        <w:t></w:t>
      </w:r>
      <w:r>
        <w:rPr>
          <w:rFonts w:hint="eastAsia"/>
        </w:rPr>
        <w:t>при</w:t>
      </w:r>
      <w:r>
        <w:t></w:t>
      </w:r>
      <w:r>
        <w:rPr>
          <w:rFonts w:hint="eastAsia"/>
        </w:rPr>
        <w:t>понижении</w:t>
      </w:r>
      <w:r>
        <w:t></w:t>
      </w:r>
      <w:r>
        <w:rPr>
          <w:rFonts w:hint="eastAsia"/>
        </w:rPr>
        <w:t>кислотности</w:t>
      </w:r>
      <w:r>
        <w:t></w:t>
      </w:r>
      <w:r>
        <w:rPr>
          <w:rFonts w:hint="eastAsia"/>
        </w:rPr>
        <w:t>водной</w:t>
      </w:r>
      <w:r>
        <w:t></w:t>
      </w:r>
      <w:r>
        <w:rPr>
          <w:rFonts w:hint="eastAsia"/>
        </w:rPr>
        <w:t>фазы</w:t>
      </w:r>
      <w:r>
        <w:t></w:t>
      </w:r>
    </w:p>
    <w:p w:rsidR="00CB0E78" w:rsidRDefault="00CB0E78" w:rsidP="00CB0E78">
      <w:r>
        <w:t></w:t>
      </w:r>
      <w:r>
        <w:t></w:t>
      </w:r>
      <w:r>
        <w:tab/>
      </w:r>
      <w:r>
        <w:t></w:t>
      </w:r>
      <w:r>
        <w:rPr>
          <w:rFonts w:hint="eastAsia"/>
        </w:rPr>
        <w:t>Изучена</w:t>
      </w:r>
      <w:r>
        <w:t></w:t>
      </w:r>
      <w:r>
        <w:rPr>
          <w:rFonts w:hint="eastAsia"/>
        </w:rPr>
        <w:t>экстракция</w:t>
      </w:r>
      <w:r>
        <w:t></w:t>
      </w:r>
      <w:r>
        <w:t></w:t>
      </w:r>
      <w:r>
        <w:t></w:t>
      </w:r>
      <w:r>
        <w:t></w:t>
      </w:r>
      <w:r>
        <w:rPr>
          <w:rFonts w:hint="eastAsia"/>
        </w:rPr>
        <w:t>ди</w:t>
      </w:r>
      <w:r>
        <w:t></w:t>
      </w:r>
      <w:r>
        <w:t></w:t>
      </w:r>
      <w:r>
        <w:t></w:t>
      </w:r>
      <w:r>
        <w:rPr>
          <w:rFonts w:hint="eastAsia"/>
        </w:rPr>
        <w:t>этил</w:t>
      </w:r>
      <w:r>
        <w:t></w:t>
      </w:r>
      <w:r>
        <w:rPr>
          <w:rFonts w:hint="eastAsia"/>
        </w:rPr>
        <w:t>гексил</w:t>
      </w:r>
      <w:r>
        <w:t></w:t>
      </w:r>
      <w:r>
        <w:t></w:t>
      </w:r>
      <w:r>
        <w:rPr>
          <w:rFonts w:hint="eastAsia"/>
        </w:rPr>
        <w:t>дитиофосфатом</w:t>
      </w:r>
      <w:r>
        <w:t></w:t>
      </w:r>
      <w:r>
        <w:rPr>
          <w:rFonts w:hint="eastAsia"/>
        </w:rPr>
        <w:t>триоктилметиламмония</w:t>
      </w:r>
      <w:r>
        <w:t></w:t>
      </w:r>
      <w:r>
        <w:rPr>
          <w:rFonts w:hint="eastAsia"/>
        </w:rPr>
        <w:t>и</w:t>
      </w:r>
      <w:r>
        <w:t></w:t>
      </w:r>
      <w:r>
        <w:rPr>
          <w:rFonts w:hint="eastAsia"/>
        </w:rPr>
        <w:t>Д</w:t>
      </w:r>
      <w:r>
        <w:t></w:t>
      </w:r>
      <w:r>
        <w:rPr>
          <w:rFonts w:hint="eastAsia"/>
        </w:rPr>
        <w:t>ЭГДТФК</w:t>
      </w:r>
      <w:r>
        <w:t></w:t>
      </w:r>
      <w:r>
        <w:t></w:t>
      </w:r>
      <w:r>
        <w:rPr>
          <w:rFonts w:hint="eastAsia"/>
        </w:rPr>
        <w:t>Показано</w:t>
      </w:r>
      <w:r>
        <w:t></w:t>
      </w:r>
      <w:r>
        <w:t></w:t>
      </w:r>
      <w:r>
        <w:rPr>
          <w:rFonts w:hint="eastAsia"/>
        </w:rPr>
        <w:t>что</w:t>
      </w:r>
      <w:r>
        <w:t></w:t>
      </w:r>
      <w:r>
        <w:rPr>
          <w:rFonts w:hint="eastAsia"/>
        </w:rPr>
        <w:t>Д</w:t>
      </w:r>
      <w:r>
        <w:t></w:t>
      </w:r>
      <w:r>
        <w:rPr>
          <w:rFonts w:hint="eastAsia"/>
        </w:rPr>
        <w:t>ЭГДТФК</w:t>
      </w:r>
      <w:r>
        <w:t></w:t>
      </w:r>
      <w:r>
        <w:rPr>
          <w:rFonts w:hint="eastAsia"/>
        </w:rPr>
        <w:t>экстрагирует</w:t>
      </w:r>
      <w:r>
        <w:t></w:t>
      </w:r>
      <w:r>
        <w:rPr>
          <w:rFonts w:hint="eastAsia"/>
        </w:rPr>
        <w:t>железо</w:t>
      </w:r>
      <w:r>
        <w:t></w:t>
      </w:r>
      <w:r>
        <w:rPr>
          <w:rFonts w:hint="eastAsia"/>
        </w:rPr>
        <w:t>преимущественно</w:t>
      </w:r>
      <w:r>
        <w:t></w:t>
      </w:r>
      <w:r>
        <w:rPr>
          <w:rFonts w:hint="eastAsia"/>
        </w:rPr>
        <w:t>в</w:t>
      </w:r>
      <w:r>
        <w:t></w:t>
      </w:r>
      <w:r>
        <w:rPr>
          <w:rFonts w:hint="eastAsia"/>
        </w:rPr>
        <w:t>виде</w:t>
      </w:r>
      <w:r>
        <w:t></w:t>
      </w:r>
      <w:r>
        <w:rPr>
          <w:rFonts w:hint="eastAsia"/>
        </w:rPr>
        <w:t>комплекса</w:t>
      </w:r>
      <w:r>
        <w:t></w:t>
      </w:r>
      <w:r>
        <w:t></w:t>
      </w:r>
      <w:r>
        <w:t></w:t>
      </w:r>
      <w:r>
        <w:t></w:t>
      </w:r>
      <w:r>
        <w:t></w:t>
      </w:r>
      <w:r>
        <w:t></w:t>
      </w:r>
      <w:r>
        <w:rPr>
          <w:rFonts w:hint="eastAsia"/>
        </w:rPr>
        <w:t>независимо</w:t>
      </w:r>
      <w:r>
        <w:t></w:t>
      </w:r>
      <w:r>
        <w:rPr>
          <w:rFonts w:hint="eastAsia"/>
        </w:rPr>
        <w:t>от</w:t>
      </w:r>
      <w:r>
        <w:t></w:t>
      </w:r>
      <w:r>
        <w:rPr>
          <w:rFonts w:hint="eastAsia"/>
        </w:rPr>
        <w:t>его</w:t>
      </w:r>
      <w:r>
        <w:t></w:t>
      </w:r>
      <w:r>
        <w:rPr>
          <w:rFonts w:hint="eastAsia"/>
        </w:rPr>
        <w:t>степени</w:t>
      </w:r>
      <w:r>
        <w:t></w:t>
      </w:r>
      <w:r>
        <w:rPr>
          <w:rFonts w:hint="eastAsia"/>
        </w:rPr>
        <w:t>окисления</w:t>
      </w:r>
      <w:r>
        <w:t></w:t>
      </w:r>
      <w:r>
        <w:rPr>
          <w:rFonts w:hint="eastAsia"/>
        </w:rPr>
        <w:t>в</w:t>
      </w:r>
      <w:r>
        <w:t></w:t>
      </w:r>
      <w:r>
        <w:rPr>
          <w:rFonts w:hint="eastAsia"/>
        </w:rPr>
        <w:t>исходном</w:t>
      </w:r>
      <w:r>
        <w:t></w:t>
      </w:r>
      <w:r>
        <w:rPr>
          <w:rFonts w:hint="eastAsia"/>
        </w:rPr>
        <w:t>водном</w:t>
      </w:r>
      <w:r>
        <w:t></w:t>
      </w:r>
      <w:r>
        <w:rPr>
          <w:rFonts w:hint="eastAsia"/>
        </w:rPr>
        <w:t>растворе</w:t>
      </w:r>
      <w:r>
        <w:t></w:t>
      </w:r>
      <w:r>
        <w:t></w:t>
      </w:r>
      <w:r>
        <w:rPr>
          <w:rFonts w:hint="eastAsia"/>
        </w:rPr>
        <w:t>Определена</w:t>
      </w:r>
      <w:r>
        <w:t></w:t>
      </w:r>
      <w:r>
        <w:rPr>
          <w:rFonts w:hint="eastAsia"/>
        </w:rPr>
        <w:t>концентрационная</w:t>
      </w:r>
      <w:r>
        <w:t></w:t>
      </w:r>
      <w:r>
        <w:rPr>
          <w:rFonts w:hint="eastAsia"/>
        </w:rPr>
        <w:t>константа</w:t>
      </w:r>
      <w:r>
        <w:t></w:t>
      </w:r>
      <w:r>
        <w:rPr>
          <w:rFonts w:hint="eastAsia"/>
        </w:rPr>
        <w:t>катионообменной</w:t>
      </w:r>
      <w:r>
        <w:t></w:t>
      </w:r>
      <w:r>
        <w:rPr>
          <w:rFonts w:hint="eastAsia"/>
        </w:rPr>
        <w:t>экстракции</w:t>
      </w:r>
      <w:r>
        <w:t></w:t>
      </w:r>
      <w:r>
        <w:t></w:t>
      </w:r>
      <w:r>
        <w:t></w:t>
      </w:r>
      <w:r>
        <w:t></w:t>
      </w:r>
      <w:r>
        <w:t></w:t>
      </w:r>
      <w:r>
        <w:t></w:t>
      </w:r>
      <w:r>
        <w:t></w:t>
      </w:r>
      <w:r>
        <w:t></w:t>
      </w:r>
      <w:r>
        <w:t></w:t>
      </w:r>
      <w:r>
        <w:t></w:t>
      </w:r>
      <w:r>
        <w:rPr>
          <w:rFonts w:hint="eastAsia"/>
        </w:rPr>
        <w:t>При</w:t>
      </w:r>
      <w:r>
        <w:t></w:t>
      </w:r>
      <w:r>
        <w:rPr>
          <w:rFonts w:hint="eastAsia"/>
        </w:rPr>
        <w:t>экстракции</w:t>
      </w:r>
      <w:r>
        <w:t></w:t>
      </w:r>
      <w:r>
        <w:rPr>
          <w:rFonts w:hint="eastAsia"/>
        </w:rPr>
        <w:t>железа</w:t>
      </w:r>
      <w:r>
        <w:t></w:t>
      </w:r>
      <w:r>
        <w:t></w:t>
      </w:r>
      <w:r>
        <w:t></w:t>
      </w:r>
      <w:r>
        <w:t></w:t>
      </w:r>
      <w:r>
        <w:t></w:t>
      </w:r>
      <w:r>
        <w:t></w:t>
      </w:r>
      <w:r>
        <w:t></w:t>
      </w:r>
      <w:r>
        <w:rPr>
          <w:rFonts w:hint="eastAsia"/>
        </w:rPr>
        <w:t>диалкилдитиофосфатом</w:t>
      </w:r>
      <w:r>
        <w:t></w:t>
      </w:r>
      <w:r>
        <w:rPr>
          <w:rFonts w:hint="eastAsia"/>
        </w:rPr>
        <w:t>ЧАО</w:t>
      </w:r>
      <w:r>
        <w:t></w:t>
      </w:r>
      <w:r>
        <w:rPr>
          <w:rFonts w:hint="eastAsia"/>
        </w:rPr>
        <w:t>из</w:t>
      </w:r>
      <w:r>
        <w:t></w:t>
      </w:r>
      <w:r>
        <w:rPr>
          <w:rFonts w:hint="eastAsia"/>
        </w:rPr>
        <w:t>растворов</w:t>
      </w:r>
      <w:r>
        <w:t></w:t>
      </w:r>
      <w:r>
        <w:rPr>
          <w:rFonts w:hint="eastAsia"/>
        </w:rPr>
        <w:t>с</w:t>
      </w:r>
      <w:r>
        <w:t></w:t>
      </w:r>
      <w:r>
        <w:rPr>
          <w:rFonts w:hint="eastAsia"/>
        </w:rPr>
        <w:t>низкой</w:t>
      </w:r>
      <w:r>
        <w:t></w:t>
      </w:r>
      <w:r>
        <w:rPr>
          <w:rFonts w:hint="eastAsia"/>
        </w:rPr>
        <w:t>кислотностью</w:t>
      </w:r>
      <w:r>
        <w:t></w:t>
      </w:r>
      <w:r>
        <w:rPr>
          <w:rFonts w:hint="eastAsia"/>
        </w:rPr>
        <w:t>в</w:t>
      </w:r>
      <w:r>
        <w:t></w:t>
      </w:r>
      <w:r>
        <w:rPr>
          <w:rFonts w:hint="eastAsia"/>
        </w:rPr>
        <w:t>органической</w:t>
      </w:r>
      <w:r>
        <w:t></w:t>
      </w:r>
      <w:r>
        <w:rPr>
          <w:rFonts w:hint="eastAsia"/>
        </w:rPr>
        <w:t>фазе</w:t>
      </w:r>
      <w:r>
        <w:t></w:t>
      </w:r>
      <w:r>
        <w:rPr>
          <w:rFonts w:hint="eastAsia"/>
        </w:rPr>
        <w:t>также</w:t>
      </w:r>
      <w:r>
        <w:t></w:t>
      </w:r>
      <w:r>
        <w:rPr>
          <w:rFonts w:hint="eastAsia"/>
        </w:rPr>
        <w:t>образуется</w:t>
      </w:r>
      <w:r>
        <w:t></w:t>
      </w:r>
      <w:r>
        <w:t></w:t>
      </w:r>
      <w:r>
        <w:t></w:t>
      </w:r>
      <w:r>
        <w:t></w:t>
      </w:r>
      <w:r>
        <w:t></w:t>
      </w:r>
      <w:r>
        <w:t></w:t>
      </w:r>
    </w:p>
    <w:p w:rsidR="00CB0E78" w:rsidRDefault="00CB0E78" w:rsidP="00CB0E78">
      <w:r>
        <w:t></w:t>
      </w:r>
      <w:r>
        <w:t></w:t>
      </w:r>
      <w:r>
        <w:tab/>
      </w:r>
      <w:r>
        <w:t></w:t>
      </w:r>
      <w:r>
        <w:rPr>
          <w:rFonts w:hint="eastAsia"/>
        </w:rPr>
        <w:t>Предложена</w:t>
      </w:r>
      <w:r>
        <w:t></w:t>
      </w:r>
      <w:r>
        <w:rPr>
          <w:rFonts w:hint="eastAsia"/>
        </w:rPr>
        <w:t>математическая</w:t>
      </w:r>
      <w:r>
        <w:t></w:t>
      </w:r>
      <w:r>
        <w:rPr>
          <w:rFonts w:hint="eastAsia"/>
        </w:rPr>
        <w:t>модель</w:t>
      </w:r>
      <w:r>
        <w:t></w:t>
      </w:r>
      <w:r>
        <w:t></w:t>
      </w:r>
      <w:r>
        <w:rPr>
          <w:rFonts w:hint="eastAsia"/>
        </w:rPr>
        <w:t>описывающая</w:t>
      </w:r>
      <w:r>
        <w:t></w:t>
      </w:r>
      <w:r>
        <w:rPr>
          <w:rFonts w:hint="eastAsia"/>
        </w:rPr>
        <w:t>равновесия</w:t>
      </w:r>
      <w:r>
        <w:t></w:t>
      </w:r>
      <w:r>
        <w:rPr>
          <w:rFonts w:hint="eastAsia"/>
        </w:rPr>
        <w:t>при</w:t>
      </w:r>
      <w:r>
        <w:t></w:t>
      </w:r>
      <w:r>
        <w:rPr>
          <w:rFonts w:hint="eastAsia"/>
        </w:rPr>
        <w:t>бинарной</w:t>
      </w:r>
      <w:r>
        <w:t></w:t>
      </w:r>
      <w:r>
        <w:rPr>
          <w:rFonts w:hint="eastAsia"/>
        </w:rPr>
        <w:t>экстракции</w:t>
      </w:r>
      <w:r>
        <w:t></w:t>
      </w:r>
      <w:r>
        <w:rPr>
          <w:rFonts w:hint="eastAsia"/>
        </w:rPr>
        <w:t>солей</w:t>
      </w:r>
      <w:r>
        <w:t></w:t>
      </w:r>
      <w:r>
        <w:rPr>
          <w:rFonts w:hint="eastAsia"/>
        </w:rPr>
        <w:t>металлов</w:t>
      </w:r>
      <w:r>
        <w:t></w:t>
      </w:r>
      <w:r>
        <w:rPr>
          <w:rFonts w:hint="eastAsia"/>
        </w:rPr>
        <w:t>через</w:t>
      </w:r>
      <w:r>
        <w:t></w:t>
      </w:r>
      <w:r>
        <w:rPr>
          <w:rFonts w:hint="eastAsia"/>
        </w:rPr>
        <w:t>процессы</w:t>
      </w:r>
      <w:r>
        <w:t></w:t>
      </w:r>
      <w:r>
        <w:rPr>
          <w:rFonts w:hint="eastAsia"/>
        </w:rPr>
        <w:t>экстракции</w:t>
      </w:r>
      <w:r>
        <w:t></w:t>
      </w:r>
      <w:r>
        <w:rPr>
          <w:rFonts w:hint="eastAsia"/>
        </w:rPr>
        <w:t>катионной</w:t>
      </w:r>
      <w:r>
        <w:t></w:t>
      </w:r>
      <w:r>
        <w:rPr>
          <w:rFonts w:hint="eastAsia"/>
        </w:rPr>
        <w:t>и</w:t>
      </w:r>
      <w:r>
        <w:t></w:t>
      </w:r>
      <w:r>
        <w:rPr>
          <w:rFonts w:hint="eastAsia"/>
        </w:rPr>
        <w:t>анионной</w:t>
      </w:r>
      <w:r>
        <w:t></w:t>
      </w:r>
      <w:r>
        <w:rPr>
          <w:rFonts w:hint="eastAsia"/>
        </w:rPr>
        <w:t>форм</w:t>
      </w:r>
      <w:r>
        <w:t></w:t>
      </w:r>
      <w:r>
        <w:rPr>
          <w:rFonts w:hint="eastAsia"/>
        </w:rPr>
        <w:t>металла</w:t>
      </w:r>
      <w:r>
        <w:t></w:t>
      </w:r>
      <w:r>
        <w:t></w:t>
      </w:r>
      <w:r>
        <w:rPr>
          <w:rFonts w:hint="eastAsia"/>
        </w:rPr>
        <w:t>а</w:t>
      </w:r>
      <w:r>
        <w:t></w:t>
      </w:r>
      <w:r>
        <w:rPr>
          <w:rFonts w:hint="eastAsia"/>
        </w:rPr>
        <w:t>также</w:t>
      </w:r>
      <w:r>
        <w:t></w:t>
      </w:r>
      <w:r>
        <w:rPr>
          <w:rFonts w:hint="eastAsia"/>
        </w:rPr>
        <w:t>бинарной</w:t>
      </w:r>
      <w:r>
        <w:t></w:t>
      </w:r>
      <w:r>
        <w:rPr>
          <w:rFonts w:hint="eastAsia"/>
        </w:rPr>
        <w:t>экстракции</w:t>
      </w:r>
      <w:r>
        <w:t></w:t>
      </w:r>
      <w:r>
        <w:rPr>
          <w:rFonts w:hint="eastAsia"/>
        </w:rPr>
        <w:t>минеральной</w:t>
      </w:r>
      <w:r>
        <w:t></w:t>
      </w:r>
      <w:r>
        <w:rPr>
          <w:rFonts w:hint="eastAsia"/>
        </w:rPr>
        <w:t>кислоты</w:t>
      </w:r>
      <w:r>
        <w:t></w:t>
      </w:r>
      <w:r>
        <w:t></w:t>
      </w:r>
      <w:r>
        <w:rPr>
          <w:rFonts w:hint="eastAsia"/>
        </w:rPr>
        <w:t>На</w:t>
      </w:r>
    </w:p>
    <w:p w:rsidR="00CB0E78" w:rsidRDefault="00CB0E78" w:rsidP="00CB0E78">
      <w:r>
        <w:t></w:t>
      </w:r>
      <w:r>
        <w:t></w:t>
      </w:r>
      <w:r>
        <w:t></w:t>
      </w:r>
    </w:p>
    <w:p w:rsidR="00CB0E78" w:rsidRDefault="00CB0E78" w:rsidP="00CB0E78">
      <w:r>
        <w:t></w:t>
      </w:r>
    </w:p>
    <w:p w:rsidR="00CB0E78" w:rsidRDefault="00CB0E78" w:rsidP="00CB0E78">
      <w:r>
        <w:rPr>
          <w:rFonts w:hint="eastAsia"/>
        </w:rPr>
        <w:t>примере</w:t>
      </w:r>
      <w:r>
        <w:t></w:t>
      </w:r>
      <w:r>
        <w:rPr>
          <w:rFonts w:hint="eastAsia"/>
        </w:rPr>
        <w:t>экстракции</w:t>
      </w:r>
      <w:r>
        <w:t></w:t>
      </w:r>
      <w:r>
        <w:rPr>
          <w:rFonts w:hint="eastAsia"/>
        </w:rPr>
        <w:t>железа</w:t>
      </w:r>
      <w:r>
        <w:t></w:t>
      </w:r>
      <w:r>
        <w:rPr>
          <w:rFonts w:hint="eastAsia"/>
        </w:rPr>
        <w:t>показано</w:t>
      </w:r>
      <w:r>
        <w:t></w:t>
      </w:r>
      <w:r>
        <w:rPr>
          <w:rFonts w:hint="eastAsia"/>
        </w:rPr>
        <w:t>качественное</w:t>
      </w:r>
      <w:r>
        <w:t></w:t>
      </w:r>
      <w:r>
        <w:rPr>
          <w:rFonts w:hint="eastAsia"/>
        </w:rPr>
        <w:t>соответствие</w:t>
      </w:r>
      <w:r>
        <w:t></w:t>
      </w:r>
      <w:r>
        <w:rPr>
          <w:rFonts w:hint="eastAsia"/>
        </w:rPr>
        <w:t>экспериментальных</w:t>
      </w:r>
      <w:r>
        <w:t></w:t>
      </w:r>
      <w:r>
        <w:rPr>
          <w:rFonts w:hint="eastAsia"/>
        </w:rPr>
        <w:t>и</w:t>
      </w:r>
      <w:r>
        <w:t></w:t>
      </w:r>
      <w:r>
        <w:rPr>
          <w:rFonts w:hint="eastAsia"/>
        </w:rPr>
        <w:t>расчетных</w:t>
      </w:r>
      <w:r>
        <w:t></w:t>
      </w:r>
      <w:r>
        <w:rPr>
          <w:rFonts w:hint="eastAsia"/>
        </w:rPr>
        <w:t>зависимостей</w:t>
      </w:r>
      <w:r>
        <w:t></w:t>
      </w:r>
      <w:r>
        <w:rPr>
          <w:rFonts w:hint="eastAsia"/>
        </w:rPr>
        <w:t>с</w:t>
      </w:r>
      <w:r>
        <w:t></w:t>
      </w:r>
      <w:r>
        <w:rPr>
          <w:rFonts w:hint="eastAsia"/>
        </w:rPr>
        <w:t>использованием</w:t>
      </w:r>
      <w:r>
        <w:t></w:t>
      </w:r>
      <w:r>
        <w:rPr>
          <w:rFonts w:hint="eastAsia"/>
        </w:rPr>
        <w:t>полученных</w:t>
      </w:r>
      <w:r>
        <w:t></w:t>
      </w:r>
      <w:r>
        <w:rPr>
          <w:rFonts w:hint="eastAsia"/>
        </w:rPr>
        <w:t>концентрационных</w:t>
      </w:r>
      <w:r>
        <w:t></w:t>
      </w:r>
      <w:r>
        <w:rPr>
          <w:rFonts w:hint="eastAsia"/>
        </w:rPr>
        <w:t>констант</w:t>
      </w:r>
      <w:r>
        <w:t></w:t>
      </w:r>
      <w:r>
        <w:rPr>
          <w:rFonts w:hint="eastAsia"/>
        </w:rPr>
        <w:t>анионообменной</w:t>
      </w:r>
      <w:r>
        <w:t></w:t>
      </w:r>
      <w:r>
        <w:rPr>
          <w:rFonts w:hint="eastAsia"/>
        </w:rPr>
        <w:t>экстракции</w:t>
      </w:r>
      <w:r>
        <w:t></w:t>
      </w:r>
      <w:r>
        <w:t></w:t>
      </w:r>
      <w:r>
        <w:t></w:t>
      </w:r>
      <w:r>
        <w:t></w:t>
      </w:r>
      <w:r>
        <w:t></w:t>
      </w:r>
      <w:r>
        <w:t></w:t>
      </w:r>
      <w:r>
        <w:t></w:t>
      </w:r>
      <w:r>
        <w:t></w:t>
      </w:r>
      <w:r>
        <w:t></w:t>
      </w:r>
      <w:r>
        <w:rPr>
          <w:rFonts w:hint="eastAsia"/>
        </w:rPr>
        <w:t>хлоридом</w:t>
      </w:r>
      <w:r>
        <w:t></w:t>
      </w:r>
      <w:r>
        <w:rPr>
          <w:rFonts w:hint="eastAsia"/>
        </w:rPr>
        <w:t>триоктилметиламмония</w:t>
      </w:r>
      <w:r>
        <w:t></w:t>
      </w:r>
      <w:r>
        <w:rPr>
          <w:rFonts w:hint="eastAsia"/>
        </w:rPr>
        <w:t>и</w:t>
      </w:r>
      <w:r>
        <w:t></w:t>
      </w:r>
      <w:r>
        <w:rPr>
          <w:rFonts w:hint="eastAsia"/>
        </w:rPr>
        <w:t>бинарной</w:t>
      </w:r>
      <w:r>
        <w:t></w:t>
      </w:r>
      <w:r>
        <w:rPr>
          <w:rFonts w:hint="eastAsia"/>
        </w:rPr>
        <w:t>экстракции</w:t>
      </w:r>
      <w:r>
        <w:lastRenderedPageBreak/>
        <w:t></w:t>
      </w:r>
      <w:r>
        <w:t></w:t>
      </w:r>
      <w:r>
        <w:t></w:t>
      </w:r>
      <w:r>
        <w:t></w:t>
      </w:r>
      <w:r>
        <w:t></w:t>
      </w:r>
      <w:r>
        <w:rPr>
          <w:rFonts w:hint="eastAsia"/>
        </w:rPr>
        <w:t>каприлатом</w:t>
      </w:r>
      <w:r>
        <w:t></w:t>
      </w:r>
      <w:r>
        <w:rPr>
          <w:rFonts w:hint="eastAsia"/>
        </w:rPr>
        <w:t>триоктилметиламмония</w:t>
      </w:r>
      <w:r>
        <w:t></w:t>
      </w:r>
    </w:p>
    <w:p w:rsidR="00CB0E78" w:rsidRPr="00CB0E78" w:rsidRDefault="00CB0E78" w:rsidP="00CB0E78">
      <w:r>
        <w:t></w:t>
      </w:r>
      <w:r>
        <w:t></w:t>
      </w:r>
      <w:r>
        <w:tab/>
      </w:r>
      <w:r>
        <w:rPr>
          <w:rFonts w:hint="eastAsia"/>
        </w:rPr>
        <w:t>Исследована</w:t>
      </w:r>
      <w:r>
        <w:t></w:t>
      </w:r>
      <w:r>
        <w:rPr>
          <w:rFonts w:hint="eastAsia"/>
        </w:rPr>
        <w:t>возможность</w:t>
      </w:r>
      <w:r>
        <w:t></w:t>
      </w:r>
      <w:r>
        <w:rPr>
          <w:rFonts w:hint="eastAsia"/>
        </w:rPr>
        <w:t>переработки</w:t>
      </w:r>
      <w:r>
        <w:t></w:t>
      </w:r>
      <w:r>
        <w:rPr>
          <w:rFonts w:hint="eastAsia"/>
        </w:rPr>
        <w:t>железосодержащих</w:t>
      </w:r>
      <w:r>
        <w:t></w:t>
      </w:r>
      <w:r>
        <w:rPr>
          <w:rFonts w:hint="eastAsia"/>
        </w:rPr>
        <w:t>отработанных</w:t>
      </w:r>
      <w:r>
        <w:t></w:t>
      </w:r>
      <w:r>
        <w:rPr>
          <w:rFonts w:hint="eastAsia"/>
        </w:rPr>
        <w:t>травильных</w:t>
      </w:r>
      <w:r>
        <w:t></w:t>
      </w:r>
      <w:r>
        <w:rPr>
          <w:rFonts w:hint="eastAsia"/>
        </w:rPr>
        <w:t>хлоридных</w:t>
      </w:r>
      <w:r>
        <w:t></w:t>
      </w:r>
      <w:r>
        <w:rPr>
          <w:rFonts w:hint="eastAsia"/>
        </w:rPr>
        <w:t>растворов</w:t>
      </w:r>
      <w:r>
        <w:t></w:t>
      </w:r>
      <w:r>
        <w:rPr>
          <w:rFonts w:hint="eastAsia"/>
        </w:rPr>
        <w:t>с</w:t>
      </w:r>
      <w:r>
        <w:t></w:t>
      </w:r>
      <w:r>
        <w:rPr>
          <w:rFonts w:hint="eastAsia"/>
        </w:rPr>
        <w:t>использованием</w:t>
      </w:r>
      <w:r>
        <w:t></w:t>
      </w:r>
      <w:r>
        <w:rPr>
          <w:rFonts w:hint="eastAsia"/>
        </w:rPr>
        <w:t>бинарных</w:t>
      </w:r>
      <w:r>
        <w:t></w:t>
      </w:r>
      <w:r>
        <w:rPr>
          <w:rFonts w:hint="eastAsia"/>
        </w:rPr>
        <w:t>экстрагентов</w:t>
      </w:r>
      <w:r>
        <w:t></w:t>
      </w:r>
      <w:r>
        <w:t></w:t>
      </w:r>
      <w:r>
        <w:rPr>
          <w:rFonts w:hint="eastAsia"/>
        </w:rPr>
        <w:t>Изучена</w:t>
      </w:r>
      <w:r>
        <w:t></w:t>
      </w:r>
      <w:r>
        <w:rPr>
          <w:rFonts w:hint="eastAsia"/>
        </w:rPr>
        <w:t>возможность</w:t>
      </w:r>
      <w:r>
        <w:t></w:t>
      </w:r>
      <w:r>
        <w:rPr>
          <w:rFonts w:hint="eastAsia"/>
        </w:rPr>
        <w:t>экстракции</w:t>
      </w:r>
      <w:r>
        <w:t></w:t>
      </w:r>
      <w:r>
        <w:rPr>
          <w:rFonts w:hint="eastAsia"/>
        </w:rPr>
        <w:t>железа</w:t>
      </w:r>
      <w:r>
        <w:t></w:t>
      </w:r>
      <w:r>
        <w:rPr>
          <w:rFonts w:hint="eastAsia"/>
        </w:rPr>
        <w:t>с</w:t>
      </w:r>
      <w:r>
        <w:t></w:t>
      </w:r>
      <w:r>
        <w:rPr>
          <w:rFonts w:hint="eastAsia"/>
        </w:rPr>
        <w:t>использованием</w:t>
      </w:r>
      <w:r>
        <w:t></w:t>
      </w:r>
      <w:r>
        <w:rPr>
          <w:rFonts w:hint="eastAsia"/>
        </w:rPr>
        <w:t>карбоксилата</w:t>
      </w:r>
      <w:r>
        <w:t></w:t>
      </w:r>
      <w:r>
        <w:rPr>
          <w:rFonts w:hint="eastAsia"/>
        </w:rPr>
        <w:t>ЧАО</w:t>
      </w:r>
      <w:r>
        <w:t></w:t>
      </w:r>
      <w:r>
        <w:rPr>
          <w:rFonts w:hint="eastAsia"/>
        </w:rPr>
        <w:t>на</w:t>
      </w:r>
      <w:r>
        <w:t></w:t>
      </w:r>
      <w:r>
        <w:rPr>
          <w:rFonts w:hint="eastAsia"/>
        </w:rPr>
        <w:t>установке</w:t>
      </w:r>
      <w:r>
        <w:t></w:t>
      </w:r>
      <w:r>
        <w:rPr>
          <w:rFonts w:hint="eastAsia"/>
        </w:rPr>
        <w:t>ЖПМ</w:t>
      </w:r>
      <w:r>
        <w:t></w:t>
      </w:r>
      <w:bookmarkStart w:id="0" w:name="_GoBack"/>
      <w:bookmarkEnd w:id="0"/>
    </w:p>
    <w:sectPr w:rsidR="00CB0E78" w:rsidRPr="00CB0E7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FCD" w:rsidRDefault="00BA6FCD">
      <w:pPr>
        <w:spacing w:after="0" w:line="240" w:lineRule="auto"/>
      </w:pPr>
      <w:r>
        <w:separator/>
      </w:r>
    </w:p>
  </w:endnote>
  <w:endnote w:type="continuationSeparator" w:id="0">
    <w:p w:rsidR="00BA6FCD" w:rsidRDefault="00BA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FCD" w:rsidRDefault="00BA6FCD"/>
    <w:p w:rsidR="00BA6FCD" w:rsidRDefault="00BA6FCD"/>
    <w:p w:rsidR="00BA6FCD" w:rsidRDefault="00BA6FCD"/>
    <w:p w:rsidR="00BA6FCD" w:rsidRDefault="00BA6FCD"/>
    <w:p w:rsidR="00BA6FCD" w:rsidRDefault="00BA6FCD"/>
    <w:p w:rsidR="00BA6FCD" w:rsidRDefault="00BA6FCD"/>
    <w:p w:rsidR="00BA6FCD" w:rsidRDefault="00BA6FC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FCD" w:rsidRDefault="00BA6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6FCD" w:rsidRDefault="00BA6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6FCD" w:rsidRDefault="00BA6FCD"/>
    <w:p w:rsidR="00BA6FCD" w:rsidRDefault="00BA6FCD"/>
    <w:p w:rsidR="00BA6FCD" w:rsidRDefault="00BA6FC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FCD" w:rsidRDefault="00BA6FCD"/>
                          <w:p w:rsidR="00BA6FCD" w:rsidRDefault="00BA6F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6FCD" w:rsidRDefault="00BA6FCD"/>
                    <w:p w:rsidR="00BA6FCD" w:rsidRDefault="00BA6FC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6FCD" w:rsidRDefault="00BA6FCD"/>
    <w:p w:rsidR="00BA6FCD" w:rsidRDefault="00BA6FCD">
      <w:pPr>
        <w:rPr>
          <w:sz w:val="2"/>
          <w:szCs w:val="2"/>
        </w:rPr>
      </w:pPr>
    </w:p>
    <w:p w:rsidR="00BA6FCD" w:rsidRDefault="00BA6FCD"/>
    <w:p w:rsidR="00BA6FCD" w:rsidRDefault="00BA6FCD">
      <w:pPr>
        <w:spacing w:after="0" w:line="240" w:lineRule="auto"/>
      </w:pPr>
    </w:p>
  </w:footnote>
  <w:footnote w:type="continuationSeparator" w:id="0">
    <w:p w:rsidR="00BA6FCD" w:rsidRDefault="00BA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CD"/>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B3776-7EFE-48D7-A474-E299B5FF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31963</TotalTime>
  <Pages>4</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2211</cp:revision>
  <cp:lastPrinted>2009-02-06T05:36:00Z</cp:lastPrinted>
  <dcterms:created xsi:type="dcterms:W3CDTF">2023-09-07T12:38:00Z</dcterms:created>
  <dcterms:modified xsi:type="dcterms:W3CDTF">2023-12-20T09:48:00Z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