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7B34" w14:textId="77777777" w:rsidR="00A11AF6" w:rsidRDefault="00A11AF6" w:rsidP="00A11AF6"/>
    <w:p w14:paraId="33AC0AEC" w14:textId="2903783A" w:rsidR="00344841" w:rsidRDefault="00A11AF6" w:rsidP="00A11AF6">
      <w:r>
        <w:rPr>
          <w:rFonts w:hint="eastAsia"/>
        </w:rPr>
        <w:t>Хадиуллин</w:t>
      </w:r>
      <w:r>
        <w:t xml:space="preserve"> </w:t>
      </w:r>
      <w:r>
        <w:rPr>
          <w:rFonts w:hint="eastAsia"/>
        </w:rPr>
        <w:t>Рушан</w:t>
      </w:r>
      <w:r>
        <w:t xml:space="preserve"> </w:t>
      </w:r>
      <w:r>
        <w:rPr>
          <w:rFonts w:hint="eastAsia"/>
        </w:rPr>
        <w:t>Ильсурович</w:t>
      </w:r>
      <w:r>
        <w:t xml:space="preserve"> </w:t>
      </w:r>
      <w:r w:rsidRPr="00A11AF6">
        <w:rPr>
          <w:rFonts w:hint="eastAsia"/>
        </w:rPr>
        <w:t>Финансовое</w:t>
      </w:r>
      <w:r w:rsidRPr="00A11AF6">
        <w:t xml:space="preserve"> </w:t>
      </w:r>
      <w:r w:rsidRPr="00A11AF6">
        <w:rPr>
          <w:rFonts w:hint="eastAsia"/>
        </w:rPr>
        <w:t>обеспечение</w:t>
      </w:r>
      <w:r w:rsidRPr="00A11AF6">
        <w:t xml:space="preserve"> </w:t>
      </w:r>
      <w:r w:rsidRPr="00A11AF6">
        <w:rPr>
          <w:rFonts w:hint="eastAsia"/>
        </w:rPr>
        <w:t>мероприятий</w:t>
      </w:r>
      <w:r w:rsidRPr="00A11AF6">
        <w:t xml:space="preserve"> </w:t>
      </w:r>
      <w:r w:rsidRPr="00A11AF6">
        <w:rPr>
          <w:rFonts w:hint="eastAsia"/>
        </w:rPr>
        <w:t>в</w:t>
      </w:r>
      <w:r w:rsidRPr="00A11AF6">
        <w:t xml:space="preserve"> </w:t>
      </w:r>
      <w:r w:rsidRPr="00A11AF6">
        <w:rPr>
          <w:rFonts w:hint="eastAsia"/>
        </w:rPr>
        <w:t>области</w:t>
      </w:r>
      <w:r w:rsidRPr="00A11AF6">
        <w:t xml:space="preserve"> </w:t>
      </w:r>
      <w:r w:rsidRPr="00A11AF6">
        <w:rPr>
          <w:rFonts w:hint="eastAsia"/>
        </w:rPr>
        <w:t>охраны</w:t>
      </w:r>
      <w:r w:rsidRPr="00A11AF6">
        <w:t xml:space="preserve"> </w:t>
      </w:r>
      <w:r w:rsidRPr="00A11AF6">
        <w:rPr>
          <w:rFonts w:hint="eastAsia"/>
        </w:rPr>
        <w:t>окружающей</w:t>
      </w:r>
      <w:r w:rsidRPr="00A11AF6">
        <w:t xml:space="preserve"> </w:t>
      </w:r>
      <w:r w:rsidRPr="00A11AF6">
        <w:rPr>
          <w:rFonts w:hint="eastAsia"/>
        </w:rPr>
        <w:t>среды</w:t>
      </w:r>
    </w:p>
    <w:p w14:paraId="4842E32F" w14:textId="77777777" w:rsidR="00A11AF6" w:rsidRDefault="00A11AF6" w:rsidP="00A11AF6">
      <w:r>
        <w:rPr>
          <w:rFonts w:hint="eastAsia"/>
        </w:rPr>
        <w:t>ОГЛАВЛЕНИЕ</w:t>
      </w:r>
      <w:r>
        <w:t xml:space="preserve"> </w:t>
      </w:r>
      <w:r>
        <w:rPr>
          <w:rFonts w:hint="eastAsia"/>
        </w:rPr>
        <w:t>ДИССЕРТАЦИИ</w:t>
      </w:r>
    </w:p>
    <w:p w14:paraId="49126F8B" w14:textId="77777777" w:rsidR="00A11AF6" w:rsidRDefault="00A11AF6" w:rsidP="00A11AF6">
      <w:r>
        <w:rPr>
          <w:rFonts w:hint="eastAsia"/>
        </w:rPr>
        <w:t>кандидат</w:t>
      </w:r>
      <w:r>
        <w:t xml:space="preserve"> </w:t>
      </w:r>
      <w:r>
        <w:rPr>
          <w:rFonts w:hint="eastAsia"/>
        </w:rPr>
        <w:t>наук</w:t>
      </w:r>
      <w:r>
        <w:t xml:space="preserve"> </w:t>
      </w:r>
      <w:r>
        <w:rPr>
          <w:rFonts w:hint="eastAsia"/>
        </w:rPr>
        <w:t>Хадиуллин</w:t>
      </w:r>
      <w:r>
        <w:t xml:space="preserve"> </w:t>
      </w:r>
      <w:r>
        <w:rPr>
          <w:rFonts w:hint="eastAsia"/>
        </w:rPr>
        <w:t>Рушан</w:t>
      </w:r>
      <w:r>
        <w:t xml:space="preserve"> </w:t>
      </w:r>
      <w:r>
        <w:rPr>
          <w:rFonts w:hint="eastAsia"/>
        </w:rPr>
        <w:t>Ильсурович</w:t>
      </w:r>
    </w:p>
    <w:p w14:paraId="634E0FCB" w14:textId="77777777" w:rsidR="00A11AF6" w:rsidRDefault="00A11AF6" w:rsidP="00A11AF6">
      <w:r>
        <w:rPr>
          <w:rFonts w:hint="eastAsia"/>
        </w:rPr>
        <w:t>ВВЕДЕНИЕ</w:t>
      </w:r>
    </w:p>
    <w:p w14:paraId="44C0D8F4" w14:textId="77777777" w:rsidR="00A11AF6" w:rsidRDefault="00A11AF6" w:rsidP="00A11AF6"/>
    <w:p w14:paraId="354FEC4C" w14:textId="77777777" w:rsidR="00A11AF6" w:rsidRDefault="00A11AF6" w:rsidP="00A11AF6">
      <w:r>
        <w:rPr>
          <w:rFonts w:hint="eastAsia"/>
        </w:rPr>
        <w:t>ГЛАВА</w:t>
      </w:r>
      <w:r>
        <w:t xml:space="preserve"> 1. </w:t>
      </w:r>
      <w:r>
        <w:rPr>
          <w:rFonts w:hint="eastAsia"/>
        </w:rPr>
        <w:t>«</w:t>
      </w:r>
      <w:r>
        <w:rPr>
          <w:rFonts w:hint="eastAsia"/>
        </w:rPr>
        <w:t>ЗЕЛЕНЫЕ</w:t>
      </w:r>
      <w:r>
        <w:rPr>
          <w:rFonts w:hint="eastAsia"/>
        </w:rPr>
        <w:t>»</w:t>
      </w:r>
      <w:r>
        <w:t xml:space="preserve"> </w:t>
      </w:r>
      <w:r>
        <w:rPr>
          <w:rFonts w:hint="eastAsia"/>
        </w:rPr>
        <w:t>ФИНАНСЫ</w:t>
      </w:r>
      <w:r>
        <w:t xml:space="preserve"> </w:t>
      </w:r>
      <w:r>
        <w:rPr>
          <w:rFonts w:hint="eastAsia"/>
        </w:rPr>
        <w:t>КАК</w:t>
      </w:r>
      <w:r>
        <w:t xml:space="preserve"> </w:t>
      </w:r>
      <w:r>
        <w:rPr>
          <w:rFonts w:hint="eastAsia"/>
        </w:rPr>
        <w:t>ИНСТРУМЕНТ</w:t>
      </w:r>
      <w:r>
        <w:t xml:space="preserve"> </w:t>
      </w:r>
      <w:r>
        <w:rPr>
          <w:rFonts w:hint="eastAsia"/>
        </w:rPr>
        <w:t>РЕАЛИЗАЦИИ</w:t>
      </w:r>
      <w:r>
        <w:t xml:space="preserve"> </w:t>
      </w:r>
      <w:r>
        <w:rPr>
          <w:rFonts w:hint="eastAsia"/>
        </w:rPr>
        <w:t>ПРИРОДООХРАННЫХ</w:t>
      </w:r>
      <w:r>
        <w:t xml:space="preserve"> </w:t>
      </w:r>
      <w:r>
        <w:rPr>
          <w:rFonts w:hint="eastAsia"/>
        </w:rPr>
        <w:t>МЕРОПРИЯТИЙ</w:t>
      </w:r>
      <w:r>
        <w:t xml:space="preserve">: </w:t>
      </w:r>
      <w:r>
        <w:rPr>
          <w:rFonts w:hint="eastAsia"/>
        </w:rPr>
        <w:t>ТЕОРЕТИЧЕСКИЕ</w:t>
      </w:r>
      <w:r>
        <w:t xml:space="preserve"> </w:t>
      </w:r>
      <w:r>
        <w:rPr>
          <w:rFonts w:hint="eastAsia"/>
        </w:rPr>
        <w:t>АСПЕКТЫ</w:t>
      </w:r>
    </w:p>
    <w:p w14:paraId="5628E96A" w14:textId="77777777" w:rsidR="00A11AF6" w:rsidRDefault="00A11AF6" w:rsidP="00A11AF6"/>
    <w:p w14:paraId="7A8F5E1F" w14:textId="77777777" w:rsidR="00A11AF6" w:rsidRDefault="00A11AF6" w:rsidP="00A11AF6">
      <w:r>
        <w:t xml:space="preserve">1.1. </w:t>
      </w:r>
      <w:r>
        <w:rPr>
          <w:rFonts w:hint="eastAsia"/>
        </w:rPr>
        <w:t>Экологические</w:t>
      </w:r>
      <w:r>
        <w:t xml:space="preserve">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финансового</w:t>
      </w:r>
      <w:r>
        <w:t xml:space="preserve"> </w:t>
      </w:r>
      <w:r>
        <w:rPr>
          <w:rFonts w:hint="eastAsia"/>
        </w:rPr>
        <w:t>обеспечения</w:t>
      </w:r>
      <w:r>
        <w:t xml:space="preserve"> </w:t>
      </w:r>
      <w:r>
        <w:rPr>
          <w:rFonts w:hint="eastAsia"/>
        </w:rPr>
        <w:t>природоохранных</w:t>
      </w:r>
      <w:r>
        <w:t xml:space="preserve"> </w:t>
      </w:r>
      <w:r>
        <w:rPr>
          <w:rFonts w:hint="eastAsia"/>
        </w:rPr>
        <w:t>мероприятий</w:t>
      </w:r>
    </w:p>
    <w:p w14:paraId="691ACA90" w14:textId="77777777" w:rsidR="00A11AF6" w:rsidRDefault="00A11AF6" w:rsidP="00A11AF6"/>
    <w:p w14:paraId="43D9E787" w14:textId="77777777" w:rsidR="00A11AF6" w:rsidRDefault="00A11AF6" w:rsidP="00A11AF6">
      <w:r>
        <w:t xml:space="preserve">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теории</w:t>
      </w:r>
      <w:r>
        <w:t xml:space="preserve"> </w:t>
      </w:r>
      <w:r>
        <w:rPr>
          <w:rFonts w:hint="eastAsia"/>
        </w:rPr>
        <w:t>«</w:t>
      </w:r>
      <w:r>
        <w:rPr>
          <w:rFonts w:hint="eastAsia"/>
        </w:rPr>
        <w:t>зеленых</w:t>
      </w:r>
      <w:r>
        <w:rPr>
          <w:rFonts w:hint="eastAsia"/>
        </w:rPr>
        <w:t>»</w:t>
      </w:r>
      <w:r>
        <w:t xml:space="preserve"> </w:t>
      </w:r>
      <w:r>
        <w:rPr>
          <w:rFonts w:hint="eastAsia"/>
        </w:rPr>
        <w:t>финансов</w:t>
      </w:r>
    </w:p>
    <w:p w14:paraId="1994117E" w14:textId="77777777" w:rsidR="00A11AF6" w:rsidRDefault="00A11AF6" w:rsidP="00A11AF6"/>
    <w:p w14:paraId="606FD461" w14:textId="77777777" w:rsidR="00A11AF6" w:rsidRDefault="00A11AF6" w:rsidP="00A11AF6">
      <w:r>
        <w:t xml:space="preserve">1.3. </w:t>
      </w:r>
      <w:r>
        <w:rPr>
          <w:rFonts w:hint="eastAsia"/>
        </w:rPr>
        <w:t>«</w:t>
      </w:r>
      <w:r>
        <w:rPr>
          <w:rFonts w:hint="eastAsia"/>
        </w:rPr>
        <w:t>Зеленые</w:t>
      </w:r>
      <w:r>
        <w:rPr>
          <w:rFonts w:hint="eastAsia"/>
        </w:rPr>
        <w:t>»</w:t>
      </w:r>
      <w:r>
        <w:t xml:space="preserve"> </w:t>
      </w:r>
      <w:r>
        <w:rPr>
          <w:rFonts w:hint="eastAsia"/>
        </w:rPr>
        <w:t>финансовые</w:t>
      </w:r>
      <w:r>
        <w:t xml:space="preserve"> </w:t>
      </w:r>
      <w:r>
        <w:rPr>
          <w:rFonts w:hint="eastAsia"/>
        </w:rPr>
        <w:t>инструменты</w:t>
      </w:r>
      <w:r>
        <w:t xml:space="preserve"> </w:t>
      </w:r>
      <w:r>
        <w:rPr>
          <w:rFonts w:hint="eastAsia"/>
        </w:rPr>
        <w:t>и</w:t>
      </w:r>
      <w:r>
        <w:t xml:space="preserve"> </w:t>
      </w:r>
      <w:r>
        <w:rPr>
          <w:rFonts w:hint="eastAsia"/>
        </w:rPr>
        <w:t>их</w:t>
      </w:r>
      <w:r>
        <w:t xml:space="preserve"> </w:t>
      </w:r>
      <w:r>
        <w:rPr>
          <w:rFonts w:hint="eastAsia"/>
        </w:rPr>
        <w:t>применение</w:t>
      </w:r>
    </w:p>
    <w:p w14:paraId="3D3383A0" w14:textId="77777777" w:rsidR="00A11AF6" w:rsidRDefault="00A11AF6" w:rsidP="00A11AF6"/>
    <w:p w14:paraId="7C4D6AA9" w14:textId="77777777" w:rsidR="00A11AF6" w:rsidRDefault="00A11AF6" w:rsidP="00A11AF6">
      <w:r>
        <w:rPr>
          <w:rFonts w:hint="eastAsia"/>
        </w:rPr>
        <w:t>ГЛАВА</w:t>
      </w:r>
      <w:r>
        <w:t xml:space="preserve"> 2. </w:t>
      </w:r>
      <w:r>
        <w:rPr>
          <w:rFonts w:hint="eastAsia"/>
        </w:rPr>
        <w:t>АНАЛИЗ</w:t>
      </w:r>
      <w:r>
        <w:t xml:space="preserve"> </w:t>
      </w:r>
      <w:r>
        <w:rPr>
          <w:rFonts w:hint="eastAsia"/>
        </w:rPr>
        <w:t>РАСХОДОВ</w:t>
      </w:r>
      <w:r>
        <w:t xml:space="preserve"> </w:t>
      </w:r>
      <w:r>
        <w:rPr>
          <w:rFonts w:hint="eastAsia"/>
        </w:rPr>
        <w:t>НА</w:t>
      </w:r>
      <w:r>
        <w:t xml:space="preserve"> </w:t>
      </w:r>
      <w:r>
        <w:rPr>
          <w:rFonts w:hint="eastAsia"/>
        </w:rPr>
        <w:t>ОХРАНУ</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ИСТОЧНИКОВ</w:t>
      </w:r>
      <w:r>
        <w:t xml:space="preserve"> </w:t>
      </w:r>
      <w:r>
        <w:rPr>
          <w:rFonts w:hint="eastAsia"/>
        </w:rPr>
        <w:t>ИХ</w:t>
      </w:r>
      <w:r>
        <w:t xml:space="preserve"> </w:t>
      </w:r>
      <w:r>
        <w:rPr>
          <w:rFonts w:hint="eastAsia"/>
        </w:rPr>
        <w:t>ФИНАНСИРОВАНИЯ</w:t>
      </w:r>
    </w:p>
    <w:p w14:paraId="4101D7EB" w14:textId="77777777" w:rsidR="00A11AF6" w:rsidRDefault="00A11AF6" w:rsidP="00A11AF6"/>
    <w:p w14:paraId="7EC53C64" w14:textId="77777777" w:rsidR="00A11AF6" w:rsidRDefault="00A11AF6" w:rsidP="00A11AF6">
      <w:r>
        <w:t xml:space="preserve">2.1. </w:t>
      </w:r>
      <w:r>
        <w:rPr>
          <w:rFonts w:hint="eastAsia"/>
        </w:rPr>
        <w:t>Роль</w:t>
      </w:r>
      <w:r>
        <w:t xml:space="preserve"> </w:t>
      </w:r>
      <w:r>
        <w:rPr>
          <w:rFonts w:hint="eastAsia"/>
        </w:rPr>
        <w:t>федерального</w:t>
      </w:r>
      <w:r>
        <w:t xml:space="preserve"> </w:t>
      </w:r>
      <w:r>
        <w:rPr>
          <w:rFonts w:hint="eastAsia"/>
        </w:rPr>
        <w:t>бюджета</w:t>
      </w:r>
      <w:r>
        <w:t xml:space="preserve"> </w:t>
      </w:r>
      <w:r>
        <w:rPr>
          <w:rFonts w:hint="eastAsia"/>
        </w:rPr>
        <w:t>в</w:t>
      </w:r>
      <w:r>
        <w:t xml:space="preserve"> </w:t>
      </w:r>
      <w:r>
        <w:rPr>
          <w:rFonts w:hint="eastAsia"/>
        </w:rPr>
        <w:t>финансировании</w:t>
      </w:r>
      <w:r>
        <w:t xml:space="preserve"> </w:t>
      </w:r>
      <w:r>
        <w:rPr>
          <w:rFonts w:hint="eastAsia"/>
        </w:rPr>
        <w:t>природоохранных</w:t>
      </w:r>
      <w:r>
        <w:t xml:space="preserve"> </w:t>
      </w:r>
      <w:r>
        <w:rPr>
          <w:rFonts w:hint="eastAsia"/>
        </w:rPr>
        <w:t>мероприятий</w:t>
      </w:r>
    </w:p>
    <w:p w14:paraId="6FAAC95A" w14:textId="77777777" w:rsidR="00A11AF6" w:rsidRDefault="00A11AF6" w:rsidP="00A11AF6"/>
    <w:p w14:paraId="05FB79CF" w14:textId="77777777" w:rsidR="00A11AF6" w:rsidRDefault="00A11AF6" w:rsidP="00A11AF6">
      <w:r>
        <w:t xml:space="preserve">2.2. </w:t>
      </w:r>
      <w:r>
        <w:rPr>
          <w:rFonts w:hint="eastAsia"/>
        </w:rPr>
        <w:t>Анализ</w:t>
      </w:r>
      <w:r>
        <w:t xml:space="preserve"> </w:t>
      </w:r>
      <w:r>
        <w:rPr>
          <w:rFonts w:hint="eastAsia"/>
        </w:rPr>
        <w:t>расходов</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охрану</w:t>
      </w:r>
      <w:r>
        <w:t xml:space="preserve"> </w:t>
      </w:r>
      <w:r>
        <w:rPr>
          <w:rFonts w:hint="eastAsia"/>
        </w:rPr>
        <w:t>окружающей</w:t>
      </w:r>
      <w:r>
        <w:t xml:space="preserve"> </w:t>
      </w:r>
      <w:r>
        <w:rPr>
          <w:rFonts w:hint="eastAsia"/>
        </w:rPr>
        <w:t>среды</w:t>
      </w:r>
    </w:p>
    <w:p w14:paraId="1B7CB445" w14:textId="77777777" w:rsidR="00A11AF6" w:rsidRDefault="00A11AF6" w:rsidP="00A11AF6"/>
    <w:p w14:paraId="1A1C8C24" w14:textId="77777777" w:rsidR="00A11AF6" w:rsidRDefault="00A11AF6" w:rsidP="00A11AF6">
      <w:r>
        <w:t xml:space="preserve">2.3. </w:t>
      </w:r>
      <w:r>
        <w:rPr>
          <w:rFonts w:hint="eastAsia"/>
        </w:rPr>
        <w:t>Внебюджетные</w:t>
      </w:r>
      <w:r>
        <w:t xml:space="preserve"> </w:t>
      </w:r>
      <w:r>
        <w:rPr>
          <w:rFonts w:hint="eastAsia"/>
        </w:rPr>
        <w:t>источники</w:t>
      </w:r>
      <w:r>
        <w:t xml:space="preserve"> </w:t>
      </w:r>
      <w:r>
        <w:rPr>
          <w:rFonts w:hint="eastAsia"/>
        </w:rPr>
        <w:t>финансирования</w:t>
      </w:r>
      <w:r>
        <w:t xml:space="preserve"> </w:t>
      </w:r>
      <w:r>
        <w:rPr>
          <w:rFonts w:hint="eastAsia"/>
        </w:rPr>
        <w:t>природоохранных</w:t>
      </w:r>
      <w:r>
        <w:t xml:space="preserve"> </w:t>
      </w:r>
      <w:r>
        <w:rPr>
          <w:rFonts w:hint="eastAsia"/>
        </w:rPr>
        <w:t>мероприятий</w:t>
      </w:r>
    </w:p>
    <w:p w14:paraId="54390915" w14:textId="77777777" w:rsidR="00A11AF6" w:rsidRDefault="00A11AF6" w:rsidP="00A11AF6"/>
    <w:p w14:paraId="2B1E59D3" w14:textId="77777777" w:rsidR="00A11AF6" w:rsidRDefault="00A11AF6" w:rsidP="00A11AF6">
      <w:r>
        <w:t xml:space="preserve">2.4. </w:t>
      </w:r>
      <w:r>
        <w:rPr>
          <w:rFonts w:hint="eastAsia"/>
        </w:rPr>
        <w:t>Экологические</w:t>
      </w:r>
      <w:r>
        <w:t xml:space="preserve"> </w:t>
      </w:r>
      <w:r>
        <w:rPr>
          <w:rFonts w:hint="eastAsia"/>
        </w:rPr>
        <w:t>платежи</w:t>
      </w:r>
      <w:r>
        <w:t xml:space="preserve"> </w:t>
      </w:r>
      <w:r>
        <w:rPr>
          <w:rFonts w:hint="eastAsia"/>
        </w:rPr>
        <w:t>как</w:t>
      </w:r>
      <w:r>
        <w:t xml:space="preserve"> </w:t>
      </w:r>
      <w:r>
        <w:rPr>
          <w:rFonts w:hint="eastAsia"/>
        </w:rPr>
        <w:t>источник</w:t>
      </w:r>
      <w:r>
        <w:t xml:space="preserve"> </w:t>
      </w:r>
      <w:r>
        <w:rPr>
          <w:rFonts w:hint="eastAsia"/>
        </w:rPr>
        <w:t>покрытия</w:t>
      </w:r>
      <w:r>
        <w:t xml:space="preserve"> </w:t>
      </w:r>
      <w:r>
        <w:rPr>
          <w:rFonts w:hint="eastAsia"/>
        </w:rPr>
        <w:t>расходов</w:t>
      </w:r>
      <w:r>
        <w:t xml:space="preserve"> </w:t>
      </w:r>
      <w:r>
        <w:rPr>
          <w:rFonts w:hint="eastAsia"/>
        </w:rPr>
        <w:t>на</w:t>
      </w:r>
      <w:r>
        <w:t xml:space="preserve"> </w:t>
      </w:r>
      <w:r>
        <w:rPr>
          <w:rFonts w:hint="eastAsia"/>
        </w:rPr>
        <w:t>охрану</w:t>
      </w:r>
      <w:r>
        <w:t xml:space="preserve"> </w:t>
      </w:r>
      <w:r>
        <w:rPr>
          <w:rFonts w:hint="eastAsia"/>
        </w:rPr>
        <w:t>окружающей</w:t>
      </w:r>
      <w:r>
        <w:t xml:space="preserve"> </w:t>
      </w:r>
      <w:r>
        <w:rPr>
          <w:rFonts w:hint="eastAsia"/>
        </w:rPr>
        <w:t>среды</w:t>
      </w:r>
    </w:p>
    <w:p w14:paraId="4668BC68" w14:textId="77777777" w:rsidR="00A11AF6" w:rsidRDefault="00A11AF6" w:rsidP="00A11AF6"/>
    <w:p w14:paraId="3B10C9EF" w14:textId="77777777" w:rsidR="00A11AF6" w:rsidRDefault="00A11AF6" w:rsidP="00A11AF6">
      <w:r>
        <w:rPr>
          <w:rFonts w:hint="eastAsia"/>
        </w:rPr>
        <w:t>ГЛАВА</w:t>
      </w:r>
      <w:r>
        <w:t xml:space="preserve"> 3. </w:t>
      </w:r>
      <w:r>
        <w:rPr>
          <w:rFonts w:hint="eastAsia"/>
        </w:rPr>
        <w:t>МЕХАНИЗМЫ</w:t>
      </w:r>
      <w:r>
        <w:t xml:space="preserve"> </w:t>
      </w:r>
      <w:r>
        <w:rPr>
          <w:rFonts w:hint="eastAsia"/>
        </w:rPr>
        <w:t>СОВЕРШЕНСТВОВАНИЯ</w:t>
      </w:r>
      <w:r>
        <w:t xml:space="preserve"> </w:t>
      </w:r>
      <w:r>
        <w:rPr>
          <w:rFonts w:hint="eastAsia"/>
        </w:rPr>
        <w:t>ФИНАНСОВОГО</w:t>
      </w:r>
      <w:r>
        <w:t xml:space="preserve"> </w:t>
      </w:r>
      <w:r>
        <w:rPr>
          <w:rFonts w:hint="eastAsia"/>
        </w:rPr>
        <w:t>ОБЕСПЕЧЕНИЯ</w:t>
      </w:r>
      <w:r>
        <w:t xml:space="preserve"> </w:t>
      </w:r>
      <w:r>
        <w:rPr>
          <w:rFonts w:hint="eastAsia"/>
        </w:rPr>
        <w:t>МЕРОПРИЯТИЙ</w:t>
      </w:r>
      <w:r>
        <w:t xml:space="preserve"> </w:t>
      </w:r>
      <w:r>
        <w:rPr>
          <w:rFonts w:hint="eastAsia"/>
        </w:rPr>
        <w:t>ПО</w:t>
      </w:r>
      <w:r>
        <w:t xml:space="preserve"> </w:t>
      </w:r>
      <w:r>
        <w:rPr>
          <w:rFonts w:hint="eastAsia"/>
        </w:rPr>
        <w:t>ОХРАНЕ</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РОССИЙСКОЙ</w:t>
      </w:r>
      <w:r>
        <w:t xml:space="preserve"> </w:t>
      </w:r>
      <w:r>
        <w:rPr>
          <w:rFonts w:hint="eastAsia"/>
        </w:rPr>
        <w:t>ФЕДЕРАЦИИ</w:t>
      </w:r>
    </w:p>
    <w:p w14:paraId="0E1F9BBC" w14:textId="77777777" w:rsidR="00A11AF6" w:rsidRDefault="00A11AF6" w:rsidP="00A11AF6"/>
    <w:p w14:paraId="6DA640D4" w14:textId="77777777" w:rsidR="00A11AF6" w:rsidRDefault="00A11AF6" w:rsidP="00A11AF6">
      <w:r>
        <w:t xml:space="preserve">3.1. </w:t>
      </w:r>
      <w:r>
        <w:rPr>
          <w:rFonts w:hint="eastAsia"/>
        </w:rPr>
        <w:t>Финансовые</w:t>
      </w:r>
      <w:r>
        <w:t xml:space="preserve"> </w:t>
      </w:r>
      <w:r>
        <w:rPr>
          <w:rFonts w:hint="eastAsia"/>
        </w:rPr>
        <w:t>риски</w:t>
      </w:r>
      <w:r>
        <w:t xml:space="preserve"> </w:t>
      </w:r>
      <w:r>
        <w:rPr>
          <w:rFonts w:hint="eastAsia"/>
        </w:rPr>
        <w:t>и</w:t>
      </w:r>
      <w:r>
        <w:t xml:space="preserve"> </w:t>
      </w:r>
      <w:r>
        <w:rPr>
          <w:rFonts w:hint="eastAsia"/>
        </w:rPr>
        <w:t>совершенствование</w:t>
      </w:r>
      <w:r>
        <w:t xml:space="preserve"> </w:t>
      </w:r>
      <w:r>
        <w:rPr>
          <w:rFonts w:hint="eastAsia"/>
        </w:rPr>
        <w:t>бюджетного</w:t>
      </w:r>
      <w:r>
        <w:t xml:space="preserve"> </w:t>
      </w:r>
      <w:r>
        <w:rPr>
          <w:rFonts w:hint="eastAsia"/>
        </w:rPr>
        <w:t>финансирования</w:t>
      </w:r>
      <w:r>
        <w:t xml:space="preserve"> </w:t>
      </w:r>
      <w:r>
        <w:rPr>
          <w:rFonts w:hint="eastAsia"/>
        </w:rPr>
        <w:t>мероприятий</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окружающей</w:t>
      </w:r>
      <w:r>
        <w:t xml:space="preserve"> </w:t>
      </w:r>
      <w:r>
        <w:rPr>
          <w:rFonts w:hint="eastAsia"/>
        </w:rPr>
        <w:t>среды</w:t>
      </w:r>
    </w:p>
    <w:p w14:paraId="1E11F470" w14:textId="77777777" w:rsidR="00A11AF6" w:rsidRDefault="00A11AF6" w:rsidP="00A11AF6"/>
    <w:p w14:paraId="31DB2410" w14:textId="77777777" w:rsidR="00A11AF6" w:rsidRDefault="00A11AF6" w:rsidP="00A11AF6">
      <w:r>
        <w:t xml:space="preserve">3.2. </w:t>
      </w:r>
      <w:r>
        <w:rPr>
          <w:rFonts w:hint="eastAsia"/>
        </w:rPr>
        <w:t>Стимулирование</w:t>
      </w:r>
      <w:r>
        <w:t xml:space="preserve"> </w:t>
      </w:r>
      <w:r>
        <w:rPr>
          <w:rFonts w:hint="eastAsia"/>
        </w:rPr>
        <w:t>«</w:t>
      </w:r>
      <w:r>
        <w:rPr>
          <w:rFonts w:hint="eastAsia"/>
        </w:rPr>
        <w:t>зеленых</w:t>
      </w:r>
      <w:r>
        <w:rPr>
          <w:rFonts w:hint="eastAsia"/>
        </w:rPr>
        <w:t>»</w:t>
      </w:r>
      <w:r>
        <w:t xml:space="preserve"> </w:t>
      </w:r>
      <w:r>
        <w:rPr>
          <w:rFonts w:hint="eastAsia"/>
        </w:rPr>
        <w:t>инвестиций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3F033635" w14:textId="77777777" w:rsidR="00A11AF6" w:rsidRDefault="00A11AF6" w:rsidP="00A11AF6"/>
    <w:p w14:paraId="79435229" w14:textId="77777777" w:rsidR="00A11AF6" w:rsidRDefault="00A11AF6" w:rsidP="00A11AF6">
      <w:r>
        <w:t xml:space="preserve">3.3. </w:t>
      </w:r>
      <w:r>
        <w:rPr>
          <w:rFonts w:hint="eastAsia"/>
        </w:rPr>
        <w:t>Экологическое</w:t>
      </w:r>
      <w:r>
        <w:t xml:space="preserve"> </w:t>
      </w:r>
      <w:r>
        <w:rPr>
          <w:rFonts w:hint="eastAsia"/>
        </w:rPr>
        <w:t>страхование</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экологическими</w:t>
      </w:r>
      <w:r>
        <w:t xml:space="preserve"> </w:t>
      </w:r>
      <w:r>
        <w:rPr>
          <w:rFonts w:hint="eastAsia"/>
        </w:rPr>
        <w:t>рисками</w:t>
      </w:r>
    </w:p>
    <w:p w14:paraId="26B3F6F7" w14:textId="77777777" w:rsidR="00A11AF6" w:rsidRDefault="00A11AF6" w:rsidP="00A11AF6"/>
    <w:p w14:paraId="6116362C" w14:textId="77777777" w:rsidR="00A11AF6" w:rsidRDefault="00A11AF6" w:rsidP="00A11AF6">
      <w:r>
        <w:rPr>
          <w:rFonts w:hint="eastAsia"/>
        </w:rPr>
        <w:t>ЗАКЛЮЧЕНИЕ</w:t>
      </w:r>
    </w:p>
    <w:p w14:paraId="2C292B06" w14:textId="77777777" w:rsidR="00A11AF6" w:rsidRDefault="00A11AF6" w:rsidP="00A11AF6"/>
    <w:p w14:paraId="42645461" w14:textId="77777777" w:rsidR="00A11AF6" w:rsidRDefault="00A11AF6" w:rsidP="00A11AF6">
      <w:r>
        <w:rPr>
          <w:rFonts w:hint="eastAsia"/>
        </w:rPr>
        <w:t>БИБЛИОГРАФИЧЕСКИЙ</w:t>
      </w:r>
      <w:r>
        <w:t xml:space="preserve"> </w:t>
      </w:r>
      <w:r>
        <w:rPr>
          <w:rFonts w:hint="eastAsia"/>
        </w:rPr>
        <w:t>СПИСОК</w:t>
      </w:r>
    </w:p>
    <w:p w14:paraId="1E05E6DB" w14:textId="77777777" w:rsidR="00A11AF6" w:rsidRDefault="00A11AF6" w:rsidP="00A11AF6"/>
    <w:p w14:paraId="6B4C8A4E" w14:textId="63761C53" w:rsidR="00A11AF6" w:rsidRPr="00A11AF6" w:rsidRDefault="00A11AF6" w:rsidP="00A11AF6">
      <w:r>
        <w:rPr>
          <w:rFonts w:hint="eastAsia"/>
        </w:rPr>
        <w:t>ПРИЛОЖЕНИЯ</w:t>
      </w:r>
    </w:p>
    <w:sectPr w:rsidR="00A11AF6" w:rsidRPr="00A11AF6" w:rsidSect="00194A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6061" w14:textId="77777777" w:rsidR="00194A85" w:rsidRDefault="00194A85">
      <w:pPr>
        <w:spacing w:after="0" w:line="240" w:lineRule="auto"/>
      </w:pPr>
      <w:r>
        <w:separator/>
      </w:r>
    </w:p>
  </w:endnote>
  <w:endnote w:type="continuationSeparator" w:id="0">
    <w:p w14:paraId="2174A02E" w14:textId="77777777" w:rsidR="00194A85" w:rsidRDefault="0019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191E" w14:textId="77777777" w:rsidR="00194A85" w:rsidRDefault="00194A85"/>
    <w:p w14:paraId="12B87190" w14:textId="77777777" w:rsidR="00194A85" w:rsidRDefault="00194A85"/>
    <w:p w14:paraId="48E956BC" w14:textId="77777777" w:rsidR="00194A85" w:rsidRDefault="00194A85"/>
    <w:p w14:paraId="3AB157B1" w14:textId="77777777" w:rsidR="00194A85" w:rsidRDefault="00194A85"/>
    <w:p w14:paraId="407E02A2" w14:textId="77777777" w:rsidR="00194A85" w:rsidRDefault="00194A85"/>
    <w:p w14:paraId="3D37D8D1" w14:textId="77777777" w:rsidR="00194A85" w:rsidRDefault="00194A85"/>
    <w:p w14:paraId="2285AD35" w14:textId="77777777" w:rsidR="00194A85" w:rsidRDefault="00194A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78032" wp14:editId="044DE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7A8B5" w14:textId="77777777" w:rsidR="00194A85" w:rsidRDefault="00194A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780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E7A8B5" w14:textId="77777777" w:rsidR="00194A85" w:rsidRDefault="00194A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29794" w14:textId="77777777" w:rsidR="00194A85" w:rsidRDefault="00194A85"/>
    <w:p w14:paraId="648DF3FC" w14:textId="77777777" w:rsidR="00194A85" w:rsidRDefault="00194A85"/>
    <w:p w14:paraId="34D6080E" w14:textId="77777777" w:rsidR="00194A85" w:rsidRDefault="00194A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E267D1" wp14:editId="54B586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989C" w14:textId="77777777" w:rsidR="00194A85" w:rsidRDefault="00194A85"/>
                          <w:p w14:paraId="71E45583" w14:textId="77777777" w:rsidR="00194A85" w:rsidRDefault="00194A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267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4D989C" w14:textId="77777777" w:rsidR="00194A85" w:rsidRDefault="00194A85"/>
                    <w:p w14:paraId="71E45583" w14:textId="77777777" w:rsidR="00194A85" w:rsidRDefault="00194A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FBE15" w14:textId="77777777" w:rsidR="00194A85" w:rsidRDefault="00194A85"/>
    <w:p w14:paraId="1B2BD990" w14:textId="77777777" w:rsidR="00194A85" w:rsidRDefault="00194A85">
      <w:pPr>
        <w:rPr>
          <w:sz w:val="2"/>
          <w:szCs w:val="2"/>
        </w:rPr>
      </w:pPr>
    </w:p>
    <w:p w14:paraId="7C462A0C" w14:textId="77777777" w:rsidR="00194A85" w:rsidRDefault="00194A85"/>
    <w:p w14:paraId="2AC80C2A" w14:textId="77777777" w:rsidR="00194A85" w:rsidRDefault="00194A85">
      <w:pPr>
        <w:spacing w:after="0" w:line="240" w:lineRule="auto"/>
      </w:pPr>
    </w:p>
  </w:footnote>
  <w:footnote w:type="continuationSeparator" w:id="0">
    <w:p w14:paraId="1BCFB246" w14:textId="77777777" w:rsidR="00194A85" w:rsidRDefault="00194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A85"/>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14774</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2304</cp:revision>
  <cp:lastPrinted>2009-02-06T05:36:00Z</cp:lastPrinted>
  <dcterms:created xsi:type="dcterms:W3CDTF">2024-04-09T10:20:00Z</dcterms:created>
  <dcterms:modified xsi:type="dcterms:W3CDTF">2024-04-26T20:46:00Z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