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9FDC" w14:textId="77777777" w:rsidR="00263205" w:rsidRDefault="00263205" w:rsidP="00263205">
      <w:r>
        <w:rPr>
          <w:rFonts w:hint="eastAsia"/>
        </w:rPr>
        <w:t>Кантемирова</w:t>
      </w:r>
      <w:r>
        <w:t xml:space="preserve"> </w:t>
      </w:r>
      <w:r>
        <w:rPr>
          <w:rFonts w:hint="eastAsia"/>
        </w:rPr>
        <w:t>Раиса</w:t>
      </w:r>
      <w:r>
        <w:t xml:space="preserve"> </w:t>
      </w:r>
      <w:r>
        <w:rPr>
          <w:rFonts w:hint="eastAsia"/>
        </w:rPr>
        <w:t>Кантемировна</w:t>
      </w:r>
      <w:r>
        <w:t xml:space="preserve">.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инвалидности</w:t>
      </w:r>
      <w:r>
        <w:t xml:space="preserve"> </w:t>
      </w:r>
      <w:r>
        <w:rPr>
          <w:rFonts w:hint="eastAsia"/>
        </w:rPr>
        <w:t>и</w:t>
      </w:r>
      <w:r>
        <w:t xml:space="preserve"> </w:t>
      </w:r>
      <w:r>
        <w:rPr>
          <w:rFonts w:hint="eastAsia"/>
        </w:rPr>
        <w:t>реабилитации</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 xml:space="preserve">: </w:t>
      </w:r>
      <w:r>
        <w:rPr>
          <w:rFonts w:hint="eastAsia"/>
        </w:rPr>
        <w:t>диссертация</w:t>
      </w:r>
      <w:r>
        <w:t xml:space="preserve"> ... </w:t>
      </w:r>
      <w:r>
        <w:rPr>
          <w:rFonts w:hint="eastAsia"/>
        </w:rPr>
        <w:t>доктора</w:t>
      </w:r>
      <w:r>
        <w:t xml:space="preserve"> </w:t>
      </w:r>
      <w:r>
        <w:rPr>
          <w:rFonts w:hint="eastAsia"/>
        </w:rPr>
        <w:t>медицинских</w:t>
      </w:r>
      <w:r>
        <w:t xml:space="preserve"> </w:t>
      </w:r>
      <w:r>
        <w:rPr>
          <w:rFonts w:hint="eastAsia"/>
        </w:rPr>
        <w:t>наук</w:t>
      </w:r>
      <w:r>
        <w:t xml:space="preserve">: 14.01.30 / </w:t>
      </w:r>
      <w:r>
        <w:rPr>
          <w:rFonts w:hint="eastAsia"/>
        </w:rPr>
        <w:t>КАНТЕМИРОВА</w:t>
      </w:r>
      <w:r>
        <w:t xml:space="preserve"> </w:t>
      </w:r>
      <w:r>
        <w:rPr>
          <w:rFonts w:hint="eastAsia"/>
        </w:rPr>
        <w:t>Раиса</w:t>
      </w:r>
      <w:r>
        <w:t xml:space="preserve"> </w:t>
      </w:r>
      <w:r>
        <w:rPr>
          <w:rFonts w:hint="eastAsia"/>
        </w:rPr>
        <w:t>Кантемировна</w:t>
      </w:r>
      <w:r>
        <w:t>;[</w:t>
      </w:r>
      <w:r>
        <w:rPr>
          <w:rFonts w:hint="eastAsia"/>
        </w:rPr>
        <w:t>Место</w:t>
      </w:r>
      <w:r>
        <w:t xml:space="preserve"> </w:t>
      </w:r>
      <w:r>
        <w:rPr>
          <w:rFonts w:hint="eastAsia"/>
        </w:rPr>
        <w:t>защиты</w:t>
      </w:r>
      <w:r>
        <w:t xml:space="preserve">: </w:t>
      </w:r>
      <w:r>
        <w:rPr>
          <w:rFonts w:hint="eastAsia"/>
        </w:rPr>
        <w:t>Санкт</w:t>
      </w:r>
      <w:r>
        <w:t>-</w:t>
      </w:r>
      <w:r>
        <w:rPr>
          <w:rFonts w:hint="eastAsia"/>
        </w:rPr>
        <w:t>Петербургский</w:t>
      </w:r>
      <w:r>
        <w:t xml:space="preserve"> </w:t>
      </w:r>
      <w:r>
        <w:rPr>
          <w:rFonts w:hint="eastAsia"/>
        </w:rPr>
        <w:t>институт</w:t>
      </w:r>
      <w:r>
        <w:t xml:space="preserve"> </w:t>
      </w:r>
      <w:r>
        <w:rPr>
          <w:rFonts w:hint="eastAsia"/>
        </w:rPr>
        <w:t>биорегуляции</w:t>
      </w:r>
      <w:r>
        <w:t xml:space="preserve"> </w:t>
      </w:r>
      <w:r>
        <w:rPr>
          <w:rFonts w:hint="eastAsia"/>
        </w:rPr>
        <w:t>и</w:t>
      </w:r>
      <w:r>
        <w:t xml:space="preserve"> </w:t>
      </w:r>
      <w:r>
        <w:rPr>
          <w:rFonts w:hint="eastAsia"/>
        </w:rPr>
        <w:t>геронтологии</w:t>
      </w:r>
      <w:r>
        <w:t xml:space="preserve"> </w:t>
      </w:r>
      <w:r>
        <w:rPr>
          <w:rFonts w:hint="eastAsia"/>
        </w:rPr>
        <w:t>Северо</w:t>
      </w:r>
      <w:r>
        <w:t>-</w:t>
      </w:r>
      <w:r>
        <w:rPr>
          <w:rFonts w:hint="eastAsia"/>
        </w:rPr>
        <w:t>Западного</w:t>
      </w:r>
      <w:r>
        <w:t xml:space="preserve"> </w:t>
      </w:r>
      <w:r>
        <w:rPr>
          <w:rFonts w:hint="eastAsia"/>
        </w:rPr>
        <w:t>отделения</w:t>
      </w:r>
      <w:r>
        <w:t xml:space="preserve"> </w:t>
      </w:r>
      <w:r>
        <w:rPr>
          <w:rFonts w:hint="eastAsia"/>
        </w:rPr>
        <w:t>РАМН</w:t>
      </w:r>
      <w:r>
        <w:t xml:space="preserve">].- </w:t>
      </w:r>
      <w:r>
        <w:rPr>
          <w:rFonts w:hint="eastAsia"/>
        </w:rPr>
        <w:t>Санкт</w:t>
      </w:r>
      <w:r>
        <w:t>-</w:t>
      </w:r>
      <w:r>
        <w:rPr>
          <w:rFonts w:hint="eastAsia"/>
        </w:rPr>
        <w:t>Петербург</w:t>
      </w:r>
      <w:r>
        <w:t xml:space="preserve">, 2014.- 234 </w:t>
      </w:r>
      <w:r>
        <w:rPr>
          <w:rFonts w:hint="eastAsia"/>
        </w:rPr>
        <w:t>с</w:t>
      </w:r>
      <w:r>
        <w:t>.</w:t>
      </w:r>
    </w:p>
    <w:p w14:paraId="34478387" w14:textId="77777777" w:rsidR="00263205" w:rsidRDefault="00263205" w:rsidP="00263205">
      <w:r>
        <w:rPr>
          <w:rFonts w:hint="eastAsia"/>
        </w:rPr>
        <w:t>ОГЛАВЛЕНИЕ</w:t>
      </w:r>
      <w:r>
        <w:t xml:space="preserve"> </w:t>
      </w:r>
      <w:r>
        <w:rPr>
          <w:rFonts w:hint="eastAsia"/>
        </w:rPr>
        <w:t>ДИССЕРТАЦИИ</w:t>
      </w:r>
    </w:p>
    <w:p w14:paraId="368DAC42" w14:textId="77777777" w:rsidR="00263205" w:rsidRDefault="00263205" w:rsidP="00263205">
      <w:r>
        <w:rPr>
          <w:rFonts w:hint="eastAsia"/>
        </w:rPr>
        <w:t>кандидат</w:t>
      </w:r>
      <w:r>
        <w:t xml:space="preserve"> </w:t>
      </w:r>
      <w:r>
        <w:rPr>
          <w:rFonts w:hint="eastAsia"/>
        </w:rPr>
        <w:t>наук</w:t>
      </w:r>
      <w:r>
        <w:t xml:space="preserve"> </w:t>
      </w:r>
      <w:r>
        <w:rPr>
          <w:rFonts w:hint="eastAsia"/>
        </w:rPr>
        <w:t>Кантемирова</w:t>
      </w:r>
      <w:r>
        <w:t xml:space="preserve">, </w:t>
      </w:r>
      <w:r>
        <w:rPr>
          <w:rFonts w:hint="eastAsia"/>
        </w:rPr>
        <w:t>Раиса</w:t>
      </w:r>
      <w:r>
        <w:t xml:space="preserve"> </w:t>
      </w:r>
      <w:r>
        <w:rPr>
          <w:rFonts w:hint="eastAsia"/>
        </w:rPr>
        <w:t>Кантемировна</w:t>
      </w:r>
    </w:p>
    <w:p w14:paraId="74162E20" w14:textId="77777777" w:rsidR="00263205" w:rsidRDefault="00263205" w:rsidP="00263205">
      <w:r>
        <w:rPr>
          <w:rFonts w:hint="eastAsia"/>
        </w:rPr>
        <w:t>ВВЕДЕНИЕ</w:t>
      </w:r>
      <w:r>
        <w:t>.........................................................................................................7</w:t>
      </w:r>
    </w:p>
    <w:p w14:paraId="11F46CC7" w14:textId="77777777" w:rsidR="00263205" w:rsidRDefault="00263205" w:rsidP="00263205"/>
    <w:p w14:paraId="68FDB82D" w14:textId="77777777" w:rsidR="00263205" w:rsidRDefault="00263205" w:rsidP="00263205">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МЕДИКО</w:t>
      </w:r>
      <w:r>
        <w:t>-</w:t>
      </w:r>
      <w:r>
        <w:rPr>
          <w:rFonts w:hint="eastAsia"/>
        </w:rPr>
        <w:t>СОЦИАЛЬНОЙ</w:t>
      </w:r>
      <w:r>
        <w:t xml:space="preserve"> </w:t>
      </w:r>
      <w:r>
        <w:rPr>
          <w:rFonts w:hint="eastAsia"/>
        </w:rPr>
        <w:t>ЭКСПЕРТИЗЫ</w:t>
      </w:r>
      <w:r>
        <w:t xml:space="preserve"> </w:t>
      </w:r>
      <w:r>
        <w:rPr>
          <w:rFonts w:hint="eastAsia"/>
        </w:rPr>
        <w:t>И</w:t>
      </w:r>
      <w:r>
        <w:t xml:space="preserve"> </w:t>
      </w:r>
      <w:r>
        <w:rPr>
          <w:rFonts w:hint="eastAsia"/>
        </w:rPr>
        <w:t>РЕАБИЛИТАЦИИ</w:t>
      </w:r>
      <w:r>
        <w:t xml:space="preserve"> </w:t>
      </w:r>
      <w:r>
        <w:rPr>
          <w:rFonts w:hint="eastAsia"/>
        </w:rPr>
        <w:t>БОЛЬНЫХ</w:t>
      </w:r>
      <w:r>
        <w:t xml:space="preserve"> </w:t>
      </w:r>
      <w:r>
        <w:rPr>
          <w:rFonts w:hint="eastAsia"/>
        </w:rPr>
        <w:t>И</w:t>
      </w:r>
      <w:r>
        <w:t xml:space="preserve"> </w:t>
      </w:r>
      <w:r>
        <w:rPr>
          <w:rFonts w:hint="eastAsia"/>
        </w:rPr>
        <w:t>ИНВАЛИДОВ</w:t>
      </w:r>
      <w:r>
        <w:t xml:space="preserve"> </w:t>
      </w:r>
      <w:r>
        <w:rPr>
          <w:rFonts w:hint="eastAsia"/>
        </w:rPr>
        <w:t>ПОЖИЛОГО</w:t>
      </w:r>
      <w:r>
        <w:t xml:space="preserve"> </w:t>
      </w:r>
      <w:r>
        <w:rPr>
          <w:rFonts w:hint="eastAsia"/>
        </w:rPr>
        <w:t>ВОЗРАСТА</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p>
    <w:p w14:paraId="688F84CA" w14:textId="77777777" w:rsidR="00263205" w:rsidRDefault="00263205" w:rsidP="00263205"/>
    <w:p w14:paraId="64E62F8B" w14:textId="77777777" w:rsidR="00263205" w:rsidRDefault="00263205" w:rsidP="00263205">
      <w:r>
        <w:t xml:space="preserve">1.1. </w:t>
      </w:r>
      <w:r>
        <w:rPr>
          <w:rFonts w:hint="eastAsia"/>
        </w:rPr>
        <w:t>Клинико</w:t>
      </w:r>
      <w:r>
        <w:t>-</w:t>
      </w:r>
      <w:r>
        <w:rPr>
          <w:rFonts w:hint="eastAsia"/>
        </w:rPr>
        <w:t>организационные</w:t>
      </w:r>
      <w:r>
        <w:t xml:space="preserve"> </w:t>
      </w:r>
      <w:r>
        <w:rPr>
          <w:rFonts w:hint="eastAsia"/>
        </w:rPr>
        <w:t>основы</w:t>
      </w:r>
      <w:r>
        <w:t xml:space="preserve"> </w:t>
      </w:r>
      <w:r>
        <w:rPr>
          <w:rFonts w:hint="eastAsia"/>
        </w:rPr>
        <w:t>профилактики</w:t>
      </w:r>
      <w:r>
        <w:t xml:space="preserve"> </w:t>
      </w:r>
      <w:r>
        <w:rPr>
          <w:rFonts w:hint="eastAsia"/>
        </w:rPr>
        <w:t>инвалидности</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...........................................................................18</w:t>
      </w:r>
    </w:p>
    <w:p w14:paraId="6DBAD27E" w14:textId="77777777" w:rsidR="00263205" w:rsidRDefault="00263205" w:rsidP="00263205"/>
    <w:p w14:paraId="332A144D" w14:textId="77777777" w:rsidR="00263205" w:rsidRDefault="00263205" w:rsidP="00263205">
      <w:r>
        <w:t xml:space="preserve">1.2.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медико</w:t>
      </w:r>
      <w:r>
        <w:t>-</w:t>
      </w:r>
      <w:r>
        <w:rPr>
          <w:rFonts w:hint="eastAsia"/>
        </w:rPr>
        <w:t>социальной</w:t>
      </w:r>
      <w:r>
        <w:t xml:space="preserve"> </w:t>
      </w:r>
      <w:r>
        <w:rPr>
          <w:rFonts w:hint="eastAsia"/>
        </w:rPr>
        <w:t>экспертизе</w:t>
      </w:r>
      <w:r>
        <w:t xml:space="preserve"> </w:t>
      </w:r>
      <w:r>
        <w:rPr>
          <w:rFonts w:hint="eastAsia"/>
        </w:rPr>
        <w:t>в</w:t>
      </w:r>
      <w:r>
        <w:t xml:space="preserve"> </w:t>
      </w:r>
      <w:r>
        <w:rPr>
          <w:rFonts w:hint="eastAsia"/>
        </w:rPr>
        <w:t>пожилом</w:t>
      </w:r>
      <w:r>
        <w:t xml:space="preserve"> </w:t>
      </w:r>
      <w:r>
        <w:rPr>
          <w:rFonts w:hint="eastAsia"/>
        </w:rPr>
        <w:t>возрасте</w:t>
      </w:r>
      <w:r>
        <w:t>. ............................................................................................................................27</w:t>
      </w:r>
    </w:p>
    <w:p w14:paraId="7059906E" w14:textId="77777777" w:rsidR="00263205" w:rsidRDefault="00263205" w:rsidP="00263205"/>
    <w:p w14:paraId="3706D096" w14:textId="77777777" w:rsidR="00263205" w:rsidRDefault="00263205" w:rsidP="00263205">
      <w:r>
        <w:t xml:space="preserve">1.3. </w:t>
      </w:r>
      <w:r>
        <w:rPr>
          <w:rFonts w:hint="eastAsia"/>
        </w:rPr>
        <w:t>Современные</w:t>
      </w:r>
      <w:r>
        <w:t xml:space="preserve"> </w:t>
      </w:r>
      <w:r>
        <w:rPr>
          <w:rFonts w:hint="eastAsia"/>
        </w:rPr>
        <w:t>методы</w:t>
      </w:r>
      <w:r>
        <w:t xml:space="preserve"> </w:t>
      </w:r>
      <w:r>
        <w:rPr>
          <w:rFonts w:hint="eastAsia"/>
        </w:rPr>
        <w:t>и</w:t>
      </w:r>
      <w:r>
        <w:t xml:space="preserve"> </w:t>
      </w:r>
      <w:r>
        <w:rPr>
          <w:rFonts w:hint="eastAsia"/>
        </w:rPr>
        <w:t>принципы</w:t>
      </w:r>
      <w:r>
        <w:t xml:space="preserve"> </w:t>
      </w:r>
      <w:r>
        <w:rPr>
          <w:rFonts w:hint="eastAsia"/>
        </w:rPr>
        <w:t>экспертно</w:t>
      </w:r>
      <w:r>
        <w:t>-</w:t>
      </w:r>
      <w:r>
        <w:rPr>
          <w:rFonts w:hint="eastAsia"/>
        </w:rPr>
        <w:t>реабилитационной</w:t>
      </w:r>
      <w:r>
        <w:t xml:space="preserve"> </w:t>
      </w:r>
      <w:r>
        <w:rPr>
          <w:rFonts w:hint="eastAsia"/>
        </w:rPr>
        <w:t>диагностики</w:t>
      </w:r>
      <w:r>
        <w:t xml:space="preserve"> </w:t>
      </w:r>
      <w:r>
        <w:rPr>
          <w:rFonts w:hint="eastAsia"/>
        </w:rPr>
        <w:t>в</w:t>
      </w:r>
      <w:r>
        <w:t xml:space="preserve"> </w:t>
      </w:r>
      <w:r>
        <w:rPr>
          <w:rFonts w:hint="eastAsia"/>
        </w:rPr>
        <w:t>кардиологической</w:t>
      </w:r>
      <w:r>
        <w:t xml:space="preserve"> </w:t>
      </w:r>
      <w:r>
        <w:rPr>
          <w:rFonts w:hint="eastAsia"/>
        </w:rPr>
        <w:t>и</w:t>
      </w:r>
      <w:r>
        <w:t xml:space="preserve"> </w:t>
      </w:r>
      <w:r>
        <w:rPr>
          <w:rFonts w:hint="eastAsia"/>
        </w:rPr>
        <w:t>кардиохирургической</w:t>
      </w:r>
      <w:r>
        <w:t xml:space="preserve"> </w:t>
      </w:r>
      <w:r>
        <w:rPr>
          <w:rFonts w:hint="eastAsia"/>
        </w:rPr>
        <w:t>гериатрической</w:t>
      </w:r>
      <w:r>
        <w:t xml:space="preserve"> </w:t>
      </w:r>
      <w:r>
        <w:rPr>
          <w:rFonts w:hint="eastAsia"/>
        </w:rPr>
        <w:t>практике</w:t>
      </w:r>
      <w:r>
        <w:t>.............................................................................................................38</w:t>
      </w:r>
    </w:p>
    <w:p w14:paraId="1B7CD174" w14:textId="77777777" w:rsidR="00263205" w:rsidRDefault="00263205" w:rsidP="00263205"/>
    <w:p w14:paraId="1E7C0325" w14:textId="77777777" w:rsidR="00263205" w:rsidRDefault="00263205" w:rsidP="00263205">
      <w:r>
        <w:t xml:space="preserve">1.4. </w:t>
      </w:r>
      <w:r>
        <w:rPr>
          <w:rFonts w:hint="eastAsia"/>
        </w:rPr>
        <w:t>Саногенез</w:t>
      </w:r>
      <w:r>
        <w:t xml:space="preserve"> </w:t>
      </w:r>
      <w:r>
        <w:rPr>
          <w:rFonts w:hint="eastAsia"/>
        </w:rPr>
        <w:t>как</w:t>
      </w:r>
      <w:r>
        <w:t xml:space="preserve"> </w:t>
      </w:r>
      <w:r>
        <w:rPr>
          <w:rFonts w:hint="eastAsia"/>
        </w:rPr>
        <w:t>основа</w:t>
      </w:r>
      <w:r>
        <w:t xml:space="preserve"> </w:t>
      </w:r>
      <w:r>
        <w:rPr>
          <w:rFonts w:hint="eastAsia"/>
        </w:rPr>
        <w:t>мероприятий</w:t>
      </w:r>
      <w:r>
        <w:t xml:space="preserve"> </w:t>
      </w:r>
      <w:r>
        <w:rPr>
          <w:rFonts w:hint="eastAsia"/>
        </w:rPr>
        <w:t>по</w:t>
      </w:r>
      <w:r>
        <w:t xml:space="preserve"> </w:t>
      </w:r>
      <w:r>
        <w:rPr>
          <w:rFonts w:hint="eastAsia"/>
        </w:rPr>
        <w:t>профилактике</w:t>
      </w:r>
      <w:r>
        <w:t xml:space="preserve"> </w:t>
      </w:r>
      <w:r>
        <w:rPr>
          <w:rFonts w:hint="eastAsia"/>
        </w:rPr>
        <w:t>и</w:t>
      </w:r>
      <w:r>
        <w:t xml:space="preserve"> </w:t>
      </w:r>
      <w:r>
        <w:rPr>
          <w:rFonts w:hint="eastAsia"/>
        </w:rPr>
        <w:t>усугублению</w:t>
      </w:r>
      <w:r>
        <w:t xml:space="preserve"> </w:t>
      </w:r>
      <w:r>
        <w:rPr>
          <w:rFonts w:hint="eastAsia"/>
        </w:rPr>
        <w:t>инвалидности</w:t>
      </w:r>
      <w:r>
        <w:t xml:space="preserve"> </w:t>
      </w:r>
      <w:r>
        <w:rPr>
          <w:rFonts w:hint="eastAsia"/>
        </w:rPr>
        <w:t>у</w:t>
      </w:r>
      <w:r>
        <w:t xml:space="preserve"> </w:t>
      </w:r>
      <w:r>
        <w:rPr>
          <w:rFonts w:hint="eastAsia"/>
        </w:rPr>
        <w:t>пожилых</w:t>
      </w:r>
      <w:r>
        <w:t xml:space="preserve"> </w:t>
      </w:r>
      <w:r>
        <w:rPr>
          <w:rFonts w:hint="eastAsia"/>
        </w:rPr>
        <w:t>людей</w:t>
      </w:r>
      <w:r>
        <w:t xml:space="preserve">, </w:t>
      </w:r>
      <w:r>
        <w:rPr>
          <w:rFonts w:hint="eastAsia"/>
        </w:rPr>
        <w:t>перенесших</w:t>
      </w:r>
      <w:r>
        <w:t xml:space="preserve"> </w:t>
      </w:r>
      <w:r>
        <w:rPr>
          <w:rFonts w:hint="eastAsia"/>
        </w:rPr>
        <w:t>хирургическую</w:t>
      </w:r>
    </w:p>
    <w:p w14:paraId="1691582B" w14:textId="77777777" w:rsidR="00263205" w:rsidRDefault="00263205" w:rsidP="00263205"/>
    <w:p w14:paraId="60F02629" w14:textId="77777777" w:rsidR="00263205" w:rsidRDefault="00263205" w:rsidP="00263205">
      <w:r>
        <w:rPr>
          <w:rFonts w:hint="eastAsia"/>
        </w:rPr>
        <w:t>реваскуляризацию</w:t>
      </w:r>
      <w:r>
        <w:t xml:space="preserve"> </w:t>
      </w:r>
      <w:r>
        <w:rPr>
          <w:rFonts w:hint="eastAsia"/>
        </w:rPr>
        <w:t>миокарда</w:t>
      </w:r>
      <w:r>
        <w:t>...........................................................................48</w:t>
      </w:r>
    </w:p>
    <w:p w14:paraId="77F4EA1A" w14:textId="77777777" w:rsidR="00263205" w:rsidRDefault="00263205" w:rsidP="00263205"/>
    <w:p w14:paraId="09C5E747" w14:textId="77777777" w:rsidR="00263205" w:rsidRDefault="00263205" w:rsidP="00263205">
      <w:r>
        <w:rPr>
          <w:rFonts w:hint="eastAsia"/>
        </w:rPr>
        <w:t>Заключение</w:t>
      </w:r>
      <w:r>
        <w:t xml:space="preserve"> </w:t>
      </w:r>
      <w:r>
        <w:rPr>
          <w:rFonts w:hint="eastAsia"/>
        </w:rPr>
        <w:t>к</w:t>
      </w:r>
      <w:r>
        <w:t xml:space="preserve"> </w:t>
      </w:r>
      <w:r>
        <w:rPr>
          <w:rFonts w:hint="eastAsia"/>
        </w:rPr>
        <w:t>главе</w:t>
      </w:r>
      <w:r>
        <w:t xml:space="preserve"> 1.......................................................................................54</w:t>
      </w:r>
    </w:p>
    <w:p w14:paraId="08463DC7" w14:textId="77777777" w:rsidR="00263205" w:rsidRDefault="00263205" w:rsidP="00263205"/>
    <w:p w14:paraId="09BCAA80" w14:textId="77777777" w:rsidR="00263205" w:rsidRDefault="00263205" w:rsidP="00263205">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5E5B49D" w14:textId="77777777" w:rsidR="00263205" w:rsidRDefault="00263205" w:rsidP="00263205"/>
    <w:p w14:paraId="784EA2C7" w14:textId="77777777" w:rsidR="00263205" w:rsidRDefault="00263205" w:rsidP="00263205">
      <w:r>
        <w:t xml:space="preserve">2.1. </w:t>
      </w:r>
      <w:r>
        <w:rPr>
          <w:rFonts w:hint="eastAsia"/>
        </w:rPr>
        <w:t>Этапы</w:t>
      </w:r>
      <w:r>
        <w:t xml:space="preserve"> </w:t>
      </w:r>
      <w:r>
        <w:rPr>
          <w:rFonts w:hint="eastAsia"/>
        </w:rPr>
        <w:t>исследования</w:t>
      </w:r>
      <w:r>
        <w:t>..................................................................................57</w:t>
      </w:r>
    </w:p>
    <w:p w14:paraId="7BC7B1E3" w14:textId="77777777" w:rsidR="00263205" w:rsidRDefault="00263205" w:rsidP="00263205"/>
    <w:p w14:paraId="37004C93" w14:textId="77777777" w:rsidR="00263205" w:rsidRDefault="00263205" w:rsidP="00263205">
      <w:r>
        <w:t xml:space="preserve">2.2. </w:t>
      </w:r>
      <w:r>
        <w:rPr>
          <w:rFonts w:hint="eastAsia"/>
        </w:rPr>
        <w:t>Характеристика</w:t>
      </w:r>
      <w:r>
        <w:t xml:space="preserve"> </w:t>
      </w:r>
      <w:r>
        <w:rPr>
          <w:rFonts w:hint="eastAsia"/>
        </w:rPr>
        <w:t>первого</w:t>
      </w:r>
      <w:r>
        <w:t xml:space="preserve"> </w:t>
      </w:r>
      <w:r>
        <w:rPr>
          <w:rFonts w:hint="eastAsia"/>
        </w:rPr>
        <w:t>этапа</w:t>
      </w:r>
      <w:r>
        <w:t xml:space="preserve"> - </w:t>
      </w:r>
      <w:r>
        <w:rPr>
          <w:rFonts w:hint="eastAsia"/>
        </w:rPr>
        <w:t>медико</w:t>
      </w:r>
      <w:r>
        <w:t>-</w:t>
      </w:r>
      <w:r>
        <w:rPr>
          <w:rFonts w:hint="eastAsia"/>
        </w:rPr>
        <w:t>демографический</w:t>
      </w:r>
      <w:r>
        <w:t xml:space="preserve"> </w:t>
      </w:r>
      <w:r>
        <w:rPr>
          <w:rFonts w:hint="eastAsia"/>
        </w:rPr>
        <w:t>анализ</w:t>
      </w:r>
      <w:r>
        <w:t xml:space="preserve"> </w:t>
      </w:r>
      <w:r>
        <w:rPr>
          <w:rFonts w:hint="eastAsia"/>
        </w:rPr>
        <w:t>уровней</w:t>
      </w:r>
      <w:r>
        <w:t xml:space="preserve"> </w:t>
      </w:r>
      <w:r>
        <w:rPr>
          <w:rFonts w:hint="eastAsia"/>
        </w:rPr>
        <w:t>инвалидности</w:t>
      </w:r>
      <w:r>
        <w:t xml:space="preserve"> </w:t>
      </w:r>
      <w:r>
        <w:rPr>
          <w:rFonts w:hint="eastAsia"/>
        </w:rPr>
        <w:t>среди</w:t>
      </w:r>
      <w:r>
        <w:t xml:space="preserve"> </w:t>
      </w:r>
      <w:r>
        <w:rPr>
          <w:rFonts w:hint="eastAsia"/>
        </w:rPr>
        <w:t>людей</w:t>
      </w:r>
      <w:r>
        <w:t xml:space="preserve"> </w:t>
      </w:r>
      <w:r>
        <w:rPr>
          <w:rFonts w:hint="eastAsia"/>
        </w:rPr>
        <w:t>разного</w:t>
      </w:r>
      <w:r>
        <w:t xml:space="preserve"> </w:t>
      </w:r>
      <w:r>
        <w:rPr>
          <w:rFonts w:hint="eastAsia"/>
        </w:rPr>
        <w:t>возраста</w:t>
      </w:r>
      <w:r>
        <w:t>................................57</w:t>
      </w:r>
    </w:p>
    <w:p w14:paraId="218667AA" w14:textId="77777777" w:rsidR="00263205" w:rsidRDefault="00263205" w:rsidP="00263205"/>
    <w:p w14:paraId="3C43AA71" w14:textId="77777777" w:rsidR="00263205" w:rsidRDefault="00263205" w:rsidP="00263205">
      <w:r>
        <w:t xml:space="preserve">2.3. </w:t>
      </w:r>
      <w:r>
        <w:rPr>
          <w:rFonts w:hint="eastAsia"/>
        </w:rPr>
        <w:t>Характеристика</w:t>
      </w:r>
      <w:r>
        <w:t xml:space="preserve"> </w:t>
      </w:r>
      <w:r>
        <w:rPr>
          <w:rFonts w:hint="eastAsia"/>
        </w:rPr>
        <w:t>второго</w:t>
      </w:r>
      <w:r>
        <w:t xml:space="preserve"> </w:t>
      </w:r>
      <w:r>
        <w:rPr>
          <w:rFonts w:hint="eastAsia"/>
        </w:rPr>
        <w:t>этапа</w:t>
      </w:r>
      <w:r>
        <w:t xml:space="preserve"> - </w:t>
      </w:r>
      <w:r>
        <w:rPr>
          <w:rFonts w:hint="eastAsia"/>
        </w:rPr>
        <w:t>изучение</w:t>
      </w:r>
      <w:r>
        <w:t xml:space="preserve"> </w:t>
      </w:r>
      <w:r>
        <w:rPr>
          <w:rFonts w:hint="eastAsia"/>
        </w:rPr>
        <w:t>уровней</w:t>
      </w:r>
      <w:r>
        <w:t xml:space="preserve"> </w:t>
      </w:r>
      <w:r>
        <w:rPr>
          <w:rFonts w:hint="eastAsia"/>
        </w:rPr>
        <w:t>инвалидности</w:t>
      </w:r>
      <w:r>
        <w:t xml:space="preserve"> </w:t>
      </w:r>
      <w:r>
        <w:rPr>
          <w:rFonts w:hint="eastAsia"/>
        </w:rPr>
        <w:t>при</w:t>
      </w:r>
      <w:r>
        <w:t xml:space="preserve"> </w:t>
      </w:r>
      <w:r>
        <w:rPr>
          <w:rFonts w:hint="eastAsia"/>
        </w:rPr>
        <w:t>болезнях</w:t>
      </w:r>
      <w:r>
        <w:t xml:space="preserve"> </w:t>
      </w:r>
      <w:r>
        <w:rPr>
          <w:rFonts w:hint="eastAsia"/>
        </w:rPr>
        <w:t>системы</w:t>
      </w:r>
      <w:r>
        <w:t xml:space="preserve"> </w:t>
      </w:r>
      <w:r>
        <w:rPr>
          <w:rFonts w:hint="eastAsia"/>
        </w:rPr>
        <w:t>кровообращения</w:t>
      </w:r>
      <w:r>
        <w:t xml:space="preserve">, </w:t>
      </w:r>
      <w:r>
        <w:rPr>
          <w:rFonts w:hint="eastAsia"/>
        </w:rPr>
        <w:t>ассоциированных</w:t>
      </w:r>
      <w:r>
        <w:t xml:space="preserve"> </w:t>
      </w:r>
      <w:r>
        <w:rPr>
          <w:rFonts w:hint="eastAsia"/>
        </w:rPr>
        <w:t>с</w:t>
      </w:r>
      <w:r>
        <w:t xml:space="preserve"> </w:t>
      </w:r>
      <w:r>
        <w:rPr>
          <w:rFonts w:hint="eastAsia"/>
        </w:rPr>
        <w:t>проведением</w:t>
      </w:r>
      <w:r>
        <w:t xml:space="preserve"> </w:t>
      </w:r>
      <w:r>
        <w:rPr>
          <w:rFonts w:hint="eastAsia"/>
        </w:rPr>
        <w:t>хирургической</w:t>
      </w:r>
      <w:r>
        <w:t xml:space="preserve"> </w:t>
      </w:r>
      <w:r>
        <w:rPr>
          <w:rFonts w:hint="eastAsia"/>
        </w:rPr>
        <w:t>реваскуляризации</w:t>
      </w:r>
      <w:r>
        <w:t xml:space="preserve"> </w:t>
      </w:r>
      <w:r>
        <w:rPr>
          <w:rFonts w:hint="eastAsia"/>
        </w:rPr>
        <w:t>миокарда</w:t>
      </w:r>
      <w:r>
        <w:t>.................................................61</w:t>
      </w:r>
    </w:p>
    <w:p w14:paraId="0AEE880C" w14:textId="77777777" w:rsidR="00263205" w:rsidRDefault="00263205" w:rsidP="00263205"/>
    <w:p w14:paraId="7BE5E369" w14:textId="77777777" w:rsidR="00263205" w:rsidRDefault="00263205" w:rsidP="00263205">
      <w:r>
        <w:t xml:space="preserve">2.4. </w:t>
      </w:r>
      <w:r>
        <w:rPr>
          <w:rFonts w:hint="eastAsia"/>
        </w:rPr>
        <w:t>Характеристика</w:t>
      </w:r>
      <w:r>
        <w:t xml:space="preserve"> </w:t>
      </w:r>
      <w:r>
        <w:rPr>
          <w:rFonts w:hint="eastAsia"/>
        </w:rPr>
        <w:t>третьего</w:t>
      </w:r>
      <w:r>
        <w:t xml:space="preserve"> </w:t>
      </w:r>
      <w:r>
        <w:rPr>
          <w:rFonts w:hint="eastAsia"/>
        </w:rPr>
        <w:t>этапа</w:t>
      </w:r>
      <w:r>
        <w:t xml:space="preserve"> - </w:t>
      </w:r>
      <w:r>
        <w:rPr>
          <w:rFonts w:hint="eastAsia"/>
        </w:rPr>
        <w:t>обоснование</w:t>
      </w:r>
      <w:r>
        <w:t xml:space="preserve"> </w:t>
      </w:r>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медико</w:t>
      </w:r>
      <w:r>
        <w:t>-</w:t>
      </w:r>
      <w:r>
        <w:rPr>
          <w:rFonts w:hint="eastAsia"/>
        </w:rPr>
        <w:t>социальной</w:t>
      </w:r>
      <w:r>
        <w:t xml:space="preserve"> </w:t>
      </w:r>
      <w:r>
        <w:rPr>
          <w:rFonts w:hint="eastAsia"/>
        </w:rPr>
        <w:t>экспертизе</w:t>
      </w:r>
      <w:r>
        <w:t xml:space="preserve"> </w:t>
      </w:r>
      <w:r>
        <w:rPr>
          <w:rFonts w:hint="eastAsia"/>
        </w:rPr>
        <w:t>и</w:t>
      </w:r>
      <w:r>
        <w:t xml:space="preserve"> </w:t>
      </w:r>
      <w:r>
        <w:rPr>
          <w:rFonts w:hint="eastAsia"/>
        </w:rPr>
        <w:t>изучение</w:t>
      </w:r>
      <w:r>
        <w:t xml:space="preserve"> </w:t>
      </w:r>
      <w:r>
        <w:rPr>
          <w:rFonts w:hint="eastAsia"/>
        </w:rPr>
        <w:t>реабилитационных</w:t>
      </w:r>
      <w:r>
        <w:t xml:space="preserve"> </w:t>
      </w:r>
      <w:r>
        <w:rPr>
          <w:rFonts w:hint="eastAsia"/>
        </w:rPr>
        <w:t>технологий</w:t>
      </w:r>
      <w:r>
        <w:t xml:space="preserve">, </w:t>
      </w:r>
      <w:r>
        <w:rPr>
          <w:rFonts w:hint="eastAsia"/>
        </w:rPr>
        <w:t>примененных</w:t>
      </w:r>
      <w:r>
        <w:t xml:space="preserve"> </w:t>
      </w:r>
      <w:r>
        <w:rPr>
          <w:rFonts w:hint="eastAsia"/>
        </w:rPr>
        <w:t>у</w:t>
      </w:r>
      <w:r>
        <w:t xml:space="preserve"> </w:t>
      </w:r>
      <w:r>
        <w:rPr>
          <w:rFonts w:hint="eastAsia"/>
        </w:rPr>
        <w:t>пожилых</w:t>
      </w:r>
      <w:r>
        <w:t xml:space="preserve"> </w:t>
      </w:r>
      <w:r>
        <w:rPr>
          <w:rFonts w:hint="eastAsia"/>
        </w:rPr>
        <w:t>инвалидов</w:t>
      </w:r>
      <w:r>
        <w:t xml:space="preserve"> </w:t>
      </w:r>
      <w:r>
        <w:rPr>
          <w:rFonts w:hint="eastAsia"/>
        </w:rPr>
        <w:t>вследствие</w:t>
      </w:r>
      <w:r>
        <w:t xml:space="preserve"> </w:t>
      </w:r>
      <w:r>
        <w:rPr>
          <w:rFonts w:hint="eastAsia"/>
        </w:rPr>
        <w:t>болезней</w:t>
      </w:r>
      <w:r>
        <w:t xml:space="preserve"> </w:t>
      </w:r>
      <w:r>
        <w:rPr>
          <w:rFonts w:hint="eastAsia"/>
        </w:rPr>
        <w:t>системы</w:t>
      </w:r>
    </w:p>
    <w:p w14:paraId="3D52360B" w14:textId="77777777" w:rsidR="00263205" w:rsidRDefault="00263205" w:rsidP="00263205"/>
    <w:p w14:paraId="15F02A6D" w14:textId="77777777" w:rsidR="00263205" w:rsidRDefault="00263205" w:rsidP="00263205">
      <w:r>
        <w:rPr>
          <w:rFonts w:hint="eastAsia"/>
        </w:rPr>
        <w:t>кровообращения</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p>
    <w:p w14:paraId="399856B0" w14:textId="77777777" w:rsidR="00263205" w:rsidRDefault="00263205" w:rsidP="00263205"/>
    <w:p w14:paraId="24427588" w14:textId="77777777" w:rsidR="00263205" w:rsidRDefault="00263205" w:rsidP="00263205">
      <w:r>
        <w:rPr>
          <w:rFonts w:hint="eastAsia"/>
        </w:rPr>
        <w:t>миокарда</w:t>
      </w:r>
      <w:r>
        <w:t>............................................................................................................62</w:t>
      </w:r>
    </w:p>
    <w:p w14:paraId="24A3A2D9" w14:textId="77777777" w:rsidR="00263205" w:rsidRDefault="00263205" w:rsidP="00263205"/>
    <w:p w14:paraId="34AB1A67" w14:textId="77777777" w:rsidR="00263205" w:rsidRDefault="00263205" w:rsidP="00263205">
      <w:r>
        <w:t xml:space="preserve">2.5. </w:t>
      </w:r>
      <w:r>
        <w:rPr>
          <w:rFonts w:hint="eastAsia"/>
        </w:rPr>
        <w:t>Математико</w:t>
      </w:r>
      <w:r>
        <w:t>-</w:t>
      </w:r>
      <w:r>
        <w:rPr>
          <w:rFonts w:hint="eastAsia"/>
        </w:rPr>
        <w:t>статистическая</w:t>
      </w:r>
      <w:r>
        <w:t xml:space="preserve"> </w:t>
      </w:r>
      <w:r>
        <w:rPr>
          <w:rFonts w:hint="eastAsia"/>
        </w:rPr>
        <w:t>обработка</w:t>
      </w:r>
      <w:r>
        <w:t xml:space="preserve"> </w:t>
      </w:r>
      <w:r>
        <w:rPr>
          <w:rFonts w:hint="eastAsia"/>
        </w:rPr>
        <w:t>данных</w:t>
      </w:r>
      <w:r>
        <w:t>...................................64</w:t>
      </w:r>
    </w:p>
    <w:p w14:paraId="2320A468" w14:textId="77777777" w:rsidR="00263205" w:rsidRDefault="00263205" w:rsidP="00263205"/>
    <w:p w14:paraId="364FEC18" w14:textId="77777777" w:rsidR="00263205" w:rsidRDefault="00263205" w:rsidP="00263205">
      <w:r>
        <w:rPr>
          <w:rFonts w:hint="eastAsia"/>
        </w:rPr>
        <w:t>Заключение</w:t>
      </w:r>
      <w:r>
        <w:t xml:space="preserve"> </w:t>
      </w:r>
      <w:r>
        <w:rPr>
          <w:rFonts w:hint="eastAsia"/>
        </w:rPr>
        <w:t>к</w:t>
      </w:r>
      <w:r>
        <w:t xml:space="preserve"> </w:t>
      </w:r>
      <w:r>
        <w:rPr>
          <w:rFonts w:hint="eastAsia"/>
        </w:rPr>
        <w:t>главе</w:t>
      </w:r>
      <w:r>
        <w:t xml:space="preserve"> 2.......................................................................................65</w:t>
      </w:r>
    </w:p>
    <w:p w14:paraId="3321250B" w14:textId="77777777" w:rsidR="00263205" w:rsidRDefault="00263205" w:rsidP="00263205"/>
    <w:p w14:paraId="1996E60C" w14:textId="77777777" w:rsidR="00263205" w:rsidRDefault="00263205" w:rsidP="00263205">
      <w:r>
        <w:rPr>
          <w:rFonts w:hint="eastAsia"/>
        </w:rPr>
        <w:t>ОСНОВНЫЕ</w:t>
      </w:r>
      <w:r>
        <w:t xml:space="preserve">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r>
        <w:t xml:space="preserve"> </w:t>
      </w:r>
      <w:r>
        <w:rPr>
          <w:rFonts w:hint="eastAsia"/>
        </w:rPr>
        <w:t>ГЛАВА</w:t>
      </w:r>
      <w:r>
        <w:t xml:space="preserve"> 3. </w:t>
      </w:r>
      <w:r>
        <w:rPr>
          <w:rFonts w:hint="eastAsia"/>
        </w:rPr>
        <w:t>РОЛЬ</w:t>
      </w:r>
      <w:r>
        <w:t xml:space="preserve"> </w:t>
      </w:r>
      <w:r>
        <w:rPr>
          <w:rFonts w:hint="eastAsia"/>
        </w:rPr>
        <w:t>СЕРДЕЧНО</w:t>
      </w:r>
      <w:r>
        <w:t>-</w:t>
      </w:r>
      <w:r>
        <w:rPr>
          <w:rFonts w:hint="eastAsia"/>
        </w:rPr>
        <w:t>СОСУДИСТОЙ</w:t>
      </w:r>
      <w:r>
        <w:t xml:space="preserve"> </w:t>
      </w:r>
      <w:r>
        <w:rPr>
          <w:rFonts w:hint="eastAsia"/>
        </w:rPr>
        <w:t>ПАТОЛОГИИ</w:t>
      </w:r>
      <w:r>
        <w:t xml:space="preserve">, </w:t>
      </w:r>
      <w:r>
        <w:rPr>
          <w:rFonts w:hint="eastAsia"/>
        </w:rPr>
        <w:t>ПОТРЕБОВАВШЕЙ</w:t>
      </w:r>
      <w:r>
        <w:t xml:space="preserve"> </w:t>
      </w:r>
      <w:r>
        <w:rPr>
          <w:rFonts w:hint="eastAsia"/>
        </w:rPr>
        <w:t>ХИРУРГИЧЕСКОЙ</w:t>
      </w:r>
      <w:r>
        <w:t xml:space="preserve"> </w:t>
      </w:r>
      <w:r>
        <w:rPr>
          <w:rFonts w:hint="eastAsia"/>
        </w:rPr>
        <w:t>РЕВАСКУЛЯРИЗАЦИИ</w:t>
      </w:r>
      <w:r>
        <w:t xml:space="preserve"> </w:t>
      </w:r>
      <w:r>
        <w:rPr>
          <w:rFonts w:hint="eastAsia"/>
        </w:rPr>
        <w:t>МИОКАРДА</w:t>
      </w:r>
      <w:r>
        <w:t xml:space="preserve">, </w:t>
      </w:r>
      <w:r>
        <w:rPr>
          <w:rFonts w:hint="eastAsia"/>
        </w:rPr>
        <w:t>В</w:t>
      </w:r>
      <w:r>
        <w:t xml:space="preserve"> </w:t>
      </w:r>
      <w:r>
        <w:rPr>
          <w:rFonts w:hint="eastAsia"/>
        </w:rPr>
        <w:t>ФОРМИРОВАНИИ</w:t>
      </w:r>
      <w:r>
        <w:t xml:space="preserve"> </w:t>
      </w:r>
      <w:r>
        <w:rPr>
          <w:rFonts w:hint="eastAsia"/>
        </w:rPr>
        <w:t>ИНВАЛИДНОСТИ</w:t>
      </w:r>
      <w:r>
        <w:t xml:space="preserve"> </w:t>
      </w:r>
      <w:r>
        <w:rPr>
          <w:rFonts w:hint="eastAsia"/>
        </w:rPr>
        <w:t>В</w:t>
      </w:r>
      <w:r>
        <w:t xml:space="preserve"> </w:t>
      </w:r>
      <w:r>
        <w:rPr>
          <w:rFonts w:hint="eastAsia"/>
        </w:rPr>
        <w:t>ПОЖИЛОМ</w:t>
      </w:r>
      <w:r>
        <w:t xml:space="preserve"> </w:t>
      </w:r>
      <w:r>
        <w:rPr>
          <w:rFonts w:hint="eastAsia"/>
        </w:rPr>
        <w:t>ВОЗРАСТЕ</w:t>
      </w:r>
    </w:p>
    <w:p w14:paraId="4D042609" w14:textId="77777777" w:rsidR="00263205" w:rsidRDefault="00263205" w:rsidP="00263205"/>
    <w:p w14:paraId="333412A5" w14:textId="77777777" w:rsidR="00263205" w:rsidRDefault="00263205" w:rsidP="00263205">
      <w:r>
        <w:t xml:space="preserve">3.1. </w:t>
      </w:r>
      <w:r>
        <w:rPr>
          <w:rFonts w:hint="eastAsia"/>
        </w:rPr>
        <w:t>Возрастной</w:t>
      </w:r>
      <w:r>
        <w:t xml:space="preserve"> </w:t>
      </w:r>
      <w:r>
        <w:rPr>
          <w:rFonts w:hint="eastAsia"/>
        </w:rPr>
        <w:t>анализ</w:t>
      </w:r>
      <w:r>
        <w:t xml:space="preserve"> </w:t>
      </w:r>
      <w:r>
        <w:rPr>
          <w:rFonts w:hint="eastAsia"/>
        </w:rPr>
        <w:t>формирования</w:t>
      </w:r>
      <w:r>
        <w:t xml:space="preserve"> </w:t>
      </w:r>
      <w:r>
        <w:rPr>
          <w:rFonts w:hint="eastAsia"/>
        </w:rPr>
        <w:t>инвалидности</w:t>
      </w:r>
      <w:r>
        <w:t>.................................67</w:t>
      </w:r>
    </w:p>
    <w:p w14:paraId="6FBC0294" w14:textId="77777777" w:rsidR="00263205" w:rsidRDefault="00263205" w:rsidP="00263205"/>
    <w:p w14:paraId="1ABBE247" w14:textId="77777777" w:rsidR="00263205" w:rsidRDefault="00263205" w:rsidP="00263205">
      <w:r>
        <w:t xml:space="preserve">3.2. </w:t>
      </w:r>
      <w:r>
        <w:rPr>
          <w:rFonts w:hint="eastAsia"/>
        </w:rPr>
        <w:t>Болезни</w:t>
      </w:r>
      <w:r>
        <w:t xml:space="preserve"> </w:t>
      </w:r>
      <w:r>
        <w:rPr>
          <w:rFonts w:hint="eastAsia"/>
        </w:rPr>
        <w:t>системы</w:t>
      </w:r>
      <w:r>
        <w:t xml:space="preserve"> </w:t>
      </w:r>
      <w:r>
        <w:rPr>
          <w:rFonts w:hint="eastAsia"/>
        </w:rPr>
        <w:t>кровообращения</w:t>
      </w:r>
      <w:r>
        <w:t xml:space="preserve"> </w:t>
      </w:r>
      <w:r>
        <w:rPr>
          <w:rFonts w:hint="eastAsia"/>
        </w:rPr>
        <w:t>как</w:t>
      </w:r>
      <w:r>
        <w:t xml:space="preserve"> </w:t>
      </w:r>
      <w:r>
        <w:rPr>
          <w:rFonts w:hint="eastAsia"/>
        </w:rPr>
        <w:t>основа</w:t>
      </w:r>
      <w:r>
        <w:t xml:space="preserve"> </w:t>
      </w:r>
      <w:r>
        <w:rPr>
          <w:rFonts w:hint="eastAsia"/>
        </w:rPr>
        <w:t>формирования</w:t>
      </w:r>
      <w:r>
        <w:t xml:space="preserve"> </w:t>
      </w:r>
      <w:r>
        <w:rPr>
          <w:rFonts w:hint="eastAsia"/>
        </w:rPr>
        <w:t>инвалидности</w:t>
      </w:r>
      <w:r>
        <w:t>....................................................................................................69</w:t>
      </w:r>
    </w:p>
    <w:p w14:paraId="34E470AC" w14:textId="77777777" w:rsidR="00263205" w:rsidRDefault="00263205" w:rsidP="00263205"/>
    <w:p w14:paraId="3AC336C6" w14:textId="77777777" w:rsidR="00263205" w:rsidRDefault="00263205" w:rsidP="00263205">
      <w:r>
        <w:lastRenderedPageBreak/>
        <w:t xml:space="preserve">3.3. </w:t>
      </w:r>
      <w:r>
        <w:rPr>
          <w:rFonts w:hint="eastAsia"/>
        </w:rPr>
        <w:t>Вклад</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потребовавшей</w:t>
      </w:r>
      <w:r>
        <w:t xml:space="preserve"> </w:t>
      </w:r>
      <w:r>
        <w:rPr>
          <w:rFonts w:hint="eastAsia"/>
        </w:rPr>
        <w:t>хирургической</w:t>
      </w:r>
      <w:r>
        <w:t xml:space="preserve"> </w:t>
      </w:r>
      <w:r>
        <w:rPr>
          <w:rFonts w:hint="eastAsia"/>
        </w:rPr>
        <w:t>реваскуляризацией</w:t>
      </w:r>
      <w:r>
        <w:t xml:space="preserve"> </w:t>
      </w:r>
      <w:r>
        <w:rPr>
          <w:rFonts w:hint="eastAsia"/>
        </w:rPr>
        <w:t>миокарда</w:t>
      </w:r>
      <w:r>
        <w:t xml:space="preserve">, </w:t>
      </w:r>
      <w:r>
        <w:rPr>
          <w:rFonts w:hint="eastAsia"/>
        </w:rPr>
        <w:t>в</w:t>
      </w:r>
      <w:r>
        <w:t xml:space="preserve"> </w:t>
      </w:r>
      <w:r>
        <w:rPr>
          <w:rFonts w:hint="eastAsia"/>
        </w:rPr>
        <w:t>формирование</w:t>
      </w:r>
      <w:r>
        <w:t xml:space="preserve"> </w:t>
      </w:r>
      <w:r>
        <w:rPr>
          <w:rFonts w:hint="eastAsia"/>
        </w:rPr>
        <w:t>первичной</w:t>
      </w:r>
      <w:r>
        <w:t xml:space="preserve"> </w:t>
      </w:r>
      <w:r>
        <w:rPr>
          <w:rFonts w:hint="eastAsia"/>
        </w:rPr>
        <w:t>и</w:t>
      </w:r>
      <w:r>
        <w:t xml:space="preserve"> </w:t>
      </w:r>
      <w:r>
        <w:rPr>
          <w:rFonts w:hint="eastAsia"/>
        </w:rPr>
        <w:t>повторной</w:t>
      </w:r>
    </w:p>
    <w:p w14:paraId="6E191DEC" w14:textId="77777777" w:rsidR="00263205" w:rsidRDefault="00263205" w:rsidP="00263205"/>
    <w:p w14:paraId="549DD853" w14:textId="77777777" w:rsidR="00263205" w:rsidRDefault="00263205" w:rsidP="00263205">
      <w:r>
        <w:rPr>
          <w:rFonts w:hint="eastAsia"/>
        </w:rPr>
        <w:t>инвалидности</w:t>
      </w:r>
      <w:r>
        <w:t xml:space="preserve"> </w:t>
      </w:r>
      <w:r>
        <w:rPr>
          <w:rFonts w:hint="eastAsia"/>
        </w:rPr>
        <w:t>у</w:t>
      </w:r>
      <w:r>
        <w:t xml:space="preserve"> </w:t>
      </w:r>
      <w:r>
        <w:rPr>
          <w:rFonts w:hint="eastAsia"/>
        </w:rPr>
        <w:t>людей</w:t>
      </w:r>
      <w:r>
        <w:t xml:space="preserve"> </w:t>
      </w:r>
      <w:r>
        <w:rPr>
          <w:rFonts w:hint="eastAsia"/>
        </w:rPr>
        <w:t>пожилого</w:t>
      </w:r>
      <w:r>
        <w:t xml:space="preserve"> </w:t>
      </w:r>
      <w:r>
        <w:rPr>
          <w:rFonts w:hint="eastAsia"/>
        </w:rPr>
        <w:t>возраста</w:t>
      </w:r>
      <w:r>
        <w:t>....................................................77</w:t>
      </w:r>
    </w:p>
    <w:p w14:paraId="4680D014" w14:textId="77777777" w:rsidR="00263205" w:rsidRDefault="00263205" w:rsidP="00263205"/>
    <w:p w14:paraId="56BB66A2" w14:textId="77777777" w:rsidR="00263205" w:rsidRDefault="00263205" w:rsidP="00263205">
      <w:r>
        <w:rPr>
          <w:rFonts w:hint="eastAsia"/>
        </w:rPr>
        <w:t>Заключение</w:t>
      </w:r>
      <w:r>
        <w:t xml:space="preserve"> </w:t>
      </w:r>
      <w:r>
        <w:rPr>
          <w:rFonts w:hint="eastAsia"/>
        </w:rPr>
        <w:t>к</w:t>
      </w:r>
      <w:r>
        <w:t xml:space="preserve"> </w:t>
      </w:r>
      <w:r>
        <w:rPr>
          <w:rFonts w:hint="eastAsia"/>
        </w:rPr>
        <w:t>главе</w:t>
      </w:r>
      <w:r>
        <w:t xml:space="preserve"> 3.......................................................................................84</w:t>
      </w:r>
    </w:p>
    <w:p w14:paraId="6E5D26BF" w14:textId="77777777" w:rsidR="00263205" w:rsidRDefault="00263205" w:rsidP="00263205"/>
    <w:p w14:paraId="06A45BAF" w14:textId="77777777" w:rsidR="00263205" w:rsidRDefault="00263205" w:rsidP="00263205">
      <w:r>
        <w:rPr>
          <w:rFonts w:hint="eastAsia"/>
        </w:rPr>
        <w:t>ГЛАВА</w:t>
      </w:r>
      <w:r>
        <w:t xml:space="preserve"> 4. </w:t>
      </w:r>
      <w:r>
        <w:rPr>
          <w:rFonts w:hint="eastAsia"/>
        </w:rPr>
        <w:t>КЛИНИКО</w:t>
      </w:r>
      <w:r>
        <w:t>-</w:t>
      </w:r>
      <w:r>
        <w:rPr>
          <w:rFonts w:hint="eastAsia"/>
        </w:rPr>
        <w:t>ФУНКЦИОНАЛЬНАЯ</w:t>
      </w:r>
      <w:r>
        <w:t xml:space="preserve"> </w:t>
      </w:r>
      <w:r>
        <w:rPr>
          <w:rFonts w:hint="eastAsia"/>
        </w:rPr>
        <w:t>И</w:t>
      </w:r>
      <w:r>
        <w:t xml:space="preserve"> </w:t>
      </w:r>
      <w:r>
        <w:rPr>
          <w:rFonts w:hint="eastAsia"/>
        </w:rPr>
        <w:t>КЛИНИКО</w:t>
      </w:r>
      <w:r>
        <w:t>-</w:t>
      </w:r>
      <w:r>
        <w:rPr>
          <w:rFonts w:hint="eastAsia"/>
        </w:rPr>
        <w:t>ЭКСПЕРТНАЯ</w:t>
      </w:r>
      <w:r>
        <w:t xml:space="preserve"> </w:t>
      </w:r>
      <w:r>
        <w:rPr>
          <w:rFonts w:hint="eastAsia"/>
        </w:rPr>
        <w:t>ХАРАКТЕРИСТИКА</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 xml:space="preserve">, </w:t>
      </w:r>
      <w:r>
        <w:rPr>
          <w:rFonts w:hint="eastAsia"/>
        </w:rPr>
        <w:t>КАК</w:t>
      </w:r>
      <w:r>
        <w:t xml:space="preserve"> </w:t>
      </w:r>
      <w:r>
        <w:rPr>
          <w:rFonts w:hint="eastAsia"/>
        </w:rPr>
        <w:t>ПОТЕНЦИАЛЬНЫХ</w:t>
      </w:r>
      <w:r>
        <w:t xml:space="preserve"> </w:t>
      </w:r>
      <w:r>
        <w:rPr>
          <w:rFonts w:hint="eastAsia"/>
        </w:rPr>
        <w:t>ОБЪЕКТОВ</w:t>
      </w:r>
      <w:r>
        <w:t xml:space="preserve"> </w:t>
      </w:r>
      <w:r>
        <w:rPr>
          <w:rFonts w:hint="eastAsia"/>
        </w:rPr>
        <w:t>РЕАБИЛИТАЦИОННОГО</w:t>
      </w:r>
      <w:r>
        <w:t xml:space="preserve"> </w:t>
      </w:r>
      <w:r>
        <w:rPr>
          <w:rFonts w:hint="eastAsia"/>
        </w:rPr>
        <w:t>ВОЗДЕЙСТВИЯ</w:t>
      </w:r>
      <w:r>
        <w:t>.........................87</w:t>
      </w:r>
    </w:p>
    <w:p w14:paraId="6A5E0A6F" w14:textId="77777777" w:rsidR="00263205" w:rsidRDefault="00263205" w:rsidP="00263205"/>
    <w:p w14:paraId="34C33791" w14:textId="77777777" w:rsidR="00263205" w:rsidRDefault="00263205" w:rsidP="00263205">
      <w:r>
        <w:t xml:space="preserve">4.1. </w:t>
      </w:r>
      <w:r>
        <w:rPr>
          <w:rFonts w:hint="eastAsia"/>
        </w:rPr>
        <w:t>Клинико</w:t>
      </w:r>
      <w:r>
        <w:t>-</w:t>
      </w:r>
      <w:r>
        <w:rPr>
          <w:rFonts w:hint="eastAsia"/>
        </w:rPr>
        <w:t>эпидемиологическая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потенциальной</w:t>
      </w:r>
      <w:r>
        <w:t xml:space="preserve"> </w:t>
      </w:r>
      <w:r>
        <w:rPr>
          <w:rFonts w:hint="eastAsia"/>
        </w:rPr>
        <w:t>инвалидностью</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...........................................................................87</w:t>
      </w:r>
    </w:p>
    <w:p w14:paraId="40377717" w14:textId="77777777" w:rsidR="00263205" w:rsidRDefault="00263205" w:rsidP="00263205"/>
    <w:p w14:paraId="2AE076C9" w14:textId="77777777" w:rsidR="00263205" w:rsidRDefault="00263205" w:rsidP="00263205">
      <w:r>
        <w:t xml:space="preserve">4.2. </w:t>
      </w:r>
      <w:r>
        <w:rPr>
          <w:rFonts w:hint="eastAsia"/>
        </w:rPr>
        <w:t>Клинико</w:t>
      </w:r>
      <w:r>
        <w:t>-</w:t>
      </w:r>
      <w:r>
        <w:rPr>
          <w:rFonts w:hint="eastAsia"/>
        </w:rPr>
        <w:t>функциональная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потенциальной</w:t>
      </w:r>
      <w:r>
        <w:t xml:space="preserve"> </w:t>
      </w:r>
      <w:r>
        <w:rPr>
          <w:rFonts w:hint="eastAsia"/>
        </w:rPr>
        <w:t>инвалидностью</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 ..........................................................................................................................111</w:t>
      </w:r>
    </w:p>
    <w:p w14:paraId="0039D72A" w14:textId="77777777" w:rsidR="00263205" w:rsidRDefault="00263205" w:rsidP="00263205"/>
    <w:p w14:paraId="46000714" w14:textId="77777777" w:rsidR="00263205" w:rsidRDefault="00263205" w:rsidP="00263205">
      <w:r>
        <w:t xml:space="preserve">4.3. </w:t>
      </w:r>
      <w:r>
        <w:rPr>
          <w:rFonts w:hint="eastAsia"/>
        </w:rPr>
        <w:t>Клинико</w:t>
      </w:r>
      <w:r>
        <w:t>-</w:t>
      </w:r>
      <w:r>
        <w:rPr>
          <w:rFonts w:hint="eastAsia"/>
        </w:rPr>
        <w:t>экспертная</w:t>
      </w:r>
      <w:r>
        <w:t xml:space="preserve"> </w:t>
      </w:r>
      <w:r>
        <w:rPr>
          <w:rFonts w:hint="eastAsia"/>
        </w:rPr>
        <w:t>характеристика</w:t>
      </w:r>
      <w:r>
        <w:t xml:space="preserve"> </w:t>
      </w:r>
      <w:r>
        <w:rPr>
          <w:rFonts w:hint="eastAsia"/>
        </w:rPr>
        <w:t>больныхс</w:t>
      </w:r>
      <w:r>
        <w:t xml:space="preserve"> </w:t>
      </w:r>
      <w:r>
        <w:rPr>
          <w:rFonts w:hint="eastAsia"/>
        </w:rPr>
        <w:t>потенциальной</w:t>
      </w:r>
      <w:r>
        <w:t xml:space="preserve"> </w:t>
      </w:r>
      <w:r>
        <w:rPr>
          <w:rFonts w:hint="eastAsia"/>
        </w:rPr>
        <w:t>инвалидностью</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w:t>
      </w:r>
    </w:p>
    <w:p w14:paraId="0A1C532D" w14:textId="77777777" w:rsidR="00263205" w:rsidRDefault="00263205" w:rsidP="00263205"/>
    <w:p w14:paraId="7BAF9D17" w14:textId="77777777" w:rsidR="00263205" w:rsidRDefault="00263205" w:rsidP="00263205">
      <w:r>
        <w:t>..........................................................................................................................121</w:t>
      </w:r>
    </w:p>
    <w:p w14:paraId="1B2A80F5" w14:textId="77777777" w:rsidR="00263205" w:rsidRDefault="00263205" w:rsidP="00263205"/>
    <w:p w14:paraId="48A1E562" w14:textId="77777777" w:rsidR="00263205" w:rsidRDefault="00263205" w:rsidP="00263205">
      <w:r>
        <w:rPr>
          <w:rFonts w:hint="eastAsia"/>
        </w:rPr>
        <w:t>Заключение</w:t>
      </w:r>
      <w:r>
        <w:t xml:space="preserve"> </w:t>
      </w:r>
      <w:r>
        <w:rPr>
          <w:rFonts w:hint="eastAsia"/>
        </w:rPr>
        <w:t>к</w:t>
      </w:r>
      <w:r>
        <w:t xml:space="preserve"> </w:t>
      </w:r>
      <w:r>
        <w:rPr>
          <w:rFonts w:hint="eastAsia"/>
        </w:rPr>
        <w:t>главе</w:t>
      </w:r>
      <w:r>
        <w:t xml:space="preserve"> 4.....................................................................................127</w:t>
      </w:r>
    </w:p>
    <w:p w14:paraId="05E9CB27" w14:textId="77777777" w:rsidR="00263205" w:rsidRDefault="00263205" w:rsidP="00263205"/>
    <w:p w14:paraId="752355E1" w14:textId="77777777" w:rsidR="00263205" w:rsidRDefault="00263205" w:rsidP="00263205">
      <w:r>
        <w:rPr>
          <w:rFonts w:hint="eastAsia"/>
        </w:rPr>
        <w:t>ГЛАВА</w:t>
      </w:r>
      <w:r>
        <w:t xml:space="preserve"> 5. </w:t>
      </w:r>
      <w:r>
        <w:rPr>
          <w:rFonts w:hint="eastAsia"/>
        </w:rPr>
        <w:t>ХАРАКТЕРИСТИКА</w:t>
      </w:r>
      <w:r>
        <w:t xml:space="preserve"> </w:t>
      </w:r>
      <w:r>
        <w:rPr>
          <w:rFonts w:hint="eastAsia"/>
        </w:rPr>
        <w:t>ПСИХОЛОГИЧЕСКОГО</w:t>
      </w:r>
      <w:r>
        <w:t xml:space="preserve"> </w:t>
      </w:r>
      <w:r>
        <w:rPr>
          <w:rFonts w:hint="eastAsia"/>
        </w:rPr>
        <w:t>КОМПОНЕНТА</w:t>
      </w:r>
      <w:r>
        <w:t xml:space="preserve"> </w:t>
      </w:r>
      <w:r>
        <w:rPr>
          <w:rFonts w:hint="eastAsia"/>
        </w:rPr>
        <w:t>РЕАБИЛИТАЦИОННОГО</w:t>
      </w:r>
      <w:r>
        <w:t xml:space="preserve"> </w:t>
      </w:r>
      <w:r>
        <w:rPr>
          <w:rFonts w:hint="eastAsia"/>
        </w:rPr>
        <w:t>ПОТЕНЦИАЛА</w:t>
      </w:r>
      <w:r>
        <w:t xml:space="preserve"> </w:t>
      </w:r>
      <w:r>
        <w:rPr>
          <w:rFonts w:hint="eastAsia"/>
        </w:rPr>
        <w:t>ПОЖИЛЫХ</w:t>
      </w:r>
      <w:r>
        <w:t xml:space="preserve"> </w:t>
      </w:r>
      <w:r>
        <w:rPr>
          <w:rFonts w:hint="eastAsia"/>
        </w:rPr>
        <w:t>ЛЮДЕЙ</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p>
    <w:p w14:paraId="67A29A36" w14:textId="77777777" w:rsidR="00263205" w:rsidRDefault="00263205" w:rsidP="00263205"/>
    <w:p w14:paraId="64030506" w14:textId="77777777" w:rsidR="00263205" w:rsidRDefault="00263205" w:rsidP="00263205">
      <w:r>
        <w:t xml:space="preserve">5.1. </w:t>
      </w:r>
      <w:r>
        <w:rPr>
          <w:rFonts w:hint="eastAsia"/>
        </w:rPr>
        <w:t>Мотивация</w:t>
      </w:r>
      <w:r>
        <w:t xml:space="preserve"> </w:t>
      </w:r>
      <w:r>
        <w:rPr>
          <w:rFonts w:hint="eastAsia"/>
        </w:rPr>
        <w:t>пожилых</w:t>
      </w:r>
      <w:r>
        <w:t xml:space="preserve"> </w:t>
      </w:r>
      <w:r>
        <w:rPr>
          <w:rFonts w:hint="eastAsia"/>
        </w:rPr>
        <w:t>пациентов</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 xml:space="preserve">, </w:t>
      </w:r>
      <w:r>
        <w:rPr>
          <w:rFonts w:hint="eastAsia"/>
        </w:rPr>
        <w:t>на</w:t>
      </w:r>
      <w:r>
        <w:t xml:space="preserve"> </w:t>
      </w:r>
      <w:r>
        <w:rPr>
          <w:rFonts w:hint="eastAsia"/>
        </w:rPr>
        <w:t>участие</w:t>
      </w:r>
      <w:r>
        <w:t xml:space="preserve"> </w:t>
      </w:r>
      <w:r>
        <w:rPr>
          <w:rFonts w:hint="eastAsia"/>
        </w:rPr>
        <w:t>в</w:t>
      </w:r>
      <w:r>
        <w:t xml:space="preserve"> </w:t>
      </w:r>
      <w:r>
        <w:rPr>
          <w:rFonts w:hint="eastAsia"/>
        </w:rPr>
        <w:t>р</w:t>
      </w:r>
      <w:r>
        <w:rPr>
          <w:rFonts w:hint="eastAsia"/>
        </w:rPr>
        <w:lastRenderedPageBreak/>
        <w:t>еабилитационных</w:t>
      </w:r>
      <w:r>
        <w:t xml:space="preserve"> </w:t>
      </w:r>
      <w:r>
        <w:rPr>
          <w:rFonts w:hint="eastAsia"/>
        </w:rPr>
        <w:t>мероприятиях</w:t>
      </w:r>
      <w:r>
        <w:t>..................................................................................................129</w:t>
      </w:r>
    </w:p>
    <w:p w14:paraId="62E4973C" w14:textId="77777777" w:rsidR="00263205" w:rsidRDefault="00263205" w:rsidP="00263205"/>
    <w:p w14:paraId="768AD3C0" w14:textId="77777777" w:rsidR="00263205" w:rsidRDefault="00263205" w:rsidP="00263205">
      <w:r>
        <w:t xml:space="preserve">5.2. </w:t>
      </w:r>
      <w:r>
        <w:rPr>
          <w:rFonts w:hint="eastAsia"/>
        </w:rPr>
        <w:t>Место</w:t>
      </w:r>
      <w:r>
        <w:t xml:space="preserve"> </w:t>
      </w:r>
      <w:r>
        <w:rPr>
          <w:rFonts w:hint="eastAsia"/>
        </w:rPr>
        <w:t>психологического</w:t>
      </w:r>
      <w:r>
        <w:t xml:space="preserve"> </w:t>
      </w:r>
      <w:r>
        <w:rPr>
          <w:rFonts w:hint="eastAsia"/>
        </w:rPr>
        <w:t>компонента</w:t>
      </w:r>
      <w:r>
        <w:t xml:space="preserve"> </w:t>
      </w:r>
      <w:r>
        <w:rPr>
          <w:rFonts w:hint="eastAsia"/>
        </w:rPr>
        <w:t>реабилитационного</w:t>
      </w:r>
      <w:r>
        <w:t xml:space="preserve"> </w:t>
      </w:r>
      <w:r>
        <w:rPr>
          <w:rFonts w:hint="eastAsia"/>
        </w:rPr>
        <w:t>потенциала</w:t>
      </w:r>
      <w:r>
        <w:t xml:space="preserve"> </w:t>
      </w:r>
      <w:r>
        <w:rPr>
          <w:rFonts w:hint="eastAsia"/>
        </w:rPr>
        <w:t>в</w:t>
      </w:r>
      <w:r>
        <w:t xml:space="preserve"> </w:t>
      </w:r>
      <w:r>
        <w:rPr>
          <w:rFonts w:hint="eastAsia"/>
        </w:rPr>
        <w:t>формировании</w:t>
      </w:r>
      <w:r>
        <w:t xml:space="preserve"> </w:t>
      </w:r>
      <w:r>
        <w:rPr>
          <w:rFonts w:hint="eastAsia"/>
        </w:rPr>
        <w:t>клинико</w:t>
      </w:r>
      <w:r>
        <w:t>-</w:t>
      </w:r>
      <w:r>
        <w:rPr>
          <w:rFonts w:hint="eastAsia"/>
        </w:rPr>
        <w:t>трудового</w:t>
      </w:r>
      <w:r>
        <w:t xml:space="preserve"> </w:t>
      </w:r>
      <w:r>
        <w:rPr>
          <w:rFonts w:hint="eastAsia"/>
        </w:rPr>
        <w:t>прогноза</w:t>
      </w:r>
      <w:r>
        <w:t xml:space="preserve"> </w:t>
      </w:r>
      <w:r>
        <w:rPr>
          <w:rFonts w:hint="eastAsia"/>
        </w:rPr>
        <w:t>у</w:t>
      </w:r>
      <w:r>
        <w:t xml:space="preserve"> </w:t>
      </w:r>
      <w:r>
        <w:rPr>
          <w:rFonts w:hint="eastAsia"/>
        </w:rPr>
        <w:t>пожилых</w:t>
      </w:r>
      <w:r>
        <w:t xml:space="preserve"> </w:t>
      </w:r>
      <w:r>
        <w:rPr>
          <w:rFonts w:hint="eastAsia"/>
        </w:rPr>
        <w:t>пациентов</w:t>
      </w:r>
      <w:r>
        <w:t>,</w:t>
      </w:r>
    </w:p>
    <w:p w14:paraId="46EA6FB9" w14:textId="77777777" w:rsidR="00263205" w:rsidRDefault="00263205" w:rsidP="00263205"/>
    <w:p w14:paraId="2ACCF987" w14:textId="77777777" w:rsidR="00263205" w:rsidRDefault="00263205" w:rsidP="00263205">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........................136</w:t>
      </w:r>
    </w:p>
    <w:p w14:paraId="148D8A69" w14:textId="77777777" w:rsidR="00263205" w:rsidRDefault="00263205" w:rsidP="00263205"/>
    <w:p w14:paraId="150393DF" w14:textId="77777777" w:rsidR="00263205" w:rsidRDefault="00263205" w:rsidP="00263205">
      <w:r>
        <w:rPr>
          <w:rFonts w:hint="eastAsia"/>
        </w:rPr>
        <w:t>Заключение</w:t>
      </w:r>
      <w:r>
        <w:t xml:space="preserve"> </w:t>
      </w:r>
      <w:r>
        <w:rPr>
          <w:rFonts w:hint="eastAsia"/>
        </w:rPr>
        <w:t>к</w:t>
      </w:r>
      <w:r>
        <w:t xml:space="preserve"> </w:t>
      </w:r>
      <w:r>
        <w:rPr>
          <w:rFonts w:hint="eastAsia"/>
        </w:rPr>
        <w:t>главе</w:t>
      </w:r>
      <w:r>
        <w:t xml:space="preserve"> 5.....................................................................................144</w:t>
      </w:r>
    </w:p>
    <w:p w14:paraId="454C8E8E" w14:textId="77777777" w:rsidR="00263205" w:rsidRDefault="00263205" w:rsidP="00263205"/>
    <w:p w14:paraId="2505AE6F" w14:textId="77777777" w:rsidR="00263205" w:rsidRDefault="00263205" w:rsidP="00263205">
      <w:r>
        <w:rPr>
          <w:rFonts w:hint="eastAsia"/>
        </w:rPr>
        <w:t>ГЛАВА</w:t>
      </w:r>
      <w:r>
        <w:t xml:space="preserve"> 6. </w:t>
      </w:r>
      <w:r>
        <w:rPr>
          <w:rFonts w:hint="eastAsia"/>
        </w:rPr>
        <w:t>ПРОФЕССИОНАЛЬНЫЙ</w:t>
      </w:r>
      <w:r>
        <w:t xml:space="preserve"> </w:t>
      </w:r>
      <w:r>
        <w:rPr>
          <w:rFonts w:hint="eastAsia"/>
        </w:rPr>
        <w:t>И</w:t>
      </w:r>
      <w:r>
        <w:t xml:space="preserve"> </w:t>
      </w:r>
      <w:r>
        <w:rPr>
          <w:rFonts w:hint="eastAsia"/>
        </w:rPr>
        <w:t>СОЦИАЛЬНЫЙ</w:t>
      </w:r>
      <w:r>
        <w:t xml:space="preserve"> </w:t>
      </w:r>
      <w:r>
        <w:rPr>
          <w:rFonts w:hint="eastAsia"/>
        </w:rPr>
        <w:t>КОМПОНЕНТЫ</w:t>
      </w:r>
      <w:r>
        <w:t xml:space="preserve"> </w:t>
      </w:r>
      <w:r>
        <w:rPr>
          <w:rFonts w:hint="eastAsia"/>
        </w:rPr>
        <w:t>РЕАБИЛИТАЦИОННОГО</w:t>
      </w:r>
      <w:r>
        <w:t xml:space="preserve"> </w:t>
      </w:r>
      <w:r>
        <w:rPr>
          <w:rFonts w:hint="eastAsia"/>
        </w:rPr>
        <w:t>ПОТЕНЦИАЛА</w:t>
      </w:r>
      <w:r>
        <w:t xml:space="preserve"> </w:t>
      </w:r>
      <w:r>
        <w:rPr>
          <w:rFonts w:hint="eastAsia"/>
        </w:rPr>
        <w:t>ПОЖИЛЫХ</w:t>
      </w:r>
      <w:r>
        <w:t xml:space="preserve"> </w:t>
      </w:r>
      <w:r>
        <w:rPr>
          <w:rFonts w:hint="eastAsia"/>
        </w:rPr>
        <w:t>ЛЮДЕЙ</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p>
    <w:p w14:paraId="6601B1C9" w14:textId="77777777" w:rsidR="00263205" w:rsidRDefault="00263205" w:rsidP="00263205"/>
    <w:p w14:paraId="6A0E6793" w14:textId="77777777" w:rsidR="00263205" w:rsidRDefault="00263205" w:rsidP="00263205">
      <w:r>
        <w:t xml:space="preserve">6.1. </w:t>
      </w:r>
      <w:r>
        <w:rPr>
          <w:rFonts w:hint="eastAsia"/>
        </w:rPr>
        <w:t>Профессиональный</w:t>
      </w:r>
      <w:r>
        <w:t xml:space="preserve"> </w:t>
      </w:r>
      <w:r>
        <w:rPr>
          <w:rFonts w:hint="eastAsia"/>
        </w:rPr>
        <w:t>портрет</w:t>
      </w:r>
      <w:r>
        <w:t xml:space="preserve"> </w:t>
      </w:r>
      <w:r>
        <w:rPr>
          <w:rFonts w:hint="eastAsia"/>
        </w:rPr>
        <w:t>пожилых</w:t>
      </w:r>
      <w:r>
        <w:t xml:space="preserve"> </w:t>
      </w:r>
      <w:r>
        <w:rPr>
          <w:rFonts w:hint="eastAsia"/>
        </w:rPr>
        <w:t>людей</w:t>
      </w:r>
      <w:r>
        <w:t xml:space="preserve">, </w:t>
      </w:r>
      <w:r>
        <w:rPr>
          <w:rFonts w:hint="eastAsia"/>
        </w:rPr>
        <w:t>перенесших</w:t>
      </w:r>
      <w:r>
        <w:t xml:space="preserve"> </w:t>
      </w:r>
      <w:r>
        <w:rPr>
          <w:rFonts w:hint="eastAsia"/>
        </w:rPr>
        <w:t>хирургическую</w:t>
      </w:r>
      <w:r>
        <w:t xml:space="preserve"> </w:t>
      </w:r>
      <w:r>
        <w:rPr>
          <w:rFonts w:hint="eastAsia"/>
        </w:rPr>
        <w:t>васкуляризацю</w:t>
      </w:r>
      <w:r>
        <w:t xml:space="preserve"> </w:t>
      </w:r>
      <w:r>
        <w:rPr>
          <w:rFonts w:hint="eastAsia"/>
        </w:rPr>
        <w:t>миокарда</w:t>
      </w:r>
      <w:r>
        <w:t>...................................................146</w:t>
      </w:r>
    </w:p>
    <w:p w14:paraId="45A86066" w14:textId="77777777" w:rsidR="00263205" w:rsidRDefault="00263205" w:rsidP="00263205"/>
    <w:p w14:paraId="6786F568" w14:textId="77777777" w:rsidR="00263205" w:rsidRDefault="00263205" w:rsidP="00263205">
      <w:r>
        <w:t xml:space="preserve">6.2. </w:t>
      </w:r>
      <w:r>
        <w:rPr>
          <w:rFonts w:hint="eastAsia"/>
        </w:rPr>
        <w:t>Оценка</w:t>
      </w:r>
      <w:r>
        <w:t xml:space="preserve"> </w:t>
      </w:r>
      <w:r>
        <w:rPr>
          <w:rFonts w:hint="eastAsia"/>
        </w:rPr>
        <w:t>трудового</w:t>
      </w:r>
      <w:r>
        <w:t xml:space="preserve"> </w:t>
      </w:r>
      <w:r>
        <w:rPr>
          <w:rFonts w:hint="eastAsia"/>
        </w:rPr>
        <w:t>прогноза</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.............................................153</w:t>
      </w:r>
    </w:p>
    <w:p w14:paraId="3F817424" w14:textId="77777777" w:rsidR="00263205" w:rsidRDefault="00263205" w:rsidP="00263205"/>
    <w:p w14:paraId="64516F5A" w14:textId="77777777" w:rsidR="00263205" w:rsidRDefault="00263205" w:rsidP="00263205">
      <w:r>
        <w:t xml:space="preserve">6.3. </w:t>
      </w:r>
      <w:r>
        <w:rPr>
          <w:rFonts w:hint="eastAsia"/>
        </w:rPr>
        <w:t>Социальная</w:t>
      </w:r>
      <w:r>
        <w:t xml:space="preserve"> </w:t>
      </w:r>
      <w:r>
        <w:rPr>
          <w:rFonts w:hint="eastAsia"/>
        </w:rPr>
        <w:t>составляющая</w:t>
      </w:r>
      <w:r>
        <w:t xml:space="preserve"> </w:t>
      </w:r>
      <w:r>
        <w:rPr>
          <w:rFonts w:hint="eastAsia"/>
        </w:rPr>
        <w:t>реабилитационного</w:t>
      </w:r>
      <w:r>
        <w:t xml:space="preserve"> </w:t>
      </w:r>
      <w:r>
        <w:rPr>
          <w:rFonts w:hint="eastAsia"/>
        </w:rPr>
        <w:t>потенциала</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потребовавших</w:t>
      </w:r>
    </w:p>
    <w:p w14:paraId="2329CD94" w14:textId="77777777" w:rsidR="00263205" w:rsidRDefault="00263205" w:rsidP="00263205"/>
    <w:p w14:paraId="15C0603D" w14:textId="77777777" w:rsidR="00263205" w:rsidRDefault="00263205" w:rsidP="00263205">
      <w:r>
        <w:rPr>
          <w:rFonts w:hint="eastAsia"/>
        </w:rPr>
        <w:t>проведения</w:t>
      </w:r>
      <w:r>
        <w:t xml:space="preserve"> </w:t>
      </w:r>
      <w:r>
        <w:rPr>
          <w:rFonts w:hint="eastAsia"/>
        </w:rPr>
        <w:t>хирургической</w:t>
      </w:r>
      <w:r>
        <w:t xml:space="preserve"> </w:t>
      </w:r>
      <w:r>
        <w:rPr>
          <w:rFonts w:hint="eastAsia"/>
        </w:rPr>
        <w:t>реваскуляризации</w:t>
      </w:r>
      <w:r>
        <w:t xml:space="preserve"> </w:t>
      </w:r>
      <w:r>
        <w:rPr>
          <w:rFonts w:hint="eastAsia"/>
        </w:rPr>
        <w:t>миокарда</w:t>
      </w:r>
      <w:r>
        <w:t>..........................155</w:t>
      </w:r>
    </w:p>
    <w:p w14:paraId="1038C3DA" w14:textId="77777777" w:rsidR="00263205" w:rsidRDefault="00263205" w:rsidP="00263205"/>
    <w:p w14:paraId="6CBE44CE" w14:textId="77777777" w:rsidR="00263205" w:rsidRDefault="00263205" w:rsidP="00263205">
      <w:r>
        <w:rPr>
          <w:rFonts w:hint="eastAsia"/>
        </w:rPr>
        <w:t>Заключение</w:t>
      </w:r>
      <w:r>
        <w:t xml:space="preserve"> </w:t>
      </w:r>
      <w:r>
        <w:rPr>
          <w:rFonts w:hint="eastAsia"/>
        </w:rPr>
        <w:t>к</w:t>
      </w:r>
      <w:r>
        <w:t xml:space="preserve"> </w:t>
      </w:r>
      <w:r>
        <w:rPr>
          <w:rFonts w:hint="eastAsia"/>
        </w:rPr>
        <w:t>главе</w:t>
      </w:r>
      <w:r>
        <w:t xml:space="preserve"> 6.....................................................................................158</w:t>
      </w:r>
    </w:p>
    <w:p w14:paraId="5A627F08" w14:textId="77777777" w:rsidR="00263205" w:rsidRDefault="00263205" w:rsidP="00263205"/>
    <w:p w14:paraId="0FB03AD7" w14:textId="77777777" w:rsidR="00263205" w:rsidRDefault="00263205" w:rsidP="00263205">
      <w:r>
        <w:rPr>
          <w:rFonts w:hint="eastAsia"/>
        </w:rPr>
        <w:t>ГЛАВА</w:t>
      </w:r>
      <w:r>
        <w:t xml:space="preserve"> 7. </w:t>
      </w:r>
      <w:r>
        <w:rPr>
          <w:rFonts w:hint="eastAsia"/>
        </w:rPr>
        <w:t>ОБОСНОВАНИЕ</w:t>
      </w:r>
      <w:r>
        <w:t xml:space="preserve"> </w:t>
      </w:r>
      <w:r>
        <w:rPr>
          <w:rFonts w:hint="eastAsia"/>
        </w:rPr>
        <w:t>НОВОГО</w:t>
      </w:r>
      <w:r>
        <w:t xml:space="preserve"> </w:t>
      </w:r>
      <w:r>
        <w:rPr>
          <w:rFonts w:hint="eastAsia"/>
        </w:rPr>
        <w:t>ПОДХОДА</w:t>
      </w:r>
      <w:r>
        <w:t xml:space="preserve"> </w:t>
      </w:r>
      <w:r>
        <w:rPr>
          <w:rFonts w:hint="eastAsia"/>
        </w:rPr>
        <w:t>К</w:t>
      </w:r>
      <w:r>
        <w:t xml:space="preserve"> </w:t>
      </w:r>
      <w:r>
        <w:rPr>
          <w:rFonts w:hint="eastAsia"/>
        </w:rPr>
        <w:t>АЛГОРИТМУ</w:t>
      </w:r>
      <w:r>
        <w:t xml:space="preserve"> </w:t>
      </w:r>
      <w:r>
        <w:rPr>
          <w:rFonts w:hint="eastAsia"/>
        </w:rPr>
        <w:t>ЭКСПЕРТНОЙ</w:t>
      </w:r>
      <w:r>
        <w:t xml:space="preserve"> </w:t>
      </w:r>
      <w:r>
        <w:rPr>
          <w:rFonts w:hint="eastAsia"/>
        </w:rPr>
        <w:t>ДИАГНОСТИКИ</w:t>
      </w:r>
      <w:r>
        <w:t xml:space="preserve"> </w:t>
      </w:r>
      <w:r>
        <w:rPr>
          <w:rFonts w:hint="eastAsia"/>
        </w:rPr>
        <w:t>И</w:t>
      </w:r>
      <w:r>
        <w:t xml:space="preserve"> </w:t>
      </w:r>
      <w:r>
        <w:rPr>
          <w:rFonts w:hint="eastAsia"/>
        </w:rPr>
        <w:t>ОТБОРУ</w:t>
      </w:r>
      <w:r>
        <w:t xml:space="preserve"> </w:t>
      </w:r>
      <w:r>
        <w:rPr>
          <w:rFonts w:hint="eastAsia"/>
        </w:rPr>
        <w:t>НА</w:t>
      </w:r>
      <w:r>
        <w:t xml:space="preserve"> </w:t>
      </w:r>
      <w:r>
        <w:rPr>
          <w:rFonts w:hint="eastAsia"/>
        </w:rPr>
        <w:t>РЕАБИЛИТАЦИЮ</w:t>
      </w:r>
      <w:r>
        <w:t xml:space="preserve"> </w:t>
      </w:r>
      <w:r>
        <w:rPr>
          <w:rFonts w:hint="eastAsia"/>
        </w:rPr>
        <w:t>ПОЖИЛЫХ</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ПЕРЕНЕСШИХ</w:t>
      </w:r>
      <w:r>
        <w:t xml:space="preserve"> </w:t>
      </w:r>
      <w:r>
        <w:rPr>
          <w:rFonts w:hint="eastAsia"/>
        </w:rPr>
        <w:t>ХРОНИЧЕСКУЮ</w:t>
      </w:r>
      <w:r>
        <w:t xml:space="preserve"> </w:t>
      </w:r>
      <w:r>
        <w:rPr>
          <w:rFonts w:hint="eastAsia"/>
        </w:rPr>
        <w:t>РЕВАСКУЛЯРИЗАЦИЮ</w:t>
      </w:r>
      <w:r>
        <w:t xml:space="preserve"> </w:t>
      </w:r>
      <w:r>
        <w:rPr>
          <w:rFonts w:hint="eastAsia"/>
        </w:rPr>
        <w:t>МИОКАРДА</w:t>
      </w:r>
    </w:p>
    <w:p w14:paraId="76CDF0EA" w14:textId="77777777" w:rsidR="00263205" w:rsidRDefault="00263205" w:rsidP="00263205"/>
    <w:p w14:paraId="55A044A8" w14:textId="77777777" w:rsidR="00263205" w:rsidRDefault="00263205" w:rsidP="00263205">
      <w:r>
        <w:t xml:space="preserve">7.1. </w:t>
      </w:r>
      <w:r>
        <w:rPr>
          <w:rFonts w:hint="eastAsia"/>
        </w:rPr>
        <w:t>Оценка</w:t>
      </w:r>
      <w:r>
        <w:t xml:space="preserve"> </w:t>
      </w:r>
      <w:r>
        <w:rPr>
          <w:rFonts w:hint="eastAsia"/>
        </w:rPr>
        <w:t>ограничений</w:t>
      </w:r>
      <w:r>
        <w:t xml:space="preserve"> </w:t>
      </w:r>
      <w:r>
        <w:rPr>
          <w:rFonts w:hint="eastAsia"/>
        </w:rPr>
        <w:t>способности</w:t>
      </w:r>
      <w:r>
        <w:t xml:space="preserve"> </w:t>
      </w:r>
      <w:r>
        <w:rPr>
          <w:rFonts w:hint="eastAsia"/>
        </w:rPr>
        <w:t>к</w:t>
      </w:r>
      <w:r>
        <w:t xml:space="preserve"> </w:t>
      </w:r>
      <w:r>
        <w:rPr>
          <w:rFonts w:hint="eastAsia"/>
        </w:rPr>
        <w:t>трудовой</w:t>
      </w:r>
      <w:r>
        <w:t xml:space="preserve"> </w:t>
      </w:r>
      <w:r>
        <w:rPr>
          <w:rFonts w:hint="eastAsia"/>
        </w:rPr>
        <w:t>дея</w:t>
      </w:r>
      <w:r>
        <w:rPr>
          <w:rFonts w:hint="eastAsia"/>
        </w:rPr>
        <w:lastRenderedPageBreak/>
        <w:t>тельности</w:t>
      </w:r>
      <w:r>
        <w:t xml:space="preserve"> </w:t>
      </w:r>
      <w:r>
        <w:rPr>
          <w:rFonts w:hint="eastAsia"/>
        </w:rPr>
        <w:t>и</w:t>
      </w:r>
      <w:r>
        <w:t xml:space="preserve"> </w:t>
      </w:r>
      <w:r>
        <w:rPr>
          <w:rFonts w:hint="eastAsia"/>
        </w:rPr>
        <w:t>ограничений</w:t>
      </w:r>
      <w:r>
        <w:t xml:space="preserve"> </w:t>
      </w:r>
      <w:r>
        <w:rPr>
          <w:rFonts w:hint="eastAsia"/>
        </w:rPr>
        <w:t>жизнедеятельности</w:t>
      </w:r>
      <w:r>
        <w:t xml:space="preserve"> </w:t>
      </w:r>
      <w:r>
        <w:rPr>
          <w:rFonts w:hint="eastAsia"/>
        </w:rPr>
        <w:t>как</w:t>
      </w:r>
      <w:r>
        <w:t xml:space="preserve"> </w:t>
      </w:r>
      <w:r>
        <w:rPr>
          <w:rFonts w:hint="eastAsia"/>
        </w:rPr>
        <w:t>основа</w:t>
      </w:r>
      <w:r>
        <w:t xml:space="preserve"> </w:t>
      </w:r>
      <w:r>
        <w:rPr>
          <w:rFonts w:hint="eastAsia"/>
        </w:rPr>
        <w:t>экспертно</w:t>
      </w:r>
      <w:r>
        <w:t>-</w:t>
      </w:r>
      <w:r>
        <w:rPr>
          <w:rFonts w:hint="eastAsia"/>
        </w:rPr>
        <w:t>реабилитационной</w:t>
      </w:r>
      <w:r>
        <w:t xml:space="preserve"> </w:t>
      </w:r>
      <w:r>
        <w:rPr>
          <w:rFonts w:hint="eastAsia"/>
        </w:rPr>
        <w:t>диагностики</w:t>
      </w:r>
      <w:r>
        <w:t xml:space="preserve"> </w:t>
      </w:r>
      <w:r>
        <w:rPr>
          <w:rFonts w:hint="eastAsia"/>
        </w:rPr>
        <w:t>в</w:t>
      </w:r>
      <w:r>
        <w:t xml:space="preserve"> </w:t>
      </w:r>
      <w:r>
        <w:rPr>
          <w:rFonts w:hint="eastAsia"/>
        </w:rPr>
        <w:t>пожилом</w:t>
      </w:r>
      <w:r>
        <w:t xml:space="preserve"> </w:t>
      </w:r>
      <w:r>
        <w:rPr>
          <w:rFonts w:hint="eastAsia"/>
        </w:rPr>
        <w:t>возрасте</w:t>
      </w:r>
      <w:r>
        <w:t>.................................................................159</w:t>
      </w:r>
    </w:p>
    <w:p w14:paraId="0076C06B" w14:textId="77777777" w:rsidR="00263205" w:rsidRDefault="00263205" w:rsidP="00263205"/>
    <w:p w14:paraId="66C0851D" w14:textId="77777777" w:rsidR="00263205" w:rsidRDefault="00263205" w:rsidP="00263205">
      <w:r>
        <w:t xml:space="preserve">7.2. </w:t>
      </w:r>
      <w:r>
        <w:rPr>
          <w:rFonts w:hint="eastAsia"/>
        </w:rPr>
        <w:t>Оценка</w:t>
      </w:r>
      <w:r>
        <w:t xml:space="preserve"> </w:t>
      </w:r>
      <w:r>
        <w:rPr>
          <w:rFonts w:hint="eastAsia"/>
        </w:rPr>
        <w:t>клинической</w:t>
      </w:r>
      <w:r>
        <w:t xml:space="preserve"> </w:t>
      </w:r>
      <w:r>
        <w:rPr>
          <w:rFonts w:hint="eastAsia"/>
        </w:rPr>
        <w:t>эффективности</w:t>
      </w:r>
      <w:r>
        <w:t xml:space="preserve"> </w:t>
      </w:r>
      <w:r>
        <w:rPr>
          <w:rFonts w:hint="eastAsia"/>
        </w:rPr>
        <w:t>внедрения</w:t>
      </w:r>
      <w:r>
        <w:t xml:space="preserve"> </w:t>
      </w:r>
      <w:r>
        <w:rPr>
          <w:rFonts w:hint="eastAsia"/>
        </w:rPr>
        <w:t>алгоритма</w:t>
      </w:r>
      <w:r>
        <w:t xml:space="preserve"> </w:t>
      </w:r>
      <w:r>
        <w:rPr>
          <w:rFonts w:hint="eastAsia"/>
        </w:rPr>
        <w:t>экспертно</w:t>
      </w:r>
      <w:r>
        <w:t>-</w:t>
      </w:r>
      <w:r>
        <w:rPr>
          <w:rFonts w:hint="eastAsia"/>
        </w:rPr>
        <w:t>реабилитационной</w:t>
      </w:r>
      <w:r>
        <w:t xml:space="preserve"> </w:t>
      </w:r>
      <w:r>
        <w:rPr>
          <w:rFonts w:hint="eastAsia"/>
        </w:rPr>
        <w:t>диагностики</w:t>
      </w:r>
      <w:r>
        <w:t>...................................................................164</w:t>
      </w:r>
    </w:p>
    <w:p w14:paraId="02BF84E1" w14:textId="77777777" w:rsidR="00263205" w:rsidRDefault="00263205" w:rsidP="00263205"/>
    <w:p w14:paraId="0859546E" w14:textId="77777777" w:rsidR="00263205" w:rsidRDefault="00263205" w:rsidP="00263205">
      <w:r>
        <w:t xml:space="preserve">7.3. </w:t>
      </w:r>
      <w:r>
        <w:rPr>
          <w:rFonts w:hint="eastAsia"/>
        </w:rPr>
        <w:t>Оценка</w:t>
      </w:r>
      <w:r>
        <w:t xml:space="preserve"> </w:t>
      </w:r>
      <w:r>
        <w:rPr>
          <w:rFonts w:hint="eastAsia"/>
        </w:rPr>
        <w:t>медико</w:t>
      </w:r>
      <w:r>
        <w:t>-</w:t>
      </w:r>
      <w:r>
        <w:rPr>
          <w:rFonts w:hint="eastAsia"/>
        </w:rPr>
        <w:t>социальной</w:t>
      </w:r>
      <w:r>
        <w:t xml:space="preserve"> </w:t>
      </w:r>
      <w:r>
        <w:rPr>
          <w:rFonts w:hint="eastAsia"/>
        </w:rPr>
        <w:t>эффективности</w:t>
      </w:r>
      <w:r>
        <w:t xml:space="preserve"> </w:t>
      </w:r>
      <w:r>
        <w:rPr>
          <w:rFonts w:hint="eastAsia"/>
        </w:rPr>
        <w:t>внедрения</w:t>
      </w:r>
      <w:r>
        <w:t xml:space="preserve"> </w:t>
      </w:r>
      <w:r>
        <w:rPr>
          <w:rFonts w:hint="eastAsia"/>
        </w:rPr>
        <w:t>алгоритма</w:t>
      </w:r>
      <w:r>
        <w:t xml:space="preserve"> </w:t>
      </w:r>
      <w:r>
        <w:rPr>
          <w:rFonts w:hint="eastAsia"/>
        </w:rPr>
        <w:t>экспертной</w:t>
      </w:r>
      <w:r>
        <w:t xml:space="preserve"> </w:t>
      </w:r>
      <w:r>
        <w:rPr>
          <w:rFonts w:hint="eastAsia"/>
        </w:rPr>
        <w:t>диагностики</w:t>
      </w:r>
      <w:r>
        <w:t xml:space="preserve"> </w:t>
      </w:r>
      <w:r>
        <w:rPr>
          <w:rFonts w:hint="eastAsia"/>
        </w:rPr>
        <w:t>и</w:t>
      </w:r>
      <w:r>
        <w:t xml:space="preserve"> </w:t>
      </w:r>
      <w:r>
        <w:rPr>
          <w:rFonts w:hint="eastAsia"/>
        </w:rPr>
        <w:t>отбора</w:t>
      </w:r>
      <w:r>
        <w:t xml:space="preserve"> </w:t>
      </w:r>
      <w:r>
        <w:rPr>
          <w:rFonts w:hint="eastAsia"/>
        </w:rPr>
        <w:t>на</w:t>
      </w:r>
      <w:r>
        <w:t xml:space="preserve"> </w:t>
      </w:r>
      <w:r>
        <w:rPr>
          <w:rFonts w:hint="eastAsia"/>
        </w:rPr>
        <w:t>реабилитацию</w:t>
      </w:r>
      <w:r>
        <w:t xml:space="preserve"> </w:t>
      </w:r>
      <w:r>
        <w:rPr>
          <w:rFonts w:hint="eastAsia"/>
        </w:rPr>
        <w:t>пожилых</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..........................................................................................................172</w:t>
      </w:r>
    </w:p>
    <w:p w14:paraId="6608A547" w14:textId="77777777" w:rsidR="00263205" w:rsidRDefault="00263205" w:rsidP="00263205"/>
    <w:p w14:paraId="74B970CB" w14:textId="77777777" w:rsidR="00263205" w:rsidRDefault="00263205" w:rsidP="00263205">
      <w:r>
        <w:t xml:space="preserve">7.4. </w:t>
      </w:r>
      <w:r>
        <w:rPr>
          <w:rFonts w:hint="eastAsia"/>
        </w:rPr>
        <w:t>Анализ</w:t>
      </w:r>
      <w:r>
        <w:t xml:space="preserve"> </w:t>
      </w:r>
      <w:r>
        <w:rPr>
          <w:rFonts w:hint="eastAsia"/>
        </w:rPr>
        <w:t>качества</w:t>
      </w:r>
      <w:r>
        <w:t xml:space="preserve"> </w:t>
      </w:r>
      <w:r>
        <w:rPr>
          <w:rFonts w:hint="eastAsia"/>
        </w:rPr>
        <w:t>жизни</w:t>
      </w:r>
      <w:r>
        <w:t xml:space="preserve"> </w:t>
      </w:r>
      <w:r>
        <w:rPr>
          <w:rFonts w:hint="eastAsia"/>
        </w:rPr>
        <w:t>пожилых</w:t>
      </w:r>
      <w:r>
        <w:t xml:space="preserve"> </w:t>
      </w:r>
      <w:r>
        <w:rPr>
          <w:rFonts w:hint="eastAsia"/>
        </w:rPr>
        <w:t>больных</w:t>
      </w:r>
      <w:r>
        <w:t xml:space="preserve"> </w:t>
      </w:r>
      <w:r>
        <w:rPr>
          <w:rFonts w:hint="eastAsia"/>
        </w:rPr>
        <w:t>ишемической</w:t>
      </w:r>
      <w:r>
        <w:t xml:space="preserve"> </w:t>
      </w:r>
      <w:r>
        <w:rPr>
          <w:rFonts w:hint="eastAsia"/>
        </w:rPr>
        <w:t>болезнью</w:t>
      </w:r>
    </w:p>
    <w:p w14:paraId="09290EC4" w14:textId="77777777" w:rsidR="00263205" w:rsidRDefault="00263205" w:rsidP="00263205"/>
    <w:p w14:paraId="072821CA" w14:textId="77777777" w:rsidR="00263205" w:rsidRDefault="00263205" w:rsidP="00263205">
      <w:r>
        <w:rPr>
          <w:rFonts w:hint="eastAsia"/>
        </w:rPr>
        <w:t>сердца</w:t>
      </w:r>
      <w:r>
        <w:t xml:space="preserve">, </w:t>
      </w:r>
      <w:r>
        <w:rPr>
          <w:rFonts w:hint="eastAsia"/>
        </w:rPr>
        <w:t>перенесших</w:t>
      </w:r>
      <w:r>
        <w:t xml:space="preserve"> </w:t>
      </w:r>
      <w:r>
        <w:rPr>
          <w:rFonts w:hint="eastAsia"/>
        </w:rPr>
        <w:t>хирургическую</w:t>
      </w:r>
      <w:r>
        <w:t xml:space="preserve"> </w:t>
      </w:r>
      <w:r>
        <w:rPr>
          <w:rFonts w:hint="eastAsia"/>
        </w:rPr>
        <w:t>реваскуляризацию</w:t>
      </w:r>
      <w:r>
        <w:t xml:space="preserve"> </w:t>
      </w:r>
      <w:r>
        <w:rPr>
          <w:rFonts w:hint="eastAsia"/>
        </w:rPr>
        <w:t>миокарда</w:t>
      </w:r>
      <w:r>
        <w:t>..........177</w:t>
      </w:r>
    </w:p>
    <w:p w14:paraId="29A4F8C8" w14:textId="77777777" w:rsidR="00263205" w:rsidRDefault="00263205" w:rsidP="00263205"/>
    <w:p w14:paraId="38E8E58D" w14:textId="77777777" w:rsidR="00263205" w:rsidRDefault="00263205" w:rsidP="00263205">
      <w:r>
        <w:rPr>
          <w:rFonts w:hint="eastAsia"/>
        </w:rPr>
        <w:t>Заключение</w:t>
      </w:r>
      <w:r>
        <w:t xml:space="preserve"> </w:t>
      </w:r>
      <w:r>
        <w:rPr>
          <w:rFonts w:hint="eastAsia"/>
        </w:rPr>
        <w:t>к</w:t>
      </w:r>
      <w:r>
        <w:t xml:space="preserve"> </w:t>
      </w:r>
      <w:r>
        <w:rPr>
          <w:rFonts w:hint="eastAsia"/>
        </w:rPr>
        <w:t>главе</w:t>
      </w:r>
      <w:r>
        <w:t xml:space="preserve"> 7.....................................................................................180</w:t>
      </w:r>
    </w:p>
    <w:p w14:paraId="59BB2458" w14:textId="77777777" w:rsidR="00263205" w:rsidRDefault="00263205" w:rsidP="00263205"/>
    <w:p w14:paraId="7B6E20CD" w14:textId="77777777" w:rsidR="00263205" w:rsidRDefault="00263205" w:rsidP="00263205">
      <w:r>
        <w:rPr>
          <w:rFonts w:hint="eastAsia"/>
        </w:rPr>
        <w:t>ЗАКЛЮЧЕНИЕ</w:t>
      </w:r>
      <w:r>
        <w:t>......................................</w:t>
      </w:r>
    </w:p>
    <w:p w14:paraId="4AED5AB3" w14:textId="77777777" w:rsidR="00263205" w:rsidRDefault="00263205" w:rsidP="00263205"/>
    <w:p w14:paraId="0EBD532E" w14:textId="77777777" w:rsidR="00263205" w:rsidRDefault="00263205" w:rsidP="00263205">
      <w:r>
        <w:rPr>
          <w:rFonts w:hint="eastAsia"/>
        </w:rPr>
        <w:t>ВЫВОДЫ</w:t>
      </w:r>
      <w:r>
        <w:t>................................................</w:t>
      </w:r>
    </w:p>
    <w:p w14:paraId="102CD080" w14:textId="77777777" w:rsidR="00263205" w:rsidRDefault="00263205" w:rsidP="00263205"/>
    <w:p w14:paraId="2247683D" w14:textId="77777777" w:rsidR="00263205" w:rsidRDefault="00263205" w:rsidP="00263205">
      <w:r>
        <w:rPr>
          <w:rFonts w:hint="eastAsia"/>
        </w:rPr>
        <w:t>ПРАКТИЧЕСКИЕ</w:t>
      </w:r>
      <w:r>
        <w:t xml:space="preserve"> </w:t>
      </w:r>
      <w:r>
        <w:rPr>
          <w:rFonts w:hint="eastAsia"/>
        </w:rPr>
        <w:t>РЕКОМЕНДАЦИИ</w:t>
      </w:r>
      <w:r>
        <w:t xml:space="preserve"> </w:t>
      </w:r>
      <w:r>
        <w:rPr>
          <w:rFonts w:hint="eastAsia"/>
        </w:rPr>
        <w:t>СПИСОК</w:t>
      </w:r>
      <w:r>
        <w:t xml:space="preserve"> </w:t>
      </w:r>
      <w:r>
        <w:rPr>
          <w:rFonts w:hint="eastAsia"/>
        </w:rPr>
        <w:t>ЛИТЕРАТУРЫ</w:t>
      </w:r>
      <w:r>
        <w:t>......................</w:t>
      </w:r>
    </w:p>
    <w:p w14:paraId="2876A64E" w14:textId="77777777" w:rsidR="00263205" w:rsidRDefault="00263205" w:rsidP="00263205"/>
    <w:p w14:paraId="6AD6D660" w14:textId="77777777" w:rsidR="00263205" w:rsidRDefault="00263205" w:rsidP="00263205">
      <w:r>
        <w:t>182</w:t>
      </w:r>
    </w:p>
    <w:p w14:paraId="4EEB0B1F" w14:textId="77777777" w:rsidR="00263205" w:rsidRDefault="00263205" w:rsidP="00263205"/>
    <w:p w14:paraId="2A1693FB" w14:textId="77777777" w:rsidR="00263205" w:rsidRDefault="00263205" w:rsidP="00263205">
      <w:r>
        <w:t>193</w:t>
      </w:r>
    </w:p>
    <w:p w14:paraId="3F37D75B" w14:textId="77777777" w:rsidR="00263205" w:rsidRDefault="00263205" w:rsidP="00263205"/>
    <w:p w14:paraId="5C4D895C" w14:textId="77777777" w:rsidR="00263205" w:rsidRDefault="00263205" w:rsidP="00263205">
      <w:r>
        <w:t>188</w:t>
      </w:r>
    </w:p>
    <w:p w14:paraId="259B7D51" w14:textId="77777777" w:rsidR="00263205" w:rsidRDefault="00263205" w:rsidP="00263205"/>
    <w:p w14:paraId="62DE0D33" w14:textId="59235FAB" w:rsidR="001F29D2" w:rsidRDefault="00263205" w:rsidP="00263205">
      <w:pPr>
        <w:rPr>
          <w:lang w:val="en-US"/>
        </w:rPr>
      </w:pPr>
      <w:r>
        <w:t>191</w:t>
      </w:r>
    </w:p>
    <w:p w14:paraId="58B93EB9" w14:textId="77777777" w:rsidR="00263205" w:rsidRPr="00263205" w:rsidRDefault="00263205" w:rsidP="00263205">
      <w:pPr>
        <w:rPr>
          <w:lang w:val="en-US"/>
        </w:rPr>
      </w:pPr>
      <w:r w:rsidRPr="00263205">
        <w:rPr>
          <w:rFonts w:hint="eastAsia"/>
          <w:lang w:val="en-US"/>
        </w:rPr>
        <w:t>Современные</w:t>
      </w:r>
      <w:r w:rsidRPr="00263205">
        <w:rPr>
          <w:lang w:val="en-US"/>
        </w:rPr>
        <w:t xml:space="preserve"> </w:t>
      </w:r>
      <w:r w:rsidRPr="00263205">
        <w:rPr>
          <w:rFonts w:hint="eastAsia"/>
          <w:lang w:val="en-US"/>
        </w:rPr>
        <w:t>методы</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принципы</w:t>
      </w:r>
      <w:r w:rsidRPr="00263205">
        <w:rPr>
          <w:lang w:val="en-US"/>
        </w:rPr>
        <w:t xml:space="preserve"> </w:t>
      </w:r>
      <w:r w:rsidRPr="00263205">
        <w:rPr>
          <w:rFonts w:hint="eastAsia"/>
          <w:lang w:val="en-US"/>
        </w:rPr>
        <w:t>экспертно</w:t>
      </w:r>
      <w:r w:rsidRPr="00263205">
        <w:rPr>
          <w:lang w:val="en-US"/>
        </w:rPr>
        <w:t>-</w:t>
      </w:r>
      <w:r w:rsidRPr="00263205">
        <w:rPr>
          <w:rFonts w:hint="eastAsia"/>
          <w:lang w:val="en-US"/>
        </w:rPr>
        <w:t>реабил</w:t>
      </w:r>
      <w:r w:rsidRPr="00263205">
        <w:rPr>
          <w:rFonts w:hint="eastAsia"/>
          <w:lang w:val="en-US"/>
        </w:rPr>
        <w:lastRenderedPageBreak/>
        <w:t>итационной</w:t>
      </w:r>
      <w:r w:rsidRPr="00263205">
        <w:rPr>
          <w:lang w:val="en-US"/>
        </w:rPr>
        <w:t xml:space="preserve"> </w:t>
      </w:r>
      <w:r w:rsidRPr="00263205">
        <w:rPr>
          <w:rFonts w:hint="eastAsia"/>
          <w:lang w:val="en-US"/>
        </w:rPr>
        <w:t>диагностики</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кардиологической</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кардиохирургической</w:t>
      </w:r>
      <w:r w:rsidRPr="00263205">
        <w:rPr>
          <w:lang w:val="en-US"/>
        </w:rPr>
        <w:t xml:space="preserve"> </w:t>
      </w:r>
      <w:r w:rsidRPr="00263205">
        <w:rPr>
          <w:rFonts w:hint="eastAsia"/>
          <w:lang w:val="en-US"/>
        </w:rPr>
        <w:t>гериатрической</w:t>
      </w:r>
      <w:r w:rsidRPr="00263205">
        <w:rPr>
          <w:lang w:val="en-US"/>
        </w:rPr>
        <w:t xml:space="preserve"> </w:t>
      </w:r>
      <w:r w:rsidRPr="00263205">
        <w:rPr>
          <w:rFonts w:hint="eastAsia"/>
          <w:lang w:val="en-US"/>
        </w:rPr>
        <w:t>практике</w:t>
      </w:r>
    </w:p>
    <w:p w14:paraId="55A82E06" w14:textId="77777777" w:rsidR="00263205" w:rsidRPr="00263205" w:rsidRDefault="00263205" w:rsidP="00263205">
      <w:pPr>
        <w:rPr>
          <w:lang w:val="en-US"/>
        </w:rPr>
      </w:pPr>
      <w:r w:rsidRPr="00263205">
        <w:rPr>
          <w:rFonts w:hint="eastAsia"/>
          <w:lang w:val="en-US"/>
        </w:rPr>
        <w:t>Проблема</w:t>
      </w:r>
      <w:r w:rsidRPr="00263205">
        <w:rPr>
          <w:lang w:val="en-US"/>
        </w:rPr>
        <w:t xml:space="preserve"> </w:t>
      </w:r>
      <w:r w:rsidRPr="00263205">
        <w:rPr>
          <w:rFonts w:hint="eastAsia"/>
          <w:lang w:val="en-US"/>
        </w:rPr>
        <w:t>ишемической</w:t>
      </w:r>
      <w:r w:rsidRPr="00263205">
        <w:rPr>
          <w:lang w:val="en-US"/>
        </w:rPr>
        <w:t xml:space="preserve"> </w:t>
      </w:r>
      <w:r w:rsidRPr="00263205">
        <w:rPr>
          <w:rFonts w:hint="eastAsia"/>
          <w:lang w:val="en-US"/>
        </w:rPr>
        <w:t>болезни</w:t>
      </w:r>
      <w:r w:rsidRPr="00263205">
        <w:rPr>
          <w:lang w:val="en-US"/>
        </w:rPr>
        <w:t xml:space="preserve"> </w:t>
      </w:r>
      <w:r w:rsidRPr="00263205">
        <w:rPr>
          <w:rFonts w:hint="eastAsia"/>
          <w:lang w:val="en-US"/>
        </w:rPr>
        <w:t>сердца</w:t>
      </w:r>
      <w:r w:rsidRPr="00263205">
        <w:rPr>
          <w:lang w:val="en-US"/>
        </w:rPr>
        <w:t xml:space="preserve"> (</w:t>
      </w:r>
      <w:r w:rsidRPr="00263205">
        <w:rPr>
          <w:rFonts w:hint="eastAsia"/>
          <w:lang w:val="en-US"/>
        </w:rPr>
        <w:t>ИБС</w:t>
      </w:r>
      <w:r w:rsidRPr="00263205">
        <w:rPr>
          <w:lang w:val="en-US"/>
        </w:rPr>
        <w:t xml:space="preserve">) </w:t>
      </w:r>
      <w:r w:rsidRPr="00263205">
        <w:rPr>
          <w:rFonts w:hint="eastAsia"/>
          <w:lang w:val="en-US"/>
        </w:rPr>
        <w:t>актуальна</w:t>
      </w:r>
      <w:r w:rsidRPr="00263205">
        <w:rPr>
          <w:lang w:val="en-US"/>
        </w:rPr>
        <w:t xml:space="preserve"> </w:t>
      </w:r>
      <w:r w:rsidRPr="00263205">
        <w:rPr>
          <w:rFonts w:hint="eastAsia"/>
          <w:lang w:val="en-US"/>
        </w:rPr>
        <w:t>во</w:t>
      </w:r>
      <w:r w:rsidRPr="00263205">
        <w:rPr>
          <w:lang w:val="en-US"/>
        </w:rPr>
        <w:t xml:space="preserve"> </w:t>
      </w:r>
      <w:r w:rsidRPr="00263205">
        <w:rPr>
          <w:rFonts w:hint="eastAsia"/>
          <w:lang w:val="en-US"/>
        </w:rPr>
        <w:t>всем</w:t>
      </w:r>
      <w:r w:rsidRPr="00263205">
        <w:rPr>
          <w:lang w:val="en-US"/>
        </w:rPr>
        <w:t xml:space="preserve"> </w:t>
      </w:r>
      <w:r w:rsidRPr="00263205">
        <w:rPr>
          <w:rFonts w:hint="eastAsia"/>
          <w:lang w:val="en-US"/>
        </w:rPr>
        <w:t>мире</w:t>
      </w:r>
      <w:r w:rsidRPr="00263205">
        <w:rPr>
          <w:lang w:val="en-US"/>
        </w:rPr>
        <w:t xml:space="preserve">. </w:t>
      </w:r>
      <w:r w:rsidRPr="00263205">
        <w:rPr>
          <w:rFonts w:hint="eastAsia"/>
          <w:lang w:val="en-US"/>
        </w:rPr>
        <w:t>ИБС</w:t>
      </w:r>
      <w:r w:rsidRPr="00263205">
        <w:rPr>
          <w:lang w:val="en-US"/>
        </w:rPr>
        <w:t xml:space="preserve"> </w:t>
      </w:r>
      <w:r w:rsidRPr="00263205">
        <w:rPr>
          <w:rFonts w:hint="eastAsia"/>
          <w:lang w:val="en-US"/>
        </w:rPr>
        <w:t>является</w:t>
      </w:r>
      <w:r w:rsidRPr="00263205">
        <w:rPr>
          <w:lang w:val="en-US"/>
        </w:rPr>
        <w:t xml:space="preserve"> </w:t>
      </w:r>
      <w:r w:rsidRPr="00263205">
        <w:rPr>
          <w:rFonts w:hint="eastAsia"/>
          <w:lang w:val="en-US"/>
        </w:rPr>
        <w:t>одной</w:t>
      </w:r>
      <w:r w:rsidRPr="00263205">
        <w:rPr>
          <w:lang w:val="en-US"/>
        </w:rPr>
        <w:t xml:space="preserve"> </w:t>
      </w:r>
      <w:r w:rsidRPr="00263205">
        <w:rPr>
          <w:rFonts w:hint="eastAsia"/>
          <w:lang w:val="en-US"/>
        </w:rPr>
        <w:t>из</w:t>
      </w:r>
      <w:r w:rsidRPr="00263205">
        <w:rPr>
          <w:lang w:val="en-US"/>
        </w:rPr>
        <w:t xml:space="preserve"> </w:t>
      </w:r>
      <w:r w:rsidRPr="00263205">
        <w:rPr>
          <w:rFonts w:hint="eastAsia"/>
          <w:lang w:val="en-US"/>
        </w:rPr>
        <w:t>основных</w:t>
      </w:r>
      <w:r w:rsidRPr="00263205">
        <w:rPr>
          <w:lang w:val="en-US"/>
        </w:rPr>
        <w:t xml:space="preserve"> </w:t>
      </w:r>
      <w:r w:rsidRPr="00263205">
        <w:rPr>
          <w:rFonts w:hint="eastAsia"/>
          <w:lang w:val="en-US"/>
        </w:rPr>
        <w:t>причин</w:t>
      </w:r>
      <w:r w:rsidRPr="00263205">
        <w:rPr>
          <w:lang w:val="en-US"/>
        </w:rPr>
        <w:t xml:space="preserve"> </w:t>
      </w:r>
      <w:r w:rsidRPr="00263205">
        <w:rPr>
          <w:rFonts w:hint="eastAsia"/>
          <w:lang w:val="en-US"/>
        </w:rPr>
        <w:t>смерти</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развитых</w:t>
      </w:r>
      <w:r w:rsidRPr="00263205">
        <w:rPr>
          <w:lang w:val="en-US"/>
        </w:rPr>
        <w:t xml:space="preserve"> </w:t>
      </w:r>
      <w:r w:rsidRPr="00263205">
        <w:rPr>
          <w:rFonts w:hint="eastAsia"/>
          <w:lang w:val="en-US"/>
        </w:rPr>
        <w:t>стра</w:t>
      </w:r>
      <w:r w:rsidRPr="00263205">
        <w:rPr>
          <w:lang w:val="en-US"/>
        </w:rPr>
        <w:t>-</w:t>
      </w:r>
      <w:r w:rsidRPr="00263205">
        <w:rPr>
          <w:rFonts w:hint="eastAsia"/>
          <w:lang w:val="en-US"/>
        </w:rPr>
        <w:t>нах</w:t>
      </w:r>
      <w:r w:rsidRPr="00263205">
        <w:rPr>
          <w:lang w:val="en-US"/>
        </w:rPr>
        <w:t xml:space="preserve">. </w:t>
      </w:r>
      <w:r w:rsidRPr="00263205">
        <w:rPr>
          <w:rFonts w:hint="eastAsia"/>
          <w:lang w:val="en-US"/>
        </w:rPr>
        <w:t>В</w:t>
      </w:r>
      <w:r w:rsidRPr="00263205">
        <w:rPr>
          <w:lang w:val="en-US"/>
        </w:rPr>
        <w:t xml:space="preserve"> 2006 </w:t>
      </w:r>
      <w:r w:rsidRPr="00263205">
        <w:rPr>
          <w:rFonts w:hint="eastAsia"/>
          <w:lang w:val="en-US"/>
        </w:rPr>
        <w:t>г</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США</w:t>
      </w:r>
      <w:r w:rsidRPr="00263205">
        <w:rPr>
          <w:lang w:val="en-US"/>
        </w:rPr>
        <w:t xml:space="preserve"> </w:t>
      </w:r>
      <w:r w:rsidRPr="00263205">
        <w:rPr>
          <w:rFonts w:hint="eastAsia"/>
          <w:lang w:val="en-US"/>
        </w:rPr>
        <w:t>зарегистрированы</w:t>
      </w:r>
      <w:r w:rsidRPr="00263205">
        <w:rPr>
          <w:lang w:val="en-US"/>
        </w:rPr>
        <w:t xml:space="preserve"> 17 600 </w:t>
      </w:r>
      <w:r w:rsidRPr="00263205">
        <w:rPr>
          <w:rFonts w:hint="eastAsia"/>
          <w:lang w:val="en-US"/>
        </w:rPr>
        <w:t>тыс</w:t>
      </w:r>
      <w:r w:rsidRPr="00263205">
        <w:rPr>
          <w:lang w:val="en-US"/>
        </w:rPr>
        <w:t xml:space="preserve">. </w:t>
      </w:r>
      <w:r w:rsidRPr="00263205">
        <w:rPr>
          <w:rFonts w:hint="eastAsia"/>
          <w:lang w:val="en-US"/>
        </w:rPr>
        <w:t>человек</w:t>
      </w:r>
      <w:r w:rsidRPr="00263205">
        <w:rPr>
          <w:lang w:val="en-US"/>
        </w:rPr>
        <w:t xml:space="preserve"> </w:t>
      </w:r>
      <w:r w:rsidRPr="00263205">
        <w:rPr>
          <w:rFonts w:hint="eastAsia"/>
          <w:lang w:val="en-US"/>
        </w:rPr>
        <w:t>старше</w:t>
      </w:r>
      <w:r w:rsidRPr="00263205">
        <w:rPr>
          <w:lang w:val="en-US"/>
        </w:rPr>
        <w:t xml:space="preserve"> 20 </w:t>
      </w:r>
      <w:r w:rsidRPr="00263205">
        <w:rPr>
          <w:rFonts w:hint="eastAsia"/>
          <w:lang w:val="en-US"/>
        </w:rPr>
        <w:t>лет</w:t>
      </w:r>
      <w:r w:rsidRPr="00263205">
        <w:rPr>
          <w:lang w:val="en-US"/>
        </w:rPr>
        <w:t xml:space="preserve">, </w:t>
      </w:r>
      <w:r w:rsidRPr="00263205">
        <w:rPr>
          <w:rFonts w:hint="eastAsia"/>
          <w:lang w:val="en-US"/>
        </w:rPr>
        <w:t>больных</w:t>
      </w:r>
      <w:r w:rsidRPr="00263205">
        <w:rPr>
          <w:lang w:val="en-US"/>
        </w:rPr>
        <w:t xml:space="preserve"> </w:t>
      </w:r>
      <w:r w:rsidRPr="00263205">
        <w:rPr>
          <w:rFonts w:hint="eastAsia"/>
          <w:lang w:val="en-US"/>
        </w:rPr>
        <w:t>ИБС</w:t>
      </w:r>
      <w:r w:rsidRPr="00263205">
        <w:rPr>
          <w:lang w:val="en-US"/>
        </w:rPr>
        <w:t xml:space="preserve"> [</w:t>
      </w:r>
      <w:r w:rsidRPr="00263205">
        <w:rPr>
          <w:rFonts w:hint="eastAsia"/>
          <w:lang w:val="en-US"/>
        </w:rPr>
        <w:t>Дроздо</w:t>
      </w:r>
      <w:r w:rsidRPr="00263205">
        <w:rPr>
          <w:lang w:val="en-US"/>
        </w:rPr>
        <w:t xml:space="preserve"> </w:t>
      </w:r>
      <w:r w:rsidRPr="00263205">
        <w:rPr>
          <w:rFonts w:hint="eastAsia"/>
          <w:lang w:val="en-US"/>
        </w:rPr>
        <w:t>В</w:t>
      </w:r>
      <w:r w:rsidRPr="00263205">
        <w:rPr>
          <w:lang w:val="en-US"/>
        </w:rPr>
        <w:t>.</w:t>
      </w:r>
      <w:r w:rsidRPr="00263205">
        <w:rPr>
          <w:rFonts w:hint="eastAsia"/>
          <w:lang w:val="en-US"/>
        </w:rPr>
        <w:t>В</w:t>
      </w:r>
      <w:r w:rsidRPr="00263205">
        <w:rPr>
          <w:lang w:val="en-US"/>
        </w:rPr>
        <w:t xml:space="preserve">., 2010]. </w:t>
      </w:r>
      <w:r w:rsidRPr="00263205">
        <w:rPr>
          <w:rFonts w:hint="eastAsia"/>
          <w:lang w:val="en-US"/>
        </w:rPr>
        <w:t>В</w:t>
      </w:r>
      <w:r w:rsidRPr="00263205">
        <w:rPr>
          <w:lang w:val="en-US"/>
        </w:rPr>
        <w:t xml:space="preserve"> 2001 </w:t>
      </w:r>
      <w:r w:rsidRPr="00263205">
        <w:rPr>
          <w:rFonts w:hint="eastAsia"/>
          <w:lang w:val="en-US"/>
        </w:rPr>
        <w:t>г</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США</w:t>
      </w:r>
      <w:r w:rsidRPr="00263205">
        <w:rPr>
          <w:lang w:val="en-US"/>
        </w:rPr>
        <w:t xml:space="preserve"> </w:t>
      </w:r>
      <w:r w:rsidRPr="00263205">
        <w:rPr>
          <w:rFonts w:hint="eastAsia"/>
          <w:lang w:val="en-US"/>
        </w:rPr>
        <w:t>произошло</w:t>
      </w:r>
      <w:r w:rsidRPr="00263205">
        <w:rPr>
          <w:lang w:val="en-US"/>
        </w:rPr>
        <w:t xml:space="preserve"> 610 </w:t>
      </w:r>
      <w:r w:rsidRPr="00263205">
        <w:rPr>
          <w:rFonts w:hint="eastAsia"/>
          <w:lang w:val="en-US"/>
        </w:rPr>
        <w:t>тыс</w:t>
      </w:r>
      <w:r w:rsidRPr="00263205">
        <w:rPr>
          <w:lang w:val="en-US"/>
        </w:rPr>
        <w:t xml:space="preserve">. </w:t>
      </w:r>
      <w:r w:rsidRPr="00263205">
        <w:rPr>
          <w:rFonts w:hint="eastAsia"/>
          <w:lang w:val="en-US"/>
        </w:rPr>
        <w:t>случаев</w:t>
      </w:r>
      <w:r w:rsidRPr="00263205">
        <w:rPr>
          <w:lang w:val="en-US"/>
        </w:rPr>
        <w:t xml:space="preserve"> </w:t>
      </w:r>
      <w:r w:rsidRPr="00263205">
        <w:rPr>
          <w:rFonts w:hint="eastAsia"/>
          <w:lang w:val="en-US"/>
        </w:rPr>
        <w:t>новых</w:t>
      </w:r>
      <w:r w:rsidRPr="00263205">
        <w:rPr>
          <w:lang w:val="en-US"/>
        </w:rPr>
        <w:t xml:space="preserve"> </w:t>
      </w:r>
      <w:r w:rsidRPr="00263205">
        <w:rPr>
          <w:rFonts w:hint="eastAsia"/>
          <w:lang w:val="en-US"/>
        </w:rPr>
        <w:t>инфарктов</w:t>
      </w:r>
      <w:r w:rsidRPr="00263205">
        <w:rPr>
          <w:lang w:val="en-US"/>
        </w:rPr>
        <w:t xml:space="preserve"> </w:t>
      </w:r>
      <w:r w:rsidRPr="00263205">
        <w:rPr>
          <w:rFonts w:hint="eastAsia"/>
          <w:lang w:val="en-US"/>
        </w:rPr>
        <w:t>миокарда</w:t>
      </w:r>
      <w:r w:rsidRPr="00263205">
        <w:rPr>
          <w:lang w:val="en-US"/>
        </w:rPr>
        <w:t xml:space="preserve"> (</w:t>
      </w:r>
      <w:r w:rsidRPr="00263205">
        <w:rPr>
          <w:rFonts w:hint="eastAsia"/>
          <w:lang w:val="en-US"/>
        </w:rPr>
        <w:t>ИМ</w:t>
      </w:r>
      <w:r w:rsidRPr="00263205">
        <w:rPr>
          <w:lang w:val="en-US"/>
        </w:rPr>
        <w:t xml:space="preserve">) </w:t>
      </w:r>
      <w:r w:rsidRPr="00263205">
        <w:rPr>
          <w:rFonts w:hint="eastAsia"/>
          <w:lang w:val="en-US"/>
        </w:rPr>
        <w:t>и</w:t>
      </w:r>
      <w:r w:rsidRPr="00263205">
        <w:rPr>
          <w:lang w:val="en-US"/>
        </w:rPr>
        <w:t xml:space="preserve"> 325 </w:t>
      </w:r>
      <w:r w:rsidRPr="00263205">
        <w:rPr>
          <w:rFonts w:hint="eastAsia"/>
          <w:lang w:val="en-US"/>
        </w:rPr>
        <w:t>тыс</w:t>
      </w:r>
      <w:r w:rsidRPr="00263205">
        <w:rPr>
          <w:lang w:val="en-US"/>
        </w:rPr>
        <w:t xml:space="preserve">. </w:t>
      </w:r>
      <w:r w:rsidRPr="00263205">
        <w:rPr>
          <w:rFonts w:hint="eastAsia"/>
          <w:lang w:val="en-US"/>
        </w:rPr>
        <w:t>повторных</w:t>
      </w:r>
      <w:r w:rsidRPr="00263205">
        <w:rPr>
          <w:lang w:val="en-US"/>
        </w:rPr>
        <w:t xml:space="preserve">. </w:t>
      </w:r>
      <w:r w:rsidRPr="00263205">
        <w:rPr>
          <w:rFonts w:hint="eastAsia"/>
          <w:lang w:val="en-US"/>
        </w:rPr>
        <w:t>В</w:t>
      </w:r>
      <w:r w:rsidRPr="00263205">
        <w:rPr>
          <w:lang w:val="en-US"/>
        </w:rPr>
        <w:t xml:space="preserve"> 2006 </w:t>
      </w:r>
      <w:r w:rsidRPr="00263205">
        <w:rPr>
          <w:rFonts w:hint="eastAsia"/>
          <w:lang w:val="en-US"/>
        </w:rPr>
        <w:t>г</w:t>
      </w:r>
      <w:r w:rsidRPr="00263205">
        <w:rPr>
          <w:lang w:val="en-US"/>
        </w:rPr>
        <w:t xml:space="preserve">. </w:t>
      </w:r>
      <w:r w:rsidRPr="00263205">
        <w:rPr>
          <w:rFonts w:hint="eastAsia"/>
          <w:lang w:val="en-US"/>
        </w:rPr>
        <w:t>каждая</w:t>
      </w:r>
      <w:r w:rsidRPr="00263205">
        <w:rPr>
          <w:lang w:val="en-US"/>
        </w:rPr>
        <w:t xml:space="preserve"> </w:t>
      </w:r>
      <w:r w:rsidRPr="00263205">
        <w:rPr>
          <w:rFonts w:hint="eastAsia"/>
          <w:lang w:val="en-US"/>
        </w:rPr>
        <w:t>шестая</w:t>
      </w:r>
      <w:r w:rsidRPr="00263205">
        <w:rPr>
          <w:lang w:val="en-US"/>
        </w:rPr>
        <w:t xml:space="preserve"> </w:t>
      </w:r>
      <w:r w:rsidRPr="00263205">
        <w:rPr>
          <w:rFonts w:hint="eastAsia"/>
          <w:lang w:val="en-US"/>
        </w:rPr>
        <w:t>смерть</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США</w:t>
      </w:r>
      <w:r w:rsidRPr="00263205">
        <w:rPr>
          <w:lang w:val="en-US"/>
        </w:rPr>
        <w:t xml:space="preserve"> </w:t>
      </w:r>
      <w:r w:rsidRPr="00263205">
        <w:rPr>
          <w:rFonts w:hint="eastAsia"/>
          <w:lang w:val="en-US"/>
        </w:rPr>
        <w:t>была</w:t>
      </w:r>
      <w:r w:rsidRPr="00263205">
        <w:rPr>
          <w:lang w:val="en-US"/>
        </w:rPr>
        <w:t xml:space="preserve"> </w:t>
      </w:r>
      <w:r w:rsidRPr="00263205">
        <w:rPr>
          <w:rFonts w:hint="eastAsia"/>
          <w:lang w:val="en-US"/>
        </w:rPr>
        <w:t>обусловлена</w:t>
      </w:r>
      <w:r w:rsidRPr="00263205">
        <w:rPr>
          <w:lang w:val="en-US"/>
        </w:rPr>
        <w:t xml:space="preserve"> </w:t>
      </w:r>
      <w:r w:rsidRPr="00263205">
        <w:rPr>
          <w:rFonts w:hint="eastAsia"/>
          <w:lang w:val="en-US"/>
        </w:rPr>
        <w:t>ИБС</w:t>
      </w:r>
      <w:r w:rsidRPr="00263205">
        <w:rPr>
          <w:lang w:val="en-US"/>
        </w:rPr>
        <w:t xml:space="preserve">. </w:t>
      </w:r>
      <w:r w:rsidRPr="00263205">
        <w:rPr>
          <w:rFonts w:hint="eastAsia"/>
          <w:lang w:val="en-US"/>
        </w:rPr>
        <w:t>Прибли</w:t>
      </w:r>
      <w:r w:rsidRPr="00263205">
        <w:rPr>
          <w:lang w:val="en-US"/>
        </w:rPr>
        <w:t>-</w:t>
      </w:r>
      <w:r w:rsidRPr="00263205">
        <w:rPr>
          <w:rFonts w:hint="eastAsia"/>
          <w:lang w:val="en-US"/>
        </w:rPr>
        <w:t>зительно</w:t>
      </w:r>
      <w:r w:rsidRPr="00263205">
        <w:rPr>
          <w:lang w:val="en-US"/>
        </w:rPr>
        <w:t xml:space="preserve"> </w:t>
      </w:r>
      <w:r w:rsidRPr="00263205">
        <w:rPr>
          <w:rFonts w:hint="eastAsia"/>
          <w:lang w:val="en-US"/>
        </w:rPr>
        <w:t>каждые</w:t>
      </w:r>
      <w:r w:rsidRPr="00263205">
        <w:rPr>
          <w:lang w:val="en-US"/>
        </w:rPr>
        <w:t xml:space="preserve"> 25 </w:t>
      </w:r>
      <w:r w:rsidRPr="00263205">
        <w:rPr>
          <w:rFonts w:hint="eastAsia"/>
          <w:lang w:val="en-US"/>
        </w:rPr>
        <w:t>секунд</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США</w:t>
      </w:r>
      <w:r w:rsidRPr="00263205">
        <w:rPr>
          <w:lang w:val="en-US"/>
        </w:rPr>
        <w:t xml:space="preserve"> </w:t>
      </w:r>
      <w:r w:rsidRPr="00263205">
        <w:rPr>
          <w:rFonts w:hint="eastAsia"/>
          <w:lang w:val="en-US"/>
        </w:rPr>
        <w:t>происходит</w:t>
      </w:r>
      <w:r w:rsidRPr="00263205">
        <w:rPr>
          <w:lang w:val="en-US"/>
        </w:rPr>
        <w:t xml:space="preserve"> </w:t>
      </w:r>
      <w:r w:rsidRPr="00263205">
        <w:rPr>
          <w:rFonts w:hint="eastAsia"/>
          <w:lang w:val="en-US"/>
        </w:rPr>
        <w:t>одно</w:t>
      </w:r>
      <w:r w:rsidRPr="00263205">
        <w:rPr>
          <w:lang w:val="en-US"/>
        </w:rPr>
        <w:t xml:space="preserve"> </w:t>
      </w:r>
      <w:r w:rsidRPr="00263205">
        <w:rPr>
          <w:rFonts w:hint="eastAsia"/>
          <w:lang w:val="en-US"/>
        </w:rPr>
        <w:t>коронарное</w:t>
      </w:r>
      <w:r w:rsidRPr="00263205">
        <w:rPr>
          <w:lang w:val="en-US"/>
        </w:rPr>
        <w:t xml:space="preserve"> </w:t>
      </w:r>
      <w:r w:rsidRPr="00263205">
        <w:rPr>
          <w:rFonts w:hint="eastAsia"/>
          <w:lang w:val="en-US"/>
        </w:rPr>
        <w:t>событие</w:t>
      </w:r>
      <w:r w:rsidRPr="00263205">
        <w:rPr>
          <w:lang w:val="en-US"/>
        </w:rPr>
        <w:t xml:space="preserve">, </w:t>
      </w:r>
      <w:r w:rsidRPr="00263205">
        <w:rPr>
          <w:rFonts w:hint="eastAsia"/>
          <w:lang w:val="en-US"/>
        </w:rPr>
        <w:t>а</w:t>
      </w:r>
      <w:r w:rsidRPr="00263205">
        <w:rPr>
          <w:lang w:val="en-US"/>
        </w:rPr>
        <w:t xml:space="preserve"> </w:t>
      </w:r>
      <w:r w:rsidRPr="00263205">
        <w:rPr>
          <w:rFonts w:hint="eastAsia"/>
          <w:lang w:val="en-US"/>
        </w:rPr>
        <w:t>каждую</w:t>
      </w:r>
      <w:r w:rsidRPr="00263205">
        <w:rPr>
          <w:lang w:val="en-US"/>
        </w:rPr>
        <w:t xml:space="preserve"> </w:t>
      </w:r>
      <w:r w:rsidRPr="00263205">
        <w:rPr>
          <w:rFonts w:hint="eastAsia"/>
          <w:lang w:val="en-US"/>
        </w:rPr>
        <w:t>минуту</w:t>
      </w:r>
      <w:r w:rsidRPr="00263205">
        <w:rPr>
          <w:lang w:val="en-US"/>
        </w:rPr>
        <w:t xml:space="preserve"> </w:t>
      </w:r>
      <w:r w:rsidRPr="00263205">
        <w:rPr>
          <w:rFonts w:hint="eastAsia"/>
          <w:lang w:val="en-US"/>
        </w:rPr>
        <w:t>от</w:t>
      </w:r>
      <w:r w:rsidRPr="00263205">
        <w:rPr>
          <w:lang w:val="en-US"/>
        </w:rPr>
        <w:t xml:space="preserve"> </w:t>
      </w:r>
      <w:r w:rsidRPr="00263205">
        <w:rPr>
          <w:rFonts w:hint="eastAsia"/>
          <w:lang w:val="en-US"/>
        </w:rPr>
        <w:t>ИБС</w:t>
      </w:r>
      <w:r w:rsidRPr="00263205">
        <w:rPr>
          <w:lang w:val="en-US"/>
        </w:rPr>
        <w:t xml:space="preserve"> </w:t>
      </w:r>
      <w:r w:rsidRPr="00263205">
        <w:rPr>
          <w:rFonts w:hint="eastAsia"/>
          <w:lang w:val="en-US"/>
        </w:rPr>
        <w:t>умирает</w:t>
      </w:r>
      <w:r w:rsidRPr="00263205">
        <w:rPr>
          <w:lang w:val="en-US"/>
        </w:rPr>
        <w:t xml:space="preserve"> 1 </w:t>
      </w:r>
      <w:r w:rsidRPr="00263205">
        <w:rPr>
          <w:rFonts w:hint="eastAsia"/>
          <w:lang w:val="en-US"/>
        </w:rPr>
        <w:t>американец</w:t>
      </w:r>
      <w:r w:rsidRPr="00263205">
        <w:rPr>
          <w:lang w:val="en-US"/>
        </w:rPr>
        <w:t xml:space="preserve"> [</w:t>
      </w:r>
      <w:r w:rsidRPr="00263205">
        <w:rPr>
          <w:rFonts w:hint="eastAsia"/>
          <w:lang w:val="en-US"/>
        </w:rPr>
        <w:t>Крюков</w:t>
      </w:r>
      <w:r w:rsidRPr="00263205">
        <w:rPr>
          <w:lang w:val="en-US"/>
        </w:rPr>
        <w:t xml:space="preserve"> </w:t>
      </w:r>
      <w:r w:rsidRPr="00263205">
        <w:rPr>
          <w:rFonts w:hint="eastAsia"/>
          <w:lang w:val="en-US"/>
        </w:rPr>
        <w:t>Н</w:t>
      </w:r>
      <w:r w:rsidRPr="00263205">
        <w:rPr>
          <w:lang w:val="en-US"/>
        </w:rPr>
        <w:t>.</w:t>
      </w:r>
      <w:r w:rsidRPr="00263205">
        <w:rPr>
          <w:rFonts w:hint="eastAsia"/>
          <w:lang w:val="en-US"/>
        </w:rPr>
        <w:t>Н</w:t>
      </w:r>
      <w:r w:rsidRPr="00263205">
        <w:rPr>
          <w:lang w:val="en-US"/>
        </w:rPr>
        <w:t xml:space="preserve">., 2010]. </w:t>
      </w:r>
      <w:r w:rsidRPr="00263205">
        <w:rPr>
          <w:rFonts w:hint="eastAsia"/>
          <w:lang w:val="en-US"/>
        </w:rPr>
        <w:t>В</w:t>
      </w:r>
      <w:r w:rsidRPr="00263205">
        <w:rPr>
          <w:lang w:val="en-US"/>
        </w:rPr>
        <w:t xml:space="preserve"> </w:t>
      </w:r>
      <w:r w:rsidRPr="00263205">
        <w:rPr>
          <w:rFonts w:hint="eastAsia"/>
          <w:lang w:val="en-US"/>
        </w:rPr>
        <w:t>России</w:t>
      </w:r>
      <w:r w:rsidRPr="00263205">
        <w:rPr>
          <w:lang w:val="en-US"/>
        </w:rPr>
        <w:t xml:space="preserve"> </w:t>
      </w:r>
      <w:r w:rsidRPr="00263205">
        <w:rPr>
          <w:rFonts w:hint="eastAsia"/>
          <w:lang w:val="en-US"/>
        </w:rPr>
        <w:t>ситуация</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коронарной</w:t>
      </w:r>
      <w:r w:rsidRPr="00263205">
        <w:rPr>
          <w:lang w:val="en-US"/>
        </w:rPr>
        <w:t xml:space="preserve"> </w:t>
      </w:r>
      <w:r w:rsidRPr="00263205">
        <w:rPr>
          <w:rFonts w:hint="eastAsia"/>
          <w:lang w:val="en-US"/>
        </w:rPr>
        <w:t>патологией</w:t>
      </w:r>
      <w:r w:rsidRPr="00263205">
        <w:rPr>
          <w:lang w:val="en-US"/>
        </w:rPr>
        <w:t xml:space="preserve"> </w:t>
      </w:r>
      <w:r w:rsidRPr="00263205">
        <w:rPr>
          <w:rFonts w:hint="eastAsia"/>
          <w:lang w:val="en-US"/>
        </w:rPr>
        <w:t>гораздо</w:t>
      </w:r>
      <w:r w:rsidRPr="00263205">
        <w:rPr>
          <w:lang w:val="en-US"/>
        </w:rPr>
        <w:t xml:space="preserve"> </w:t>
      </w:r>
      <w:r w:rsidRPr="00263205">
        <w:rPr>
          <w:rFonts w:hint="eastAsia"/>
          <w:lang w:val="en-US"/>
        </w:rPr>
        <w:t>тяжелее</w:t>
      </w:r>
      <w:r w:rsidRPr="00263205">
        <w:rPr>
          <w:lang w:val="en-US"/>
        </w:rPr>
        <w:t xml:space="preserve">, </w:t>
      </w:r>
      <w:r w:rsidRPr="00263205">
        <w:rPr>
          <w:rFonts w:hint="eastAsia"/>
          <w:lang w:val="en-US"/>
        </w:rPr>
        <w:t>чем</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боль</w:t>
      </w:r>
      <w:r w:rsidRPr="00263205">
        <w:rPr>
          <w:lang w:val="en-US"/>
        </w:rPr>
        <w:t>-</w:t>
      </w:r>
      <w:r w:rsidRPr="00263205">
        <w:rPr>
          <w:rFonts w:hint="eastAsia"/>
          <w:lang w:val="en-US"/>
        </w:rPr>
        <w:t>шинстве</w:t>
      </w:r>
      <w:r w:rsidRPr="00263205">
        <w:rPr>
          <w:lang w:val="en-US"/>
        </w:rPr>
        <w:t xml:space="preserve"> </w:t>
      </w:r>
      <w:r w:rsidRPr="00263205">
        <w:rPr>
          <w:rFonts w:hint="eastAsia"/>
          <w:lang w:val="en-US"/>
        </w:rPr>
        <w:t>стран</w:t>
      </w:r>
      <w:r w:rsidRPr="00263205">
        <w:rPr>
          <w:lang w:val="en-US"/>
        </w:rPr>
        <w:t xml:space="preserve"> </w:t>
      </w:r>
      <w:r w:rsidRPr="00263205">
        <w:rPr>
          <w:rFonts w:hint="eastAsia"/>
          <w:lang w:val="en-US"/>
        </w:rPr>
        <w:t>мира</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данным</w:t>
      </w:r>
      <w:r w:rsidRPr="00263205">
        <w:rPr>
          <w:lang w:val="en-US"/>
        </w:rPr>
        <w:t xml:space="preserve"> 2006 </w:t>
      </w:r>
      <w:r w:rsidRPr="00263205">
        <w:rPr>
          <w:rFonts w:hint="eastAsia"/>
          <w:lang w:val="en-US"/>
        </w:rPr>
        <w:t>г</w:t>
      </w:r>
      <w:r w:rsidRPr="00263205">
        <w:rPr>
          <w:lang w:val="en-US"/>
        </w:rPr>
        <w:t xml:space="preserve">., </w:t>
      </w:r>
      <w:r w:rsidRPr="00263205">
        <w:rPr>
          <w:rFonts w:hint="eastAsia"/>
          <w:lang w:val="en-US"/>
        </w:rPr>
        <w:t>заболеваемость</w:t>
      </w:r>
      <w:r w:rsidRPr="00263205">
        <w:rPr>
          <w:lang w:val="en-US"/>
        </w:rPr>
        <w:t xml:space="preserve"> </w:t>
      </w:r>
      <w:r w:rsidRPr="00263205">
        <w:rPr>
          <w:rFonts w:hint="eastAsia"/>
          <w:lang w:val="en-US"/>
        </w:rPr>
        <w:t>ИБС</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РФ</w:t>
      </w:r>
      <w:r w:rsidRPr="00263205">
        <w:rPr>
          <w:lang w:val="en-US"/>
        </w:rPr>
        <w:t xml:space="preserve"> </w:t>
      </w:r>
      <w:r w:rsidRPr="00263205">
        <w:rPr>
          <w:rFonts w:hint="eastAsia"/>
          <w:lang w:val="en-US"/>
        </w:rPr>
        <w:t>соста</w:t>
      </w:r>
      <w:r w:rsidRPr="00263205">
        <w:rPr>
          <w:lang w:val="en-US"/>
        </w:rPr>
        <w:t>-</w:t>
      </w:r>
      <w:r w:rsidRPr="00263205">
        <w:rPr>
          <w:rFonts w:hint="eastAsia"/>
          <w:lang w:val="en-US"/>
        </w:rPr>
        <w:t>вила</w:t>
      </w:r>
      <w:r w:rsidRPr="00263205">
        <w:rPr>
          <w:lang w:val="en-US"/>
        </w:rPr>
        <w:t xml:space="preserve"> 6158,8 </w:t>
      </w:r>
      <w:r w:rsidRPr="00263205">
        <w:rPr>
          <w:rFonts w:hint="eastAsia"/>
          <w:lang w:val="en-US"/>
        </w:rPr>
        <w:t>человека</w:t>
      </w:r>
      <w:r w:rsidRPr="00263205">
        <w:rPr>
          <w:lang w:val="en-US"/>
        </w:rPr>
        <w:t xml:space="preserve">, </w:t>
      </w:r>
      <w:r w:rsidRPr="00263205">
        <w:rPr>
          <w:rFonts w:hint="eastAsia"/>
          <w:lang w:val="en-US"/>
        </w:rPr>
        <w:t>а</w:t>
      </w:r>
      <w:r w:rsidRPr="00263205">
        <w:rPr>
          <w:lang w:val="en-US"/>
        </w:rPr>
        <w:t xml:space="preserve"> </w:t>
      </w:r>
      <w:r w:rsidRPr="00263205">
        <w:rPr>
          <w:rFonts w:hint="eastAsia"/>
          <w:lang w:val="en-US"/>
        </w:rPr>
        <w:t>смертность</w:t>
      </w:r>
      <w:r w:rsidRPr="00263205">
        <w:rPr>
          <w:lang w:val="en-US"/>
        </w:rPr>
        <w:t xml:space="preserve"> </w:t>
      </w:r>
      <w:r w:rsidRPr="00263205">
        <w:rPr>
          <w:rFonts w:hint="eastAsia"/>
          <w:lang w:val="en-US"/>
        </w:rPr>
        <w:t>от</w:t>
      </w:r>
      <w:r w:rsidRPr="00263205">
        <w:rPr>
          <w:lang w:val="en-US"/>
        </w:rPr>
        <w:t xml:space="preserve"> </w:t>
      </w:r>
      <w:r w:rsidRPr="00263205">
        <w:rPr>
          <w:rFonts w:hint="eastAsia"/>
          <w:lang w:val="en-US"/>
        </w:rPr>
        <w:t>ИБС</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среднем</w:t>
      </w:r>
      <w:r w:rsidRPr="00263205">
        <w:rPr>
          <w:lang w:val="en-US"/>
        </w:rPr>
        <w:t xml:space="preserve"> </w:t>
      </w:r>
      <w:r w:rsidRPr="00263205">
        <w:rPr>
          <w:rFonts w:hint="eastAsia"/>
          <w:lang w:val="en-US"/>
        </w:rPr>
        <w:t>–</w:t>
      </w:r>
      <w:r w:rsidRPr="00263205">
        <w:rPr>
          <w:lang w:val="en-US"/>
        </w:rPr>
        <w:t xml:space="preserve"> 426,5 </w:t>
      </w:r>
      <w:r w:rsidRPr="00263205">
        <w:rPr>
          <w:rFonts w:hint="eastAsia"/>
          <w:lang w:val="en-US"/>
        </w:rPr>
        <w:t>человека</w:t>
      </w:r>
      <w:r w:rsidRPr="00263205">
        <w:rPr>
          <w:lang w:val="en-US"/>
        </w:rPr>
        <w:t xml:space="preserve"> </w:t>
      </w:r>
      <w:r w:rsidRPr="00263205">
        <w:rPr>
          <w:rFonts w:hint="eastAsia"/>
          <w:lang w:val="en-US"/>
        </w:rPr>
        <w:t>на</w:t>
      </w:r>
      <w:r w:rsidRPr="00263205">
        <w:rPr>
          <w:lang w:val="en-US"/>
        </w:rPr>
        <w:t xml:space="preserve"> 100 </w:t>
      </w:r>
      <w:r w:rsidRPr="00263205">
        <w:rPr>
          <w:rFonts w:hint="eastAsia"/>
          <w:lang w:val="en-US"/>
        </w:rPr>
        <w:t>тыс</w:t>
      </w:r>
      <w:r w:rsidRPr="00263205">
        <w:rPr>
          <w:lang w:val="en-US"/>
        </w:rPr>
        <w:t xml:space="preserve">. </w:t>
      </w:r>
      <w:r w:rsidRPr="00263205">
        <w:rPr>
          <w:rFonts w:hint="eastAsia"/>
          <w:lang w:val="en-US"/>
        </w:rPr>
        <w:t>населения</w:t>
      </w:r>
      <w:r w:rsidRPr="00263205">
        <w:rPr>
          <w:lang w:val="en-US"/>
        </w:rPr>
        <w:t xml:space="preserve"> [</w:t>
      </w:r>
      <w:r w:rsidRPr="00263205">
        <w:rPr>
          <w:rFonts w:hint="eastAsia"/>
          <w:lang w:val="en-US"/>
        </w:rPr>
        <w:t>Крюков</w:t>
      </w:r>
      <w:r w:rsidRPr="00263205">
        <w:rPr>
          <w:lang w:val="en-US"/>
        </w:rPr>
        <w:t xml:space="preserve"> </w:t>
      </w:r>
      <w:r w:rsidRPr="00263205">
        <w:rPr>
          <w:rFonts w:hint="eastAsia"/>
          <w:lang w:val="en-US"/>
        </w:rPr>
        <w:t>Н</w:t>
      </w:r>
      <w:r w:rsidRPr="00263205">
        <w:rPr>
          <w:lang w:val="en-US"/>
        </w:rPr>
        <w:t>.</w:t>
      </w:r>
      <w:r w:rsidRPr="00263205">
        <w:rPr>
          <w:rFonts w:hint="eastAsia"/>
          <w:lang w:val="en-US"/>
        </w:rPr>
        <w:t>Н</w:t>
      </w:r>
      <w:r w:rsidRPr="00263205">
        <w:rPr>
          <w:lang w:val="en-US"/>
        </w:rPr>
        <w:t>., 2010; Vcev A., Naki D., 2007].</w:t>
      </w:r>
    </w:p>
    <w:p w14:paraId="2FFA8ED2" w14:textId="77777777" w:rsidR="00263205" w:rsidRPr="00263205" w:rsidRDefault="00263205" w:rsidP="00263205">
      <w:pPr>
        <w:rPr>
          <w:lang w:val="en-US"/>
        </w:rPr>
      </w:pPr>
    </w:p>
    <w:p w14:paraId="3A45E4AF" w14:textId="77777777" w:rsidR="00263205" w:rsidRPr="00263205" w:rsidRDefault="00263205" w:rsidP="00263205">
      <w:pPr>
        <w:rPr>
          <w:lang w:val="en-US"/>
        </w:rPr>
      </w:pPr>
      <w:r w:rsidRPr="00263205">
        <w:rPr>
          <w:rFonts w:hint="eastAsia"/>
          <w:lang w:val="en-US"/>
        </w:rPr>
        <w:t>Современное</w:t>
      </w:r>
      <w:r w:rsidRPr="00263205">
        <w:rPr>
          <w:lang w:val="en-US"/>
        </w:rPr>
        <w:t xml:space="preserve"> </w:t>
      </w:r>
      <w:r w:rsidRPr="00263205">
        <w:rPr>
          <w:rFonts w:hint="eastAsia"/>
          <w:lang w:val="en-US"/>
        </w:rPr>
        <w:t>состояние</w:t>
      </w:r>
      <w:r w:rsidRPr="00263205">
        <w:rPr>
          <w:lang w:val="en-US"/>
        </w:rPr>
        <w:t xml:space="preserve"> </w:t>
      </w:r>
      <w:r w:rsidRPr="00263205">
        <w:rPr>
          <w:rFonts w:hint="eastAsia"/>
          <w:lang w:val="en-US"/>
        </w:rPr>
        <w:t>общественного</w:t>
      </w:r>
      <w:r w:rsidRPr="00263205">
        <w:rPr>
          <w:lang w:val="en-US"/>
        </w:rPr>
        <w:t xml:space="preserve"> </w:t>
      </w:r>
      <w:r w:rsidRPr="00263205">
        <w:rPr>
          <w:rFonts w:hint="eastAsia"/>
          <w:lang w:val="en-US"/>
        </w:rPr>
        <w:t>здоровья</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Российской</w:t>
      </w:r>
      <w:r w:rsidRPr="00263205">
        <w:rPr>
          <w:lang w:val="en-US"/>
        </w:rPr>
        <w:t xml:space="preserve"> </w:t>
      </w:r>
      <w:r w:rsidRPr="00263205">
        <w:rPr>
          <w:rFonts w:hint="eastAsia"/>
          <w:lang w:val="en-US"/>
        </w:rPr>
        <w:t>Фе</w:t>
      </w:r>
      <w:r w:rsidRPr="00263205">
        <w:rPr>
          <w:lang w:val="en-US"/>
        </w:rPr>
        <w:t>-</w:t>
      </w:r>
      <w:r w:rsidRPr="00263205">
        <w:rPr>
          <w:rFonts w:hint="eastAsia"/>
          <w:lang w:val="en-US"/>
        </w:rPr>
        <w:t>дерации</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странах</w:t>
      </w:r>
      <w:r w:rsidRPr="00263205">
        <w:rPr>
          <w:lang w:val="en-US"/>
        </w:rPr>
        <w:t xml:space="preserve"> </w:t>
      </w:r>
      <w:r w:rsidRPr="00263205">
        <w:rPr>
          <w:rFonts w:hint="eastAsia"/>
          <w:lang w:val="en-US"/>
        </w:rPr>
        <w:t>СНГ</w:t>
      </w:r>
      <w:r w:rsidRPr="00263205">
        <w:rPr>
          <w:lang w:val="en-US"/>
        </w:rPr>
        <w:t xml:space="preserve"> </w:t>
      </w:r>
      <w:r w:rsidRPr="00263205">
        <w:rPr>
          <w:rFonts w:hint="eastAsia"/>
          <w:lang w:val="en-US"/>
        </w:rPr>
        <w:t>характеризуется</w:t>
      </w:r>
      <w:r w:rsidRPr="00263205">
        <w:rPr>
          <w:lang w:val="en-US"/>
        </w:rPr>
        <w:t xml:space="preserve"> </w:t>
      </w:r>
      <w:r w:rsidRPr="00263205">
        <w:rPr>
          <w:rFonts w:hint="eastAsia"/>
          <w:lang w:val="en-US"/>
        </w:rPr>
        <w:t>такими</w:t>
      </w:r>
      <w:r w:rsidRPr="00263205">
        <w:rPr>
          <w:lang w:val="en-US"/>
        </w:rPr>
        <w:t xml:space="preserve"> </w:t>
      </w:r>
      <w:r w:rsidRPr="00263205">
        <w:rPr>
          <w:rFonts w:hint="eastAsia"/>
          <w:lang w:val="en-US"/>
        </w:rPr>
        <w:t>явлениями</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отрица</w:t>
      </w:r>
      <w:r w:rsidRPr="00263205">
        <w:rPr>
          <w:lang w:val="en-US"/>
        </w:rPr>
        <w:t>-</w:t>
      </w:r>
      <w:r w:rsidRPr="00263205">
        <w:rPr>
          <w:rFonts w:hint="eastAsia"/>
          <w:lang w:val="en-US"/>
        </w:rPr>
        <w:t>тельный</w:t>
      </w:r>
      <w:r w:rsidRPr="00263205">
        <w:rPr>
          <w:lang w:val="en-US"/>
        </w:rPr>
        <w:t xml:space="preserve"> </w:t>
      </w:r>
      <w:r w:rsidRPr="00263205">
        <w:rPr>
          <w:rFonts w:hint="eastAsia"/>
          <w:lang w:val="en-US"/>
        </w:rPr>
        <w:t>естественный</w:t>
      </w:r>
      <w:r w:rsidRPr="00263205">
        <w:rPr>
          <w:lang w:val="en-US"/>
        </w:rPr>
        <w:t xml:space="preserve"> </w:t>
      </w:r>
      <w:r w:rsidRPr="00263205">
        <w:rPr>
          <w:rFonts w:hint="eastAsia"/>
          <w:lang w:val="en-US"/>
        </w:rPr>
        <w:t>приростом</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большинстве</w:t>
      </w:r>
      <w:r w:rsidRPr="00263205">
        <w:rPr>
          <w:lang w:val="en-US"/>
        </w:rPr>
        <w:t xml:space="preserve"> </w:t>
      </w:r>
      <w:r w:rsidRPr="00263205">
        <w:rPr>
          <w:rFonts w:hint="eastAsia"/>
          <w:lang w:val="en-US"/>
        </w:rPr>
        <w:t>регионов</w:t>
      </w:r>
      <w:r w:rsidRPr="00263205">
        <w:rPr>
          <w:lang w:val="en-US"/>
        </w:rPr>
        <w:t xml:space="preserve">, </w:t>
      </w:r>
      <w:r w:rsidRPr="00263205">
        <w:rPr>
          <w:rFonts w:hint="eastAsia"/>
          <w:lang w:val="en-US"/>
        </w:rPr>
        <w:t>высокая</w:t>
      </w:r>
      <w:r w:rsidRPr="00263205">
        <w:rPr>
          <w:lang w:val="en-US"/>
        </w:rPr>
        <w:t xml:space="preserve"> </w:t>
      </w:r>
      <w:r w:rsidRPr="00263205">
        <w:rPr>
          <w:rFonts w:hint="eastAsia"/>
          <w:lang w:val="en-US"/>
        </w:rPr>
        <w:t>смертность</w:t>
      </w:r>
      <w:r w:rsidRPr="00263205">
        <w:rPr>
          <w:lang w:val="en-US"/>
        </w:rPr>
        <w:t xml:space="preserve">, </w:t>
      </w:r>
      <w:r w:rsidRPr="00263205">
        <w:rPr>
          <w:rFonts w:hint="eastAsia"/>
          <w:lang w:val="en-US"/>
        </w:rPr>
        <w:t>снижение</w:t>
      </w:r>
      <w:r w:rsidRPr="00263205">
        <w:rPr>
          <w:lang w:val="en-US"/>
        </w:rPr>
        <w:t xml:space="preserve"> </w:t>
      </w:r>
      <w:r w:rsidRPr="00263205">
        <w:rPr>
          <w:rFonts w:hint="eastAsia"/>
          <w:lang w:val="en-US"/>
        </w:rPr>
        <w:t>удельного</w:t>
      </w:r>
      <w:r w:rsidRPr="00263205">
        <w:rPr>
          <w:lang w:val="en-US"/>
        </w:rPr>
        <w:t xml:space="preserve"> </w:t>
      </w:r>
      <w:r w:rsidRPr="00263205">
        <w:rPr>
          <w:rFonts w:hint="eastAsia"/>
          <w:lang w:val="en-US"/>
        </w:rPr>
        <w:t>веса</w:t>
      </w:r>
      <w:r w:rsidRPr="00263205">
        <w:rPr>
          <w:lang w:val="en-US"/>
        </w:rPr>
        <w:t xml:space="preserve"> </w:t>
      </w:r>
      <w:r w:rsidRPr="00263205">
        <w:rPr>
          <w:rFonts w:hint="eastAsia"/>
          <w:lang w:val="en-US"/>
        </w:rPr>
        <w:t>острых</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увеличение</w:t>
      </w:r>
      <w:r w:rsidRPr="00263205">
        <w:rPr>
          <w:lang w:val="en-US"/>
        </w:rPr>
        <w:t xml:space="preserve"> </w:t>
      </w:r>
      <w:r w:rsidRPr="00263205">
        <w:rPr>
          <w:rFonts w:hint="eastAsia"/>
          <w:lang w:val="en-US"/>
        </w:rPr>
        <w:t>количества</w:t>
      </w:r>
      <w:r w:rsidRPr="00263205">
        <w:rPr>
          <w:lang w:val="en-US"/>
        </w:rPr>
        <w:t xml:space="preserve"> </w:t>
      </w:r>
      <w:r w:rsidRPr="00263205">
        <w:rPr>
          <w:rFonts w:hint="eastAsia"/>
          <w:lang w:val="en-US"/>
        </w:rPr>
        <w:t>хронических</w:t>
      </w:r>
      <w:r w:rsidRPr="00263205">
        <w:rPr>
          <w:lang w:val="en-US"/>
        </w:rPr>
        <w:t xml:space="preserve"> </w:t>
      </w:r>
      <w:r w:rsidRPr="00263205">
        <w:rPr>
          <w:rFonts w:hint="eastAsia"/>
          <w:lang w:val="en-US"/>
        </w:rPr>
        <w:t>неинфекционных</w:t>
      </w:r>
      <w:r w:rsidRPr="00263205">
        <w:rPr>
          <w:lang w:val="en-US"/>
        </w:rPr>
        <w:t xml:space="preserve"> </w:t>
      </w:r>
      <w:r w:rsidRPr="00263205">
        <w:rPr>
          <w:rFonts w:hint="eastAsia"/>
          <w:lang w:val="en-US"/>
        </w:rPr>
        <w:t>заболеваний</w:t>
      </w:r>
      <w:r w:rsidRPr="00263205">
        <w:rPr>
          <w:lang w:val="en-US"/>
        </w:rPr>
        <w:t xml:space="preserve">, </w:t>
      </w:r>
      <w:r w:rsidRPr="00263205">
        <w:rPr>
          <w:rFonts w:hint="eastAsia"/>
          <w:lang w:val="en-US"/>
        </w:rPr>
        <w:t>высокие</w:t>
      </w:r>
      <w:r w:rsidRPr="00263205">
        <w:rPr>
          <w:lang w:val="en-US"/>
        </w:rPr>
        <w:t xml:space="preserve"> </w:t>
      </w:r>
      <w:r w:rsidRPr="00263205">
        <w:rPr>
          <w:rFonts w:hint="eastAsia"/>
          <w:lang w:val="en-US"/>
        </w:rPr>
        <w:t>уровни</w:t>
      </w:r>
      <w:r w:rsidRPr="00263205">
        <w:rPr>
          <w:lang w:val="en-US"/>
        </w:rPr>
        <w:t xml:space="preserve"> </w:t>
      </w:r>
      <w:r w:rsidRPr="00263205">
        <w:rPr>
          <w:rFonts w:hint="eastAsia"/>
          <w:lang w:val="en-US"/>
        </w:rPr>
        <w:t>инвалидно</w:t>
      </w:r>
      <w:r w:rsidRPr="00263205">
        <w:rPr>
          <w:lang w:val="en-US"/>
        </w:rPr>
        <w:t>-</w:t>
      </w:r>
      <w:r w:rsidRPr="00263205">
        <w:rPr>
          <w:rFonts w:hint="eastAsia"/>
          <w:lang w:val="en-US"/>
        </w:rPr>
        <w:t>сти</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возрастом</w:t>
      </w:r>
      <w:r w:rsidRPr="00263205">
        <w:rPr>
          <w:lang w:val="en-US"/>
        </w:rPr>
        <w:t xml:space="preserve"> </w:t>
      </w:r>
      <w:r w:rsidRPr="00263205">
        <w:rPr>
          <w:rFonts w:hint="eastAsia"/>
          <w:lang w:val="en-US"/>
        </w:rPr>
        <w:t>доля</w:t>
      </w:r>
      <w:r w:rsidRPr="00263205">
        <w:rPr>
          <w:lang w:val="en-US"/>
        </w:rPr>
        <w:t xml:space="preserve"> </w:t>
      </w:r>
      <w:r w:rsidRPr="00263205">
        <w:rPr>
          <w:rFonts w:hint="eastAsia"/>
          <w:lang w:val="en-US"/>
        </w:rPr>
        <w:t>лиц</w:t>
      </w:r>
      <w:r w:rsidRPr="00263205">
        <w:rPr>
          <w:lang w:val="en-US"/>
        </w:rPr>
        <w:t xml:space="preserve">, </w:t>
      </w:r>
      <w:r w:rsidRPr="00263205">
        <w:rPr>
          <w:rFonts w:hint="eastAsia"/>
          <w:lang w:val="en-US"/>
        </w:rPr>
        <w:t>страдающих</w:t>
      </w:r>
      <w:r w:rsidRPr="00263205">
        <w:rPr>
          <w:lang w:val="en-US"/>
        </w:rPr>
        <w:t xml:space="preserve"> </w:t>
      </w:r>
      <w:r w:rsidRPr="00263205">
        <w:rPr>
          <w:rFonts w:hint="eastAsia"/>
          <w:lang w:val="en-US"/>
        </w:rPr>
        <w:t>хроническими</w:t>
      </w:r>
      <w:r w:rsidRPr="00263205">
        <w:rPr>
          <w:lang w:val="en-US"/>
        </w:rPr>
        <w:t xml:space="preserve"> </w:t>
      </w:r>
      <w:r w:rsidRPr="00263205">
        <w:rPr>
          <w:rFonts w:hint="eastAsia"/>
          <w:lang w:val="en-US"/>
        </w:rPr>
        <w:t>неинфекционными</w:t>
      </w:r>
      <w:r w:rsidRPr="00263205">
        <w:rPr>
          <w:lang w:val="en-US"/>
        </w:rPr>
        <w:t xml:space="preserve"> </w:t>
      </w:r>
      <w:r w:rsidRPr="00263205">
        <w:rPr>
          <w:rFonts w:hint="eastAsia"/>
          <w:lang w:val="en-US"/>
        </w:rPr>
        <w:t>заболеваниями</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частности</w:t>
      </w:r>
      <w:r w:rsidRPr="00263205">
        <w:rPr>
          <w:lang w:val="en-US"/>
        </w:rPr>
        <w:t xml:space="preserve">, </w:t>
      </w:r>
      <w:r w:rsidRPr="00263205">
        <w:rPr>
          <w:rFonts w:hint="eastAsia"/>
          <w:lang w:val="en-US"/>
        </w:rPr>
        <w:t>заболеваниями</w:t>
      </w:r>
      <w:r w:rsidRPr="00263205">
        <w:rPr>
          <w:lang w:val="en-US"/>
        </w:rPr>
        <w:t xml:space="preserve"> </w:t>
      </w:r>
      <w:r w:rsidRPr="00263205">
        <w:rPr>
          <w:rFonts w:hint="eastAsia"/>
          <w:lang w:val="en-US"/>
        </w:rPr>
        <w:t>системы</w:t>
      </w:r>
      <w:r w:rsidRPr="00263205">
        <w:rPr>
          <w:lang w:val="en-US"/>
        </w:rPr>
        <w:t xml:space="preserve"> </w:t>
      </w:r>
      <w:r w:rsidRPr="00263205">
        <w:rPr>
          <w:rFonts w:hint="eastAsia"/>
          <w:lang w:val="en-US"/>
        </w:rPr>
        <w:t>кровобращения</w:t>
      </w:r>
      <w:r w:rsidRPr="00263205">
        <w:rPr>
          <w:lang w:val="en-US"/>
        </w:rPr>
        <w:t xml:space="preserve"> </w:t>
      </w:r>
      <w:r w:rsidRPr="00263205">
        <w:rPr>
          <w:rFonts w:hint="eastAsia"/>
          <w:lang w:val="en-US"/>
        </w:rPr>
        <w:t>значительно</w:t>
      </w:r>
      <w:r w:rsidRPr="00263205">
        <w:rPr>
          <w:lang w:val="en-US"/>
        </w:rPr>
        <w:t xml:space="preserve"> </w:t>
      </w:r>
      <w:r w:rsidRPr="00263205">
        <w:rPr>
          <w:rFonts w:hint="eastAsia"/>
          <w:lang w:val="en-US"/>
        </w:rPr>
        <w:t>возрастает</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сравнению</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молодыми</w:t>
      </w:r>
      <w:r w:rsidRPr="00263205">
        <w:rPr>
          <w:lang w:val="en-US"/>
        </w:rPr>
        <w:t xml:space="preserve"> </w:t>
      </w:r>
      <w:r w:rsidRPr="00263205">
        <w:rPr>
          <w:rFonts w:hint="eastAsia"/>
          <w:lang w:val="en-US"/>
        </w:rPr>
        <w:t>людьми</w:t>
      </w:r>
      <w:r w:rsidRPr="00263205">
        <w:rPr>
          <w:lang w:val="en-US"/>
        </w:rPr>
        <w:t xml:space="preserve">. </w:t>
      </w:r>
      <w:r w:rsidRPr="00263205">
        <w:rPr>
          <w:rFonts w:hint="eastAsia"/>
          <w:lang w:val="en-US"/>
        </w:rPr>
        <w:t>Одновременно</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этим</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обществе</w:t>
      </w:r>
      <w:r w:rsidRPr="00263205">
        <w:rPr>
          <w:lang w:val="en-US"/>
        </w:rPr>
        <w:t xml:space="preserve"> </w:t>
      </w:r>
      <w:r w:rsidRPr="00263205">
        <w:rPr>
          <w:rFonts w:hint="eastAsia"/>
          <w:lang w:val="en-US"/>
        </w:rPr>
        <w:t>становится</w:t>
      </w:r>
      <w:r w:rsidRPr="00263205">
        <w:rPr>
          <w:lang w:val="en-US"/>
        </w:rPr>
        <w:t xml:space="preserve"> </w:t>
      </w:r>
      <w:r w:rsidRPr="00263205">
        <w:rPr>
          <w:rFonts w:hint="eastAsia"/>
          <w:lang w:val="en-US"/>
        </w:rPr>
        <w:t>значительным</w:t>
      </w:r>
      <w:r w:rsidRPr="00263205">
        <w:rPr>
          <w:lang w:val="en-US"/>
        </w:rPr>
        <w:t xml:space="preserve"> </w:t>
      </w:r>
      <w:r w:rsidRPr="00263205">
        <w:rPr>
          <w:rFonts w:hint="eastAsia"/>
          <w:lang w:val="en-US"/>
        </w:rPr>
        <w:t>количество</w:t>
      </w:r>
      <w:r w:rsidRPr="00263205">
        <w:rPr>
          <w:lang w:val="en-US"/>
        </w:rPr>
        <w:t xml:space="preserve"> </w:t>
      </w:r>
      <w:r w:rsidRPr="00263205">
        <w:rPr>
          <w:rFonts w:hint="eastAsia"/>
          <w:lang w:val="en-US"/>
        </w:rPr>
        <w:t>лиц</w:t>
      </w:r>
      <w:r w:rsidRPr="00263205">
        <w:rPr>
          <w:lang w:val="en-US"/>
        </w:rPr>
        <w:t xml:space="preserve"> </w:t>
      </w:r>
      <w:r w:rsidRPr="00263205">
        <w:rPr>
          <w:rFonts w:hint="eastAsia"/>
          <w:lang w:val="en-US"/>
        </w:rPr>
        <w:t>пожилого</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старческого</w:t>
      </w:r>
      <w:r w:rsidRPr="00263205">
        <w:rPr>
          <w:lang w:val="en-US"/>
        </w:rPr>
        <w:t xml:space="preserve"> </w:t>
      </w:r>
      <w:r w:rsidRPr="00263205">
        <w:rPr>
          <w:rFonts w:hint="eastAsia"/>
          <w:lang w:val="en-US"/>
        </w:rPr>
        <w:t>возраста</w:t>
      </w:r>
      <w:r w:rsidRPr="00263205">
        <w:rPr>
          <w:lang w:val="en-US"/>
        </w:rPr>
        <w:t xml:space="preserve"> [</w:t>
      </w:r>
      <w:r w:rsidRPr="00263205">
        <w:rPr>
          <w:rFonts w:hint="eastAsia"/>
          <w:lang w:val="en-US"/>
        </w:rPr>
        <w:t>Акчурин</w:t>
      </w:r>
      <w:r w:rsidRPr="00263205">
        <w:rPr>
          <w:lang w:val="en-US"/>
        </w:rPr>
        <w:t xml:space="preserve"> </w:t>
      </w:r>
      <w:r w:rsidRPr="00263205">
        <w:rPr>
          <w:rFonts w:hint="eastAsia"/>
          <w:lang w:val="en-US"/>
        </w:rPr>
        <w:t>Р</w:t>
      </w:r>
      <w:r w:rsidRPr="00263205">
        <w:rPr>
          <w:lang w:val="en-US"/>
        </w:rPr>
        <w:t>.</w:t>
      </w:r>
      <w:r w:rsidRPr="00263205">
        <w:rPr>
          <w:rFonts w:hint="eastAsia"/>
          <w:lang w:val="en-US"/>
        </w:rPr>
        <w:t>С</w:t>
      </w:r>
      <w:r w:rsidRPr="00263205">
        <w:rPr>
          <w:lang w:val="en-US"/>
        </w:rPr>
        <w:t xml:space="preserve">., 2005; </w:t>
      </w:r>
      <w:r w:rsidRPr="00263205">
        <w:rPr>
          <w:rFonts w:hint="eastAsia"/>
          <w:lang w:val="en-US"/>
        </w:rPr>
        <w:t>Куценко</w:t>
      </w:r>
      <w:r w:rsidRPr="00263205">
        <w:rPr>
          <w:lang w:val="en-US"/>
        </w:rPr>
        <w:t xml:space="preserve"> </w:t>
      </w:r>
      <w:r w:rsidRPr="00263205">
        <w:rPr>
          <w:rFonts w:hint="eastAsia"/>
          <w:lang w:val="en-US"/>
        </w:rPr>
        <w:t>Г</w:t>
      </w:r>
      <w:r w:rsidRPr="00263205">
        <w:rPr>
          <w:lang w:val="en-US"/>
        </w:rPr>
        <w:t>.</w:t>
      </w:r>
      <w:r w:rsidRPr="00263205">
        <w:rPr>
          <w:rFonts w:hint="eastAsia"/>
          <w:lang w:val="en-US"/>
        </w:rPr>
        <w:t>И</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соавт</w:t>
      </w:r>
      <w:r w:rsidRPr="00263205">
        <w:rPr>
          <w:lang w:val="en-US"/>
        </w:rPr>
        <w:t xml:space="preserve">., 2001; </w:t>
      </w:r>
      <w:r w:rsidRPr="00263205">
        <w:rPr>
          <w:rFonts w:hint="eastAsia"/>
          <w:lang w:val="en-US"/>
        </w:rPr>
        <w:t>Сафарова</w:t>
      </w:r>
      <w:r w:rsidRPr="00263205">
        <w:rPr>
          <w:lang w:val="en-US"/>
        </w:rPr>
        <w:t xml:space="preserve"> </w:t>
      </w:r>
      <w:r w:rsidRPr="00263205">
        <w:rPr>
          <w:rFonts w:hint="eastAsia"/>
          <w:lang w:val="en-US"/>
        </w:rPr>
        <w:t>Г</w:t>
      </w:r>
      <w:r w:rsidRPr="00263205">
        <w:rPr>
          <w:lang w:val="en-US"/>
        </w:rPr>
        <w:t>.</w:t>
      </w:r>
      <w:r w:rsidRPr="00263205">
        <w:rPr>
          <w:rFonts w:hint="eastAsia"/>
          <w:lang w:val="en-US"/>
        </w:rPr>
        <w:t>Л</w:t>
      </w:r>
      <w:r w:rsidRPr="00263205">
        <w:rPr>
          <w:lang w:val="en-US"/>
        </w:rPr>
        <w:t xml:space="preserve">., 2009, 2013; Saito A., Motomura N., 2011]. </w:t>
      </w:r>
      <w:r w:rsidRPr="00263205">
        <w:rPr>
          <w:rFonts w:hint="eastAsia"/>
          <w:lang w:val="en-US"/>
        </w:rPr>
        <w:t>Однако</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области</w:t>
      </w:r>
      <w:r w:rsidRPr="00263205">
        <w:rPr>
          <w:lang w:val="en-US"/>
        </w:rPr>
        <w:t xml:space="preserve"> </w:t>
      </w:r>
      <w:r w:rsidRPr="00263205">
        <w:rPr>
          <w:rFonts w:hint="eastAsia"/>
          <w:lang w:val="en-US"/>
        </w:rPr>
        <w:t>организации</w:t>
      </w:r>
      <w:r w:rsidRPr="00263205">
        <w:rPr>
          <w:lang w:val="en-US"/>
        </w:rPr>
        <w:t xml:space="preserve"> </w:t>
      </w:r>
      <w:r w:rsidRPr="00263205">
        <w:rPr>
          <w:rFonts w:hint="eastAsia"/>
          <w:lang w:val="en-US"/>
        </w:rPr>
        <w:t>профилактики</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медицинской</w:t>
      </w:r>
      <w:r w:rsidRPr="00263205">
        <w:rPr>
          <w:lang w:val="en-US"/>
        </w:rPr>
        <w:t xml:space="preserve"> </w:t>
      </w:r>
      <w:r w:rsidRPr="00263205">
        <w:rPr>
          <w:rFonts w:hint="eastAsia"/>
          <w:lang w:val="en-US"/>
        </w:rPr>
        <w:t>реабилитации</w:t>
      </w:r>
      <w:r w:rsidRPr="00263205">
        <w:rPr>
          <w:lang w:val="en-US"/>
        </w:rPr>
        <w:t xml:space="preserve"> (</w:t>
      </w:r>
      <w:r w:rsidRPr="00263205">
        <w:rPr>
          <w:rFonts w:hint="eastAsia"/>
          <w:lang w:val="en-US"/>
        </w:rPr>
        <w:t>МР</w:t>
      </w:r>
      <w:r w:rsidRPr="00263205">
        <w:rPr>
          <w:lang w:val="en-US"/>
        </w:rPr>
        <w:t xml:space="preserve">) </w:t>
      </w:r>
      <w:r w:rsidRPr="00263205">
        <w:rPr>
          <w:rFonts w:hint="eastAsia"/>
          <w:lang w:val="en-US"/>
        </w:rPr>
        <w:t>больных</w:t>
      </w:r>
      <w:r w:rsidRPr="00263205">
        <w:rPr>
          <w:lang w:val="en-US"/>
        </w:rPr>
        <w:t xml:space="preserve"> </w:t>
      </w:r>
      <w:r w:rsidRPr="00263205">
        <w:rPr>
          <w:rFonts w:hint="eastAsia"/>
          <w:lang w:val="en-US"/>
        </w:rPr>
        <w:t>пожилого</w:t>
      </w:r>
      <w:r w:rsidRPr="00263205">
        <w:rPr>
          <w:lang w:val="en-US"/>
        </w:rPr>
        <w:t xml:space="preserve"> </w:t>
      </w:r>
      <w:r w:rsidRPr="00263205">
        <w:rPr>
          <w:rFonts w:hint="eastAsia"/>
          <w:lang w:val="en-US"/>
        </w:rPr>
        <w:t>возраста</w:t>
      </w:r>
      <w:r w:rsidRPr="00263205">
        <w:rPr>
          <w:lang w:val="en-US"/>
        </w:rPr>
        <w:t xml:space="preserve"> </w:t>
      </w:r>
      <w:r w:rsidRPr="00263205">
        <w:rPr>
          <w:rFonts w:hint="eastAsia"/>
          <w:lang w:val="en-US"/>
        </w:rPr>
        <w:t>существует</w:t>
      </w:r>
      <w:r w:rsidRPr="00263205">
        <w:rPr>
          <w:lang w:val="en-US"/>
        </w:rPr>
        <w:t xml:space="preserve"> </w:t>
      </w:r>
      <w:r w:rsidRPr="00263205">
        <w:rPr>
          <w:rFonts w:hint="eastAsia"/>
          <w:lang w:val="en-US"/>
        </w:rPr>
        <w:t>достаточно</w:t>
      </w:r>
      <w:r w:rsidRPr="00263205">
        <w:rPr>
          <w:lang w:val="en-US"/>
        </w:rPr>
        <w:t xml:space="preserve"> </w:t>
      </w:r>
      <w:r w:rsidRPr="00263205">
        <w:rPr>
          <w:rFonts w:hint="eastAsia"/>
          <w:lang w:val="en-US"/>
        </w:rPr>
        <w:t>много</w:t>
      </w:r>
      <w:r w:rsidRPr="00263205">
        <w:rPr>
          <w:lang w:val="en-US"/>
        </w:rPr>
        <w:t xml:space="preserve"> </w:t>
      </w:r>
      <w:r w:rsidRPr="00263205">
        <w:rPr>
          <w:rFonts w:hint="eastAsia"/>
          <w:lang w:val="en-US"/>
        </w:rPr>
        <w:t>нерешен</w:t>
      </w:r>
      <w:r w:rsidRPr="00263205">
        <w:rPr>
          <w:lang w:val="en-US"/>
        </w:rPr>
        <w:t>-</w:t>
      </w:r>
      <w:r w:rsidRPr="00263205">
        <w:rPr>
          <w:rFonts w:hint="eastAsia"/>
          <w:lang w:val="en-US"/>
        </w:rPr>
        <w:t>ных</w:t>
      </w:r>
      <w:r w:rsidRPr="00263205">
        <w:rPr>
          <w:lang w:val="en-US"/>
        </w:rPr>
        <w:t xml:space="preserve"> </w:t>
      </w:r>
      <w:r w:rsidRPr="00263205">
        <w:rPr>
          <w:rFonts w:hint="eastAsia"/>
          <w:lang w:val="en-US"/>
        </w:rPr>
        <w:t>проблем</w:t>
      </w:r>
      <w:r w:rsidRPr="00263205">
        <w:rPr>
          <w:lang w:val="en-US"/>
        </w:rPr>
        <w:t xml:space="preserve">, </w:t>
      </w:r>
      <w:r w:rsidRPr="00263205">
        <w:rPr>
          <w:rFonts w:hint="eastAsia"/>
          <w:lang w:val="en-US"/>
        </w:rPr>
        <w:t>реабилитационная</w:t>
      </w:r>
      <w:r w:rsidRPr="00263205">
        <w:rPr>
          <w:lang w:val="en-US"/>
        </w:rPr>
        <w:t xml:space="preserve"> </w:t>
      </w:r>
      <w:r w:rsidRPr="00263205">
        <w:rPr>
          <w:rFonts w:hint="eastAsia"/>
          <w:lang w:val="en-US"/>
        </w:rPr>
        <w:t>служба</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большинстве</w:t>
      </w:r>
      <w:r w:rsidRPr="00263205">
        <w:rPr>
          <w:lang w:val="en-US"/>
        </w:rPr>
        <w:t xml:space="preserve"> </w:t>
      </w:r>
      <w:r w:rsidRPr="00263205">
        <w:rPr>
          <w:rFonts w:hint="eastAsia"/>
          <w:lang w:val="en-US"/>
        </w:rPr>
        <w:t>хронических</w:t>
      </w:r>
      <w:r w:rsidRPr="00263205">
        <w:rPr>
          <w:lang w:val="en-US"/>
        </w:rPr>
        <w:t xml:space="preserve"> </w:t>
      </w:r>
      <w:r w:rsidRPr="00263205">
        <w:rPr>
          <w:rFonts w:hint="eastAsia"/>
          <w:lang w:val="en-US"/>
        </w:rPr>
        <w:t>заболеваний</w:t>
      </w:r>
      <w:r w:rsidRPr="00263205">
        <w:rPr>
          <w:lang w:val="en-US"/>
        </w:rPr>
        <w:t xml:space="preserve"> </w:t>
      </w:r>
      <w:r w:rsidRPr="00263205">
        <w:rPr>
          <w:rFonts w:hint="eastAsia"/>
          <w:lang w:val="en-US"/>
        </w:rPr>
        <w:t>терапевтического</w:t>
      </w:r>
      <w:r w:rsidRPr="00263205">
        <w:rPr>
          <w:lang w:val="en-US"/>
        </w:rPr>
        <w:t xml:space="preserve"> </w:t>
      </w:r>
      <w:r w:rsidRPr="00263205">
        <w:rPr>
          <w:rFonts w:hint="eastAsia"/>
          <w:lang w:val="en-US"/>
        </w:rPr>
        <w:t>профиля</w:t>
      </w:r>
      <w:r w:rsidRPr="00263205">
        <w:rPr>
          <w:lang w:val="en-US"/>
        </w:rPr>
        <w:t xml:space="preserve">, </w:t>
      </w:r>
      <w:r w:rsidRPr="00263205">
        <w:rPr>
          <w:rFonts w:hint="eastAsia"/>
          <w:lang w:val="en-US"/>
        </w:rPr>
        <w:t>вносящих</w:t>
      </w:r>
      <w:r w:rsidRPr="00263205">
        <w:rPr>
          <w:lang w:val="en-US"/>
        </w:rPr>
        <w:t xml:space="preserve"> </w:t>
      </w:r>
      <w:r w:rsidRPr="00263205">
        <w:rPr>
          <w:rFonts w:hint="eastAsia"/>
          <w:lang w:val="en-US"/>
        </w:rPr>
        <w:t>основной</w:t>
      </w:r>
      <w:r w:rsidRPr="00263205">
        <w:rPr>
          <w:lang w:val="en-US"/>
        </w:rPr>
        <w:t xml:space="preserve"> </w:t>
      </w:r>
      <w:r w:rsidRPr="00263205">
        <w:rPr>
          <w:rFonts w:hint="eastAsia"/>
          <w:lang w:val="en-US"/>
        </w:rPr>
        <w:t>вклад</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структуру</w:t>
      </w:r>
      <w:r w:rsidRPr="00263205">
        <w:rPr>
          <w:lang w:val="en-US"/>
        </w:rPr>
        <w:t xml:space="preserve"> </w:t>
      </w:r>
      <w:r w:rsidRPr="00263205">
        <w:rPr>
          <w:rFonts w:hint="eastAsia"/>
          <w:lang w:val="en-US"/>
        </w:rPr>
        <w:t>заболеваемости</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не</w:t>
      </w:r>
      <w:r w:rsidRPr="00263205">
        <w:rPr>
          <w:lang w:val="en-US"/>
        </w:rPr>
        <w:t xml:space="preserve"> </w:t>
      </w:r>
      <w:r w:rsidRPr="00263205">
        <w:rPr>
          <w:rFonts w:hint="eastAsia"/>
          <w:lang w:val="en-US"/>
        </w:rPr>
        <w:t>функционирует</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единая</w:t>
      </w:r>
      <w:r w:rsidRPr="00263205">
        <w:rPr>
          <w:lang w:val="en-US"/>
        </w:rPr>
        <w:t xml:space="preserve"> </w:t>
      </w:r>
      <w:r w:rsidRPr="00263205">
        <w:rPr>
          <w:rFonts w:hint="eastAsia"/>
          <w:lang w:val="en-US"/>
        </w:rPr>
        <w:t>система</w:t>
      </w:r>
      <w:r w:rsidRPr="00263205">
        <w:rPr>
          <w:lang w:val="en-US"/>
        </w:rPr>
        <w:t xml:space="preserve"> [</w:t>
      </w:r>
      <w:r w:rsidRPr="00263205">
        <w:rPr>
          <w:rFonts w:hint="eastAsia"/>
          <w:lang w:val="en-US"/>
        </w:rPr>
        <w:t>Милованова</w:t>
      </w:r>
      <w:r w:rsidRPr="00263205">
        <w:rPr>
          <w:lang w:val="en-US"/>
        </w:rPr>
        <w:t xml:space="preserve"> </w:t>
      </w:r>
      <w:r w:rsidRPr="00263205">
        <w:rPr>
          <w:rFonts w:hint="eastAsia"/>
          <w:lang w:val="en-US"/>
        </w:rPr>
        <w:t>Е</w:t>
      </w:r>
      <w:r w:rsidRPr="00263205">
        <w:rPr>
          <w:lang w:val="en-US"/>
        </w:rPr>
        <w:t>.</w:t>
      </w:r>
      <w:r w:rsidRPr="00263205">
        <w:rPr>
          <w:rFonts w:hint="eastAsia"/>
          <w:lang w:val="en-US"/>
        </w:rPr>
        <w:t>В</w:t>
      </w:r>
      <w:r w:rsidRPr="00263205">
        <w:rPr>
          <w:lang w:val="en-US"/>
        </w:rPr>
        <w:t xml:space="preserve">., 2008]. </w:t>
      </w:r>
      <w:r w:rsidRPr="00263205">
        <w:rPr>
          <w:rFonts w:hint="eastAsia"/>
          <w:lang w:val="en-US"/>
        </w:rPr>
        <w:t>В</w:t>
      </w:r>
      <w:r w:rsidRPr="00263205">
        <w:rPr>
          <w:lang w:val="en-US"/>
        </w:rPr>
        <w:t xml:space="preserve"> </w:t>
      </w:r>
      <w:r w:rsidRPr="00263205">
        <w:rPr>
          <w:rFonts w:hint="eastAsia"/>
          <w:lang w:val="en-US"/>
        </w:rPr>
        <w:t>целом</w:t>
      </w:r>
      <w:r w:rsidRPr="00263205">
        <w:rPr>
          <w:lang w:val="en-US"/>
        </w:rPr>
        <w:t xml:space="preserve">, </w:t>
      </w:r>
      <w:r w:rsidRPr="00263205">
        <w:rPr>
          <w:rFonts w:hint="eastAsia"/>
          <w:lang w:val="en-US"/>
        </w:rPr>
        <w:t>проблема</w:t>
      </w:r>
      <w:r w:rsidRPr="00263205">
        <w:rPr>
          <w:lang w:val="en-US"/>
        </w:rPr>
        <w:t xml:space="preserve"> </w:t>
      </w:r>
      <w:r w:rsidRPr="00263205">
        <w:rPr>
          <w:rFonts w:hint="eastAsia"/>
          <w:lang w:val="en-US"/>
        </w:rPr>
        <w:t>профилактики</w:t>
      </w:r>
      <w:r w:rsidRPr="00263205">
        <w:rPr>
          <w:lang w:val="en-US"/>
        </w:rPr>
        <w:t xml:space="preserve"> </w:t>
      </w:r>
      <w:r w:rsidRPr="00263205">
        <w:rPr>
          <w:rFonts w:hint="eastAsia"/>
          <w:lang w:val="en-US"/>
        </w:rPr>
        <w:t>инва</w:t>
      </w:r>
      <w:r w:rsidRPr="00263205">
        <w:rPr>
          <w:lang w:val="en-US"/>
        </w:rPr>
        <w:t>-</w:t>
      </w:r>
      <w:r w:rsidRPr="00263205">
        <w:rPr>
          <w:rFonts w:hint="eastAsia"/>
          <w:lang w:val="en-US"/>
        </w:rPr>
        <w:t>лидности</w:t>
      </w:r>
      <w:r w:rsidRPr="00263205">
        <w:rPr>
          <w:lang w:val="en-US"/>
        </w:rPr>
        <w:t xml:space="preserve"> </w:t>
      </w:r>
      <w:r w:rsidRPr="00263205">
        <w:rPr>
          <w:rFonts w:hint="eastAsia"/>
          <w:lang w:val="en-US"/>
        </w:rPr>
        <w:t>у</w:t>
      </w:r>
      <w:r w:rsidRPr="00263205">
        <w:rPr>
          <w:lang w:val="en-US"/>
        </w:rPr>
        <w:t xml:space="preserve"> </w:t>
      </w:r>
      <w:r w:rsidRPr="00263205">
        <w:rPr>
          <w:rFonts w:hint="eastAsia"/>
          <w:lang w:val="en-US"/>
        </w:rPr>
        <w:t>пожилых</w:t>
      </w:r>
      <w:r w:rsidRPr="00263205">
        <w:rPr>
          <w:lang w:val="en-US"/>
        </w:rPr>
        <w:t xml:space="preserve"> </w:t>
      </w:r>
      <w:r w:rsidRPr="00263205">
        <w:rPr>
          <w:rFonts w:hint="eastAsia"/>
          <w:lang w:val="en-US"/>
        </w:rPr>
        <w:t>больных</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заболеваниями</w:t>
      </w:r>
      <w:r w:rsidRPr="00263205">
        <w:rPr>
          <w:lang w:val="en-US"/>
        </w:rPr>
        <w:t xml:space="preserve"> </w:t>
      </w:r>
      <w:r w:rsidRPr="00263205">
        <w:rPr>
          <w:rFonts w:hint="eastAsia"/>
          <w:lang w:val="en-US"/>
        </w:rPr>
        <w:t>сисемы</w:t>
      </w:r>
      <w:r w:rsidRPr="00263205">
        <w:rPr>
          <w:lang w:val="en-US"/>
        </w:rPr>
        <w:t xml:space="preserve"> </w:t>
      </w:r>
      <w:r w:rsidRPr="00263205">
        <w:rPr>
          <w:rFonts w:hint="eastAsia"/>
          <w:lang w:val="en-US"/>
        </w:rPr>
        <w:t>кровобращения</w:t>
      </w:r>
      <w:r w:rsidRPr="00263205">
        <w:rPr>
          <w:lang w:val="en-US"/>
        </w:rPr>
        <w:t xml:space="preserve">, </w:t>
      </w:r>
      <w:r w:rsidRPr="00263205">
        <w:rPr>
          <w:rFonts w:hint="eastAsia"/>
          <w:lang w:val="en-US"/>
        </w:rPr>
        <w:t>особенно</w:t>
      </w:r>
      <w:r w:rsidRPr="00263205">
        <w:rPr>
          <w:lang w:val="en-US"/>
        </w:rPr>
        <w:t xml:space="preserve"> </w:t>
      </w:r>
      <w:r w:rsidRPr="00263205">
        <w:rPr>
          <w:rFonts w:hint="eastAsia"/>
          <w:lang w:val="en-US"/>
        </w:rPr>
        <w:t>после</w:t>
      </w:r>
      <w:r w:rsidRPr="00263205">
        <w:rPr>
          <w:lang w:val="en-US"/>
        </w:rPr>
        <w:t xml:space="preserve"> </w:t>
      </w:r>
      <w:r w:rsidRPr="00263205">
        <w:rPr>
          <w:rFonts w:hint="eastAsia"/>
          <w:lang w:val="en-US"/>
        </w:rPr>
        <w:t>хирургической</w:t>
      </w:r>
      <w:r w:rsidRPr="00263205">
        <w:rPr>
          <w:lang w:val="en-US"/>
        </w:rPr>
        <w:t xml:space="preserve"> </w:t>
      </w:r>
      <w:r w:rsidRPr="00263205">
        <w:rPr>
          <w:rFonts w:hint="eastAsia"/>
          <w:lang w:val="en-US"/>
        </w:rPr>
        <w:t>реваскуляризации</w:t>
      </w:r>
      <w:r w:rsidRPr="00263205">
        <w:rPr>
          <w:lang w:val="en-US"/>
        </w:rPr>
        <w:t xml:space="preserve">, </w:t>
      </w:r>
      <w:r w:rsidRPr="00263205">
        <w:rPr>
          <w:rFonts w:hint="eastAsia"/>
          <w:lang w:val="en-US"/>
        </w:rPr>
        <w:t>требует</w:t>
      </w:r>
      <w:r w:rsidRPr="00263205">
        <w:rPr>
          <w:lang w:val="en-US"/>
        </w:rPr>
        <w:t xml:space="preserve"> </w:t>
      </w:r>
      <w:r w:rsidRPr="00263205">
        <w:rPr>
          <w:rFonts w:hint="eastAsia"/>
          <w:lang w:val="en-US"/>
        </w:rPr>
        <w:t>научного</w:t>
      </w:r>
      <w:r w:rsidRPr="00263205">
        <w:rPr>
          <w:lang w:val="en-US"/>
        </w:rPr>
        <w:t xml:space="preserve"> </w:t>
      </w:r>
      <w:r w:rsidRPr="00263205">
        <w:rPr>
          <w:rFonts w:hint="eastAsia"/>
          <w:lang w:val="en-US"/>
        </w:rPr>
        <w:t>изу</w:t>
      </w:r>
      <w:r w:rsidRPr="00263205">
        <w:rPr>
          <w:lang w:val="en-US"/>
        </w:rPr>
        <w:t>-</w:t>
      </w:r>
      <w:r w:rsidRPr="00263205">
        <w:rPr>
          <w:rFonts w:hint="eastAsia"/>
          <w:lang w:val="en-US"/>
        </w:rPr>
        <w:t>чения</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позиций</w:t>
      </w:r>
      <w:r w:rsidRPr="00263205">
        <w:rPr>
          <w:lang w:val="en-US"/>
        </w:rPr>
        <w:t xml:space="preserve"> </w:t>
      </w:r>
      <w:r w:rsidRPr="00263205">
        <w:rPr>
          <w:rFonts w:hint="eastAsia"/>
          <w:lang w:val="en-US"/>
        </w:rPr>
        <w:t>системности</w:t>
      </w:r>
      <w:r w:rsidRPr="00263205">
        <w:rPr>
          <w:lang w:val="en-US"/>
        </w:rPr>
        <w:t xml:space="preserve">, </w:t>
      </w:r>
      <w:r w:rsidRPr="00263205">
        <w:rPr>
          <w:rFonts w:hint="eastAsia"/>
          <w:lang w:val="en-US"/>
        </w:rPr>
        <w:t>целостности</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взаимосвязи</w:t>
      </w:r>
      <w:r w:rsidRPr="00263205">
        <w:rPr>
          <w:lang w:val="en-US"/>
        </w:rPr>
        <w:t xml:space="preserve"> </w:t>
      </w:r>
      <w:r w:rsidRPr="00263205">
        <w:rPr>
          <w:rFonts w:hint="eastAsia"/>
          <w:lang w:val="en-US"/>
        </w:rPr>
        <w:t>медицинских</w:t>
      </w:r>
      <w:r w:rsidRPr="00263205">
        <w:rPr>
          <w:lang w:val="en-US"/>
        </w:rPr>
        <w:t xml:space="preserve"> </w:t>
      </w:r>
      <w:r w:rsidRPr="00263205">
        <w:rPr>
          <w:rFonts w:hint="eastAsia"/>
          <w:lang w:val="en-US"/>
        </w:rPr>
        <w:t>мероприятий</w:t>
      </w:r>
      <w:r w:rsidRPr="00263205">
        <w:rPr>
          <w:lang w:val="en-US"/>
        </w:rPr>
        <w:t xml:space="preserve">, </w:t>
      </w:r>
      <w:r w:rsidRPr="00263205">
        <w:rPr>
          <w:rFonts w:hint="eastAsia"/>
          <w:lang w:val="en-US"/>
        </w:rPr>
        <w:t>повышения</w:t>
      </w:r>
      <w:r w:rsidRPr="00263205">
        <w:rPr>
          <w:lang w:val="en-US"/>
        </w:rPr>
        <w:t xml:space="preserve"> </w:t>
      </w:r>
      <w:r w:rsidRPr="00263205">
        <w:rPr>
          <w:rFonts w:hint="eastAsia"/>
          <w:lang w:val="en-US"/>
        </w:rPr>
        <w:t>качества</w:t>
      </w:r>
      <w:r w:rsidRPr="00263205">
        <w:rPr>
          <w:lang w:val="en-US"/>
        </w:rPr>
        <w:t xml:space="preserve"> </w:t>
      </w:r>
      <w:r w:rsidRPr="00263205">
        <w:rPr>
          <w:rFonts w:hint="eastAsia"/>
          <w:lang w:val="en-US"/>
        </w:rPr>
        <w:t>жизни</w:t>
      </w:r>
      <w:r w:rsidRPr="00263205">
        <w:rPr>
          <w:lang w:val="en-US"/>
        </w:rPr>
        <w:t xml:space="preserve"> (</w:t>
      </w:r>
      <w:r w:rsidRPr="00263205">
        <w:rPr>
          <w:rFonts w:hint="eastAsia"/>
          <w:lang w:val="en-US"/>
        </w:rPr>
        <w:t>КЖ</w:t>
      </w:r>
      <w:r w:rsidRPr="00263205">
        <w:rPr>
          <w:lang w:val="en-US"/>
        </w:rPr>
        <w:t xml:space="preserve">) </w:t>
      </w:r>
      <w:r w:rsidRPr="00263205">
        <w:rPr>
          <w:rFonts w:hint="eastAsia"/>
          <w:lang w:val="en-US"/>
        </w:rPr>
        <w:t>пожилых</w:t>
      </w:r>
      <w:r w:rsidRPr="00263205">
        <w:rPr>
          <w:lang w:val="en-US"/>
        </w:rPr>
        <w:t xml:space="preserve"> </w:t>
      </w:r>
      <w:r w:rsidRPr="00263205">
        <w:rPr>
          <w:rFonts w:hint="eastAsia"/>
          <w:lang w:val="en-US"/>
        </w:rPr>
        <w:t>больных</w:t>
      </w:r>
      <w:r w:rsidRPr="00263205">
        <w:rPr>
          <w:lang w:val="en-US"/>
        </w:rPr>
        <w:t xml:space="preserve"> [</w:t>
      </w:r>
      <w:r w:rsidRPr="00263205">
        <w:rPr>
          <w:rFonts w:hint="eastAsia"/>
          <w:lang w:val="en-US"/>
        </w:rPr>
        <w:t>Ан</w:t>
      </w:r>
      <w:r w:rsidRPr="00263205">
        <w:rPr>
          <w:lang w:val="en-US"/>
        </w:rPr>
        <w:t>-</w:t>
      </w:r>
      <w:r w:rsidRPr="00263205">
        <w:rPr>
          <w:rFonts w:hint="eastAsia"/>
          <w:lang w:val="en-US"/>
        </w:rPr>
        <w:t>тюфьев</w:t>
      </w:r>
      <w:r w:rsidRPr="00263205">
        <w:rPr>
          <w:lang w:val="en-US"/>
        </w:rPr>
        <w:t xml:space="preserve"> </w:t>
      </w:r>
      <w:r w:rsidRPr="00263205">
        <w:rPr>
          <w:rFonts w:hint="eastAsia"/>
          <w:lang w:val="en-US"/>
        </w:rPr>
        <w:t>В</w:t>
      </w:r>
      <w:r w:rsidRPr="00263205">
        <w:rPr>
          <w:lang w:val="en-US"/>
        </w:rPr>
        <w:t>.</w:t>
      </w:r>
      <w:r w:rsidRPr="00263205">
        <w:rPr>
          <w:rFonts w:hint="eastAsia"/>
          <w:lang w:val="en-US"/>
        </w:rPr>
        <w:t>Ф</w:t>
      </w:r>
      <w:r w:rsidRPr="00263205">
        <w:rPr>
          <w:lang w:val="en-US"/>
        </w:rPr>
        <w:t xml:space="preserve">., </w:t>
      </w:r>
      <w:r w:rsidRPr="00263205">
        <w:rPr>
          <w:rFonts w:hint="eastAsia"/>
          <w:lang w:val="en-US"/>
        </w:rPr>
        <w:t>Аретинский</w:t>
      </w:r>
      <w:r w:rsidRPr="00263205">
        <w:rPr>
          <w:lang w:val="en-US"/>
        </w:rPr>
        <w:t xml:space="preserve"> </w:t>
      </w:r>
      <w:r w:rsidRPr="00263205">
        <w:rPr>
          <w:rFonts w:hint="eastAsia"/>
          <w:lang w:val="en-US"/>
        </w:rPr>
        <w:t>В</w:t>
      </w:r>
      <w:r w:rsidRPr="00263205">
        <w:rPr>
          <w:lang w:val="en-US"/>
        </w:rPr>
        <w:t>.</w:t>
      </w:r>
      <w:r w:rsidRPr="00263205">
        <w:rPr>
          <w:rFonts w:hint="eastAsia"/>
          <w:lang w:val="en-US"/>
        </w:rPr>
        <w:t>Б</w:t>
      </w:r>
      <w:r w:rsidRPr="00263205">
        <w:rPr>
          <w:lang w:val="en-US"/>
        </w:rPr>
        <w:t>., 2004; 2005].</w:t>
      </w:r>
    </w:p>
    <w:p w14:paraId="2662D19C" w14:textId="77777777" w:rsidR="00263205" w:rsidRPr="00263205" w:rsidRDefault="00263205" w:rsidP="00263205">
      <w:pPr>
        <w:rPr>
          <w:lang w:val="en-US"/>
        </w:rPr>
      </w:pPr>
    </w:p>
    <w:p w14:paraId="381024D0" w14:textId="77777777" w:rsidR="00263205" w:rsidRPr="00263205" w:rsidRDefault="00263205" w:rsidP="00263205">
      <w:pPr>
        <w:rPr>
          <w:lang w:val="en-US"/>
        </w:rPr>
      </w:pPr>
      <w:r w:rsidRPr="00263205">
        <w:rPr>
          <w:rFonts w:hint="eastAsia"/>
          <w:lang w:val="en-US"/>
        </w:rPr>
        <w:t>Современное</w:t>
      </w:r>
      <w:r w:rsidRPr="00263205">
        <w:rPr>
          <w:lang w:val="en-US"/>
        </w:rPr>
        <w:t xml:space="preserve"> </w:t>
      </w:r>
      <w:r w:rsidRPr="00263205">
        <w:rPr>
          <w:rFonts w:hint="eastAsia"/>
          <w:lang w:val="en-US"/>
        </w:rPr>
        <w:t>состояние</w:t>
      </w:r>
      <w:r w:rsidRPr="00263205">
        <w:rPr>
          <w:lang w:val="en-US"/>
        </w:rPr>
        <w:t xml:space="preserve"> </w:t>
      </w:r>
      <w:r w:rsidRPr="00263205">
        <w:rPr>
          <w:rFonts w:hint="eastAsia"/>
          <w:lang w:val="en-US"/>
        </w:rPr>
        <w:t>медицинских</w:t>
      </w:r>
      <w:r w:rsidRPr="00263205">
        <w:rPr>
          <w:lang w:val="en-US"/>
        </w:rPr>
        <w:t xml:space="preserve"> </w:t>
      </w:r>
      <w:r w:rsidRPr="00263205">
        <w:rPr>
          <w:rFonts w:hint="eastAsia"/>
          <w:lang w:val="en-US"/>
        </w:rPr>
        <w:t>служб</w:t>
      </w:r>
      <w:r w:rsidRPr="00263205">
        <w:rPr>
          <w:lang w:val="en-US"/>
        </w:rPr>
        <w:t xml:space="preserve">, </w:t>
      </w:r>
      <w:r w:rsidRPr="00263205">
        <w:rPr>
          <w:rFonts w:hint="eastAsia"/>
          <w:lang w:val="en-US"/>
        </w:rPr>
        <w:t>занимающихся</w:t>
      </w:r>
      <w:r w:rsidRPr="00263205">
        <w:rPr>
          <w:lang w:val="en-US"/>
        </w:rPr>
        <w:t xml:space="preserve"> </w:t>
      </w:r>
      <w:r w:rsidRPr="00263205">
        <w:rPr>
          <w:rFonts w:hint="eastAsia"/>
          <w:lang w:val="en-US"/>
        </w:rPr>
        <w:t>профи</w:t>
      </w:r>
      <w:r w:rsidRPr="00263205">
        <w:rPr>
          <w:lang w:val="en-US"/>
        </w:rPr>
        <w:t>-</w:t>
      </w:r>
      <w:r w:rsidRPr="00263205">
        <w:rPr>
          <w:rFonts w:hint="eastAsia"/>
          <w:lang w:val="en-US"/>
        </w:rPr>
        <w:t>лактикой</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клиническое</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организационное</w:t>
      </w:r>
      <w:r w:rsidRPr="00263205">
        <w:rPr>
          <w:lang w:val="en-US"/>
        </w:rPr>
        <w:t xml:space="preserve"> </w:t>
      </w:r>
      <w:r w:rsidRPr="00263205">
        <w:rPr>
          <w:rFonts w:hint="eastAsia"/>
          <w:lang w:val="en-US"/>
        </w:rPr>
        <w:t>обоснование</w:t>
      </w:r>
      <w:r w:rsidRPr="00263205">
        <w:rPr>
          <w:lang w:val="en-US"/>
        </w:rPr>
        <w:t xml:space="preserve"> </w:t>
      </w:r>
      <w:r w:rsidRPr="00263205">
        <w:rPr>
          <w:rFonts w:hint="eastAsia"/>
          <w:lang w:val="en-US"/>
        </w:rPr>
        <w:t>оп</w:t>
      </w:r>
      <w:r w:rsidRPr="00263205">
        <w:rPr>
          <w:lang w:val="en-US"/>
        </w:rPr>
        <w:t>-</w:t>
      </w:r>
      <w:r w:rsidRPr="00263205">
        <w:rPr>
          <w:rFonts w:hint="eastAsia"/>
          <w:lang w:val="en-US"/>
        </w:rPr>
        <w:t>ределяется</w:t>
      </w:r>
      <w:r w:rsidRPr="00263205">
        <w:rPr>
          <w:lang w:val="en-US"/>
        </w:rPr>
        <w:t xml:space="preserve"> </w:t>
      </w:r>
      <w:r w:rsidRPr="00263205">
        <w:rPr>
          <w:rFonts w:hint="eastAsia"/>
          <w:lang w:val="en-US"/>
        </w:rPr>
        <w:t>конце</w:t>
      </w:r>
      <w:r w:rsidRPr="00263205">
        <w:rPr>
          <w:rFonts w:hint="eastAsia"/>
          <w:lang w:val="en-US"/>
        </w:rPr>
        <w:lastRenderedPageBreak/>
        <w:t>пцией</w:t>
      </w:r>
      <w:r w:rsidRPr="00263205">
        <w:rPr>
          <w:lang w:val="en-US"/>
        </w:rPr>
        <w:t xml:space="preserve"> </w:t>
      </w:r>
      <w:r w:rsidRPr="00263205">
        <w:rPr>
          <w:rFonts w:hint="eastAsia"/>
          <w:lang w:val="en-US"/>
        </w:rPr>
        <w:t>последствий</w:t>
      </w:r>
      <w:r w:rsidRPr="00263205">
        <w:rPr>
          <w:lang w:val="en-US"/>
        </w:rPr>
        <w:t xml:space="preserve"> </w:t>
      </w:r>
      <w:r w:rsidRPr="00263205">
        <w:rPr>
          <w:rFonts w:hint="eastAsia"/>
          <w:lang w:val="en-US"/>
        </w:rPr>
        <w:t>болезни</w:t>
      </w:r>
      <w:r w:rsidRPr="00263205">
        <w:rPr>
          <w:lang w:val="en-US"/>
        </w:rPr>
        <w:t xml:space="preserve"> [</w:t>
      </w:r>
      <w:r w:rsidRPr="00263205">
        <w:rPr>
          <w:rFonts w:hint="eastAsia"/>
          <w:lang w:val="en-US"/>
        </w:rPr>
        <w:t>Фидарова</w:t>
      </w:r>
      <w:r w:rsidRPr="00263205">
        <w:rPr>
          <w:lang w:val="en-US"/>
        </w:rPr>
        <w:t xml:space="preserve"> </w:t>
      </w:r>
      <w:r w:rsidRPr="00263205">
        <w:rPr>
          <w:rFonts w:hint="eastAsia"/>
          <w:lang w:val="en-US"/>
        </w:rPr>
        <w:t>З</w:t>
      </w:r>
      <w:r w:rsidRPr="00263205">
        <w:rPr>
          <w:lang w:val="en-US"/>
        </w:rPr>
        <w:t>.</w:t>
      </w:r>
      <w:r w:rsidRPr="00263205">
        <w:rPr>
          <w:rFonts w:hint="eastAsia"/>
          <w:lang w:val="en-US"/>
        </w:rPr>
        <w:t>Д</w:t>
      </w:r>
      <w:r w:rsidRPr="00263205">
        <w:rPr>
          <w:lang w:val="en-US"/>
        </w:rPr>
        <w:t xml:space="preserve">., 2012; 2013]. </w:t>
      </w:r>
      <w:r w:rsidRPr="00263205">
        <w:rPr>
          <w:rFonts w:hint="eastAsia"/>
          <w:lang w:val="en-US"/>
        </w:rPr>
        <w:t>Основываяясь</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теоретических</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методологических</w:t>
      </w:r>
      <w:r w:rsidRPr="00263205">
        <w:rPr>
          <w:lang w:val="en-US"/>
        </w:rPr>
        <w:t xml:space="preserve"> </w:t>
      </w:r>
      <w:r w:rsidRPr="00263205">
        <w:rPr>
          <w:rFonts w:hint="eastAsia"/>
          <w:lang w:val="en-US"/>
        </w:rPr>
        <w:t>рекомендаци</w:t>
      </w:r>
      <w:r w:rsidRPr="00263205">
        <w:rPr>
          <w:lang w:val="en-US"/>
        </w:rPr>
        <w:t>-</w:t>
      </w:r>
      <w:r w:rsidRPr="00263205">
        <w:rPr>
          <w:rFonts w:hint="eastAsia"/>
          <w:lang w:val="en-US"/>
        </w:rPr>
        <w:t>ях</w:t>
      </w:r>
      <w:r w:rsidRPr="00263205">
        <w:rPr>
          <w:lang w:val="en-US"/>
        </w:rPr>
        <w:t xml:space="preserve">, </w:t>
      </w:r>
      <w:r w:rsidRPr="00263205">
        <w:rPr>
          <w:rFonts w:hint="eastAsia"/>
          <w:lang w:val="en-US"/>
        </w:rPr>
        <w:t>последствия</w:t>
      </w:r>
      <w:r w:rsidRPr="00263205">
        <w:rPr>
          <w:lang w:val="en-US"/>
        </w:rPr>
        <w:t xml:space="preserve"> </w:t>
      </w:r>
      <w:r w:rsidRPr="00263205">
        <w:rPr>
          <w:rFonts w:hint="eastAsia"/>
          <w:lang w:val="en-US"/>
        </w:rPr>
        <w:t>болезней</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травм</w:t>
      </w:r>
      <w:r w:rsidRPr="00263205">
        <w:rPr>
          <w:lang w:val="en-US"/>
        </w:rPr>
        <w:t xml:space="preserve"> </w:t>
      </w:r>
      <w:r w:rsidRPr="00263205">
        <w:rPr>
          <w:rFonts w:hint="eastAsia"/>
          <w:lang w:val="en-US"/>
        </w:rPr>
        <w:t>можно</w:t>
      </w:r>
      <w:r w:rsidRPr="00263205">
        <w:rPr>
          <w:lang w:val="en-US"/>
        </w:rPr>
        <w:t xml:space="preserve"> </w:t>
      </w:r>
      <w:r w:rsidRPr="00263205">
        <w:rPr>
          <w:rFonts w:hint="eastAsia"/>
          <w:lang w:val="en-US"/>
        </w:rPr>
        <w:t>классифицировать</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трем</w:t>
      </w:r>
      <w:r w:rsidRPr="00263205">
        <w:rPr>
          <w:lang w:val="en-US"/>
        </w:rPr>
        <w:t xml:space="preserve"> </w:t>
      </w:r>
      <w:r w:rsidRPr="00263205">
        <w:rPr>
          <w:rFonts w:hint="eastAsia"/>
          <w:lang w:val="en-US"/>
        </w:rPr>
        <w:t>уровням</w:t>
      </w:r>
      <w:r w:rsidRPr="00263205">
        <w:rPr>
          <w:lang w:val="en-US"/>
        </w:rPr>
        <w:t xml:space="preserve"> [</w:t>
      </w:r>
      <w:r w:rsidRPr="00263205">
        <w:rPr>
          <w:rFonts w:hint="eastAsia"/>
          <w:lang w:val="en-US"/>
        </w:rPr>
        <w:t>Бельская</w:t>
      </w:r>
      <w:r w:rsidRPr="00263205">
        <w:rPr>
          <w:lang w:val="en-US"/>
        </w:rPr>
        <w:t xml:space="preserve"> </w:t>
      </w:r>
      <w:r w:rsidRPr="00263205">
        <w:rPr>
          <w:rFonts w:hint="eastAsia"/>
          <w:lang w:val="en-US"/>
        </w:rPr>
        <w:t>М</w:t>
      </w:r>
      <w:r w:rsidRPr="00263205">
        <w:rPr>
          <w:lang w:val="en-US"/>
        </w:rPr>
        <w:t>.</w:t>
      </w:r>
      <w:r w:rsidRPr="00263205">
        <w:rPr>
          <w:rFonts w:hint="eastAsia"/>
          <w:lang w:val="en-US"/>
        </w:rPr>
        <w:t>И</w:t>
      </w:r>
      <w:r w:rsidRPr="00263205">
        <w:rPr>
          <w:lang w:val="en-US"/>
        </w:rPr>
        <w:t xml:space="preserve">., </w:t>
      </w:r>
      <w:r w:rsidRPr="00263205">
        <w:rPr>
          <w:rFonts w:hint="eastAsia"/>
          <w:lang w:val="en-US"/>
        </w:rPr>
        <w:t>Степанчик</w:t>
      </w:r>
      <w:r w:rsidRPr="00263205">
        <w:rPr>
          <w:lang w:val="en-US"/>
        </w:rPr>
        <w:t xml:space="preserve"> </w:t>
      </w:r>
      <w:r w:rsidRPr="00263205">
        <w:rPr>
          <w:rFonts w:hint="eastAsia"/>
          <w:lang w:val="en-US"/>
        </w:rPr>
        <w:t>Ю</w:t>
      </w:r>
      <w:r w:rsidRPr="00263205">
        <w:rPr>
          <w:lang w:val="en-US"/>
        </w:rPr>
        <w:t>.</w:t>
      </w:r>
      <w:r w:rsidRPr="00263205">
        <w:rPr>
          <w:rFonts w:hint="eastAsia"/>
          <w:lang w:val="en-US"/>
        </w:rPr>
        <w:t>А</w:t>
      </w:r>
      <w:r w:rsidRPr="00263205">
        <w:rPr>
          <w:lang w:val="en-US"/>
        </w:rPr>
        <w:t xml:space="preserve">., 2005]. </w:t>
      </w:r>
      <w:r w:rsidRPr="00263205">
        <w:rPr>
          <w:rFonts w:hint="eastAsia"/>
          <w:lang w:val="en-US"/>
        </w:rPr>
        <w:t>Первым</w:t>
      </w:r>
      <w:r w:rsidRPr="00263205">
        <w:rPr>
          <w:lang w:val="en-US"/>
        </w:rPr>
        <w:t xml:space="preserve"> </w:t>
      </w:r>
      <w:r w:rsidRPr="00263205">
        <w:rPr>
          <w:rFonts w:hint="eastAsia"/>
          <w:lang w:val="en-US"/>
        </w:rPr>
        <w:t>уровнем</w:t>
      </w:r>
      <w:r w:rsidRPr="00263205">
        <w:rPr>
          <w:lang w:val="en-US"/>
        </w:rPr>
        <w:t xml:space="preserve"> </w:t>
      </w:r>
      <w:r w:rsidRPr="00263205">
        <w:rPr>
          <w:rFonts w:hint="eastAsia"/>
          <w:lang w:val="en-US"/>
        </w:rPr>
        <w:t>являет</w:t>
      </w:r>
      <w:r w:rsidRPr="00263205">
        <w:rPr>
          <w:lang w:val="en-US"/>
        </w:rPr>
        <w:t>-</w:t>
      </w:r>
      <w:r w:rsidRPr="00263205">
        <w:rPr>
          <w:rFonts w:hint="eastAsia"/>
          <w:lang w:val="en-US"/>
        </w:rPr>
        <w:t>ся</w:t>
      </w:r>
      <w:r w:rsidRPr="00263205">
        <w:rPr>
          <w:lang w:val="en-US"/>
        </w:rPr>
        <w:t xml:space="preserve"> </w:t>
      </w:r>
      <w:r w:rsidRPr="00263205">
        <w:rPr>
          <w:rFonts w:hint="eastAsia"/>
          <w:lang w:val="en-US"/>
        </w:rPr>
        <w:t>повреждение</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дефект</w:t>
      </w:r>
      <w:r w:rsidRPr="00263205">
        <w:rPr>
          <w:lang w:val="en-US"/>
        </w:rPr>
        <w:t xml:space="preserve">. </w:t>
      </w:r>
      <w:r w:rsidRPr="00263205">
        <w:rPr>
          <w:rFonts w:hint="eastAsia"/>
          <w:lang w:val="en-US"/>
        </w:rPr>
        <w:t>Под</w:t>
      </w:r>
      <w:r w:rsidRPr="00263205">
        <w:rPr>
          <w:lang w:val="en-US"/>
        </w:rPr>
        <w:t xml:space="preserve"> </w:t>
      </w:r>
      <w:r w:rsidRPr="00263205">
        <w:rPr>
          <w:rFonts w:hint="eastAsia"/>
          <w:lang w:val="en-US"/>
        </w:rPr>
        <w:t>ними</w:t>
      </w:r>
      <w:r w:rsidRPr="00263205">
        <w:rPr>
          <w:lang w:val="en-US"/>
        </w:rPr>
        <w:t xml:space="preserve"> </w:t>
      </w:r>
      <w:r w:rsidRPr="00263205">
        <w:rPr>
          <w:rFonts w:hint="eastAsia"/>
          <w:lang w:val="en-US"/>
        </w:rPr>
        <w:t>понимают</w:t>
      </w:r>
      <w:r w:rsidRPr="00263205">
        <w:rPr>
          <w:lang w:val="en-US"/>
        </w:rPr>
        <w:t xml:space="preserve"> </w:t>
      </w:r>
      <w:r w:rsidRPr="00263205">
        <w:rPr>
          <w:rFonts w:hint="eastAsia"/>
          <w:lang w:val="en-US"/>
        </w:rPr>
        <w:t>любую</w:t>
      </w:r>
      <w:r w:rsidRPr="00263205">
        <w:rPr>
          <w:lang w:val="en-US"/>
        </w:rPr>
        <w:t xml:space="preserve"> </w:t>
      </w:r>
      <w:r w:rsidRPr="00263205">
        <w:rPr>
          <w:rFonts w:hint="eastAsia"/>
          <w:lang w:val="en-US"/>
        </w:rPr>
        <w:t>утрату</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ано</w:t>
      </w:r>
      <w:r w:rsidRPr="00263205">
        <w:rPr>
          <w:lang w:val="en-US"/>
        </w:rPr>
        <w:t>-</w:t>
      </w:r>
      <w:r w:rsidRPr="00263205">
        <w:rPr>
          <w:rFonts w:hint="eastAsia"/>
          <w:lang w:val="en-US"/>
        </w:rPr>
        <w:t>малию</w:t>
      </w:r>
      <w:r w:rsidRPr="00263205">
        <w:rPr>
          <w:lang w:val="en-US"/>
        </w:rPr>
        <w:t xml:space="preserve"> </w:t>
      </w:r>
      <w:r w:rsidRPr="00263205">
        <w:rPr>
          <w:rFonts w:hint="eastAsia"/>
          <w:lang w:val="en-US"/>
        </w:rPr>
        <w:t>анатомических</w:t>
      </w:r>
      <w:r w:rsidRPr="00263205">
        <w:rPr>
          <w:lang w:val="en-US"/>
        </w:rPr>
        <w:t xml:space="preserve">, </w:t>
      </w:r>
      <w:r w:rsidRPr="00263205">
        <w:rPr>
          <w:rFonts w:hint="eastAsia"/>
          <w:lang w:val="en-US"/>
        </w:rPr>
        <w:t>физиологических</w:t>
      </w:r>
      <w:r w:rsidRPr="00263205">
        <w:rPr>
          <w:lang w:val="en-US"/>
        </w:rPr>
        <w:t xml:space="preserve">, </w:t>
      </w:r>
      <w:r w:rsidRPr="00263205">
        <w:rPr>
          <w:rFonts w:hint="eastAsia"/>
          <w:lang w:val="en-US"/>
        </w:rPr>
        <w:t>психологических</w:t>
      </w:r>
      <w:r w:rsidRPr="00263205">
        <w:rPr>
          <w:lang w:val="en-US"/>
        </w:rPr>
        <w:t xml:space="preserve"> </w:t>
      </w:r>
      <w:r w:rsidRPr="00263205">
        <w:rPr>
          <w:rFonts w:hint="eastAsia"/>
          <w:lang w:val="en-US"/>
        </w:rPr>
        <w:t>структур</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функций</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сути</w:t>
      </w:r>
      <w:r w:rsidRPr="00263205">
        <w:rPr>
          <w:lang w:val="en-US"/>
        </w:rPr>
        <w:t xml:space="preserve">, </w:t>
      </w:r>
      <w:r w:rsidRPr="00263205">
        <w:rPr>
          <w:rFonts w:hint="eastAsia"/>
          <w:lang w:val="en-US"/>
        </w:rPr>
        <w:t>это</w:t>
      </w:r>
      <w:r w:rsidRPr="00263205">
        <w:rPr>
          <w:lang w:val="en-US"/>
        </w:rPr>
        <w:t xml:space="preserve"> </w:t>
      </w:r>
      <w:r w:rsidRPr="00263205">
        <w:rPr>
          <w:rFonts w:hint="eastAsia"/>
          <w:lang w:val="en-US"/>
        </w:rPr>
        <w:t>морфофункциональные</w:t>
      </w:r>
      <w:r w:rsidRPr="00263205">
        <w:rPr>
          <w:lang w:val="en-US"/>
        </w:rPr>
        <w:t xml:space="preserve"> </w:t>
      </w:r>
      <w:r w:rsidRPr="00263205">
        <w:rPr>
          <w:rFonts w:hint="eastAsia"/>
          <w:lang w:val="en-US"/>
        </w:rPr>
        <w:t>изменения</w:t>
      </w:r>
      <w:r w:rsidRPr="00263205">
        <w:rPr>
          <w:lang w:val="en-US"/>
        </w:rPr>
        <w:t xml:space="preserve"> </w:t>
      </w:r>
      <w:r w:rsidRPr="00263205">
        <w:rPr>
          <w:rFonts w:hint="eastAsia"/>
          <w:lang w:val="en-US"/>
        </w:rPr>
        <w:t>со</w:t>
      </w:r>
      <w:r w:rsidRPr="00263205">
        <w:rPr>
          <w:lang w:val="en-US"/>
        </w:rPr>
        <w:t xml:space="preserve"> </w:t>
      </w:r>
      <w:r w:rsidRPr="00263205">
        <w:rPr>
          <w:rFonts w:hint="eastAsia"/>
          <w:lang w:val="en-US"/>
        </w:rPr>
        <w:t>стороны</w:t>
      </w:r>
      <w:r w:rsidRPr="00263205">
        <w:rPr>
          <w:lang w:val="en-US"/>
        </w:rPr>
        <w:t xml:space="preserve"> </w:t>
      </w:r>
      <w:r w:rsidRPr="00263205">
        <w:rPr>
          <w:rFonts w:hint="eastAsia"/>
          <w:lang w:val="en-US"/>
        </w:rPr>
        <w:t>ор</w:t>
      </w:r>
      <w:r w:rsidRPr="00263205">
        <w:rPr>
          <w:lang w:val="en-US"/>
        </w:rPr>
        <w:t>-</w:t>
      </w:r>
      <w:r w:rsidRPr="00263205">
        <w:rPr>
          <w:rFonts w:hint="eastAsia"/>
          <w:lang w:val="en-US"/>
        </w:rPr>
        <w:t>ганов</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систем</w:t>
      </w:r>
      <w:r w:rsidRPr="00263205">
        <w:rPr>
          <w:lang w:val="en-US"/>
        </w:rPr>
        <w:t xml:space="preserve"> </w:t>
      </w:r>
      <w:r w:rsidRPr="00263205">
        <w:rPr>
          <w:rFonts w:hint="eastAsia"/>
          <w:lang w:val="en-US"/>
        </w:rPr>
        <w:t>организма</w:t>
      </w:r>
      <w:r w:rsidRPr="00263205">
        <w:rPr>
          <w:lang w:val="en-US"/>
        </w:rPr>
        <w:t xml:space="preserve">. </w:t>
      </w:r>
      <w:r w:rsidRPr="00263205">
        <w:rPr>
          <w:rFonts w:hint="eastAsia"/>
          <w:lang w:val="en-US"/>
        </w:rPr>
        <w:t>Применительно</w:t>
      </w:r>
      <w:r w:rsidRPr="00263205">
        <w:rPr>
          <w:lang w:val="en-US"/>
        </w:rPr>
        <w:t xml:space="preserve"> </w:t>
      </w:r>
      <w:r w:rsidRPr="00263205">
        <w:rPr>
          <w:rFonts w:hint="eastAsia"/>
          <w:lang w:val="en-US"/>
        </w:rPr>
        <w:t>к</w:t>
      </w:r>
      <w:r w:rsidRPr="00263205">
        <w:rPr>
          <w:lang w:val="en-US"/>
        </w:rPr>
        <w:t xml:space="preserve"> </w:t>
      </w:r>
      <w:r w:rsidRPr="00263205">
        <w:rPr>
          <w:rFonts w:hint="eastAsia"/>
          <w:lang w:val="en-US"/>
        </w:rPr>
        <w:t>кардиологической</w:t>
      </w:r>
      <w:r w:rsidRPr="00263205">
        <w:rPr>
          <w:lang w:val="en-US"/>
        </w:rPr>
        <w:t xml:space="preserve"> </w:t>
      </w:r>
      <w:r w:rsidRPr="00263205">
        <w:rPr>
          <w:rFonts w:hint="eastAsia"/>
          <w:lang w:val="en-US"/>
        </w:rPr>
        <w:t>практи</w:t>
      </w:r>
      <w:r w:rsidRPr="00263205">
        <w:rPr>
          <w:lang w:val="en-US"/>
        </w:rPr>
        <w:t>-</w:t>
      </w:r>
      <w:r w:rsidRPr="00263205">
        <w:rPr>
          <w:rFonts w:hint="eastAsia"/>
          <w:lang w:val="en-US"/>
        </w:rPr>
        <w:t>ке</w:t>
      </w:r>
      <w:r w:rsidRPr="00263205">
        <w:rPr>
          <w:lang w:val="en-US"/>
        </w:rPr>
        <w:t xml:space="preserve">, </w:t>
      </w:r>
      <w:r w:rsidRPr="00263205">
        <w:rPr>
          <w:rFonts w:hint="eastAsia"/>
          <w:lang w:val="en-US"/>
        </w:rPr>
        <w:t>первый</w:t>
      </w:r>
      <w:r w:rsidRPr="00263205">
        <w:rPr>
          <w:lang w:val="en-US"/>
        </w:rPr>
        <w:t xml:space="preserve"> </w:t>
      </w:r>
      <w:r w:rsidRPr="00263205">
        <w:rPr>
          <w:rFonts w:hint="eastAsia"/>
          <w:lang w:val="en-US"/>
        </w:rPr>
        <w:t>уровень</w:t>
      </w:r>
      <w:r w:rsidRPr="00263205">
        <w:rPr>
          <w:lang w:val="en-US"/>
        </w:rPr>
        <w:t xml:space="preserve"> </w:t>
      </w:r>
      <w:r w:rsidRPr="00263205">
        <w:rPr>
          <w:rFonts w:hint="eastAsia"/>
          <w:lang w:val="en-US"/>
        </w:rPr>
        <w:t>последствий</w:t>
      </w:r>
      <w:r w:rsidRPr="00263205">
        <w:rPr>
          <w:lang w:val="en-US"/>
        </w:rPr>
        <w:t xml:space="preserve"> </w:t>
      </w:r>
      <w:r w:rsidRPr="00263205">
        <w:rPr>
          <w:rFonts w:hint="eastAsia"/>
          <w:lang w:val="en-US"/>
        </w:rPr>
        <w:t>является</w:t>
      </w:r>
      <w:r w:rsidRPr="00263205">
        <w:rPr>
          <w:lang w:val="en-US"/>
        </w:rPr>
        <w:t xml:space="preserve"> </w:t>
      </w:r>
      <w:r w:rsidRPr="00263205">
        <w:rPr>
          <w:rFonts w:hint="eastAsia"/>
          <w:lang w:val="en-US"/>
        </w:rPr>
        <w:t>ранним</w:t>
      </w:r>
      <w:r w:rsidRPr="00263205">
        <w:rPr>
          <w:lang w:val="en-US"/>
        </w:rPr>
        <w:t xml:space="preserve"> </w:t>
      </w:r>
      <w:r w:rsidRPr="00263205">
        <w:rPr>
          <w:rFonts w:hint="eastAsia"/>
          <w:lang w:val="en-US"/>
        </w:rPr>
        <w:t>проявлением</w:t>
      </w:r>
      <w:r w:rsidRPr="00263205">
        <w:rPr>
          <w:lang w:val="en-US"/>
        </w:rPr>
        <w:t xml:space="preserve"> </w:t>
      </w:r>
      <w:r w:rsidRPr="00263205">
        <w:rPr>
          <w:rFonts w:hint="eastAsia"/>
          <w:lang w:val="en-US"/>
        </w:rPr>
        <w:t>хрониче</w:t>
      </w:r>
      <w:r w:rsidRPr="00263205">
        <w:rPr>
          <w:lang w:val="en-US"/>
        </w:rPr>
        <w:t>-</w:t>
      </w:r>
      <w:r w:rsidRPr="00263205">
        <w:rPr>
          <w:rFonts w:hint="eastAsia"/>
          <w:lang w:val="en-US"/>
        </w:rPr>
        <w:t>ского</w:t>
      </w:r>
      <w:r w:rsidRPr="00263205">
        <w:rPr>
          <w:lang w:val="en-US"/>
        </w:rPr>
        <w:t xml:space="preserve"> </w:t>
      </w:r>
      <w:r w:rsidRPr="00263205">
        <w:rPr>
          <w:rFonts w:hint="eastAsia"/>
          <w:lang w:val="en-US"/>
        </w:rPr>
        <w:t>заболевания</w:t>
      </w:r>
      <w:r w:rsidRPr="00263205">
        <w:rPr>
          <w:lang w:val="en-US"/>
        </w:rPr>
        <w:t xml:space="preserve">, </w:t>
      </w:r>
      <w:r w:rsidRPr="00263205">
        <w:rPr>
          <w:rFonts w:hint="eastAsia"/>
          <w:lang w:val="en-US"/>
        </w:rPr>
        <w:t>например</w:t>
      </w:r>
      <w:r w:rsidRPr="00263205">
        <w:rPr>
          <w:lang w:val="en-US"/>
        </w:rPr>
        <w:t xml:space="preserve">, </w:t>
      </w:r>
      <w:r w:rsidRPr="00263205">
        <w:rPr>
          <w:rFonts w:hint="eastAsia"/>
          <w:lang w:val="en-US"/>
        </w:rPr>
        <w:t>артериальной</w:t>
      </w:r>
      <w:r w:rsidRPr="00263205">
        <w:rPr>
          <w:lang w:val="en-US"/>
        </w:rPr>
        <w:t xml:space="preserve"> </w:t>
      </w:r>
      <w:r w:rsidRPr="00263205">
        <w:rPr>
          <w:rFonts w:hint="eastAsia"/>
          <w:lang w:val="en-US"/>
        </w:rPr>
        <w:t>гипертензии</w:t>
      </w:r>
      <w:r w:rsidRPr="00263205">
        <w:rPr>
          <w:lang w:val="en-US"/>
        </w:rPr>
        <w:t xml:space="preserve"> </w:t>
      </w:r>
      <w:r w:rsidRPr="00263205">
        <w:rPr>
          <w:rFonts w:hint="eastAsia"/>
          <w:lang w:val="en-US"/>
        </w:rPr>
        <w:t>без</w:t>
      </w:r>
      <w:r w:rsidRPr="00263205">
        <w:rPr>
          <w:lang w:val="en-US"/>
        </w:rPr>
        <w:t xml:space="preserve"> </w:t>
      </w:r>
      <w:r w:rsidRPr="00263205">
        <w:rPr>
          <w:rFonts w:hint="eastAsia"/>
          <w:lang w:val="en-US"/>
        </w:rPr>
        <w:t>поражения</w:t>
      </w:r>
      <w:r w:rsidRPr="00263205">
        <w:rPr>
          <w:lang w:val="en-US"/>
        </w:rPr>
        <w:t xml:space="preserve"> </w:t>
      </w:r>
      <w:r w:rsidRPr="00263205">
        <w:rPr>
          <w:rFonts w:hint="eastAsia"/>
          <w:lang w:val="en-US"/>
        </w:rPr>
        <w:t>органов</w:t>
      </w:r>
      <w:r w:rsidRPr="00263205">
        <w:rPr>
          <w:lang w:val="en-US"/>
        </w:rPr>
        <w:t>-</w:t>
      </w:r>
      <w:r w:rsidRPr="00263205">
        <w:rPr>
          <w:rFonts w:hint="eastAsia"/>
          <w:lang w:val="en-US"/>
        </w:rPr>
        <w:t>мишеней</w:t>
      </w:r>
      <w:r w:rsidRPr="00263205">
        <w:rPr>
          <w:lang w:val="en-US"/>
        </w:rPr>
        <w:t xml:space="preserve"> [</w:t>
      </w:r>
      <w:r w:rsidRPr="00263205">
        <w:rPr>
          <w:rFonts w:hint="eastAsia"/>
          <w:lang w:val="en-US"/>
        </w:rPr>
        <w:t>Дымочка</w:t>
      </w:r>
      <w:r w:rsidRPr="00263205">
        <w:rPr>
          <w:lang w:val="en-US"/>
        </w:rPr>
        <w:t xml:space="preserve"> </w:t>
      </w:r>
      <w:r w:rsidRPr="00263205">
        <w:rPr>
          <w:rFonts w:hint="eastAsia"/>
          <w:lang w:val="en-US"/>
        </w:rPr>
        <w:t>М</w:t>
      </w:r>
      <w:r w:rsidRPr="00263205">
        <w:rPr>
          <w:lang w:val="en-US"/>
        </w:rPr>
        <w:t>.</w:t>
      </w:r>
      <w:r w:rsidRPr="00263205">
        <w:rPr>
          <w:rFonts w:hint="eastAsia"/>
          <w:lang w:val="en-US"/>
        </w:rPr>
        <w:t>А</w:t>
      </w:r>
      <w:r w:rsidRPr="00263205">
        <w:rPr>
          <w:lang w:val="en-US"/>
        </w:rPr>
        <w:t xml:space="preserve">., 2011; Szekely A., Nussmeier N.A., 2011]. </w:t>
      </w:r>
      <w:r w:rsidRPr="00263205">
        <w:rPr>
          <w:rFonts w:hint="eastAsia"/>
          <w:lang w:val="en-US"/>
        </w:rPr>
        <w:t>Вследствие</w:t>
      </w:r>
      <w:r w:rsidRPr="00263205">
        <w:rPr>
          <w:lang w:val="en-US"/>
        </w:rPr>
        <w:t xml:space="preserve"> </w:t>
      </w:r>
      <w:r w:rsidRPr="00263205">
        <w:rPr>
          <w:rFonts w:hint="eastAsia"/>
          <w:lang w:val="en-US"/>
        </w:rPr>
        <w:t>прогрессирования</w:t>
      </w:r>
      <w:r w:rsidRPr="00263205">
        <w:rPr>
          <w:lang w:val="en-US"/>
        </w:rPr>
        <w:t xml:space="preserve"> </w:t>
      </w:r>
      <w:r w:rsidRPr="00263205">
        <w:rPr>
          <w:rFonts w:hint="eastAsia"/>
          <w:lang w:val="en-US"/>
        </w:rPr>
        <w:t>заболевания</w:t>
      </w:r>
      <w:r w:rsidRPr="00263205">
        <w:rPr>
          <w:lang w:val="en-US"/>
        </w:rPr>
        <w:t xml:space="preserve"> </w:t>
      </w:r>
      <w:r w:rsidRPr="00263205">
        <w:rPr>
          <w:rFonts w:hint="eastAsia"/>
          <w:lang w:val="en-US"/>
        </w:rPr>
        <w:t>наступает</w:t>
      </w:r>
      <w:r w:rsidRPr="00263205">
        <w:rPr>
          <w:lang w:val="en-US"/>
        </w:rPr>
        <w:t xml:space="preserve"> </w:t>
      </w:r>
      <w:r w:rsidRPr="00263205">
        <w:rPr>
          <w:rFonts w:hint="eastAsia"/>
          <w:lang w:val="en-US"/>
        </w:rPr>
        <w:t>ограничение</w:t>
      </w:r>
      <w:r w:rsidRPr="00263205">
        <w:rPr>
          <w:lang w:val="en-US"/>
        </w:rPr>
        <w:t xml:space="preserve"> </w:t>
      </w:r>
      <w:r w:rsidRPr="00263205">
        <w:rPr>
          <w:rFonts w:hint="eastAsia"/>
          <w:lang w:val="en-US"/>
        </w:rPr>
        <w:t>жизнедеятельности</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повседневной</w:t>
      </w:r>
      <w:r w:rsidRPr="00263205">
        <w:rPr>
          <w:lang w:val="en-US"/>
        </w:rPr>
        <w:t xml:space="preserve"> </w:t>
      </w:r>
      <w:r w:rsidRPr="00263205">
        <w:rPr>
          <w:rFonts w:hint="eastAsia"/>
          <w:lang w:val="en-US"/>
        </w:rPr>
        <w:t>активности</w:t>
      </w:r>
      <w:r w:rsidRPr="00263205">
        <w:rPr>
          <w:lang w:val="en-US"/>
        </w:rPr>
        <w:t xml:space="preserve"> </w:t>
      </w:r>
      <w:r w:rsidRPr="00263205">
        <w:rPr>
          <w:rFonts w:hint="eastAsia"/>
          <w:lang w:val="en-US"/>
        </w:rPr>
        <w:t>пациента</w:t>
      </w:r>
      <w:r w:rsidRPr="00263205">
        <w:rPr>
          <w:lang w:val="en-US"/>
        </w:rPr>
        <w:t xml:space="preserve"> [</w:t>
      </w:r>
      <w:r w:rsidRPr="00263205">
        <w:rPr>
          <w:rFonts w:hint="eastAsia"/>
          <w:lang w:val="en-US"/>
        </w:rPr>
        <w:t>Аверин</w:t>
      </w:r>
      <w:r w:rsidRPr="00263205">
        <w:rPr>
          <w:lang w:val="en-US"/>
        </w:rPr>
        <w:t xml:space="preserve"> </w:t>
      </w:r>
      <w:r w:rsidRPr="00263205">
        <w:rPr>
          <w:rFonts w:hint="eastAsia"/>
          <w:lang w:val="en-US"/>
        </w:rPr>
        <w:t>Е</w:t>
      </w:r>
      <w:r w:rsidRPr="00263205">
        <w:rPr>
          <w:lang w:val="en-US"/>
        </w:rPr>
        <w:t>.</w:t>
      </w:r>
      <w:r w:rsidRPr="00263205">
        <w:rPr>
          <w:rFonts w:hint="eastAsia"/>
          <w:lang w:val="en-US"/>
        </w:rPr>
        <w:t>Е</w:t>
      </w:r>
      <w:r w:rsidRPr="00263205">
        <w:rPr>
          <w:lang w:val="en-US"/>
        </w:rPr>
        <w:t xml:space="preserve">., 2010]. </w:t>
      </w:r>
      <w:r w:rsidRPr="00263205">
        <w:rPr>
          <w:rFonts w:hint="eastAsia"/>
          <w:lang w:val="en-US"/>
        </w:rPr>
        <w:t>Это</w:t>
      </w:r>
      <w:r w:rsidRPr="00263205">
        <w:rPr>
          <w:lang w:val="en-US"/>
        </w:rPr>
        <w:t xml:space="preserve"> </w:t>
      </w:r>
      <w:r w:rsidRPr="00263205">
        <w:rPr>
          <w:rFonts w:hint="eastAsia"/>
          <w:lang w:val="en-US"/>
        </w:rPr>
        <w:t>расценивается</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второй</w:t>
      </w:r>
      <w:r w:rsidRPr="00263205">
        <w:rPr>
          <w:lang w:val="en-US"/>
        </w:rPr>
        <w:t xml:space="preserve"> </w:t>
      </w:r>
      <w:r w:rsidRPr="00263205">
        <w:rPr>
          <w:rFonts w:hint="eastAsia"/>
          <w:lang w:val="en-US"/>
        </w:rPr>
        <w:t>уровень</w:t>
      </w:r>
      <w:r w:rsidRPr="00263205">
        <w:rPr>
          <w:lang w:val="en-US"/>
        </w:rPr>
        <w:t xml:space="preserve"> </w:t>
      </w:r>
      <w:r w:rsidRPr="00263205">
        <w:rPr>
          <w:rFonts w:hint="eastAsia"/>
          <w:lang w:val="en-US"/>
        </w:rPr>
        <w:t>проявлений</w:t>
      </w:r>
      <w:r w:rsidRPr="00263205">
        <w:rPr>
          <w:lang w:val="en-US"/>
        </w:rPr>
        <w:t xml:space="preserve"> </w:t>
      </w:r>
      <w:r w:rsidRPr="00263205">
        <w:rPr>
          <w:rFonts w:hint="eastAsia"/>
          <w:lang w:val="en-US"/>
        </w:rPr>
        <w:t>последствий</w:t>
      </w:r>
      <w:r w:rsidRPr="00263205">
        <w:rPr>
          <w:lang w:val="en-US"/>
        </w:rPr>
        <w:t xml:space="preserve"> </w:t>
      </w:r>
      <w:r w:rsidRPr="00263205">
        <w:rPr>
          <w:rFonts w:hint="eastAsia"/>
          <w:lang w:val="en-US"/>
        </w:rPr>
        <w:t>бо</w:t>
      </w:r>
      <w:r w:rsidRPr="00263205">
        <w:rPr>
          <w:lang w:val="en-US"/>
        </w:rPr>
        <w:t>-</w:t>
      </w:r>
      <w:r w:rsidRPr="00263205">
        <w:rPr>
          <w:rFonts w:hint="eastAsia"/>
          <w:lang w:val="en-US"/>
        </w:rPr>
        <w:t>лезни</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ВОЗ</w:t>
      </w:r>
      <w:r w:rsidRPr="00263205">
        <w:rPr>
          <w:lang w:val="en-US"/>
        </w:rPr>
        <w:t xml:space="preserve">, </w:t>
      </w:r>
      <w:r w:rsidRPr="00263205">
        <w:rPr>
          <w:rFonts w:hint="eastAsia"/>
          <w:lang w:val="en-US"/>
        </w:rPr>
        <w:t>нарушением</w:t>
      </w:r>
      <w:r w:rsidRPr="00263205">
        <w:rPr>
          <w:lang w:val="en-US"/>
        </w:rPr>
        <w:t xml:space="preserve"> </w:t>
      </w:r>
      <w:r w:rsidRPr="00263205">
        <w:rPr>
          <w:rFonts w:hint="eastAsia"/>
          <w:lang w:val="en-US"/>
        </w:rPr>
        <w:t>жизнедеятельности</w:t>
      </w:r>
      <w:r w:rsidRPr="00263205">
        <w:rPr>
          <w:lang w:val="en-US"/>
        </w:rPr>
        <w:t xml:space="preserve"> </w:t>
      </w:r>
      <w:r w:rsidRPr="00263205">
        <w:rPr>
          <w:rFonts w:hint="eastAsia"/>
          <w:lang w:val="en-US"/>
        </w:rPr>
        <w:t>является</w:t>
      </w:r>
      <w:r w:rsidRPr="00263205">
        <w:rPr>
          <w:lang w:val="en-US"/>
        </w:rPr>
        <w:t xml:space="preserve"> </w:t>
      </w:r>
      <w:r w:rsidRPr="00263205">
        <w:rPr>
          <w:rFonts w:hint="eastAsia"/>
          <w:lang w:val="en-US"/>
        </w:rPr>
        <w:t>ограничение</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утрата</w:t>
      </w:r>
      <w:r w:rsidRPr="00263205">
        <w:rPr>
          <w:lang w:val="en-US"/>
        </w:rPr>
        <w:t xml:space="preserve"> </w:t>
      </w:r>
      <w:r w:rsidRPr="00263205">
        <w:rPr>
          <w:rFonts w:hint="eastAsia"/>
          <w:lang w:val="en-US"/>
        </w:rPr>
        <w:t>возможности</w:t>
      </w:r>
      <w:r w:rsidRPr="00263205">
        <w:rPr>
          <w:lang w:val="en-US"/>
        </w:rPr>
        <w:t xml:space="preserve"> </w:t>
      </w:r>
      <w:r w:rsidRPr="00263205">
        <w:rPr>
          <w:rFonts w:hint="eastAsia"/>
          <w:lang w:val="en-US"/>
        </w:rPr>
        <w:t>осуществлять</w:t>
      </w:r>
      <w:r w:rsidRPr="00263205">
        <w:rPr>
          <w:lang w:val="en-US"/>
        </w:rPr>
        <w:t xml:space="preserve"> </w:t>
      </w:r>
      <w:r w:rsidRPr="00263205">
        <w:rPr>
          <w:rFonts w:hint="eastAsia"/>
          <w:lang w:val="en-US"/>
        </w:rPr>
        <w:t>повседневную</w:t>
      </w:r>
      <w:r w:rsidRPr="00263205">
        <w:rPr>
          <w:lang w:val="en-US"/>
        </w:rPr>
        <w:t xml:space="preserve"> </w:t>
      </w:r>
      <w:r w:rsidRPr="00263205">
        <w:rPr>
          <w:rFonts w:hint="eastAsia"/>
          <w:lang w:val="en-US"/>
        </w:rPr>
        <w:t>деятельность</w:t>
      </w:r>
      <w:r w:rsidRPr="00263205">
        <w:rPr>
          <w:lang w:val="en-US"/>
        </w:rPr>
        <w:t xml:space="preserve"> </w:t>
      </w:r>
      <w:r w:rsidRPr="00263205">
        <w:rPr>
          <w:rFonts w:hint="eastAsia"/>
          <w:lang w:val="en-US"/>
        </w:rPr>
        <w:t>так</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это</w:t>
      </w:r>
      <w:r w:rsidRPr="00263205">
        <w:rPr>
          <w:lang w:val="en-US"/>
        </w:rPr>
        <w:t xml:space="preserve"> </w:t>
      </w:r>
      <w:r w:rsidRPr="00263205">
        <w:rPr>
          <w:rFonts w:hint="eastAsia"/>
          <w:lang w:val="en-US"/>
        </w:rPr>
        <w:t>считается</w:t>
      </w:r>
      <w:r w:rsidRPr="00263205">
        <w:rPr>
          <w:lang w:val="en-US"/>
        </w:rPr>
        <w:t xml:space="preserve"> </w:t>
      </w:r>
      <w:r w:rsidRPr="00263205">
        <w:rPr>
          <w:rFonts w:hint="eastAsia"/>
          <w:lang w:val="en-US"/>
        </w:rPr>
        <w:t>нормальным</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человеческого</w:t>
      </w:r>
      <w:r w:rsidRPr="00263205">
        <w:rPr>
          <w:lang w:val="en-US"/>
        </w:rPr>
        <w:t xml:space="preserve"> </w:t>
      </w:r>
      <w:r w:rsidRPr="00263205">
        <w:rPr>
          <w:rFonts w:hint="eastAsia"/>
          <w:lang w:val="en-US"/>
        </w:rPr>
        <w:t>общества</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ряде</w:t>
      </w:r>
      <w:r w:rsidRPr="00263205">
        <w:rPr>
          <w:lang w:val="en-US"/>
        </w:rPr>
        <w:t xml:space="preserve"> </w:t>
      </w:r>
      <w:r w:rsidRPr="00263205">
        <w:rPr>
          <w:rFonts w:hint="eastAsia"/>
          <w:lang w:val="en-US"/>
        </w:rPr>
        <w:t>стран</w:t>
      </w:r>
      <w:r w:rsidRPr="00263205">
        <w:rPr>
          <w:lang w:val="en-US"/>
        </w:rPr>
        <w:t xml:space="preserve"> </w:t>
      </w:r>
      <w:r w:rsidRPr="00263205">
        <w:rPr>
          <w:rFonts w:hint="eastAsia"/>
          <w:lang w:val="en-US"/>
        </w:rPr>
        <w:t>этот</w:t>
      </w:r>
      <w:r w:rsidRPr="00263205">
        <w:rPr>
          <w:lang w:val="en-US"/>
        </w:rPr>
        <w:t xml:space="preserve"> </w:t>
      </w:r>
      <w:r w:rsidRPr="00263205">
        <w:rPr>
          <w:rFonts w:hint="eastAsia"/>
          <w:lang w:val="en-US"/>
        </w:rPr>
        <w:t>уровень</w:t>
      </w:r>
      <w:r w:rsidRPr="00263205">
        <w:rPr>
          <w:lang w:val="en-US"/>
        </w:rPr>
        <w:t xml:space="preserve"> </w:t>
      </w:r>
      <w:r w:rsidRPr="00263205">
        <w:rPr>
          <w:rFonts w:hint="eastAsia"/>
          <w:lang w:val="en-US"/>
        </w:rPr>
        <w:t>рассматривается</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нарушение</w:t>
      </w:r>
      <w:r w:rsidRPr="00263205">
        <w:rPr>
          <w:lang w:val="en-US"/>
        </w:rPr>
        <w:t xml:space="preserve"> </w:t>
      </w:r>
      <w:r w:rsidRPr="00263205">
        <w:rPr>
          <w:rFonts w:hint="eastAsia"/>
          <w:lang w:val="en-US"/>
        </w:rPr>
        <w:t>интегративных</w:t>
      </w:r>
      <w:r w:rsidRPr="00263205">
        <w:rPr>
          <w:lang w:val="en-US"/>
        </w:rPr>
        <w:t xml:space="preserve"> </w:t>
      </w:r>
      <w:r w:rsidRPr="00263205">
        <w:rPr>
          <w:rFonts w:hint="eastAsia"/>
          <w:lang w:val="en-US"/>
        </w:rPr>
        <w:t>функций</w:t>
      </w:r>
      <w:r w:rsidRPr="00263205">
        <w:rPr>
          <w:lang w:val="en-US"/>
        </w:rPr>
        <w:t xml:space="preserve"> </w:t>
      </w:r>
      <w:r w:rsidRPr="00263205">
        <w:rPr>
          <w:rFonts w:hint="eastAsia"/>
          <w:lang w:val="en-US"/>
        </w:rPr>
        <w:t>целост</w:t>
      </w:r>
      <w:r w:rsidRPr="00263205">
        <w:rPr>
          <w:lang w:val="en-US"/>
        </w:rPr>
        <w:t>-</w:t>
      </w:r>
      <w:r w:rsidRPr="00263205">
        <w:rPr>
          <w:rFonts w:hint="eastAsia"/>
          <w:lang w:val="en-US"/>
        </w:rPr>
        <w:t>ного</w:t>
      </w:r>
      <w:r w:rsidRPr="00263205">
        <w:rPr>
          <w:lang w:val="en-US"/>
        </w:rPr>
        <w:t xml:space="preserve"> </w:t>
      </w:r>
      <w:r w:rsidRPr="00263205">
        <w:rPr>
          <w:rFonts w:hint="eastAsia"/>
          <w:lang w:val="en-US"/>
        </w:rPr>
        <w:t>организма</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его</w:t>
      </w:r>
      <w:r w:rsidRPr="00263205">
        <w:rPr>
          <w:lang w:val="en-US"/>
        </w:rPr>
        <w:t xml:space="preserve"> </w:t>
      </w:r>
      <w:r w:rsidRPr="00263205">
        <w:rPr>
          <w:rFonts w:hint="eastAsia"/>
          <w:lang w:val="en-US"/>
        </w:rPr>
        <w:t>способностей</w:t>
      </w:r>
      <w:r w:rsidRPr="00263205">
        <w:rPr>
          <w:lang w:val="en-US"/>
        </w:rPr>
        <w:t xml:space="preserve">. </w:t>
      </w:r>
      <w:r w:rsidRPr="00263205">
        <w:rPr>
          <w:rFonts w:hint="eastAsia"/>
          <w:lang w:val="en-US"/>
        </w:rPr>
        <w:t>Основными</w:t>
      </w:r>
      <w:r w:rsidRPr="00263205">
        <w:rPr>
          <w:lang w:val="en-US"/>
        </w:rPr>
        <w:t xml:space="preserve"> </w:t>
      </w:r>
      <w:r w:rsidRPr="00263205">
        <w:rPr>
          <w:rFonts w:hint="eastAsia"/>
          <w:lang w:val="en-US"/>
        </w:rPr>
        <w:t>такими</w:t>
      </w:r>
      <w:r w:rsidRPr="00263205">
        <w:rPr>
          <w:lang w:val="en-US"/>
        </w:rPr>
        <w:t xml:space="preserve"> </w:t>
      </w:r>
      <w:r w:rsidRPr="00263205">
        <w:rPr>
          <w:rFonts w:hint="eastAsia"/>
          <w:lang w:val="en-US"/>
        </w:rPr>
        <w:t>способностями</w:t>
      </w:r>
      <w:r w:rsidRPr="00263205">
        <w:rPr>
          <w:lang w:val="en-US"/>
        </w:rPr>
        <w:t xml:space="preserve"> </w:t>
      </w:r>
      <w:r w:rsidRPr="00263205">
        <w:rPr>
          <w:rFonts w:hint="eastAsia"/>
          <w:lang w:val="en-US"/>
        </w:rPr>
        <w:t>являются</w:t>
      </w:r>
      <w:r w:rsidRPr="00263205">
        <w:rPr>
          <w:lang w:val="en-US"/>
        </w:rPr>
        <w:t xml:space="preserve"> </w:t>
      </w:r>
      <w:r w:rsidRPr="00263205">
        <w:rPr>
          <w:rFonts w:hint="eastAsia"/>
          <w:lang w:val="en-US"/>
        </w:rPr>
        <w:t>передвижение</w:t>
      </w:r>
      <w:r w:rsidRPr="00263205">
        <w:rPr>
          <w:lang w:val="en-US"/>
        </w:rPr>
        <w:t xml:space="preserve">, </w:t>
      </w:r>
      <w:r w:rsidRPr="00263205">
        <w:rPr>
          <w:rFonts w:hint="eastAsia"/>
          <w:lang w:val="en-US"/>
        </w:rPr>
        <w:t>ориентация</w:t>
      </w:r>
      <w:r w:rsidRPr="00263205">
        <w:rPr>
          <w:lang w:val="en-US"/>
        </w:rPr>
        <w:t xml:space="preserve">, </w:t>
      </w:r>
      <w:r w:rsidRPr="00263205">
        <w:rPr>
          <w:rFonts w:hint="eastAsia"/>
          <w:lang w:val="en-US"/>
        </w:rPr>
        <w:t>общение</w:t>
      </w:r>
      <w:r w:rsidRPr="00263205">
        <w:rPr>
          <w:lang w:val="en-US"/>
        </w:rPr>
        <w:t xml:space="preserve">, </w:t>
      </w:r>
      <w:r w:rsidRPr="00263205">
        <w:rPr>
          <w:rFonts w:hint="eastAsia"/>
          <w:lang w:val="en-US"/>
        </w:rPr>
        <w:t>обучение</w:t>
      </w:r>
      <w:r w:rsidRPr="00263205">
        <w:rPr>
          <w:lang w:val="en-US"/>
        </w:rPr>
        <w:t xml:space="preserve">, </w:t>
      </w:r>
      <w:r w:rsidRPr="00263205">
        <w:rPr>
          <w:rFonts w:hint="eastAsia"/>
          <w:lang w:val="en-US"/>
        </w:rPr>
        <w:t>самообслужива</w:t>
      </w:r>
      <w:r w:rsidRPr="00263205">
        <w:rPr>
          <w:lang w:val="en-US"/>
        </w:rPr>
        <w:t>-</w:t>
      </w:r>
      <w:r w:rsidRPr="00263205">
        <w:rPr>
          <w:rFonts w:hint="eastAsia"/>
          <w:lang w:val="en-US"/>
        </w:rPr>
        <w:t>ние</w:t>
      </w:r>
      <w:r w:rsidRPr="00263205">
        <w:rPr>
          <w:lang w:val="en-US"/>
        </w:rPr>
        <w:t xml:space="preserve">, </w:t>
      </w:r>
      <w:r w:rsidRPr="00263205">
        <w:rPr>
          <w:rFonts w:hint="eastAsia"/>
          <w:lang w:val="en-US"/>
        </w:rPr>
        <w:t>трудоспособность</w:t>
      </w:r>
      <w:r w:rsidRPr="00263205">
        <w:rPr>
          <w:lang w:val="en-US"/>
        </w:rPr>
        <w:t xml:space="preserve"> [</w:t>
      </w:r>
      <w:r w:rsidRPr="00263205">
        <w:rPr>
          <w:rFonts w:hint="eastAsia"/>
          <w:lang w:val="en-US"/>
        </w:rPr>
        <w:t>Заболотных</w:t>
      </w:r>
      <w:r w:rsidRPr="00263205">
        <w:rPr>
          <w:lang w:val="en-US"/>
        </w:rPr>
        <w:t xml:space="preserve"> </w:t>
      </w:r>
      <w:r w:rsidRPr="00263205">
        <w:rPr>
          <w:rFonts w:hint="eastAsia"/>
          <w:lang w:val="en-US"/>
        </w:rPr>
        <w:t>И</w:t>
      </w:r>
      <w:r w:rsidRPr="00263205">
        <w:rPr>
          <w:lang w:val="en-US"/>
        </w:rPr>
        <w:t>.</w:t>
      </w:r>
      <w:r w:rsidRPr="00263205">
        <w:rPr>
          <w:rFonts w:hint="eastAsia"/>
          <w:lang w:val="en-US"/>
        </w:rPr>
        <w:t>И</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соавт</w:t>
      </w:r>
      <w:r w:rsidRPr="00263205">
        <w:rPr>
          <w:lang w:val="en-US"/>
        </w:rPr>
        <w:t xml:space="preserve">., 2009]. </w:t>
      </w:r>
      <w:r w:rsidRPr="00263205">
        <w:rPr>
          <w:rFonts w:hint="eastAsia"/>
          <w:lang w:val="en-US"/>
        </w:rPr>
        <w:t>Они</w:t>
      </w:r>
      <w:r w:rsidRPr="00263205">
        <w:rPr>
          <w:lang w:val="en-US"/>
        </w:rPr>
        <w:t xml:space="preserve"> </w:t>
      </w:r>
      <w:r w:rsidRPr="00263205">
        <w:rPr>
          <w:rFonts w:hint="eastAsia"/>
          <w:lang w:val="en-US"/>
        </w:rPr>
        <w:t>расценены</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критерии</w:t>
      </w:r>
      <w:r w:rsidRPr="00263205">
        <w:rPr>
          <w:lang w:val="en-US"/>
        </w:rPr>
        <w:t xml:space="preserve">, </w:t>
      </w:r>
      <w:r w:rsidRPr="00263205">
        <w:rPr>
          <w:rFonts w:hint="eastAsia"/>
          <w:lang w:val="en-US"/>
        </w:rPr>
        <w:t>позволяющие</w:t>
      </w:r>
      <w:r w:rsidRPr="00263205">
        <w:rPr>
          <w:lang w:val="en-US"/>
        </w:rPr>
        <w:t xml:space="preserve"> </w:t>
      </w:r>
      <w:r w:rsidRPr="00263205">
        <w:rPr>
          <w:rFonts w:hint="eastAsia"/>
          <w:lang w:val="en-US"/>
        </w:rPr>
        <w:t>оценить</w:t>
      </w:r>
      <w:r w:rsidRPr="00263205">
        <w:rPr>
          <w:lang w:val="en-US"/>
        </w:rPr>
        <w:t xml:space="preserve"> </w:t>
      </w:r>
      <w:r w:rsidRPr="00263205">
        <w:rPr>
          <w:rFonts w:hint="eastAsia"/>
          <w:lang w:val="en-US"/>
        </w:rPr>
        <w:t>жизнедеятельность</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клинической</w:t>
      </w:r>
      <w:r w:rsidRPr="00263205">
        <w:rPr>
          <w:lang w:val="en-US"/>
        </w:rPr>
        <w:t xml:space="preserve"> </w:t>
      </w:r>
      <w:r w:rsidRPr="00263205">
        <w:rPr>
          <w:rFonts w:hint="eastAsia"/>
          <w:lang w:val="en-US"/>
        </w:rPr>
        <w:t>практике</w:t>
      </w:r>
      <w:r w:rsidRPr="00263205">
        <w:rPr>
          <w:lang w:val="en-US"/>
        </w:rPr>
        <w:t xml:space="preserve">. </w:t>
      </w:r>
      <w:r w:rsidRPr="00263205">
        <w:rPr>
          <w:rFonts w:hint="eastAsia"/>
          <w:lang w:val="en-US"/>
        </w:rPr>
        <w:t>Примерами</w:t>
      </w:r>
      <w:r w:rsidRPr="00263205">
        <w:rPr>
          <w:lang w:val="en-US"/>
        </w:rPr>
        <w:t xml:space="preserve"> </w:t>
      </w:r>
      <w:r w:rsidRPr="00263205">
        <w:rPr>
          <w:rFonts w:hint="eastAsia"/>
          <w:lang w:val="en-US"/>
        </w:rPr>
        <w:t>второго</w:t>
      </w:r>
      <w:r w:rsidRPr="00263205">
        <w:rPr>
          <w:lang w:val="en-US"/>
        </w:rPr>
        <w:t xml:space="preserve"> </w:t>
      </w:r>
      <w:r w:rsidRPr="00263205">
        <w:rPr>
          <w:rFonts w:hint="eastAsia"/>
          <w:lang w:val="en-US"/>
        </w:rPr>
        <w:t>уровня</w:t>
      </w:r>
      <w:r w:rsidRPr="00263205">
        <w:rPr>
          <w:lang w:val="en-US"/>
        </w:rPr>
        <w:t xml:space="preserve"> </w:t>
      </w:r>
      <w:r w:rsidRPr="00263205">
        <w:rPr>
          <w:rFonts w:hint="eastAsia"/>
          <w:lang w:val="en-US"/>
        </w:rPr>
        <w:t>последствий</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клинике</w:t>
      </w:r>
      <w:r w:rsidRPr="00263205">
        <w:rPr>
          <w:lang w:val="en-US"/>
        </w:rPr>
        <w:t xml:space="preserve"> </w:t>
      </w:r>
      <w:r w:rsidRPr="00263205">
        <w:rPr>
          <w:rFonts w:hint="eastAsia"/>
          <w:lang w:val="en-US"/>
        </w:rPr>
        <w:t>кардиологи</w:t>
      </w:r>
      <w:r w:rsidRPr="00263205">
        <w:rPr>
          <w:lang w:val="en-US"/>
        </w:rPr>
        <w:t>-</w:t>
      </w:r>
      <w:r w:rsidRPr="00263205">
        <w:rPr>
          <w:rFonts w:hint="eastAsia"/>
          <w:lang w:val="en-US"/>
        </w:rPr>
        <w:t>ческих</w:t>
      </w:r>
      <w:r w:rsidRPr="00263205">
        <w:rPr>
          <w:lang w:val="en-US"/>
        </w:rPr>
        <w:t xml:space="preserve"> </w:t>
      </w:r>
      <w:r w:rsidRPr="00263205">
        <w:rPr>
          <w:rFonts w:hint="eastAsia"/>
          <w:lang w:val="en-US"/>
        </w:rPr>
        <w:t>заболеваний</w:t>
      </w:r>
      <w:r w:rsidRPr="00263205">
        <w:rPr>
          <w:lang w:val="en-US"/>
        </w:rPr>
        <w:t xml:space="preserve"> </w:t>
      </w:r>
      <w:r w:rsidRPr="00263205">
        <w:rPr>
          <w:rFonts w:hint="eastAsia"/>
          <w:lang w:val="en-US"/>
        </w:rPr>
        <w:t>может</w:t>
      </w:r>
      <w:r w:rsidRPr="00263205">
        <w:rPr>
          <w:lang w:val="en-US"/>
        </w:rPr>
        <w:t xml:space="preserve"> </w:t>
      </w:r>
      <w:r w:rsidRPr="00263205">
        <w:rPr>
          <w:rFonts w:hint="eastAsia"/>
          <w:lang w:val="en-US"/>
        </w:rPr>
        <w:t>являться</w:t>
      </w:r>
      <w:r w:rsidRPr="00263205">
        <w:rPr>
          <w:lang w:val="en-US"/>
        </w:rPr>
        <w:t xml:space="preserve"> </w:t>
      </w:r>
      <w:r w:rsidRPr="00263205">
        <w:rPr>
          <w:rFonts w:hint="eastAsia"/>
          <w:lang w:val="en-US"/>
        </w:rPr>
        <w:t>ХСН</w:t>
      </w:r>
      <w:r w:rsidRPr="00263205">
        <w:rPr>
          <w:lang w:val="en-US"/>
        </w:rPr>
        <w:t xml:space="preserve"> I </w:t>
      </w:r>
      <w:r w:rsidRPr="00263205">
        <w:rPr>
          <w:rFonts w:hint="eastAsia"/>
          <w:lang w:val="en-US"/>
        </w:rPr>
        <w:t>–</w:t>
      </w:r>
      <w:r w:rsidRPr="00263205">
        <w:rPr>
          <w:lang w:val="en-US"/>
        </w:rPr>
        <w:t xml:space="preserve"> II </w:t>
      </w:r>
      <w:r w:rsidRPr="00263205">
        <w:rPr>
          <w:rFonts w:hint="eastAsia"/>
          <w:lang w:val="en-US"/>
        </w:rPr>
        <w:t>ФК</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различных</w:t>
      </w:r>
      <w:r w:rsidRPr="00263205">
        <w:rPr>
          <w:lang w:val="en-US"/>
        </w:rPr>
        <w:t xml:space="preserve"> </w:t>
      </w:r>
      <w:r w:rsidRPr="00263205">
        <w:rPr>
          <w:rFonts w:hint="eastAsia"/>
          <w:lang w:val="en-US"/>
        </w:rPr>
        <w:t>формах</w:t>
      </w:r>
      <w:r w:rsidRPr="00263205">
        <w:rPr>
          <w:lang w:val="en-US"/>
        </w:rPr>
        <w:t xml:space="preserve"> </w:t>
      </w:r>
      <w:r w:rsidRPr="00263205">
        <w:rPr>
          <w:rFonts w:hint="eastAsia"/>
          <w:lang w:val="en-US"/>
        </w:rPr>
        <w:t>ишемической</w:t>
      </w:r>
      <w:r w:rsidRPr="00263205">
        <w:rPr>
          <w:lang w:val="en-US"/>
        </w:rPr>
        <w:t xml:space="preserve"> </w:t>
      </w:r>
      <w:r w:rsidRPr="00263205">
        <w:rPr>
          <w:rFonts w:hint="eastAsia"/>
          <w:lang w:val="en-US"/>
        </w:rPr>
        <w:t>болезни</w:t>
      </w:r>
      <w:r w:rsidRPr="00263205">
        <w:rPr>
          <w:lang w:val="en-US"/>
        </w:rPr>
        <w:t xml:space="preserve"> </w:t>
      </w:r>
      <w:r w:rsidRPr="00263205">
        <w:rPr>
          <w:rFonts w:hint="eastAsia"/>
          <w:lang w:val="en-US"/>
        </w:rPr>
        <w:t>сердца</w:t>
      </w:r>
      <w:r w:rsidRPr="00263205">
        <w:rPr>
          <w:lang w:val="en-US"/>
        </w:rPr>
        <w:t xml:space="preserve">, </w:t>
      </w:r>
      <w:r w:rsidRPr="00263205">
        <w:rPr>
          <w:rFonts w:hint="eastAsia"/>
          <w:lang w:val="en-US"/>
        </w:rPr>
        <w:t>что</w:t>
      </w:r>
      <w:r w:rsidRPr="00263205">
        <w:rPr>
          <w:lang w:val="en-US"/>
        </w:rPr>
        <w:t xml:space="preserve"> </w:t>
      </w:r>
      <w:r w:rsidRPr="00263205">
        <w:rPr>
          <w:rFonts w:hint="eastAsia"/>
          <w:lang w:val="en-US"/>
        </w:rPr>
        <w:t>ограничивает</w:t>
      </w:r>
      <w:r w:rsidRPr="00263205">
        <w:rPr>
          <w:lang w:val="en-US"/>
        </w:rPr>
        <w:t xml:space="preserve"> </w:t>
      </w:r>
      <w:r w:rsidRPr="00263205">
        <w:rPr>
          <w:rFonts w:hint="eastAsia"/>
          <w:lang w:val="en-US"/>
        </w:rPr>
        <w:t>передвижение</w:t>
      </w:r>
      <w:r w:rsidRPr="00263205">
        <w:rPr>
          <w:lang w:val="en-US"/>
        </w:rPr>
        <w:t xml:space="preserve"> </w:t>
      </w:r>
      <w:r w:rsidRPr="00263205">
        <w:rPr>
          <w:rFonts w:hint="eastAsia"/>
          <w:lang w:val="en-US"/>
        </w:rPr>
        <w:t>вследствие</w:t>
      </w:r>
      <w:r w:rsidRPr="00263205">
        <w:rPr>
          <w:lang w:val="en-US"/>
        </w:rPr>
        <w:t xml:space="preserve"> </w:t>
      </w:r>
      <w:r w:rsidRPr="00263205">
        <w:rPr>
          <w:rFonts w:hint="eastAsia"/>
          <w:lang w:val="en-US"/>
        </w:rPr>
        <w:t>одышки</w:t>
      </w:r>
      <w:r w:rsidRPr="00263205">
        <w:rPr>
          <w:lang w:val="en-US"/>
        </w:rPr>
        <w:t>. [</w:t>
      </w:r>
      <w:r w:rsidRPr="00263205">
        <w:rPr>
          <w:rFonts w:hint="eastAsia"/>
          <w:lang w:val="en-US"/>
        </w:rPr>
        <w:t>Заболотных</w:t>
      </w:r>
      <w:r w:rsidRPr="00263205">
        <w:rPr>
          <w:lang w:val="en-US"/>
        </w:rPr>
        <w:t xml:space="preserve"> </w:t>
      </w:r>
      <w:r w:rsidRPr="00263205">
        <w:rPr>
          <w:rFonts w:hint="eastAsia"/>
          <w:lang w:val="en-US"/>
        </w:rPr>
        <w:t>И</w:t>
      </w:r>
      <w:r w:rsidRPr="00263205">
        <w:rPr>
          <w:lang w:val="en-US"/>
        </w:rPr>
        <w:t>.</w:t>
      </w:r>
      <w:r w:rsidRPr="00263205">
        <w:rPr>
          <w:rFonts w:hint="eastAsia"/>
          <w:lang w:val="en-US"/>
        </w:rPr>
        <w:t>И</w:t>
      </w:r>
      <w:r w:rsidRPr="00263205">
        <w:rPr>
          <w:lang w:val="en-US"/>
        </w:rPr>
        <w:t>., 2008; Juergens M.C., Sellier P., Varaillac P., 2003; Seekatz B., 2010].</w:t>
      </w:r>
    </w:p>
    <w:p w14:paraId="5E6122EA" w14:textId="77777777" w:rsidR="00263205" w:rsidRPr="00263205" w:rsidRDefault="00263205" w:rsidP="00263205">
      <w:pPr>
        <w:rPr>
          <w:lang w:val="en-US"/>
        </w:rPr>
      </w:pPr>
    </w:p>
    <w:p w14:paraId="4F8565AA" w14:textId="77777777" w:rsidR="00263205" w:rsidRPr="00263205" w:rsidRDefault="00263205" w:rsidP="00263205">
      <w:pPr>
        <w:rPr>
          <w:lang w:val="en-US"/>
        </w:rPr>
      </w:pPr>
      <w:r w:rsidRPr="00263205">
        <w:rPr>
          <w:rFonts w:hint="eastAsia"/>
          <w:lang w:val="en-US"/>
        </w:rPr>
        <w:t>И</w:t>
      </w:r>
      <w:r w:rsidRPr="00263205">
        <w:rPr>
          <w:lang w:val="en-US"/>
        </w:rPr>
        <w:t xml:space="preserve">, </w:t>
      </w:r>
      <w:r w:rsidRPr="00263205">
        <w:rPr>
          <w:rFonts w:hint="eastAsia"/>
          <w:lang w:val="en-US"/>
        </w:rPr>
        <w:t>наконец</w:t>
      </w:r>
      <w:r w:rsidRPr="00263205">
        <w:rPr>
          <w:lang w:val="en-US"/>
        </w:rPr>
        <w:t xml:space="preserve">, </w:t>
      </w:r>
      <w:r w:rsidRPr="00263205">
        <w:rPr>
          <w:rFonts w:hint="eastAsia"/>
          <w:lang w:val="en-US"/>
        </w:rPr>
        <w:t>третий</w:t>
      </w:r>
      <w:r w:rsidRPr="00263205">
        <w:rPr>
          <w:lang w:val="en-US"/>
        </w:rPr>
        <w:t xml:space="preserve"> </w:t>
      </w:r>
      <w:r w:rsidRPr="00263205">
        <w:rPr>
          <w:rFonts w:hint="eastAsia"/>
          <w:lang w:val="en-US"/>
        </w:rPr>
        <w:t>уровень</w:t>
      </w:r>
      <w:r w:rsidRPr="00263205">
        <w:rPr>
          <w:lang w:val="en-US"/>
        </w:rPr>
        <w:t xml:space="preserve"> </w:t>
      </w:r>
      <w:r w:rsidRPr="00263205">
        <w:rPr>
          <w:rFonts w:hint="eastAsia"/>
          <w:lang w:val="en-US"/>
        </w:rPr>
        <w:t>проявления</w:t>
      </w:r>
      <w:r w:rsidRPr="00263205">
        <w:rPr>
          <w:lang w:val="en-US"/>
        </w:rPr>
        <w:t xml:space="preserve"> </w:t>
      </w:r>
      <w:r w:rsidRPr="00263205">
        <w:rPr>
          <w:rFonts w:hint="eastAsia"/>
          <w:lang w:val="en-US"/>
        </w:rPr>
        <w:t>последствий</w:t>
      </w:r>
      <w:r w:rsidRPr="00263205">
        <w:rPr>
          <w:lang w:val="en-US"/>
        </w:rPr>
        <w:t xml:space="preserve"> </w:t>
      </w:r>
      <w:r w:rsidRPr="00263205">
        <w:rPr>
          <w:rFonts w:hint="eastAsia"/>
          <w:lang w:val="en-US"/>
        </w:rPr>
        <w:t>болезни</w:t>
      </w:r>
      <w:r w:rsidRPr="00263205">
        <w:rPr>
          <w:lang w:val="en-US"/>
        </w:rPr>
        <w:t xml:space="preserve"> </w:t>
      </w:r>
      <w:r w:rsidRPr="00263205">
        <w:rPr>
          <w:rFonts w:hint="eastAsia"/>
          <w:lang w:val="en-US"/>
        </w:rPr>
        <w:t>харак</w:t>
      </w:r>
      <w:r w:rsidRPr="00263205">
        <w:rPr>
          <w:lang w:val="en-US"/>
        </w:rPr>
        <w:t>-</w:t>
      </w:r>
      <w:r w:rsidRPr="00263205">
        <w:rPr>
          <w:rFonts w:hint="eastAsia"/>
          <w:lang w:val="en-US"/>
        </w:rPr>
        <w:t>теризуется</w:t>
      </w:r>
      <w:r w:rsidRPr="00263205">
        <w:rPr>
          <w:lang w:val="en-US"/>
        </w:rPr>
        <w:t xml:space="preserve"> </w:t>
      </w:r>
      <w:r w:rsidRPr="00263205">
        <w:rPr>
          <w:rFonts w:hint="eastAsia"/>
          <w:lang w:val="en-US"/>
        </w:rPr>
        <w:t>развитием</w:t>
      </w:r>
      <w:r w:rsidRPr="00263205">
        <w:rPr>
          <w:lang w:val="en-US"/>
        </w:rPr>
        <w:t xml:space="preserve"> </w:t>
      </w:r>
      <w:r w:rsidRPr="00263205">
        <w:rPr>
          <w:rFonts w:hint="eastAsia"/>
          <w:lang w:val="en-US"/>
        </w:rPr>
        <w:t>социальных</w:t>
      </w:r>
      <w:r w:rsidRPr="00263205">
        <w:rPr>
          <w:lang w:val="en-US"/>
        </w:rPr>
        <w:t xml:space="preserve"> </w:t>
      </w:r>
      <w:r w:rsidRPr="00263205">
        <w:rPr>
          <w:rFonts w:hint="eastAsia"/>
          <w:lang w:val="en-US"/>
        </w:rPr>
        <w:t>ограничений</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больного</w:t>
      </w:r>
      <w:r w:rsidRPr="00263205">
        <w:rPr>
          <w:lang w:val="en-US"/>
        </w:rPr>
        <w:t xml:space="preserve"> </w:t>
      </w:r>
      <w:r w:rsidRPr="00263205">
        <w:rPr>
          <w:rFonts w:hint="eastAsia"/>
          <w:lang w:val="en-US"/>
        </w:rPr>
        <w:t>человека</w:t>
      </w:r>
      <w:r w:rsidRPr="00263205">
        <w:rPr>
          <w:lang w:val="en-US"/>
        </w:rPr>
        <w:t xml:space="preserve"> [</w:t>
      </w:r>
      <w:r w:rsidRPr="00263205">
        <w:rPr>
          <w:rFonts w:hint="eastAsia"/>
          <w:lang w:val="en-US"/>
        </w:rPr>
        <w:t>Ильницкий</w:t>
      </w:r>
      <w:r w:rsidRPr="00263205">
        <w:rPr>
          <w:lang w:val="en-US"/>
        </w:rPr>
        <w:t xml:space="preserve"> </w:t>
      </w:r>
      <w:r w:rsidRPr="00263205">
        <w:rPr>
          <w:rFonts w:hint="eastAsia"/>
          <w:lang w:val="en-US"/>
        </w:rPr>
        <w:t>А</w:t>
      </w:r>
      <w:r w:rsidRPr="00263205">
        <w:rPr>
          <w:lang w:val="en-US"/>
        </w:rPr>
        <w:t>.</w:t>
      </w:r>
      <w:r w:rsidRPr="00263205">
        <w:rPr>
          <w:rFonts w:hint="eastAsia"/>
          <w:lang w:val="en-US"/>
        </w:rPr>
        <w:t>Н</w:t>
      </w:r>
      <w:r w:rsidRPr="00263205">
        <w:rPr>
          <w:lang w:val="en-US"/>
        </w:rPr>
        <w:t xml:space="preserve">., 2003; </w:t>
      </w:r>
      <w:r w:rsidRPr="00263205">
        <w:rPr>
          <w:rFonts w:hint="eastAsia"/>
          <w:lang w:val="en-US"/>
        </w:rPr>
        <w:t>Заболотных</w:t>
      </w:r>
      <w:r w:rsidRPr="00263205">
        <w:rPr>
          <w:lang w:val="en-US"/>
        </w:rPr>
        <w:t xml:space="preserve"> </w:t>
      </w:r>
      <w:r w:rsidRPr="00263205">
        <w:rPr>
          <w:rFonts w:hint="eastAsia"/>
          <w:lang w:val="en-US"/>
        </w:rPr>
        <w:t>И</w:t>
      </w:r>
      <w:r w:rsidRPr="00263205">
        <w:rPr>
          <w:lang w:val="en-US"/>
        </w:rPr>
        <w:t>.</w:t>
      </w:r>
      <w:r w:rsidRPr="00263205">
        <w:rPr>
          <w:rFonts w:hint="eastAsia"/>
          <w:lang w:val="en-US"/>
        </w:rPr>
        <w:t>И</w:t>
      </w:r>
      <w:r w:rsidRPr="00263205">
        <w:rPr>
          <w:lang w:val="en-US"/>
        </w:rPr>
        <w:t xml:space="preserve">., 2008; 2009]. </w:t>
      </w:r>
      <w:r w:rsidRPr="00263205">
        <w:rPr>
          <w:rFonts w:hint="eastAsia"/>
          <w:lang w:val="en-US"/>
        </w:rPr>
        <w:t>При</w:t>
      </w:r>
      <w:r w:rsidRPr="00263205">
        <w:rPr>
          <w:lang w:val="en-US"/>
        </w:rPr>
        <w:t xml:space="preserve"> </w:t>
      </w:r>
      <w:r w:rsidRPr="00263205">
        <w:rPr>
          <w:rFonts w:hint="eastAsia"/>
          <w:lang w:val="en-US"/>
        </w:rPr>
        <w:t>этом</w:t>
      </w:r>
      <w:r w:rsidRPr="00263205">
        <w:rPr>
          <w:lang w:val="en-US"/>
        </w:rPr>
        <w:t xml:space="preserve"> </w:t>
      </w:r>
      <w:r w:rsidRPr="00263205">
        <w:rPr>
          <w:rFonts w:hint="eastAsia"/>
          <w:lang w:val="en-US"/>
        </w:rPr>
        <w:t>он</w:t>
      </w:r>
      <w:r w:rsidRPr="00263205">
        <w:rPr>
          <w:lang w:val="en-US"/>
        </w:rPr>
        <w:t xml:space="preserve"> </w:t>
      </w:r>
      <w:r w:rsidRPr="00263205">
        <w:rPr>
          <w:rFonts w:hint="eastAsia"/>
          <w:lang w:val="en-US"/>
        </w:rPr>
        <w:t>не</w:t>
      </w:r>
      <w:r w:rsidRPr="00263205">
        <w:rPr>
          <w:lang w:val="en-US"/>
        </w:rPr>
        <w:t xml:space="preserve"> </w:t>
      </w:r>
      <w:r w:rsidRPr="00263205">
        <w:rPr>
          <w:rFonts w:hint="eastAsia"/>
          <w:lang w:val="en-US"/>
        </w:rPr>
        <w:t>может</w:t>
      </w:r>
      <w:r w:rsidRPr="00263205">
        <w:rPr>
          <w:lang w:val="en-US"/>
        </w:rPr>
        <w:t xml:space="preserve"> </w:t>
      </w:r>
      <w:r w:rsidRPr="00263205">
        <w:rPr>
          <w:rFonts w:hint="eastAsia"/>
          <w:lang w:val="en-US"/>
        </w:rPr>
        <w:t>выполнять</w:t>
      </w:r>
      <w:r w:rsidRPr="00263205">
        <w:rPr>
          <w:lang w:val="en-US"/>
        </w:rPr>
        <w:t xml:space="preserve"> </w:t>
      </w:r>
      <w:r w:rsidRPr="00263205">
        <w:rPr>
          <w:rFonts w:hint="eastAsia"/>
          <w:lang w:val="en-US"/>
        </w:rPr>
        <w:t>нормальную</w:t>
      </w:r>
      <w:r w:rsidRPr="00263205">
        <w:rPr>
          <w:lang w:val="en-US"/>
        </w:rPr>
        <w:t xml:space="preserve">, </w:t>
      </w:r>
      <w:r w:rsidRPr="00263205">
        <w:rPr>
          <w:rFonts w:hint="eastAsia"/>
          <w:lang w:val="en-US"/>
        </w:rPr>
        <w:t>свойственную</w:t>
      </w:r>
      <w:r w:rsidRPr="00263205">
        <w:rPr>
          <w:lang w:val="en-US"/>
        </w:rPr>
        <w:t xml:space="preserve"> </w:t>
      </w:r>
      <w:r w:rsidRPr="00263205">
        <w:rPr>
          <w:rFonts w:hint="eastAsia"/>
          <w:lang w:val="en-US"/>
        </w:rPr>
        <w:t>ему</w:t>
      </w:r>
      <w:r w:rsidRPr="00263205">
        <w:rPr>
          <w:lang w:val="en-US"/>
        </w:rPr>
        <w:t xml:space="preserve"> </w:t>
      </w:r>
      <w:r w:rsidRPr="00263205">
        <w:rPr>
          <w:rFonts w:hint="eastAsia"/>
          <w:lang w:val="en-US"/>
        </w:rPr>
        <w:t>социальную</w:t>
      </w:r>
      <w:r w:rsidRPr="00263205">
        <w:rPr>
          <w:lang w:val="en-US"/>
        </w:rPr>
        <w:t xml:space="preserve"> </w:t>
      </w:r>
      <w:r w:rsidRPr="00263205">
        <w:rPr>
          <w:rFonts w:hint="eastAsia"/>
          <w:lang w:val="en-US"/>
        </w:rPr>
        <w:t>роль</w:t>
      </w:r>
      <w:r w:rsidRPr="00263205">
        <w:rPr>
          <w:lang w:val="en-US"/>
        </w:rPr>
        <w:t xml:space="preserve">. </w:t>
      </w:r>
      <w:r w:rsidRPr="00263205">
        <w:rPr>
          <w:rFonts w:hint="eastAsia"/>
          <w:lang w:val="en-US"/>
        </w:rPr>
        <w:t>Фор</w:t>
      </w:r>
      <w:r w:rsidRPr="00263205">
        <w:rPr>
          <w:lang w:val="en-US"/>
        </w:rPr>
        <w:t>-</w:t>
      </w:r>
      <w:r w:rsidRPr="00263205">
        <w:rPr>
          <w:rFonts w:hint="eastAsia"/>
          <w:lang w:val="en-US"/>
        </w:rPr>
        <w:t>мирование</w:t>
      </w:r>
      <w:r w:rsidRPr="00263205">
        <w:rPr>
          <w:lang w:val="en-US"/>
        </w:rPr>
        <w:t xml:space="preserve"> </w:t>
      </w:r>
      <w:r w:rsidRPr="00263205">
        <w:rPr>
          <w:rFonts w:hint="eastAsia"/>
          <w:lang w:val="en-US"/>
        </w:rPr>
        <w:t>социальной</w:t>
      </w:r>
      <w:r w:rsidRPr="00263205">
        <w:rPr>
          <w:lang w:val="en-US"/>
        </w:rPr>
        <w:t xml:space="preserve"> </w:t>
      </w:r>
      <w:r w:rsidRPr="00263205">
        <w:rPr>
          <w:rFonts w:hint="eastAsia"/>
          <w:lang w:val="en-US"/>
        </w:rPr>
        <w:t>недостаточности</w:t>
      </w:r>
      <w:r w:rsidRPr="00263205">
        <w:rPr>
          <w:lang w:val="en-US"/>
        </w:rPr>
        <w:t xml:space="preserve">, </w:t>
      </w:r>
      <w:r w:rsidRPr="00263205">
        <w:rPr>
          <w:rFonts w:hint="eastAsia"/>
          <w:lang w:val="en-US"/>
        </w:rPr>
        <w:t>определяемой</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перечисленным</w:t>
      </w:r>
      <w:r w:rsidRPr="00263205">
        <w:rPr>
          <w:lang w:val="en-US"/>
        </w:rPr>
        <w:t xml:space="preserve"> </w:t>
      </w:r>
      <w:r w:rsidRPr="00263205">
        <w:rPr>
          <w:rFonts w:hint="eastAsia"/>
          <w:lang w:val="en-US"/>
        </w:rPr>
        <w:t>критериям</w:t>
      </w:r>
      <w:r w:rsidRPr="00263205">
        <w:rPr>
          <w:lang w:val="en-US"/>
        </w:rPr>
        <w:t xml:space="preserve">, </w:t>
      </w:r>
      <w:r w:rsidRPr="00263205">
        <w:rPr>
          <w:rFonts w:hint="eastAsia"/>
          <w:lang w:val="en-US"/>
        </w:rPr>
        <w:t>является</w:t>
      </w:r>
      <w:r w:rsidRPr="00263205">
        <w:rPr>
          <w:lang w:val="en-US"/>
        </w:rPr>
        <w:t xml:space="preserve"> </w:t>
      </w:r>
      <w:r w:rsidRPr="00263205">
        <w:rPr>
          <w:rFonts w:hint="eastAsia"/>
          <w:lang w:val="en-US"/>
        </w:rPr>
        <w:t>основанием</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определения</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Ильниц</w:t>
      </w:r>
      <w:r w:rsidRPr="00263205">
        <w:rPr>
          <w:lang w:val="en-US"/>
        </w:rPr>
        <w:t>-</w:t>
      </w:r>
      <w:r w:rsidRPr="00263205">
        <w:rPr>
          <w:rFonts w:hint="eastAsia"/>
          <w:lang w:val="en-US"/>
        </w:rPr>
        <w:t>кий</w:t>
      </w:r>
      <w:r w:rsidRPr="00263205">
        <w:rPr>
          <w:lang w:val="en-US"/>
        </w:rPr>
        <w:t xml:space="preserve"> </w:t>
      </w:r>
      <w:r w:rsidRPr="00263205">
        <w:rPr>
          <w:rFonts w:hint="eastAsia"/>
          <w:lang w:val="en-US"/>
        </w:rPr>
        <w:t>А</w:t>
      </w:r>
      <w:r w:rsidRPr="00263205">
        <w:rPr>
          <w:lang w:val="en-US"/>
        </w:rPr>
        <w:t>.</w:t>
      </w:r>
      <w:r w:rsidRPr="00263205">
        <w:rPr>
          <w:rFonts w:hint="eastAsia"/>
          <w:lang w:val="en-US"/>
        </w:rPr>
        <w:t>Н</w:t>
      </w:r>
      <w:r w:rsidRPr="00263205">
        <w:rPr>
          <w:lang w:val="en-US"/>
        </w:rPr>
        <w:t xml:space="preserve">., 2003; </w:t>
      </w:r>
      <w:r w:rsidRPr="00263205">
        <w:rPr>
          <w:rFonts w:hint="eastAsia"/>
          <w:lang w:val="en-US"/>
        </w:rPr>
        <w:t>Заболотных</w:t>
      </w:r>
      <w:r w:rsidRPr="00263205">
        <w:rPr>
          <w:lang w:val="en-US"/>
        </w:rPr>
        <w:t xml:space="preserve"> </w:t>
      </w:r>
      <w:r w:rsidRPr="00263205">
        <w:rPr>
          <w:rFonts w:hint="eastAsia"/>
          <w:lang w:val="en-US"/>
        </w:rPr>
        <w:t>И</w:t>
      </w:r>
      <w:r w:rsidRPr="00263205">
        <w:rPr>
          <w:lang w:val="en-US"/>
        </w:rPr>
        <w:t>.</w:t>
      </w:r>
      <w:r w:rsidRPr="00263205">
        <w:rPr>
          <w:rFonts w:hint="eastAsia"/>
          <w:lang w:val="en-US"/>
        </w:rPr>
        <w:t>И</w:t>
      </w:r>
      <w:r w:rsidRPr="00263205">
        <w:rPr>
          <w:lang w:val="en-US"/>
        </w:rPr>
        <w:t>., 2008; 2009].</w:t>
      </w:r>
    </w:p>
    <w:p w14:paraId="4B9A11DC" w14:textId="77777777" w:rsidR="00263205" w:rsidRPr="00263205" w:rsidRDefault="00263205" w:rsidP="00263205">
      <w:pPr>
        <w:rPr>
          <w:lang w:val="en-US"/>
        </w:rPr>
      </w:pPr>
    </w:p>
    <w:p w14:paraId="70ABFC5C" w14:textId="77777777" w:rsidR="00263205" w:rsidRPr="00263205" w:rsidRDefault="00263205" w:rsidP="00263205">
      <w:pPr>
        <w:rPr>
          <w:lang w:val="en-US"/>
        </w:rPr>
      </w:pPr>
      <w:r w:rsidRPr="00263205">
        <w:rPr>
          <w:rFonts w:hint="eastAsia"/>
          <w:lang w:val="en-US"/>
        </w:rPr>
        <w:t>Ключевым</w:t>
      </w:r>
      <w:r w:rsidRPr="00263205">
        <w:rPr>
          <w:lang w:val="en-US"/>
        </w:rPr>
        <w:t xml:space="preserve"> </w:t>
      </w:r>
      <w:r w:rsidRPr="00263205">
        <w:rPr>
          <w:rFonts w:hint="eastAsia"/>
          <w:lang w:val="en-US"/>
        </w:rPr>
        <w:t>понятием</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организации</w:t>
      </w:r>
      <w:r w:rsidRPr="00263205">
        <w:rPr>
          <w:lang w:val="en-US"/>
        </w:rPr>
        <w:t xml:space="preserve"> </w:t>
      </w:r>
      <w:r w:rsidRPr="00263205">
        <w:rPr>
          <w:rFonts w:hint="eastAsia"/>
          <w:lang w:val="en-US"/>
        </w:rPr>
        <w:t>профилактики</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ее</w:t>
      </w:r>
      <w:r w:rsidRPr="00263205">
        <w:rPr>
          <w:lang w:val="en-US"/>
        </w:rPr>
        <w:t xml:space="preserve"> </w:t>
      </w:r>
      <w:r w:rsidRPr="00263205">
        <w:rPr>
          <w:rFonts w:hint="eastAsia"/>
          <w:lang w:val="en-US"/>
        </w:rPr>
        <w:t>последствий</w:t>
      </w:r>
      <w:r w:rsidRPr="00263205">
        <w:rPr>
          <w:lang w:val="en-US"/>
        </w:rPr>
        <w:t xml:space="preserve"> </w:t>
      </w:r>
      <w:r w:rsidRPr="00263205">
        <w:rPr>
          <w:rFonts w:hint="eastAsia"/>
          <w:lang w:val="en-US"/>
        </w:rPr>
        <w:t>является</w:t>
      </w:r>
      <w:r w:rsidRPr="00263205">
        <w:rPr>
          <w:lang w:val="en-US"/>
        </w:rPr>
        <w:t xml:space="preserve"> </w:t>
      </w:r>
      <w:r w:rsidRPr="00263205">
        <w:rPr>
          <w:rFonts w:hint="eastAsia"/>
          <w:lang w:val="en-US"/>
        </w:rPr>
        <w:t>клинико</w:t>
      </w:r>
      <w:r w:rsidRPr="00263205">
        <w:rPr>
          <w:lang w:val="en-US"/>
        </w:rPr>
        <w:t>-</w:t>
      </w:r>
      <w:r w:rsidRPr="00263205">
        <w:rPr>
          <w:rFonts w:hint="eastAsia"/>
          <w:lang w:val="en-US"/>
        </w:rPr>
        <w:t>реабилитационная</w:t>
      </w:r>
      <w:r w:rsidRPr="00263205">
        <w:rPr>
          <w:lang w:val="en-US"/>
        </w:rPr>
        <w:t xml:space="preserve"> </w:t>
      </w:r>
      <w:r w:rsidRPr="00263205">
        <w:rPr>
          <w:rFonts w:hint="eastAsia"/>
          <w:lang w:val="en-US"/>
        </w:rPr>
        <w:t>группа</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основе</w:t>
      </w:r>
      <w:r w:rsidRPr="00263205">
        <w:rPr>
          <w:lang w:val="en-US"/>
        </w:rPr>
        <w:t xml:space="preserve"> </w:t>
      </w:r>
      <w:r w:rsidRPr="00263205">
        <w:rPr>
          <w:rFonts w:hint="eastAsia"/>
          <w:lang w:val="en-US"/>
        </w:rPr>
        <w:t>раз</w:t>
      </w:r>
      <w:r w:rsidRPr="00263205">
        <w:rPr>
          <w:lang w:val="en-US"/>
        </w:rPr>
        <w:t>-</w:t>
      </w:r>
      <w:r w:rsidRPr="00263205">
        <w:rPr>
          <w:rFonts w:hint="eastAsia"/>
          <w:lang w:val="en-US"/>
        </w:rPr>
        <w:t>деления</w:t>
      </w:r>
      <w:r w:rsidRPr="00263205">
        <w:rPr>
          <w:lang w:val="en-US"/>
        </w:rPr>
        <w:t xml:space="preserve"> </w:t>
      </w:r>
      <w:r w:rsidRPr="00263205">
        <w:rPr>
          <w:rFonts w:hint="eastAsia"/>
          <w:lang w:val="en-US"/>
        </w:rPr>
        <w:t>больных</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клинико</w:t>
      </w:r>
      <w:r w:rsidRPr="00263205">
        <w:rPr>
          <w:lang w:val="en-US"/>
        </w:rPr>
        <w:t>-</w:t>
      </w:r>
      <w:r w:rsidRPr="00263205">
        <w:rPr>
          <w:rFonts w:hint="eastAsia"/>
          <w:lang w:val="en-US"/>
        </w:rPr>
        <w:t>реабилитационные</w:t>
      </w:r>
      <w:r w:rsidRPr="00263205">
        <w:rPr>
          <w:lang w:val="en-US"/>
        </w:rPr>
        <w:t xml:space="preserve"> </w:t>
      </w:r>
      <w:r w:rsidRPr="00263205">
        <w:rPr>
          <w:rFonts w:hint="eastAsia"/>
          <w:lang w:val="en-US"/>
        </w:rPr>
        <w:t>группы</w:t>
      </w:r>
      <w:r w:rsidRPr="00263205">
        <w:rPr>
          <w:lang w:val="en-US"/>
        </w:rPr>
        <w:t xml:space="preserve"> </w:t>
      </w:r>
      <w:r w:rsidRPr="00263205">
        <w:rPr>
          <w:rFonts w:hint="eastAsia"/>
          <w:lang w:val="en-US"/>
        </w:rPr>
        <w:t>также</w:t>
      </w:r>
      <w:r w:rsidRPr="00263205">
        <w:rPr>
          <w:lang w:val="en-US"/>
        </w:rPr>
        <w:t xml:space="preserve"> </w:t>
      </w:r>
      <w:r w:rsidRPr="00263205">
        <w:rPr>
          <w:rFonts w:hint="eastAsia"/>
          <w:lang w:val="en-US"/>
        </w:rPr>
        <w:t>находится</w:t>
      </w:r>
      <w:r w:rsidRPr="00263205">
        <w:rPr>
          <w:lang w:val="en-US"/>
        </w:rPr>
        <w:t xml:space="preserve"> </w:t>
      </w:r>
      <w:r w:rsidRPr="00263205">
        <w:rPr>
          <w:rFonts w:hint="eastAsia"/>
          <w:lang w:val="en-US"/>
        </w:rPr>
        <w:t>концепция</w:t>
      </w:r>
      <w:r w:rsidRPr="00263205">
        <w:rPr>
          <w:lang w:val="en-US"/>
        </w:rPr>
        <w:t xml:space="preserve"> </w:t>
      </w:r>
      <w:r w:rsidRPr="00263205">
        <w:rPr>
          <w:rFonts w:hint="eastAsia"/>
          <w:lang w:val="en-US"/>
        </w:rPr>
        <w:t>последствий</w:t>
      </w:r>
      <w:r w:rsidRPr="00263205">
        <w:rPr>
          <w:lang w:val="en-US"/>
        </w:rPr>
        <w:t xml:space="preserve"> </w:t>
      </w:r>
      <w:r w:rsidRPr="00263205">
        <w:rPr>
          <w:rFonts w:hint="eastAsia"/>
          <w:lang w:val="en-US"/>
        </w:rPr>
        <w:t>болезни</w:t>
      </w:r>
      <w:r w:rsidRPr="00263205">
        <w:rPr>
          <w:lang w:val="en-US"/>
        </w:rPr>
        <w:t xml:space="preserve"> [</w:t>
      </w:r>
      <w:r w:rsidRPr="00263205">
        <w:rPr>
          <w:rFonts w:hint="eastAsia"/>
          <w:lang w:val="en-US"/>
        </w:rPr>
        <w:t>Ильницкий</w:t>
      </w:r>
      <w:r w:rsidRPr="00263205">
        <w:rPr>
          <w:lang w:val="en-US"/>
        </w:rPr>
        <w:t xml:space="preserve"> </w:t>
      </w:r>
      <w:r w:rsidRPr="00263205">
        <w:rPr>
          <w:rFonts w:hint="eastAsia"/>
          <w:lang w:val="en-US"/>
        </w:rPr>
        <w:t>А</w:t>
      </w:r>
      <w:r w:rsidRPr="00263205">
        <w:rPr>
          <w:lang w:val="en-US"/>
        </w:rPr>
        <w:t>.</w:t>
      </w:r>
      <w:r w:rsidRPr="00263205">
        <w:rPr>
          <w:rFonts w:hint="eastAsia"/>
          <w:lang w:val="en-US"/>
        </w:rPr>
        <w:t>Н</w:t>
      </w:r>
      <w:r w:rsidRPr="00263205">
        <w:rPr>
          <w:lang w:val="en-US"/>
        </w:rPr>
        <w:t xml:space="preserve">., 2002; 2003]. </w:t>
      </w:r>
      <w:r w:rsidRPr="00263205">
        <w:rPr>
          <w:rFonts w:hint="eastAsia"/>
          <w:lang w:val="en-US"/>
        </w:rPr>
        <w:t>Выделено</w:t>
      </w:r>
      <w:r w:rsidRPr="00263205">
        <w:rPr>
          <w:lang w:val="en-US"/>
        </w:rPr>
        <w:t xml:space="preserve"> </w:t>
      </w:r>
      <w:r w:rsidRPr="00263205">
        <w:rPr>
          <w:rFonts w:hint="eastAsia"/>
          <w:lang w:val="en-US"/>
        </w:rPr>
        <w:t>три</w:t>
      </w:r>
      <w:r w:rsidRPr="00263205">
        <w:rPr>
          <w:lang w:val="en-US"/>
        </w:rPr>
        <w:t xml:space="preserve"> </w:t>
      </w:r>
      <w:r w:rsidRPr="00263205">
        <w:rPr>
          <w:rFonts w:hint="eastAsia"/>
          <w:lang w:val="en-US"/>
        </w:rPr>
        <w:t>группы</w:t>
      </w:r>
      <w:r w:rsidRPr="00263205">
        <w:rPr>
          <w:lang w:val="en-US"/>
        </w:rPr>
        <w:t xml:space="preserve">. </w:t>
      </w:r>
      <w:r w:rsidRPr="00263205">
        <w:rPr>
          <w:rFonts w:hint="eastAsia"/>
          <w:lang w:val="en-US"/>
        </w:rPr>
        <w:t>Первая</w:t>
      </w:r>
      <w:r w:rsidRPr="00263205">
        <w:rPr>
          <w:lang w:val="en-US"/>
        </w:rPr>
        <w:t xml:space="preserve"> </w:t>
      </w:r>
      <w:r w:rsidRPr="00263205">
        <w:rPr>
          <w:rFonts w:hint="eastAsia"/>
          <w:lang w:val="en-US"/>
        </w:rPr>
        <w:t>включает</w:t>
      </w:r>
      <w:r w:rsidRPr="00263205">
        <w:rPr>
          <w:lang w:val="en-US"/>
        </w:rPr>
        <w:t xml:space="preserve"> </w:t>
      </w:r>
      <w:r w:rsidRPr="00263205">
        <w:rPr>
          <w:rFonts w:hint="eastAsia"/>
          <w:lang w:val="en-US"/>
        </w:rPr>
        <w:t>пациент</w:t>
      </w:r>
      <w:r w:rsidRPr="00263205">
        <w:rPr>
          <w:rFonts w:hint="eastAsia"/>
          <w:lang w:val="en-US"/>
        </w:rPr>
        <w:lastRenderedPageBreak/>
        <w:t>ов</w:t>
      </w:r>
      <w:r w:rsidRPr="00263205">
        <w:rPr>
          <w:lang w:val="en-US"/>
        </w:rPr>
        <w:t xml:space="preserve">, </w:t>
      </w:r>
      <w:r w:rsidRPr="00263205">
        <w:rPr>
          <w:rFonts w:hint="eastAsia"/>
          <w:lang w:val="en-US"/>
        </w:rPr>
        <w:t>которые</w:t>
      </w:r>
      <w:r w:rsidRPr="00263205">
        <w:rPr>
          <w:lang w:val="en-US"/>
        </w:rPr>
        <w:t xml:space="preserve"> </w:t>
      </w:r>
      <w:r w:rsidRPr="00263205">
        <w:rPr>
          <w:rFonts w:hint="eastAsia"/>
          <w:lang w:val="en-US"/>
        </w:rPr>
        <w:t>страдают</w:t>
      </w:r>
      <w:r w:rsidRPr="00263205">
        <w:rPr>
          <w:lang w:val="en-US"/>
        </w:rPr>
        <w:t xml:space="preserve"> </w:t>
      </w:r>
      <w:r w:rsidRPr="00263205">
        <w:rPr>
          <w:rFonts w:hint="eastAsia"/>
          <w:lang w:val="en-US"/>
        </w:rPr>
        <w:t>острыми</w:t>
      </w:r>
      <w:r w:rsidRPr="00263205">
        <w:rPr>
          <w:lang w:val="en-US"/>
        </w:rPr>
        <w:t xml:space="preserve"> </w:t>
      </w:r>
      <w:r w:rsidRPr="00263205">
        <w:rPr>
          <w:rFonts w:hint="eastAsia"/>
          <w:lang w:val="en-US"/>
        </w:rPr>
        <w:t>заболева</w:t>
      </w:r>
      <w:r w:rsidRPr="00263205">
        <w:rPr>
          <w:lang w:val="en-US"/>
        </w:rPr>
        <w:t>-</w:t>
      </w:r>
      <w:r w:rsidRPr="00263205">
        <w:rPr>
          <w:rFonts w:hint="eastAsia"/>
          <w:lang w:val="en-US"/>
        </w:rPr>
        <w:t>ниями</w:t>
      </w:r>
      <w:r w:rsidRPr="00263205">
        <w:rPr>
          <w:lang w:val="en-US"/>
        </w:rPr>
        <w:t xml:space="preserve">, </w:t>
      </w:r>
      <w:r w:rsidRPr="00263205">
        <w:rPr>
          <w:rFonts w:hint="eastAsia"/>
          <w:lang w:val="en-US"/>
        </w:rPr>
        <w:t>приводящими</w:t>
      </w:r>
      <w:r w:rsidRPr="00263205">
        <w:rPr>
          <w:lang w:val="en-US"/>
        </w:rPr>
        <w:t xml:space="preserve"> </w:t>
      </w:r>
      <w:r w:rsidRPr="00263205">
        <w:rPr>
          <w:rFonts w:hint="eastAsia"/>
          <w:lang w:val="en-US"/>
        </w:rPr>
        <w:t>к</w:t>
      </w:r>
      <w:r w:rsidRPr="00263205">
        <w:rPr>
          <w:lang w:val="en-US"/>
        </w:rPr>
        <w:t xml:space="preserve"> </w:t>
      </w:r>
      <w:r w:rsidRPr="00263205">
        <w:rPr>
          <w:rFonts w:hint="eastAsia"/>
          <w:lang w:val="en-US"/>
        </w:rPr>
        <w:t>явным</w:t>
      </w:r>
      <w:r w:rsidRPr="00263205">
        <w:rPr>
          <w:lang w:val="en-US"/>
        </w:rPr>
        <w:t xml:space="preserve"> </w:t>
      </w:r>
      <w:r w:rsidRPr="00263205">
        <w:rPr>
          <w:rFonts w:hint="eastAsia"/>
          <w:lang w:val="en-US"/>
        </w:rPr>
        <w:t>инвалидизирующим</w:t>
      </w:r>
      <w:r w:rsidRPr="00263205">
        <w:rPr>
          <w:lang w:val="en-US"/>
        </w:rPr>
        <w:t xml:space="preserve"> </w:t>
      </w:r>
      <w:r w:rsidRPr="00263205">
        <w:rPr>
          <w:rFonts w:hint="eastAsia"/>
          <w:lang w:val="en-US"/>
        </w:rPr>
        <w:t>последствиям</w:t>
      </w:r>
      <w:r w:rsidRPr="00263205">
        <w:rPr>
          <w:lang w:val="en-US"/>
        </w:rPr>
        <w:t xml:space="preserve">; </w:t>
      </w:r>
      <w:r w:rsidRPr="00263205">
        <w:rPr>
          <w:rFonts w:hint="eastAsia"/>
          <w:lang w:val="en-US"/>
        </w:rPr>
        <w:t>хрони</w:t>
      </w:r>
      <w:r w:rsidRPr="00263205">
        <w:rPr>
          <w:lang w:val="en-US"/>
        </w:rPr>
        <w:t>-</w:t>
      </w:r>
      <w:r w:rsidRPr="00263205">
        <w:rPr>
          <w:rFonts w:hint="eastAsia"/>
          <w:lang w:val="en-US"/>
        </w:rPr>
        <w:t>ческой</w:t>
      </w:r>
      <w:r w:rsidRPr="00263205">
        <w:rPr>
          <w:lang w:val="en-US"/>
        </w:rPr>
        <w:t xml:space="preserve"> </w:t>
      </w:r>
      <w:r w:rsidRPr="00263205">
        <w:rPr>
          <w:rFonts w:hint="eastAsia"/>
          <w:lang w:val="en-US"/>
        </w:rPr>
        <w:t>патологией</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раннем</w:t>
      </w:r>
      <w:r w:rsidRPr="00263205">
        <w:rPr>
          <w:lang w:val="en-US"/>
        </w:rPr>
        <w:t xml:space="preserve"> </w:t>
      </w:r>
      <w:r w:rsidRPr="00263205">
        <w:rPr>
          <w:rFonts w:hint="eastAsia"/>
          <w:lang w:val="en-US"/>
        </w:rPr>
        <w:t>периоде</w:t>
      </w:r>
      <w:r w:rsidRPr="00263205">
        <w:rPr>
          <w:lang w:val="en-US"/>
        </w:rPr>
        <w:t xml:space="preserve"> </w:t>
      </w:r>
      <w:r w:rsidRPr="00263205">
        <w:rPr>
          <w:rFonts w:hint="eastAsia"/>
          <w:lang w:val="en-US"/>
        </w:rPr>
        <w:t>до</w:t>
      </w:r>
      <w:r w:rsidRPr="00263205">
        <w:rPr>
          <w:lang w:val="en-US"/>
        </w:rPr>
        <w:t xml:space="preserve"> </w:t>
      </w:r>
      <w:r w:rsidRPr="00263205">
        <w:rPr>
          <w:rFonts w:hint="eastAsia"/>
          <w:lang w:val="en-US"/>
        </w:rPr>
        <w:t>развития</w:t>
      </w:r>
      <w:r w:rsidRPr="00263205">
        <w:rPr>
          <w:lang w:val="en-US"/>
        </w:rPr>
        <w:t xml:space="preserve"> </w:t>
      </w:r>
      <w:r w:rsidRPr="00263205">
        <w:rPr>
          <w:rFonts w:hint="eastAsia"/>
          <w:lang w:val="en-US"/>
        </w:rPr>
        <w:t>последствий</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по</w:t>
      </w:r>
      <w:r w:rsidRPr="00263205">
        <w:rPr>
          <w:lang w:val="en-US"/>
        </w:rPr>
        <w:t>-</w:t>
      </w:r>
      <w:r w:rsidRPr="00263205">
        <w:rPr>
          <w:rFonts w:hint="eastAsia"/>
          <w:lang w:val="en-US"/>
        </w:rPr>
        <w:t>следствиями</w:t>
      </w:r>
      <w:r w:rsidRPr="00263205">
        <w:rPr>
          <w:lang w:val="en-US"/>
        </w:rPr>
        <w:t xml:space="preserve"> </w:t>
      </w:r>
      <w:r w:rsidRPr="00263205">
        <w:rPr>
          <w:rFonts w:hint="eastAsia"/>
          <w:lang w:val="en-US"/>
        </w:rPr>
        <w:t>первого</w:t>
      </w:r>
      <w:r w:rsidRPr="00263205">
        <w:rPr>
          <w:lang w:val="en-US"/>
        </w:rPr>
        <w:t xml:space="preserve"> </w:t>
      </w:r>
      <w:r w:rsidRPr="00263205">
        <w:rPr>
          <w:rFonts w:hint="eastAsia"/>
          <w:lang w:val="en-US"/>
        </w:rPr>
        <w:t>уровня</w:t>
      </w:r>
      <w:r w:rsidRPr="00263205">
        <w:rPr>
          <w:lang w:val="en-US"/>
        </w:rPr>
        <w:t xml:space="preserve">. </w:t>
      </w:r>
      <w:r w:rsidRPr="00263205">
        <w:rPr>
          <w:rFonts w:hint="eastAsia"/>
          <w:lang w:val="en-US"/>
        </w:rPr>
        <w:t>Вторая</w:t>
      </w:r>
      <w:r w:rsidRPr="00263205">
        <w:rPr>
          <w:lang w:val="en-US"/>
        </w:rPr>
        <w:t xml:space="preserve"> </w:t>
      </w:r>
      <w:r w:rsidRPr="00263205">
        <w:rPr>
          <w:rFonts w:hint="eastAsia"/>
          <w:lang w:val="en-US"/>
        </w:rPr>
        <w:t>клинико</w:t>
      </w:r>
      <w:r w:rsidRPr="00263205">
        <w:rPr>
          <w:lang w:val="en-US"/>
        </w:rPr>
        <w:t>-</w:t>
      </w:r>
      <w:r w:rsidRPr="00263205">
        <w:rPr>
          <w:rFonts w:hint="eastAsia"/>
          <w:lang w:val="en-US"/>
        </w:rPr>
        <w:t>реабилитационная</w:t>
      </w:r>
      <w:r w:rsidRPr="00263205">
        <w:rPr>
          <w:lang w:val="en-US"/>
        </w:rPr>
        <w:t xml:space="preserve"> </w:t>
      </w:r>
      <w:r w:rsidRPr="00263205">
        <w:rPr>
          <w:rFonts w:hint="eastAsia"/>
          <w:lang w:val="en-US"/>
        </w:rPr>
        <w:t>группа</w:t>
      </w:r>
      <w:r w:rsidRPr="00263205">
        <w:rPr>
          <w:lang w:val="en-US"/>
        </w:rPr>
        <w:t xml:space="preserve"> </w:t>
      </w:r>
      <w:r w:rsidRPr="00263205">
        <w:rPr>
          <w:rFonts w:hint="eastAsia"/>
          <w:lang w:val="en-US"/>
        </w:rPr>
        <w:t>объединяет</w:t>
      </w:r>
      <w:r w:rsidRPr="00263205">
        <w:rPr>
          <w:lang w:val="en-US"/>
        </w:rPr>
        <w:t xml:space="preserve"> </w:t>
      </w:r>
      <w:r w:rsidRPr="00263205">
        <w:rPr>
          <w:rFonts w:hint="eastAsia"/>
          <w:lang w:val="en-US"/>
        </w:rPr>
        <w:t>больных</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инвалидизирующими</w:t>
      </w:r>
      <w:r w:rsidRPr="00263205">
        <w:rPr>
          <w:lang w:val="en-US"/>
        </w:rPr>
        <w:t xml:space="preserve"> </w:t>
      </w:r>
      <w:r w:rsidRPr="00263205">
        <w:rPr>
          <w:rFonts w:hint="eastAsia"/>
          <w:lang w:val="en-US"/>
        </w:rPr>
        <w:t>последствиями</w:t>
      </w:r>
      <w:r w:rsidRPr="00263205">
        <w:rPr>
          <w:lang w:val="en-US"/>
        </w:rPr>
        <w:t xml:space="preserve"> </w:t>
      </w:r>
      <w:r w:rsidRPr="00263205">
        <w:rPr>
          <w:rFonts w:hint="eastAsia"/>
          <w:lang w:val="en-US"/>
        </w:rPr>
        <w:t>второго</w:t>
      </w:r>
      <w:r w:rsidRPr="00263205">
        <w:rPr>
          <w:lang w:val="en-US"/>
        </w:rPr>
        <w:t xml:space="preserve"> </w:t>
      </w:r>
      <w:r w:rsidRPr="00263205">
        <w:rPr>
          <w:rFonts w:hint="eastAsia"/>
          <w:lang w:val="en-US"/>
        </w:rPr>
        <w:t>уров</w:t>
      </w:r>
      <w:r w:rsidRPr="00263205">
        <w:rPr>
          <w:lang w:val="en-US"/>
        </w:rPr>
        <w:t>-</w:t>
      </w:r>
      <w:r w:rsidRPr="00263205">
        <w:rPr>
          <w:rFonts w:hint="eastAsia"/>
          <w:lang w:val="en-US"/>
        </w:rPr>
        <w:t>ня</w:t>
      </w:r>
      <w:r w:rsidRPr="00263205">
        <w:rPr>
          <w:lang w:val="en-US"/>
        </w:rPr>
        <w:t xml:space="preserve">. </w:t>
      </w:r>
      <w:r w:rsidRPr="00263205">
        <w:rPr>
          <w:rFonts w:hint="eastAsia"/>
          <w:lang w:val="en-US"/>
        </w:rPr>
        <w:t>Инвалиды</w:t>
      </w:r>
      <w:r w:rsidRPr="00263205">
        <w:rPr>
          <w:lang w:val="en-US"/>
        </w:rPr>
        <w:t xml:space="preserve"> </w:t>
      </w:r>
      <w:r w:rsidRPr="00263205">
        <w:rPr>
          <w:rFonts w:hint="eastAsia"/>
          <w:lang w:val="en-US"/>
        </w:rPr>
        <w:t>составляют</w:t>
      </w:r>
      <w:r w:rsidRPr="00263205">
        <w:rPr>
          <w:lang w:val="en-US"/>
        </w:rPr>
        <w:t xml:space="preserve"> </w:t>
      </w:r>
      <w:r w:rsidRPr="00263205">
        <w:rPr>
          <w:rFonts w:hint="eastAsia"/>
          <w:lang w:val="en-US"/>
        </w:rPr>
        <w:t>третью</w:t>
      </w:r>
      <w:r w:rsidRPr="00263205">
        <w:rPr>
          <w:lang w:val="en-US"/>
        </w:rPr>
        <w:t xml:space="preserve"> </w:t>
      </w:r>
      <w:r w:rsidRPr="00263205">
        <w:rPr>
          <w:rFonts w:hint="eastAsia"/>
          <w:lang w:val="en-US"/>
        </w:rPr>
        <w:t>такую</w:t>
      </w:r>
      <w:r w:rsidRPr="00263205">
        <w:rPr>
          <w:lang w:val="en-US"/>
        </w:rPr>
        <w:t xml:space="preserve"> </w:t>
      </w:r>
      <w:r w:rsidRPr="00263205">
        <w:rPr>
          <w:rFonts w:hint="eastAsia"/>
          <w:lang w:val="en-US"/>
        </w:rPr>
        <w:t>группу</w:t>
      </w:r>
      <w:r w:rsidRPr="00263205">
        <w:rPr>
          <w:lang w:val="en-US"/>
        </w:rPr>
        <w:t xml:space="preserve"> [</w:t>
      </w:r>
      <w:r w:rsidRPr="00263205">
        <w:rPr>
          <w:rFonts w:hint="eastAsia"/>
          <w:lang w:val="en-US"/>
        </w:rPr>
        <w:t>Заболотных</w:t>
      </w:r>
      <w:r w:rsidRPr="00263205">
        <w:rPr>
          <w:lang w:val="en-US"/>
        </w:rPr>
        <w:t xml:space="preserve"> </w:t>
      </w:r>
      <w:r w:rsidRPr="00263205">
        <w:rPr>
          <w:rFonts w:hint="eastAsia"/>
          <w:lang w:val="en-US"/>
        </w:rPr>
        <w:t>И</w:t>
      </w:r>
      <w:r w:rsidRPr="00263205">
        <w:rPr>
          <w:lang w:val="en-US"/>
        </w:rPr>
        <w:t>.</w:t>
      </w:r>
      <w:r w:rsidRPr="00263205">
        <w:rPr>
          <w:rFonts w:hint="eastAsia"/>
          <w:lang w:val="en-US"/>
        </w:rPr>
        <w:t>И</w:t>
      </w:r>
      <w:r w:rsidRPr="00263205">
        <w:rPr>
          <w:lang w:val="en-US"/>
        </w:rPr>
        <w:t xml:space="preserve">., </w:t>
      </w:r>
      <w:r w:rsidRPr="00263205">
        <w:rPr>
          <w:rFonts w:hint="eastAsia"/>
          <w:lang w:val="en-US"/>
        </w:rPr>
        <w:t>Ишу</w:t>
      </w:r>
      <w:r w:rsidRPr="00263205">
        <w:rPr>
          <w:lang w:val="en-US"/>
        </w:rPr>
        <w:t>-</w:t>
      </w:r>
      <w:r w:rsidRPr="00263205">
        <w:rPr>
          <w:rFonts w:hint="eastAsia"/>
          <w:lang w:val="en-US"/>
        </w:rPr>
        <w:t>тина</w:t>
      </w:r>
      <w:r w:rsidRPr="00263205">
        <w:rPr>
          <w:lang w:val="en-US"/>
        </w:rPr>
        <w:t xml:space="preserve"> </w:t>
      </w:r>
      <w:r w:rsidRPr="00263205">
        <w:rPr>
          <w:rFonts w:hint="eastAsia"/>
          <w:lang w:val="en-US"/>
        </w:rPr>
        <w:t>И</w:t>
      </w:r>
      <w:r w:rsidRPr="00263205">
        <w:rPr>
          <w:lang w:val="en-US"/>
        </w:rPr>
        <w:t>.</w:t>
      </w:r>
      <w:r w:rsidRPr="00263205">
        <w:rPr>
          <w:rFonts w:hint="eastAsia"/>
          <w:lang w:val="en-US"/>
        </w:rPr>
        <w:t>С</w:t>
      </w:r>
      <w:r w:rsidRPr="00263205">
        <w:rPr>
          <w:lang w:val="en-US"/>
        </w:rPr>
        <w:t>., 2010].</w:t>
      </w:r>
    </w:p>
    <w:p w14:paraId="10FD54A7" w14:textId="77777777" w:rsidR="00263205" w:rsidRPr="00263205" w:rsidRDefault="00263205" w:rsidP="00263205">
      <w:pPr>
        <w:rPr>
          <w:lang w:val="en-US"/>
        </w:rPr>
      </w:pPr>
    </w:p>
    <w:p w14:paraId="61A54EA0" w14:textId="77777777" w:rsidR="00263205" w:rsidRPr="00263205" w:rsidRDefault="00263205" w:rsidP="00263205">
      <w:pPr>
        <w:rPr>
          <w:lang w:val="en-US"/>
        </w:rPr>
      </w:pPr>
      <w:r w:rsidRPr="00263205">
        <w:rPr>
          <w:rFonts w:hint="eastAsia"/>
          <w:lang w:val="en-US"/>
        </w:rPr>
        <w:t>Профилактическая</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реабилитационная</w:t>
      </w:r>
      <w:r w:rsidRPr="00263205">
        <w:rPr>
          <w:lang w:val="en-US"/>
        </w:rPr>
        <w:t xml:space="preserve"> </w:t>
      </w:r>
      <w:r w:rsidRPr="00263205">
        <w:rPr>
          <w:rFonts w:hint="eastAsia"/>
          <w:lang w:val="en-US"/>
        </w:rPr>
        <w:t>помощь</w:t>
      </w:r>
      <w:r w:rsidRPr="00263205">
        <w:rPr>
          <w:lang w:val="en-US"/>
        </w:rPr>
        <w:t xml:space="preserve"> </w:t>
      </w:r>
      <w:r w:rsidRPr="00263205">
        <w:rPr>
          <w:rFonts w:hint="eastAsia"/>
          <w:lang w:val="en-US"/>
        </w:rPr>
        <w:t>пациентам</w:t>
      </w:r>
      <w:r w:rsidRPr="00263205">
        <w:rPr>
          <w:lang w:val="en-US"/>
        </w:rPr>
        <w:t xml:space="preserve"> </w:t>
      </w:r>
      <w:r w:rsidRPr="00263205">
        <w:rPr>
          <w:rFonts w:hint="eastAsia"/>
          <w:lang w:val="en-US"/>
        </w:rPr>
        <w:t>первой</w:t>
      </w:r>
      <w:r w:rsidRPr="00263205">
        <w:rPr>
          <w:lang w:val="en-US"/>
        </w:rPr>
        <w:t xml:space="preserve"> </w:t>
      </w:r>
      <w:r w:rsidRPr="00263205">
        <w:rPr>
          <w:rFonts w:hint="eastAsia"/>
          <w:lang w:val="en-US"/>
        </w:rPr>
        <w:t>группы</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правило</w:t>
      </w:r>
      <w:r w:rsidRPr="00263205">
        <w:rPr>
          <w:lang w:val="en-US"/>
        </w:rPr>
        <w:t xml:space="preserve"> </w:t>
      </w:r>
      <w:r w:rsidRPr="00263205">
        <w:rPr>
          <w:rFonts w:hint="eastAsia"/>
          <w:lang w:val="en-US"/>
        </w:rPr>
        <w:t>интегрирована</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общий</w:t>
      </w:r>
      <w:r w:rsidRPr="00263205">
        <w:rPr>
          <w:lang w:val="en-US"/>
        </w:rPr>
        <w:t xml:space="preserve"> </w:t>
      </w:r>
      <w:r w:rsidRPr="00263205">
        <w:rPr>
          <w:rFonts w:hint="eastAsia"/>
          <w:lang w:val="en-US"/>
        </w:rPr>
        <w:t>лечебно</w:t>
      </w:r>
      <w:r w:rsidRPr="00263205">
        <w:rPr>
          <w:lang w:val="en-US"/>
        </w:rPr>
        <w:t>-</w:t>
      </w:r>
      <w:r w:rsidRPr="00263205">
        <w:rPr>
          <w:rFonts w:hint="eastAsia"/>
          <w:lang w:val="en-US"/>
        </w:rPr>
        <w:t>диагностический</w:t>
      </w:r>
      <w:r w:rsidRPr="00263205">
        <w:rPr>
          <w:lang w:val="en-US"/>
        </w:rPr>
        <w:t xml:space="preserve"> </w:t>
      </w:r>
      <w:r w:rsidRPr="00263205">
        <w:rPr>
          <w:rFonts w:hint="eastAsia"/>
          <w:lang w:val="en-US"/>
        </w:rPr>
        <w:t>процесс</w:t>
      </w:r>
      <w:r w:rsidRPr="00263205">
        <w:rPr>
          <w:lang w:val="en-US"/>
        </w:rPr>
        <w:t xml:space="preserve">. </w:t>
      </w:r>
      <w:r w:rsidRPr="00263205">
        <w:rPr>
          <w:rFonts w:hint="eastAsia"/>
          <w:lang w:val="en-US"/>
        </w:rPr>
        <w:t>Она</w:t>
      </w:r>
      <w:r w:rsidRPr="00263205">
        <w:rPr>
          <w:lang w:val="en-US"/>
        </w:rPr>
        <w:t xml:space="preserve"> </w:t>
      </w:r>
      <w:r w:rsidRPr="00263205">
        <w:rPr>
          <w:rFonts w:hint="eastAsia"/>
          <w:lang w:val="en-US"/>
        </w:rPr>
        <w:t>является</w:t>
      </w:r>
      <w:r w:rsidRPr="00263205">
        <w:rPr>
          <w:lang w:val="en-US"/>
        </w:rPr>
        <w:t xml:space="preserve"> </w:t>
      </w:r>
      <w:r w:rsidRPr="00263205">
        <w:rPr>
          <w:rFonts w:hint="eastAsia"/>
          <w:lang w:val="en-US"/>
        </w:rPr>
        <w:t>чрезвычайно</w:t>
      </w:r>
      <w:r w:rsidRPr="00263205">
        <w:rPr>
          <w:lang w:val="en-US"/>
        </w:rPr>
        <w:t xml:space="preserve"> </w:t>
      </w:r>
      <w:r w:rsidRPr="00263205">
        <w:rPr>
          <w:rFonts w:hint="eastAsia"/>
          <w:lang w:val="en-US"/>
        </w:rPr>
        <w:t>важной</w:t>
      </w:r>
      <w:r w:rsidRPr="00263205">
        <w:rPr>
          <w:lang w:val="en-US"/>
        </w:rPr>
        <w:t xml:space="preserve"> </w:t>
      </w:r>
      <w:r w:rsidRPr="00263205">
        <w:rPr>
          <w:rFonts w:hint="eastAsia"/>
          <w:lang w:val="en-US"/>
        </w:rPr>
        <w:t>ввиду</w:t>
      </w:r>
      <w:r w:rsidRPr="00263205">
        <w:rPr>
          <w:lang w:val="en-US"/>
        </w:rPr>
        <w:t xml:space="preserve"> </w:t>
      </w:r>
      <w:r w:rsidRPr="00263205">
        <w:rPr>
          <w:rFonts w:hint="eastAsia"/>
          <w:lang w:val="en-US"/>
        </w:rPr>
        <w:t>того</w:t>
      </w:r>
      <w:r w:rsidRPr="00263205">
        <w:rPr>
          <w:lang w:val="en-US"/>
        </w:rPr>
        <w:t xml:space="preserve">, </w:t>
      </w:r>
      <w:r w:rsidRPr="00263205">
        <w:rPr>
          <w:rFonts w:hint="eastAsia"/>
          <w:lang w:val="en-US"/>
        </w:rPr>
        <w:t>что</w:t>
      </w:r>
      <w:r w:rsidRPr="00263205">
        <w:rPr>
          <w:lang w:val="en-US"/>
        </w:rPr>
        <w:t xml:space="preserve"> </w:t>
      </w:r>
      <w:r w:rsidRPr="00263205">
        <w:rPr>
          <w:rFonts w:hint="eastAsia"/>
          <w:lang w:val="en-US"/>
        </w:rPr>
        <w:t>необходимо</w:t>
      </w:r>
      <w:r w:rsidRPr="00263205">
        <w:rPr>
          <w:lang w:val="en-US"/>
        </w:rPr>
        <w:t xml:space="preserve"> </w:t>
      </w:r>
      <w:r w:rsidRPr="00263205">
        <w:rPr>
          <w:rFonts w:hint="eastAsia"/>
          <w:lang w:val="en-US"/>
        </w:rPr>
        <w:t>не</w:t>
      </w:r>
      <w:r w:rsidRPr="00263205">
        <w:rPr>
          <w:lang w:val="en-US"/>
        </w:rPr>
        <w:t xml:space="preserve"> </w:t>
      </w:r>
      <w:r w:rsidRPr="00263205">
        <w:rPr>
          <w:rFonts w:hint="eastAsia"/>
          <w:lang w:val="en-US"/>
        </w:rPr>
        <w:t>только</w:t>
      </w:r>
      <w:r w:rsidRPr="00263205">
        <w:rPr>
          <w:lang w:val="en-US"/>
        </w:rPr>
        <w:t xml:space="preserve"> </w:t>
      </w:r>
      <w:r w:rsidRPr="00263205">
        <w:rPr>
          <w:rFonts w:hint="eastAsia"/>
          <w:lang w:val="en-US"/>
        </w:rPr>
        <w:t>предупреждение</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далеко</w:t>
      </w:r>
      <w:r w:rsidRPr="00263205">
        <w:rPr>
          <w:lang w:val="en-US"/>
        </w:rPr>
        <w:t xml:space="preserve"> </w:t>
      </w:r>
      <w:r w:rsidRPr="00263205">
        <w:rPr>
          <w:rFonts w:hint="eastAsia"/>
          <w:lang w:val="en-US"/>
        </w:rPr>
        <w:t>зашедших</w:t>
      </w:r>
      <w:r w:rsidRPr="00263205">
        <w:rPr>
          <w:lang w:val="en-US"/>
        </w:rPr>
        <w:t xml:space="preserve"> </w:t>
      </w:r>
      <w:r w:rsidRPr="00263205">
        <w:rPr>
          <w:rFonts w:hint="eastAsia"/>
          <w:lang w:val="en-US"/>
        </w:rPr>
        <w:t>этапах</w:t>
      </w:r>
      <w:r w:rsidRPr="00263205">
        <w:rPr>
          <w:lang w:val="en-US"/>
        </w:rPr>
        <w:t xml:space="preserve"> </w:t>
      </w:r>
      <w:r w:rsidRPr="00263205">
        <w:rPr>
          <w:rFonts w:hint="eastAsia"/>
          <w:lang w:val="en-US"/>
        </w:rPr>
        <w:t>заболе</w:t>
      </w:r>
      <w:r w:rsidRPr="00263205">
        <w:rPr>
          <w:lang w:val="en-US"/>
        </w:rPr>
        <w:t>-</w:t>
      </w:r>
      <w:r w:rsidRPr="00263205">
        <w:rPr>
          <w:rFonts w:hint="eastAsia"/>
          <w:lang w:val="en-US"/>
        </w:rPr>
        <w:t>вания</w:t>
      </w:r>
      <w:r w:rsidRPr="00263205">
        <w:rPr>
          <w:lang w:val="en-US"/>
        </w:rPr>
        <w:t xml:space="preserve">, </w:t>
      </w:r>
      <w:r w:rsidRPr="00263205">
        <w:rPr>
          <w:rFonts w:hint="eastAsia"/>
          <w:lang w:val="en-US"/>
        </w:rPr>
        <w:t>но</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активная</w:t>
      </w:r>
      <w:r w:rsidRPr="00263205">
        <w:rPr>
          <w:lang w:val="en-US"/>
        </w:rPr>
        <w:t xml:space="preserve"> </w:t>
      </w:r>
      <w:r w:rsidRPr="00263205">
        <w:rPr>
          <w:rFonts w:hint="eastAsia"/>
          <w:lang w:val="en-US"/>
        </w:rPr>
        <w:t>помощь</w:t>
      </w:r>
      <w:r w:rsidRPr="00263205">
        <w:rPr>
          <w:lang w:val="en-US"/>
        </w:rPr>
        <w:t xml:space="preserve"> </w:t>
      </w:r>
      <w:r w:rsidRPr="00263205">
        <w:rPr>
          <w:rFonts w:hint="eastAsia"/>
          <w:lang w:val="en-US"/>
        </w:rPr>
        <w:t>многим</w:t>
      </w:r>
      <w:r w:rsidRPr="00263205">
        <w:rPr>
          <w:lang w:val="en-US"/>
        </w:rPr>
        <w:t xml:space="preserve"> </w:t>
      </w:r>
      <w:r w:rsidRPr="00263205">
        <w:rPr>
          <w:rFonts w:hint="eastAsia"/>
          <w:lang w:val="en-US"/>
        </w:rPr>
        <w:t>больным</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начальный</w:t>
      </w:r>
      <w:r w:rsidRPr="00263205">
        <w:rPr>
          <w:lang w:val="en-US"/>
        </w:rPr>
        <w:t xml:space="preserve"> </w:t>
      </w:r>
      <w:r w:rsidRPr="00263205">
        <w:rPr>
          <w:rFonts w:hint="eastAsia"/>
          <w:lang w:val="en-US"/>
        </w:rPr>
        <w:t>период</w:t>
      </w:r>
      <w:r w:rsidRPr="00263205">
        <w:rPr>
          <w:lang w:val="en-US"/>
        </w:rPr>
        <w:t xml:space="preserve"> </w:t>
      </w:r>
      <w:r w:rsidRPr="00263205">
        <w:rPr>
          <w:rFonts w:hint="eastAsia"/>
          <w:lang w:val="en-US"/>
        </w:rPr>
        <w:t>хро</w:t>
      </w:r>
      <w:r w:rsidRPr="00263205">
        <w:rPr>
          <w:lang w:val="en-US"/>
        </w:rPr>
        <w:t>-</w:t>
      </w:r>
      <w:r w:rsidRPr="00263205">
        <w:rPr>
          <w:rFonts w:hint="eastAsia"/>
          <w:lang w:val="en-US"/>
        </w:rPr>
        <w:t>нической</w:t>
      </w:r>
      <w:r w:rsidRPr="00263205">
        <w:rPr>
          <w:lang w:val="en-US"/>
        </w:rPr>
        <w:t xml:space="preserve"> </w:t>
      </w:r>
      <w:r w:rsidRPr="00263205">
        <w:rPr>
          <w:rFonts w:hint="eastAsia"/>
          <w:lang w:val="en-US"/>
        </w:rPr>
        <w:t>патологии</w:t>
      </w:r>
      <w:r w:rsidRPr="00263205">
        <w:rPr>
          <w:lang w:val="en-US"/>
        </w:rPr>
        <w:t xml:space="preserve">, </w:t>
      </w:r>
      <w:r w:rsidRPr="00263205">
        <w:rPr>
          <w:rFonts w:hint="eastAsia"/>
          <w:lang w:val="en-US"/>
        </w:rPr>
        <w:t>когда</w:t>
      </w:r>
      <w:r w:rsidRPr="00263205">
        <w:rPr>
          <w:lang w:val="en-US"/>
        </w:rPr>
        <w:t xml:space="preserve"> </w:t>
      </w:r>
      <w:r w:rsidRPr="00263205">
        <w:rPr>
          <w:rFonts w:hint="eastAsia"/>
          <w:lang w:val="en-US"/>
        </w:rPr>
        <w:t>можно</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высокой</w:t>
      </w:r>
      <w:r w:rsidRPr="00263205">
        <w:rPr>
          <w:lang w:val="en-US"/>
        </w:rPr>
        <w:t xml:space="preserve"> </w:t>
      </w:r>
      <w:r w:rsidRPr="00263205">
        <w:rPr>
          <w:rFonts w:hint="eastAsia"/>
          <w:lang w:val="en-US"/>
        </w:rPr>
        <w:t>степенью</w:t>
      </w:r>
      <w:r w:rsidRPr="00263205">
        <w:rPr>
          <w:lang w:val="en-US"/>
        </w:rPr>
        <w:t xml:space="preserve"> </w:t>
      </w:r>
      <w:r w:rsidRPr="00263205">
        <w:rPr>
          <w:rFonts w:hint="eastAsia"/>
          <w:lang w:val="en-US"/>
        </w:rPr>
        <w:t>эффективности</w:t>
      </w:r>
      <w:r w:rsidRPr="00263205">
        <w:rPr>
          <w:lang w:val="en-US"/>
        </w:rPr>
        <w:t xml:space="preserve"> </w:t>
      </w:r>
      <w:r w:rsidRPr="00263205">
        <w:rPr>
          <w:rFonts w:hint="eastAsia"/>
          <w:lang w:val="en-US"/>
        </w:rPr>
        <w:t>восстановить</w:t>
      </w:r>
      <w:r w:rsidRPr="00263205">
        <w:rPr>
          <w:lang w:val="en-US"/>
        </w:rPr>
        <w:t xml:space="preserve"> </w:t>
      </w:r>
      <w:r w:rsidRPr="00263205">
        <w:rPr>
          <w:rFonts w:hint="eastAsia"/>
          <w:lang w:val="en-US"/>
        </w:rPr>
        <w:t>нарушенные</w:t>
      </w:r>
      <w:r w:rsidRPr="00263205">
        <w:rPr>
          <w:lang w:val="en-US"/>
        </w:rPr>
        <w:t xml:space="preserve"> </w:t>
      </w:r>
      <w:r w:rsidRPr="00263205">
        <w:rPr>
          <w:rFonts w:hint="eastAsia"/>
          <w:lang w:val="en-US"/>
        </w:rPr>
        <w:t>функции</w:t>
      </w:r>
      <w:r w:rsidRPr="00263205">
        <w:rPr>
          <w:lang w:val="en-US"/>
        </w:rPr>
        <w:t xml:space="preserve">, </w:t>
      </w:r>
      <w:r w:rsidRPr="00263205">
        <w:rPr>
          <w:rFonts w:hint="eastAsia"/>
          <w:lang w:val="en-US"/>
        </w:rPr>
        <w:t>предупредить</w:t>
      </w:r>
      <w:r w:rsidRPr="00263205">
        <w:rPr>
          <w:lang w:val="en-US"/>
        </w:rPr>
        <w:t xml:space="preserve"> </w:t>
      </w:r>
      <w:r w:rsidRPr="00263205">
        <w:rPr>
          <w:rFonts w:hint="eastAsia"/>
          <w:lang w:val="en-US"/>
        </w:rPr>
        <w:t>рецидивы</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обостре</w:t>
      </w:r>
      <w:r w:rsidRPr="00263205">
        <w:rPr>
          <w:lang w:val="en-US"/>
        </w:rPr>
        <w:t>-</w:t>
      </w:r>
      <w:r w:rsidRPr="00263205">
        <w:rPr>
          <w:rFonts w:hint="eastAsia"/>
          <w:lang w:val="en-US"/>
        </w:rPr>
        <w:t>ния</w:t>
      </w:r>
      <w:r w:rsidRPr="00263205">
        <w:rPr>
          <w:lang w:val="en-US"/>
        </w:rPr>
        <w:t xml:space="preserve">. </w:t>
      </w:r>
      <w:r w:rsidRPr="00263205">
        <w:rPr>
          <w:rFonts w:hint="eastAsia"/>
          <w:lang w:val="en-US"/>
        </w:rPr>
        <w:t>Пациенты</w:t>
      </w:r>
      <w:r w:rsidRPr="00263205">
        <w:rPr>
          <w:lang w:val="en-US"/>
        </w:rPr>
        <w:t xml:space="preserve"> </w:t>
      </w:r>
      <w:r w:rsidRPr="00263205">
        <w:rPr>
          <w:rFonts w:hint="eastAsia"/>
          <w:lang w:val="en-US"/>
        </w:rPr>
        <w:t>второй</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третьей</w:t>
      </w:r>
      <w:r w:rsidRPr="00263205">
        <w:rPr>
          <w:lang w:val="en-US"/>
        </w:rPr>
        <w:t xml:space="preserve"> </w:t>
      </w:r>
      <w:r w:rsidRPr="00263205">
        <w:rPr>
          <w:rFonts w:hint="eastAsia"/>
          <w:lang w:val="en-US"/>
        </w:rPr>
        <w:t>групп</w:t>
      </w:r>
      <w:r w:rsidRPr="00263205">
        <w:rPr>
          <w:lang w:val="en-US"/>
        </w:rPr>
        <w:t xml:space="preserve"> </w:t>
      </w:r>
      <w:r w:rsidRPr="00263205">
        <w:rPr>
          <w:rFonts w:hint="eastAsia"/>
          <w:lang w:val="en-US"/>
        </w:rPr>
        <w:t>являются</w:t>
      </w:r>
      <w:r w:rsidRPr="00263205">
        <w:rPr>
          <w:lang w:val="en-US"/>
        </w:rPr>
        <w:t xml:space="preserve"> </w:t>
      </w:r>
      <w:r w:rsidRPr="00263205">
        <w:rPr>
          <w:rFonts w:hint="eastAsia"/>
          <w:lang w:val="en-US"/>
        </w:rPr>
        <w:t>объектом</w:t>
      </w:r>
      <w:r w:rsidRPr="00263205">
        <w:rPr>
          <w:lang w:val="en-US"/>
        </w:rPr>
        <w:t xml:space="preserve"> </w:t>
      </w:r>
      <w:r w:rsidRPr="00263205">
        <w:rPr>
          <w:rFonts w:hint="eastAsia"/>
          <w:lang w:val="en-US"/>
        </w:rPr>
        <w:t>воздействия</w:t>
      </w:r>
      <w:r w:rsidRPr="00263205">
        <w:rPr>
          <w:lang w:val="en-US"/>
        </w:rPr>
        <w:t xml:space="preserve"> </w:t>
      </w:r>
      <w:r w:rsidRPr="00263205">
        <w:rPr>
          <w:rFonts w:hint="eastAsia"/>
          <w:lang w:val="en-US"/>
        </w:rPr>
        <w:t>собственно</w:t>
      </w:r>
      <w:r w:rsidRPr="00263205">
        <w:rPr>
          <w:lang w:val="en-US"/>
        </w:rPr>
        <w:t xml:space="preserve"> </w:t>
      </w:r>
      <w:r w:rsidRPr="00263205">
        <w:rPr>
          <w:rFonts w:hint="eastAsia"/>
          <w:lang w:val="en-US"/>
        </w:rPr>
        <w:t>службы</w:t>
      </w:r>
      <w:r w:rsidRPr="00263205">
        <w:rPr>
          <w:lang w:val="en-US"/>
        </w:rPr>
        <w:t xml:space="preserve"> </w:t>
      </w:r>
      <w:r w:rsidRPr="00263205">
        <w:rPr>
          <w:rFonts w:hint="eastAsia"/>
          <w:lang w:val="en-US"/>
        </w:rPr>
        <w:t>профилактики</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медицинской</w:t>
      </w:r>
      <w:r w:rsidRPr="00263205">
        <w:rPr>
          <w:lang w:val="en-US"/>
        </w:rPr>
        <w:t xml:space="preserve"> </w:t>
      </w:r>
      <w:r w:rsidRPr="00263205">
        <w:rPr>
          <w:rFonts w:hint="eastAsia"/>
          <w:lang w:val="en-US"/>
        </w:rPr>
        <w:t>реабили</w:t>
      </w:r>
      <w:r w:rsidRPr="00263205">
        <w:rPr>
          <w:lang w:val="en-US"/>
        </w:rPr>
        <w:t>-</w:t>
      </w:r>
      <w:r w:rsidRPr="00263205">
        <w:rPr>
          <w:rFonts w:hint="eastAsia"/>
          <w:lang w:val="en-US"/>
        </w:rPr>
        <w:t>тации</w:t>
      </w:r>
      <w:r w:rsidRPr="00263205">
        <w:rPr>
          <w:lang w:val="en-US"/>
        </w:rPr>
        <w:t xml:space="preserve"> [</w:t>
      </w:r>
      <w:r w:rsidRPr="00263205">
        <w:rPr>
          <w:rFonts w:hint="eastAsia"/>
          <w:lang w:val="en-US"/>
        </w:rPr>
        <w:t>Заболотных</w:t>
      </w:r>
      <w:r w:rsidRPr="00263205">
        <w:rPr>
          <w:lang w:val="en-US"/>
        </w:rPr>
        <w:t xml:space="preserve"> </w:t>
      </w:r>
      <w:r w:rsidRPr="00263205">
        <w:rPr>
          <w:rFonts w:hint="eastAsia"/>
          <w:lang w:val="en-US"/>
        </w:rPr>
        <w:t>И</w:t>
      </w:r>
      <w:r w:rsidRPr="00263205">
        <w:rPr>
          <w:lang w:val="en-US"/>
        </w:rPr>
        <w:t>.</w:t>
      </w:r>
      <w:r w:rsidRPr="00263205">
        <w:rPr>
          <w:rFonts w:hint="eastAsia"/>
          <w:lang w:val="en-US"/>
        </w:rPr>
        <w:t>И</w:t>
      </w:r>
      <w:r w:rsidRPr="00263205">
        <w:rPr>
          <w:lang w:val="en-US"/>
        </w:rPr>
        <w:t xml:space="preserve">., </w:t>
      </w:r>
      <w:r w:rsidRPr="00263205">
        <w:rPr>
          <w:rFonts w:hint="eastAsia"/>
          <w:lang w:val="en-US"/>
        </w:rPr>
        <w:t>Николаева</w:t>
      </w:r>
      <w:r w:rsidRPr="00263205">
        <w:rPr>
          <w:lang w:val="en-US"/>
        </w:rPr>
        <w:t xml:space="preserve"> </w:t>
      </w:r>
      <w:r w:rsidRPr="00263205">
        <w:rPr>
          <w:rFonts w:hint="eastAsia"/>
          <w:lang w:val="en-US"/>
        </w:rPr>
        <w:t>Н</w:t>
      </w:r>
      <w:r w:rsidRPr="00263205">
        <w:rPr>
          <w:lang w:val="en-US"/>
        </w:rPr>
        <w:t>.</w:t>
      </w:r>
      <w:r w:rsidRPr="00263205">
        <w:rPr>
          <w:rFonts w:hint="eastAsia"/>
          <w:lang w:val="en-US"/>
        </w:rPr>
        <w:t>В</w:t>
      </w:r>
      <w:r w:rsidRPr="00263205">
        <w:rPr>
          <w:lang w:val="en-US"/>
        </w:rPr>
        <w:t>., 2002].</w:t>
      </w:r>
    </w:p>
    <w:p w14:paraId="1DC646AA" w14:textId="77777777" w:rsidR="00263205" w:rsidRPr="00263205" w:rsidRDefault="00263205" w:rsidP="00263205">
      <w:pPr>
        <w:rPr>
          <w:lang w:val="en-US"/>
        </w:rPr>
      </w:pPr>
    </w:p>
    <w:p w14:paraId="5A91A8DF" w14:textId="77777777" w:rsidR="00263205" w:rsidRPr="00263205" w:rsidRDefault="00263205" w:rsidP="00263205">
      <w:pPr>
        <w:rPr>
          <w:lang w:val="en-US"/>
        </w:rPr>
      </w:pPr>
      <w:r w:rsidRPr="00263205">
        <w:rPr>
          <w:rFonts w:hint="eastAsia"/>
          <w:lang w:val="en-US"/>
        </w:rPr>
        <w:t>Характеристика</w:t>
      </w:r>
      <w:r w:rsidRPr="00263205">
        <w:rPr>
          <w:lang w:val="en-US"/>
        </w:rPr>
        <w:t xml:space="preserve"> </w:t>
      </w:r>
      <w:r w:rsidRPr="00263205">
        <w:rPr>
          <w:rFonts w:hint="eastAsia"/>
          <w:lang w:val="en-US"/>
        </w:rPr>
        <w:t>второго</w:t>
      </w:r>
      <w:r w:rsidRPr="00263205">
        <w:rPr>
          <w:lang w:val="en-US"/>
        </w:rPr>
        <w:t xml:space="preserve"> </w:t>
      </w:r>
      <w:r w:rsidRPr="00263205">
        <w:rPr>
          <w:rFonts w:hint="eastAsia"/>
          <w:lang w:val="en-US"/>
        </w:rPr>
        <w:t>этапа</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изучение</w:t>
      </w:r>
      <w:r w:rsidRPr="00263205">
        <w:rPr>
          <w:lang w:val="en-US"/>
        </w:rPr>
        <w:t xml:space="preserve"> </w:t>
      </w:r>
      <w:r w:rsidRPr="00263205">
        <w:rPr>
          <w:rFonts w:hint="eastAsia"/>
          <w:lang w:val="en-US"/>
        </w:rPr>
        <w:t>уровней</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болезнях</w:t>
      </w:r>
      <w:r w:rsidRPr="00263205">
        <w:rPr>
          <w:lang w:val="en-US"/>
        </w:rPr>
        <w:t xml:space="preserve"> </w:t>
      </w:r>
      <w:r w:rsidRPr="00263205">
        <w:rPr>
          <w:rFonts w:hint="eastAsia"/>
          <w:lang w:val="en-US"/>
        </w:rPr>
        <w:t>системы</w:t>
      </w:r>
      <w:r w:rsidRPr="00263205">
        <w:rPr>
          <w:lang w:val="en-US"/>
        </w:rPr>
        <w:t xml:space="preserve"> </w:t>
      </w:r>
      <w:r w:rsidRPr="00263205">
        <w:rPr>
          <w:rFonts w:hint="eastAsia"/>
          <w:lang w:val="en-US"/>
        </w:rPr>
        <w:t>кровообращения</w:t>
      </w:r>
      <w:r w:rsidRPr="00263205">
        <w:rPr>
          <w:lang w:val="en-US"/>
        </w:rPr>
        <w:t xml:space="preserve">, </w:t>
      </w:r>
      <w:r w:rsidRPr="00263205">
        <w:rPr>
          <w:rFonts w:hint="eastAsia"/>
          <w:lang w:val="en-US"/>
        </w:rPr>
        <w:t>ассоциированных</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проведением</w:t>
      </w:r>
      <w:r w:rsidRPr="00263205">
        <w:rPr>
          <w:lang w:val="en-US"/>
        </w:rPr>
        <w:t xml:space="preserve"> </w:t>
      </w:r>
      <w:r w:rsidRPr="00263205">
        <w:rPr>
          <w:rFonts w:hint="eastAsia"/>
          <w:lang w:val="en-US"/>
        </w:rPr>
        <w:t>хирургической</w:t>
      </w:r>
      <w:r w:rsidRPr="00263205">
        <w:rPr>
          <w:lang w:val="en-US"/>
        </w:rPr>
        <w:t xml:space="preserve"> </w:t>
      </w:r>
      <w:r w:rsidRPr="00263205">
        <w:rPr>
          <w:rFonts w:hint="eastAsia"/>
          <w:lang w:val="en-US"/>
        </w:rPr>
        <w:t>реваскуляризации</w:t>
      </w:r>
      <w:r w:rsidRPr="00263205">
        <w:rPr>
          <w:lang w:val="en-US"/>
        </w:rPr>
        <w:t xml:space="preserve"> </w:t>
      </w:r>
      <w:r w:rsidRPr="00263205">
        <w:rPr>
          <w:rFonts w:hint="eastAsia"/>
          <w:lang w:val="en-US"/>
        </w:rPr>
        <w:t>миокарда</w:t>
      </w:r>
    </w:p>
    <w:p w14:paraId="210846EF" w14:textId="77777777" w:rsidR="00263205" w:rsidRPr="00263205" w:rsidRDefault="00263205" w:rsidP="00263205">
      <w:pPr>
        <w:rPr>
          <w:lang w:val="en-US"/>
        </w:rPr>
      </w:pPr>
      <w:r w:rsidRPr="00263205">
        <w:rPr>
          <w:rFonts w:hint="eastAsia"/>
          <w:lang w:val="en-US"/>
        </w:rPr>
        <w:t>Старение</w:t>
      </w:r>
      <w:r w:rsidRPr="00263205">
        <w:rPr>
          <w:lang w:val="en-US"/>
        </w:rPr>
        <w:t xml:space="preserve"> </w:t>
      </w:r>
      <w:r w:rsidRPr="00263205">
        <w:rPr>
          <w:rFonts w:hint="eastAsia"/>
          <w:lang w:val="en-US"/>
        </w:rPr>
        <w:t>является</w:t>
      </w:r>
      <w:r w:rsidRPr="00263205">
        <w:rPr>
          <w:lang w:val="en-US"/>
        </w:rPr>
        <w:t xml:space="preserve"> </w:t>
      </w:r>
      <w:r w:rsidRPr="00263205">
        <w:rPr>
          <w:rFonts w:hint="eastAsia"/>
          <w:lang w:val="en-US"/>
        </w:rPr>
        <w:t>противоречивым</w:t>
      </w:r>
      <w:r w:rsidRPr="00263205">
        <w:rPr>
          <w:lang w:val="en-US"/>
        </w:rPr>
        <w:t xml:space="preserve"> </w:t>
      </w:r>
      <w:r w:rsidRPr="00263205">
        <w:rPr>
          <w:rFonts w:hint="eastAsia"/>
          <w:lang w:val="en-US"/>
        </w:rPr>
        <w:t>процессом</w:t>
      </w:r>
      <w:r w:rsidRPr="00263205">
        <w:rPr>
          <w:lang w:val="en-US"/>
        </w:rPr>
        <w:t xml:space="preserve">, </w:t>
      </w:r>
      <w:r w:rsidRPr="00263205">
        <w:rPr>
          <w:rFonts w:hint="eastAsia"/>
          <w:lang w:val="en-US"/>
        </w:rPr>
        <w:t>так</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фоне</w:t>
      </w:r>
      <w:r w:rsidRPr="00263205">
        <w:rPr>
          <w:lang w:val="en-US"/>
        </w:rPr>
        <w:t xml:space="preserve"> </w:t>
      </w:r>
      <w:r w:rsidRPr="00263205">
        <w:rPr>
          <w:rFonts w:hint="eastAsia"/>
          <w:lang w:val="en-US"/>
        </w:rPr>
        <w:t>рег</w:t>
      </w:r>
      <w:r w:rsidRPr="00263205">
        <w:rPr>
          <w:lang w:val="en-US"/>
        </w:rPr>
        <w:t>-</w:t>
      </w:r>
      <w:r w:rsidRPr="00263205">
        <w:rPr>
          <w:rFonts w:hint="eastAsia"/>
          <w:lang w:val="en-US"/>
        </w:rPr>
        <w:t>рессивных</w:t>
      </w:r>
      <w:r w:rsidRPr="00263205">
        <w:rPr>
          <w:lang w:val="en-US"/>
        </w:rPr>
        <w:t xml:space="preserve"> </w:t>
      </w:r>
      <w:r w:rsidRPr="00263205">
        <w:rPr>
          <w:rFonts w:hint="eastAsia"/>
          <w:lang w:val="en-US"/>
        </w:rPr>
        <w:t>процессов</w:t>
      </w:r>
      <w:r w:rsidRPr="00263205">
        <w:rPr>
          <w:lang w:val="en-US"/>
        </w:rPr>
        <w:t xml:space="preserve"> </w:t>
      </w:r>
      <w:r w:rsidRPr="00263205">
        <w:rPr>
          <w:rFonts w:hint="eastAsia"/>
          <w:lang w:val="en-US"/>
        </w:rPr>
        <w:t>перестройки</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атрофии</w:t>
      </w:r>
      <w:r w:rsidRPr="00263205">
        <w:rPr>
          <w:lang w:val="en-US"/>
        </w:rPr>
        <w:t xml:space="preserve">, </w:t>
      </w:r>
      <w:r w:rsidRPr="00263205">
        <w:rPr>
          <w:rFonts w:hint="eastAsia"/>
          <w:lang w:val="en-US"/>
        </w:rPr>
        <w:t>деградации</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пр</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развива</w:t>
      </w:r>
      <w:r w:rsidRPr="00263205">
        <w:rPr>
          <w:lang w:val="en-US"/>
        </w:rPr>
        <w:t>-</w:t>
      </w:r>
      <w:r w:rsidRPr="00263205">
        <w:rPr>
          <w:rFonts w:hint="eastAsia"/>
          <w:lang w:val="en-US"/>
        </w:rPr>
        <w:t>ются</w:t>
      </w:r>
      <w:r w:rsidRPr="00263205">
        <w:rPr>
          <w:lang w:val="en-US"/>
        </w:rPr>
        <w:t xml:space="preserve"> </w:t>
      </w:r>
      <w:r w:rsidRPr="00263205">
        <w:rPr>
          <w:rFonts w:hint="eastAsia"/>
          <w:lang w:val="en-US"/>
        </w:rPr>
        <w:t>прогрессивные</w:t>
      </w:r>
      <w:r w:rsidRPr="00263205">
        <w:rPr>
          <w:lang w:val="en-US"/>
        </w:rPr>
        <w:t xml:space="preserve"> </w:t>
      </w:r>
      <w:r w:rsidRPr="00263205">
        <w:rPr>
          <w:rFonts w:hint="eastAsia"/>
          <w:lang w:val="en-US"/>
        </w:rPr>
        <w:t>тенденции</w:t>
      </w:r>
      <w:r w:rsidRPr="00263205">
        <w:rPr>
          <w:lang w:val="en-US"/>
        </w:rPr>
        <w:t xml:space="preserve"> </w:t>
      </w:r>
      <w:r w:rsidRPr="00263205">
        <w:rPr>
          <w:rFonts w:hint="eastAsia"/>
          <w:lang w:val="en-US"/>
        </w:rPr>
        <w:t>формирования</w:t>
      </w:r>
      <w:r w:rsidRPr="00263205">
        <w:rPr>
          <w:lang w:val="en-US"/>
        </w:rPr>
        <w:t xml:space="preserve"> </w:t>
      </w:r>
      <w:r w:rsidRPr="00263205">
        <w:rPr>
          <w:rFonts w:hint="eastAsia"/>
          <w:lang w:val="en-US"/>
        </w:rPr>
        <w:t>новых</w:t>
      </w:r>
      <w:r w:rsidRPr="00263205">
        <w:rPr>
          <w:lang w:val="en-US"/>
        </w:rPr>
        <w:t xml:space="preserve"> </w:t>
      </w:r>
      <w:r w:rsidRPr="00263205">
        <w:rPr>
          <w:rFonts w:hint="eastAsia"/>
          <w:lang w:val="en-US"/>
        </w:rPr>
        <w:t>компенсаторно</w:t>
      </w:r>
      <w:r w:rsidRPr="00263205">
        <w:rPr>
          <w:lang w:val="en-US"/>
        </w:rPr>
        <w:t>-</w:t>
      </w:r>
      <w:r w:rsidRPr="00263205">
        <w:rPr>
          <w:rFonts w:hint="eastAsia"/>
          <w:lang w:val="en-US"/>
        </w:rPr>
        <w:t>проспособительных</w:t>
      </w:r>
      <w:r w:rsidRPr="00263205">
        <w:rPr>
          <w:lang w:val="en-US"/>
        </w:rPr>
        <w:t xml:space="preserve"> </w:t>
      </w:r>
      <w:r w:rsidRPr="00263205">
        <w:rPr>
          <w:rFonts w:hint="eastAsia"/>
          <w:lang w:val="en-US"/>
        </w:rPr>
        <w:t>механизмов</w:t>
      </w:r>
      <w:r w:rsidRPr="00263205">
        <w:rPr>
          <w:lang w:val="en-US"/>
        </w:rPr>
        <w:t xml:space="preserve">, </w:t>
      </w:r>
      <w:r w:rsidRPr="00263205">
        <w:rPr>
          <w:rFonts w:hint="eastAsia"/>
          <w:lang w:val="en-US"/>
        </w:rPr>
        <w:t>направленных</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поддержание</w:t>
      </w:r>
      <w:r w:rsidRPr="00263205">
        <w:rPr>
          <w:lang w:val="en-US"/>
        </w:rPr>
        <w:t xml:space="preserve"> </w:t>
      </w:r>
      <w:r w:rsidRPr="00263205">
        <w:rPr>
          <w:rFonts w:hint="eastAsia"/>
          <w:lang w:val="en-US"/>
        </w:rPr>
        <w:t>гомеоста</w:t>
      </w:r>
      <w:r w:rsidRPr="00263205">
        <w:rPr>
          <w:lang w:val="en-US"/>
        </w:rPr>
        <w:t>-</w:t>
      </w:r>
      <w:r w:rsidRPr="00263205">
        <w:rPr>
          <w:rFonts w:hint="eastAsia"/>
          <w:lang w:val="en-US"/>
        </w:rPr>
        <w:t>за</w:t>
      </w:r>
      <w:r w:rsidRPr="00263205">
        <w:rPr>
          <w:lang w:val="en-US"/>
        </w:rPr>
        <w:t xml:space="preserve"> </w:t>
      </w:r>
      <w:r w:rsidRPr="00263205">
        <w:rPr>
          <w:rFonts w:hint="eastAsia"/>
          <w:lang w:val="en-US"/>
        </w:rPr>
        <w:t>стареющего</w:t>
      </w:r>
      <w:r w:rsidRPr="00263205">
        <w:rPr>
          <w:lang w:val="en-US"/>
        </w:rPr>
        <w:t xml:space="preserve"> </w:t>
      </w:r>
      <w:r w:rsidRPr="00263205">
        <w:rPr>
          <w:rFonts w:hint="eastAsia"/>
          <w:lang w:val="en-US"/>
        </w:rPr>
        <w:t>организма</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механизмы</w:t>
      </w:r>
      <w:r w:rsidRPr="00263205">
        <w:rPr>
          <w:lang w:val="en-US"/>
        </w:rPr>
        <w:t xml:space="preserve"> </w:t>
      </w:r>
      <w:r w:rsidRPr="00263205">
        <w:rPr>
          <w:rFonts w:hint="eastAsia"/>
          <w:lang w:val="en-US"/>
        </w:rPr>
        <w:t>витаукта</w:t>
      </w:r>
      <w:r w:rsidRPr="00263205">
        <w:rPr>
          <w:lang w:val="en-US"/>
        </w:rPr>
        <w:t xml:space="preserve">, </w:t>
      </w:r>
      <w:r w:rsidRPr="00263205">
        <w:rPr>
          <w:rFonts w:hint="eastAsia"/>
          <w:lang w:val="en-US"/>
        </w:rPr>
        <w:t>что</w:t>
      </w:r>
      <w:r w:rsidRPr="00263205">
        <w:rPr>
          <w:lang w:val="en-US"/>
        </w:rPr>
        <w:t xml:space="preserve">, </w:t>
      </w:r>
      <w:r w:rsidRPr="00263205">
        <w:rPr>
          <w:rFonts w:hint="eastAsia"/>
          <w:lang w:val="en-US"/>
        </w:rPr>
        <w:t>однако</w:t>
      </w:r>
      <w:r w:rsidRPr="00263205">
        <w:rPr>
          <w:lang w:val="en-US"/>
        </w:rPr>
        <w:t xml:space="preserve">, </w:t>
      </w:r>
      <w:r w:rsidRPr="00263205">
        <w:rPr>
          <w:rFonts w:hint="eastAsia"/>
          <w:lang w:val="en-US"/>
        </w:rPr>
        <w:t>полностью</w:t>
      </w:r>
      <w:r w:rsidRPr="00263205">
        <w:rPr>
          <w:lang w:val="en-US"/>
        </w:rPr>
        <w:t xml:space="preserve"> </w:t>
      </w:r>
      <w:r w:rsidRPr="00263205">
        <w:rPr>
          <w:rFonts w:hint="eastAsia"/>
          <w:lang w:val="en-US"/>
        </w:rPr>
        <w:t>не</w:t>
      </w:r>
      <w:r w:rsidRPr="00263205">
        <w:rPr>
          <w:lang w:val="en-US"/>
        </w:rPr>
        <w:t xml:space="preserve"> </w:t>
      </w:r>
      <w:r w:rsidRPr="00263205">
        <w:rPr>
          <w:rFonts w:hint="eastAsia"/>
          <w:lang w:val="en-US"/>
        </w:rPr>
        <w:t>компенсирует</w:t>
      </w:r>
      <w:r w:rsidRPr="00263205">
        <w:rPr>
          <w:lang w:val="en-US"/>
        </w:rPr>
        <w:t xml:space="preserve"> </w:t>
      </w:r>
      <w:r w:rsidRPr="00263205">
        <w:rPr>
          <w:rFonts w:hint="eastAsia"/>
          <w:lang w:val="en-US"/>
        </w:rPr>
        <w:t>нарастающих</w:t>
      </w:r>
      <w:r w:rsidRPr="00263205">
        <w:rPr>
          <w:lang w:val="en-US"/>
        </w:rPr>
        <w:t xml:space="preserve"> </w:t>
      </w:r>
      <w:r w:rsidRPr="00263205">
        <w:rPr>
          <w:rFonts w:hint="eastAsia"/>
          <w:lang w:val="en-US"/>
        </w:rPr>
        <w:t>явлений</w:t>
      </w:r>
      <w:r w:rsidRPr="00263205">
        <w:rPr>
          <w:lang w:val="en-US"/>
        </w:rPr>
        <w:t xml:space="preserve"> </w:t>
      </w:r>
      <w:r w:rsidRPr="00263205">
        <w:rPr>
          <w:rFonts w:hint="eastAsia"/>
          <w:lang w:val="en-US"/>
        </w:rPr>
        <w:t>деградации</w:t>
      </w:r>
      <w:r w:rsidRPr="00263205">
        <w:rPr>
          <w:lang w:val="en-US"/>
        </w:rPr>
        <w:t xml:space="preserve">. </w:t>
      </w:r>
      <w:r w:rsidRPr="00263205">
        <w:rPr>
          <w:rFonts w:hint="eastAsia"/>
          <w:lang w:val="en-US"/>
        </w:rPr>
        <w:t>Следует</w:t>
      </w:r>
      <w:r w:rsidRPr="00263205">
        <w:rPr>
          <w:lang w:val="en-US"/>
        </w:rPr>
        <w:t xml:space="preserve"> </w:t>
      </w:r>
      <w:r w:rsidRPr="00263205">
        <w:rPr>
          <w:rFonts w:hint="eastAsia"/>
          <w:lang w:val="en-US"/>
        </w:rPr>
        <w:t>отметить</w:t>
      </w:r>
      <w:r w:rsidRPr="00263205">
        <w:rPr>
          <w:lang w:val="en-US"/>
        </w:rPr>
        <w:t xml:space="preserve">, </w:t>
      </w:r>
      <w:r w:rsidRPr="00263205">
        <w:rPr>
          <w:rFonts w:hint="eastAsia"/>
          <w:lang w:val="en-US"/>
        </w:rPr>
        <w:t>что</w:t>
      </w:r>
      <w:r w:rsidRPr="00263205">
        <w:rPr>
          <w:lang w:val="en-US"/>
        </w:rPr>
        <w:t xml:space="preserve"> </w:t>
      </w:r>
      <w:r w:rsidRPr="00263205">
        <w:rPr>
          <w:rFonts w:hint="eastAsia"/>
          <w:lang w:val="en-US"/>
        </w:rPr>
        <w:t>адаптационные</w:t>
      </w:r>
      <w:r w:rsidRPr="00263205">
        <w:rPr>
          <w:lang w:val="en-US"/>
        </w:rPr>
        <w:t xml:space="preserve"> </w:t>
      </w:r>
      <w:r w:rsidRPr="00263205">
        <w:rPr>
          <w:rFonts w:hint="eastAsia"/>
          <w:lang w:val="en-US"/>
        </w:rPr>
        <w:t>возможности</w:t>
      </w:r>
      <w:r w:rsidRPr="00263205">
        <w:rPr>
          <w:lang w:val="en-US"/>
        </w:rPr>
        <w:t xml:space="preserve"> </w:t>
      </w:r>
      <w:r w:rsidRPr="00263205">
        <w:rPr>
          <w:rFonts w:hint="eastAsia"/>
          <w:lang w:val="en-US"/>
        </w:rPr>
        <w:t>стареющего</w:t>
      </w:r>
      <w:r w:rsidRPr="00263205">
        <w:rPr>
          <w:lang w:val="en-US"/>
        </w:rPr>
        <w:t xml:space="preserve"> </w:t>
      </w:r>
      <w:r w:rsidRPr="00263205">
        <w:rPr>
          <w:rFonts w:hint="eastAsia"/>
          <w:lang w:val="en-US"/>
        </w:rPr>
        <w:t>организма</w:t>
      </w:r>
      <w:r w:rsidRPr="00263205">
        <w:rPr>
          <w:lang w:val="en-US"/>
        </w:rPr>
        <w:t xml:space="preserve"> </w:t>
      </w:r>
      <w:r w:rsidRPr="00263205">
        <w:rPr>
          <w:rFonts w:hint="eastAsia"/>
          <w:lang w:val="en-US"/>
        </w:rPr>
        <w:t>снижены</w:t>
      </w:r>
      <w:r w:rsidRPr="00263205">
        <w:rPr>
          <w:lang w:val="en-US"/>
        </w:rPr>
        <w:t xml:space="preserve">, </w:t>
      </w:r>
      <w:r w:rsidRPr="00263205">
        <w:rPr>
          <w:rFonts w:hint="eastAsia"/>
          <w:lang w:val="en-US"/>
        </w:rPr>
        <w:t>веро</w:t>
      </w:r>
      <w:r w:rsidRPr="00263205">
        <w:rPr>
          <w:lang w:val="en-US"/>
        </w:rPr>
        <w:t>-</w:t>
      </w:r>
      <w:r w:rsidRPr="00263205">
        <w:rPr>
          <w:rFonts w:hint="eastAsia"/>
          <w:lang w:val="en-US"/>
        </w:rPr>
        <w:t>ятность</w:t>
      </w:r>
      <w:r w:rsidRPr="00263205">
        <w:rPr>
          <w:lang w:val="en-US"/>
        </w:rPr>
        <w:t xml:space="preserve"> </w:t>
      </w:r>
      <w:r w:rsidRPr="00263205">
        <w:rPr>
          <w:rFonts w:hint="eastAsia"/>
          <w:lang w:val="en-US"/>
        </w:rPr>
        <w:t>развития</w:t>
      </w:r>
      <w:r w:rsidRPr="00263205">
        <w:rPr>
          <w:lang w:val="en-US"/>
        </w:rPr>
        <w:t xml:space="preserve"> </w:t>
      </w:r>
      <w:r w:rsidRPr="00263205">
        <w:rPr>
          <w:rFonts w:hint="eastAsia"/>
          <w:lang w:val="en-US"/>
        </w:rPr>
        <w:t>различных</w:t>
      </w:r>
      <w:r w:rsidRPr="00263205">
        <w:rPr>
          <w:lang w:val="en-US"/>
        </w:rPr>
        <w:t xml:space="preserve"> </w:t>
      </w:r>
      <w:r w:rsidRPr="00263205">
        <w:rPr>
          <w:rFonts w:hint="eastAsia"/>
          <w:lang w:val="en-US"/>
        </w:rPr>
        <w:t>заболеваний</w:t>
      </w:r>
      <w:r w:rsidRPr="00263205">
        <w:rPr>
          <w:lang w:val="en-US"/>
        </w:rPr>
        <w:t xml:space="preserve"> </w:t>
      </w:r>
      <w:r w:rsidRPr="00263205">
        <w:rPr>
          <w:rFonts w:hint="eastAsia"/>
          <w:lang w:val="en-US"/>
        </w:rPr>
        <w:t>выше</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связи</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этим</w:t>
      </w:r>
      <w:r w:rsidRPr="00263205">
        <w:rPr>
          <w:lang w:val="en-US"/>
        </w:rPr>
        <w:t xml:space="preserve"> </w:t>
      </w:r>
      <w:r w:rsidRPr="00263205">
        <w:rPr>
          <w:rFonts w:hint="eastAsia"/>
          <w:lang w:val="en-US"/>
        </w:rPr>
        <w:t>особенно</w:t>
      </w:r>
      <w:r w:rsidRPr="00263205">
        <w:rPr>
          <w:lang w:val="en-US"/>
        </w:rPr>
        <w:t xml:space="preserve"> </w:t>
      </w:r>
      <w:r w:rsidRPr="00263205">
        <w:rPr>
          <w:rFonts w:hint="eastAsia"/>
          <w:lang w:val="en-US"/>
        </w:rPr>
        <w:t>важна</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случае</w:t>
      </w:r>
      <w:r w:rsidRPr="00263205">
        <w:rPr>
          <w:lang w:val="en-US"/>
        </w:rPr>
        <w:t xml:space="preserve"> </w:t>
      </w:r>
      <w:r w:rsidRPr="00263205">
        <w:rPr>
          <w:rFonts w:hint="eastAsia"/>
          <w:lang w:val="en-US"/>
        </w:rPr>
        <w:t>развития</w:t>
      </w:r>
      <w:r w:rsidRPr="00263205">
        <w:rPr>
          <w:lang w:val="en-US"/>
        </w:rPr>
        <w:t xml:space="preserve"> </w:t>
      </w:r>
      <w:r w:rsidRPr="00263205">
        <w:rPr>
          <w:rFonts w:hint="eastAsia"/>
          <w:lang w:val="en-US"/>
        </w:rPr>
        <w:t>заболеваний</w:t>
      </w:r>
      <w:r w:rsidRPr="00263205">
        <w:rPr>
          <w:lang w:val="en-US"/>
        </w:rPr>
        <w:t xml:space="preserve"> </w:t>
      </w:r>
      <w:r w:rsidRPr="00263205">
        <w:rPr>
          <w:rFonts w:hint="eastAsia"/>
          <w:lang w:val="en-US"/>
        </w:rPr>
        <w:t>у</w:t>
      </w:r>
      <w:r w:rsidRPr="00263205">
        <w:rPr>
          <w:lang w:val="en-US"/>
        </w:rPr>
        <w:t xml:space="preserve"> </w:t>
      </w:r>
      <w:r w:rsidRPr="00263205">
        <w:rPr>
          <w:rFonts w:hint="eastAsia"/>
          <w:lang w:val="en-US"/>
        </w:rPr>
        <w:t>пожилых</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старых</w:t>
      </w:r>
      <w:r w:rsidRPr="00263205">
        <w:rPr>
          <w:lang w:val="en-US"/>
        </w:rPr>
        <w:t xml:space="preserve"> </w:t>
      </w:r>
      <w:r w:rsidRPr="00263205">
        <w:rPr>
          <w:rFonts w:hint="eastAsia"/>
          <w:lang w:val="en-US"/>
        </w:rPr>
        <w:t>пациентов</w:t>
      </w:r>
      <w:r w:rsidRPr="00263205">
        <w:rPr>
          <w:lang w:val="en-US"/>
        </w:rPr>
        <w:t xml:space="preserve"> </w:t>
      </w:r>
      <w:r w:rsidRPr="00263205">
        <w:rPr>
          <w:rFonts w:hint="eastAsia"/>
          <w:lang w:val="en-US"/>
        </w:rPr>
        <w:t>роль</w:t>
      </w:r>
      <w:r w:rsidRPr="00263205">
        <w:rPr>
          <w:lang w:val="en-US"/>
        </w:rPr>
        <w:t xml:space="preserve"> </w:t>
      </w:r>
      <w:r w:rsidRPr="00263205">
        <w:rPr>
          <w:rFonts w:hint="eastAsia"/>
          <w:lang w:val="en-US"/>
        </w:rPr>
        <w:t>саногенетических</w:t>
      </w:r>
      <w:r w:rsidRPr="00263205">
        <w:rPr>
          <w:lang w:val="en-US"/>
        </w:rPr>
        <w:t xml:space="preserve"> </w:t>
      </w:r>
      <w:r w:rsidRPr="00263205">
        <w:rPr>
          <w:rFonts w:hint="eastAsia"/>
          <w:lang w:val="en-US"/>
        </w:rPr>
        <w:t>механизмов</w:t>
      </w:r>
      <w:r w:rsidRPr="00263205">
        <w:rPr>
          <w:lang w:val="en-US"/>
        </w:rPr>
        <w:t xml:space="preserve">, </w:t>
      </w:r>
      <w:r w:rsidRPr="00263205">
        <w:rPr>
          <w:rFonts w:hint="eastAsia"/>
          <w:lang w:val="en-US"/>
        </w:rPr>
        <w:t>их</w:t>
      </w:r>
      <w:r w:rsidRPr="00263205">
        <w:rPr>
          <w:lang w:val="en-US"/>
        </w:rPr>
        <w:t xml:space="preserve"> </w:t>
      </w:r>
      <w:r w:rsidRPr="00263205">
        <w:rPr>
          <w:rFonts w:hint="eastAsia"/>
          <w:lang w:val="en-US"/>
        </w:rPr>
        <w:t>стимуляция</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поддержание</w:t>
      </w:r>
      <w:r w:rsidRPr="00263205">
        <w:rPr>
          <w:lang w:val="en-US"/>
        </w:rPr>
        <w:t xml:space="preserve"> [</w:t>
      </w:r>
      <w:r w:rsidRPr="00263205">
        <w:rPr>
          <w:rFonts w:hint="eastAsia"/>
          <w:lang w:val="en-US"/>
        </w:rPr>
        <w:t>Рибера–Касадо</w:t>
      </w:r>
      <w:r w:rsidRPr="00263205">
        <w:rPr>
          <w:lang w:val="en-US"/>
        </w:rPr>
        <w:t xml:space="preserve"> </w:t>
      </w:r>
      <w:r w:rsidRPr="00263205">
        <w:rPr>
          <w:rFonts w:hint="eastAsia"/>
          <w:lang w:val="en-US"/>
        </w:rPr>
        <w:t>Дж</w:t>
      </w:r>
      <w:r w:rsidRPr="00263205">
        <w:rPr>
          <w:lang w:val="en-US"/>
        </w:rPr>
        <w:t>.</w:t>
      </w:r>
      <w:r w:rsidRPr="00263205">
        <w:rPr>
          <w:rFonts w:hint="eastAsia"/>
          <w:lang w:val="en-US"/>
        </w:rPr>
        <w:t>М</w:t>
      </w:r>
      <w:r w:rsidRPr="00263205">
        <w:rPr>
          <w:lang w:val="en-US"/>
        </w:rPr>
        <w:t xml:space="preserve">., 2000; </w:t>
      </w:r>
      <w:r w:rsidRPr="00263205">
        <w:rPr>
          <w:rFonts w:hint="eastAsia"/>
          <w:lang w:val="en-US"/>
        </w:rPr>
        <w:t>Джогертс</w:t>
      </w:r>
      <w:r w:rsidRPr="00263205">
        <w:rPr>
          <w:lang w:val="en-US"/>
        </w:rPr>
        <w:t xml:space="preserve"> </w:t>
      </w:r>
      <w:r w:rsidRPr="00263205">
        <w:rPr>
          <w:rFonts w:hint="eastAsia"/>
          <w:lang w:val="en-US"/>
        </w:rPr>
        <w:t>Дж</w:t>
      </w:r>
      <w:r w:rsidRPr="00263205">
        <w:rPr>
          <w:lang w:val="en-US"/>
        </w:rPr>
        <w:t>., 2006].</w:t>
      </w:r>
    </w:p>
    <w:p w14:paraId="55960315" w14:textId="77777777" w:rsidR="00263205" w:rsidRPr="00263205" w:rsidRDefault="00263205" w:rsidP="00263205">
      <w:pPr>
        <w:rPr>
          <w:lang w:val="en-US"/>
        </w:rPr>
      </w:pPr>
    </w:p>
    <w:p w14:paraId="770128AC" w14:textId="77777777" w:rsidR="00263205" w:rsidRPr="00263205" w:rsidRDefault="00263205" w:rsidP="00263205">
      <w:pPr>
        <w:rPr>
          <w:lang w:val="en-US"/>
        </w:rPr>
      </w:pPr>
      <w:r w:rsidRPr="00263205">
        <w:rPr>
          <w:rFonts w:hint="eastAsia"/>
          <w:lang w:val="en-US"/>
        </w:rPr>
        <w:t>Мероприятия</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профилактике</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ориентированы</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процессы</w:t>
      </w:r>
      <w:r w:rsidRPr="00263205">
        <w:rPr>
          <w:lang w:val="en-US"/>
        </w:rPr>
        <w:t xml:space="preserve">, </w:t>
      </w:r>
      <w:r w:rsidRPr="00263205">
        <w:rPr>
          <w:rFonts w:hint="eastAsia"/>
          <w:lang w:val="en-US"/>
        </w:rPr>
        <w:t>протекающие</w:t>
      </w:r>
      <w:r w:rsidRPr="00263205">
        <w:rPr>
          <w:lang w:val="en-US"/>
        </w:rPr>
        <w:t xml:space="preserve"> </w:t>
      </w:r>
      <w:r w:rsidRPr="00263205">
        <w:rPr>
          <w:rFonts w:hint="eastAsia"/>
          <w:lang w:val="en-US"/>
        </w:rPr>
        <w:t>параллельно</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повреждением</w:t>
      </w:r>
      <w:r w:rsidRPr="00263205">
        <w:rPr>
          <w:lang w:val="en-US"/>
        </w:rPr>
        <w:t xml:space="preserve">, </w:t>
      </w:r>
      <w:r w:rsidRPr="00263205">
        <w:rPr>
          <w:rFonts w:hint="eastAsia"/>
          <w:lang w:val="en-US"/>
        </w:rPr>
        <w:t>носящие</w:t>
      </w:r>
      <w:r w:rsidRPr="00263205">
        <w:rPr>
          <w:lang w:val="en-US"/>
        </w:rPr>
        <w:t xml:space="preserve"> </w:t>
      </w:r>
      <w:r w:rsidRPr="00263205">
        <w:rPr>
          <w:rFonts w:hint="eastAsia"/>
          <w:lang w:val="en-US"/>
        </w:rPr>
        <w:t>защитно</w:t>
      </w:r>
      <w:r w:rsidRPr="00263205">
        <w:rPr>
          <w:lang w:val="en-US"/>
        </w:rPr>
        <w:t>-</w:t>
      </w:r>
      <w:r w:rsidRPr="00263205">
        <w:rPr>
          <w:rFonts w:hint="eastAsia"/>
          <w:lang w:val="en-US"/>
        </w:rPr>
        <w:t>компенсаторный</w:t>
      </w:r>
      <w:r w:rsidRPr="00263205">
        <w:rPr>
          <w:lang w:val="en-US"/>
        </w:rPr>
        <w:t xml:space="preserve"> </w:t>
      </w:r>
      <w:r w:rsidRPr="00263205">
        <w:rPr>
          <w:rFonts w:hint="eastAsia"/>
          <w:lang w:val="en-US"/>
        </w:rPr>
        <w:t>характер</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получившие</w:t>
      </w:r>
      <w:r w:rsidRPr="00263205">
        <w:rPr>
          <w:lang w:val="en-US"/>
        </w:rPr>
        <w:t xml:space="preserve"> </w:t>
      </w:r>
      <w:r w:rsidRPr="00263205">
        <w:rPr>
          <w:rFonts w:hint="eastAsia"/>
          <w:lang w:val="en-US"/>
        </w:rPr>
        <w:t>название</w:t>
      </w:r>
      <w:r w:rsidRPr="00263205">
        <w:rPr>
          <w:lang w:val="en-US"/>
        </w:rPr>
        <w:t xml:space="preserve"> </w:t>
      </w:r>
      <w:r w:rsidRPr="00263205">
        <w:rPr>
          <w:rFonts w:hint="eastAsia"/>
          <w:lang w:val="en-US"/>
        </w:rPr>
        <w:t>саногенетических</w:t>
      </w:r>
      <w:r w:rsidRPr="00263205">
        <w:rPr>
          <w:lang w:val="en-US"/>
        </w:rPr>
        <w:t xml:space="preserve"> [</w:t>
      </w:r>
      <w:r w:rsidRPr="00263205">
        <w:rPr>
          <w:rFonts w:hint="eastAsia"/>
          <w:lang w:val="en-US"/>
        </w:rPr>
        <w:t>Вальчук</w:t>
      </w:r>
      <w:r w:rsidRPr="00263205">
        <w:rPr>
          <w:lang w:val="en-US"/>
        </w:rPr>
        <w:t xml:space="preserve"> </w:t>
      </w:r>
      <w:r w:rsidRPr="00263205">
        <w:rPr>
          <w:rFonts w:hint="eastAsia"/>
          <w:lang w:val="en-US"/>
        </w:rPr>
        <w:t>Э</w:t>
      </w:r>
      <w:r w:rsidRPr="00263205">
        <w:rPr>
          <w:lang w:val="en-US"/>
        </w:rPr>
        <w:t>.</w:t>
      </w:r>
      <w:r w:rsidRPr="00263205">
        <w:rPr>
          <w:rFonts w:hint="eastAsia"/>
          <w:lang w:val="en-US"/>
        </w:rPr>
        <w:t>А</w:t>
      </w:r>
      <w:r w:rsidRPr="00263205">
        <w:rPr>
          <w:lang w:val="en-US"/>
        </w:rPr>
        <w:t xml:space="preserve">., 2002]. </w:t>
      </w:r>
      <w:r w:rsidRPr="00263205">
        <w:rPr>
          <w:rFonts w:hint="eastAsia"/>
          <w:lang w:val="en-US"/>
        </w:rPr>
        <w:t>В</w:t>
      </w:r>
      <w:r w:rsidRPr="00263205">
        <w:rPr>
          <w:lang w:val="en-US"/>
        </w:rPr>
        <w:t xml:space="preserve"> </w:t>
      </w:r>
      <w:r w:rsidRPr="00263205">
        <w:rPr>
          <w:rFonts w:hint="eastAsia"/>
          <w:lang w:val="en-US"/>
        </w:rPr>
        <w:t>настоящее</w:t>
      </w:r>
      <w:r w:rsidRPr="00263205">
        <w:rPr>
          <w:lang w:val="en-US"/>
        </w:rPr>
        <w:t xml:space="preserve"> </w:t>
      </w:r>
      <w:r w:rsidRPr="00263205">
        <w:rPr>
          <w:rFonts w:hint="eastAsia"/>
          <w:lang w:val="en-US"/>
        </w:rPr>
        <w:t>время</w:t>
      </w:r>
      <w:r w:rsidRPr="00263205">
        <w:rPr>
          <w:lang w:val="en-US"/>
        </w:rPr>
        <w:t xml:space="preserve"> </w:t>
      </w:r>
      <w:r w:rsidRPr="00263205">
        <w:rPr>
          <w:rFonts w:hint="eastAsia"/>
          <w:lang w:val="en-US"/>
        </w:rPr>
        <w:t>саногенез</w:t>
      </w:r>
      <w:r w:rsidRPr="00263205">
        <w:rPr>
          <w:lang w:val="en-US"/>
        </w:rPr>
        <w:t xml:space="preserve"> </w:t>
      </w:r>
      <w:r w:rsidRPr="00263205">
        <w:rPr>
          <w:rFonts w:hint="eastAsia"/>
          <w:lang w:val="en-US"/>
        </w:rPr>
        <w:t>рассматривается</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динамичный</w:t>
      </w:r>
      <w:r w:rsidRPr="00263205">
        <w:rPr>
          <w:lang w:val="en-US"/>
        </w:rPr>
        <w:t xml:space="preserve"> </w:t>
      </w:r>
      <w:r w:rsidRPr="00263205">
        <w:rPr>
          <w:rFonts w:hint="eastAsia"/>
          <w:lang w:val="en-US"/>
        </w:rPr>
        <w:t>комплекс</w:t>
      </w:r>
      <w:r w:rsidRPr="00263205">
        <w:rPr>
          <w:lang w:val="en-US"/>
        </w:rPr>
        <w:t xml:space="preserve"> </w:t>
      </w:r>
      <w:r w:rsidRPr="00263205">
        <w:rPr>
          <w:rFonts w:hint="eastAsia"/>
          <w:lang w:val="en-US"/>
        </w:rPr>
        <w:t>защитно</w:t>
      </w:r>
      <w:r w:rsidRPr="00263205">
        <w:rPr>
          <w:lang w:val="en-US"/>
        </w:rPr>
        <w:t>-</w:t>
      </w:r>
      <w:r w:rsidRPr="00263205">
        <w:rPr>
          <w:rFonts w:hint="eastAsia"/>
          <w:lang w:val="en-US"/>
        </w:rPr>
        <w:t>приспособительных</w:t>
      </w:r>
      <w:r w:rsidRPr="00263205">
        <w:rPr>
          <w:lang w:val="en-US"/>
        </w:rPr>
        <w:t xml:space="preserve"> </w:t>
      </w:r>
      <w:r w:rsidRPr="00263205">
        <w:rPr>
          <w:rFonts w:hint="eastAsia"/>
          <w:lang w:val="en-US"/>
        </w:rPr>
        <w:t>процессов</w:t>
      </w:r>
      <w:r w:rsidRPr="00263205">
        <w:rPr>
          <w:lang w:val="en-US"/>
        </w:rPr>
        <w:t xml:space="preserve">, </w:t>
      </w:r>
      <w:r w:rsidRPr="00263205">
        <w:rPr>
          <w:rFonts w:hint="eastAsia"/>
          <w:lang w:val="en-US"/>
        </w:rPr>
        <w:t>возникающих</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воз</w:t>
      </w:r>
      <w:r w:rsidRPr="00263205">
        <w:rPr>
          <w:lang w:val="en-US"/>
        </w:rPr>
        <w:t>-</w:t>
      </w:r>
      <w:r w:rsidRPr="00263205">
        <w:rPr>
          <w:rFonts w:hint="eastAsia"/>
          <w:lang w:val="en-US"/>
        </w:rPr>
        <w:t>действии</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орган</w:t>
      </w:r>
      <w:r w:rsidRPr="00263205">
        <w:rPr>
          <w:rFonts w:hint="eastAsia"/>
          <w:lang w:val="en-US"/>
        </w:rPr>
        <w:lastRenderedPageBreak/>
        <w:t>изм</w:t>
      </w:r>
      <w:r w:rsidRPr="00263205">
        <w:rPr>
          <w:lang w:val="en-US"/>
        </w:rPr>
        <w:t xml:space="preserve"> </w:t>
      </w:r>
      <w:r w:rsidRPr="00263205">
        <w:rPr>
          <w:rFonts w:hint="eastAsia"/>
          <w:lang w:val="en-US"/>
        </w:rPr>
        <w:t>различных</w:t>
      </w:r>
      <w:r w:rsidRPr="00263205">
        <w:rPr>
          <w:lang w:val="en-US"/>
        </w:rPr>
        <w:t xml:space="preserve"> </w:t>
      </w:r>
      <w:r w:rsidRPr="00263205">
        <w:rPr>
          <w:rFonts w:hint="eastAsia"/>
          <w:lang w:val="en-US"/>
        </w:rPr>
        <w:t>раздражителей</w:t>
      </w:r>
      <w:r w:rsidRPr="00263205">
        <w:rPr>
          <w:lang w:val="en-US"/>
        </w:rPr>
        <w:t xml:space="preserve">, </w:t>
      </w:r>
      <w:r w:rsidRPr="00263205">
        <w:rPr>
          <w:rFonts w:hint="eastAsia"/>
          <w:lang w:val="en-US"/>
        </w:rPr>
        <w:t>развивающийся</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всем</w:t>
      </w:r>
      <w:r w:rsidRPr="00263205">
        <w:rPr>
          <w:lang w:val="en-US"/>
        </w:rPr>
        <w:t xml:space="preserve"> </w:t>
      </w:r>
      <w:r w:rsidRPr="00263205">
        <w:rPr>
          <w:rFonts w:hint="eastAsia"/>
          <w:lang w:val="en-US"/>
        </w:rPr>
        <w:t>протяжении</w:t>
      </w:r>
      <w:r w:rsidRPr="00263205">
        <w:rPr>
          <w:lang w:val="en-US"/>
        </w:rPr>
        <w:t xml:space="preserve"> </w:t>
      </w:r>
      <w:r w:rsidRPr="00263205">
        <w:rPr>
          <w:rFonts w:hint="eastAsia"/>
          <w:lang w:val="en-US"/>
        </w:rPr>
        <w:t>болезни</w:t>
      </w:r>
      <w:r w:rsidRPr="00263205">
        <w:rPr>
          <w:lang w:val="en-US"/>
        </w:rPr>
        <w:t xml:space="preserve"> (</w:t>
      </w:r>
      <w:r w:rsidRPr="00263205">
        <w:rPr>
          <w:rFonts w:hint="eastAsia"/>
          <w:lang w:val="en-US"/>
        </w:rPr>
        <w:t>от</w:t>
      </w:r>
      <w:r w:rsidRPr="00263205">
        <w:rPr>
          <w:lang w:val="en-US"/>
        </w:rPr>
        <w:t xml:space="preserve"> </w:t>
      </w:r>
      <w:r w:rsidRPr="00263205">
        <w:rPr>
          <w:rFonts w:hint="eastAsia"/>
          <w:lang w:val="en-US"/>
        </w:rPr>
        <w:t>состояния</w:t>
      </w:r>
      <w:r w:rsidRPr="00263205">
        <w:rPr>
          <w:lang w:val="en-US"/>
        </w:rPr>
        <w:t xml:space="preserve"> </w:t>
      </w:r>
      <w:r w:rsidRPr="00263205">
        <w:rPr>
          <w:rFonts w:hint="eastAsia"/>
          <w:lang w:val="en-US"/>
        </w:rPr>
        <w:t>предболезни</w:t>
      </w:r>
      <w:r w:rsidRPr="00263205">
        <w:rPr>
          <w:lang w:val="en-US"/>
        </w:rPr>
        <w:t xml:space="preserve"> </w:t>
      </w:r>
      <w:r w:rsidRPr="00263205">
        <w:rPr>
          <w:rFonts w:hint="eastAsia"/>
          <w:lang w:val="en-US"/>
        </w:rPr>
        <w:t>до</w:t>
      </w:r>
      <w:r w:rsidRPr="00263205">
        <w:rPr>
          <w:lang w:val="en-US"/>
        </w:rPr>
        <w:t xml:space="preserve"> </w:t>
      </w:r>
      <w:r w:rsidRPr="00263205">
        <w:rPr>
          <w:rFonts w:hint="eastAsia"/>
          <w:lang w:val="en-US"/>
        </w:rPr>
        <w:t>выздоровления</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на</w:t>
      </w:r>
      <w:r w:rsidRPr="00263205">
        <w:rPr>
          <w:lang w:val="en-US"/>
        </w:rPr>
        <w:t>-</w:t>
      </w:r>
      <w:r w:rsidRPr="00263205">
        <w:rPr>
          <w:rFonts w:hint="eastAsia"/>
          <w:lang w:val="en-US"/>
        </w:rPr>
        <w:t>правленный</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восстановление</w:t>
      </w:r>
      <w:r w:rsidRPr="00263205">
        <w:rPr>
          <w:lang w:val="en-US"/>
        </w:rPr>
        <w:t xml:space="preserve"> </w:t>
      </w:r>
      <w:r w:rsidRPr="00263205">
        <w:rPr>
          <w:rFonts w:hint="eastAsia"/>
          <w:lang w:val="en-US"/>
        </w:rPr>
        <w:t>нарушенной</w:t>
      </w:r>
      <w:r w:rsidRPr="00263205">
        <w:rPr>
          <w:lang w:val="en-US"/>
        </w:rPr>
        <w:t xml:space="preserve"> </w:t>
      </w:r>
      <w:r w:rsidRPr="00263205">
        <w:rPr>
          <w:rFonts w:hint="eastAsia"/>
          <w:lang w:val="en-US"/>
        </w:rPr>
        <w:t>саморегуляции</w:t>
      </w:r>
      <w:r w:rsidRPr="00263205">
        <w:rPr>
          <w:lang w:val="en-US"/>
        </w:rPr>
        <w:t xml:space="preserve"> </w:t>
      </w:r>
      <w:r w:rsidRPr="00263205">
        <w:rPr>
          <w:rFonts w:hint="eastAsia"/>
          <w:lang w:val="en-US"/>
        </w:rPr>
        <w:t>организма</w:t>
      </w:r>
      <w:r w:rsidRPr="00263205">
        <w:rPr>
          <w:lang w:val="en-US"/>
        </w:rPr>
        <w:t xml:space="preserve"> [</w:t>
      </w:r>
      <w:r w:rsidRPr="00263205">
        <w:rPr>
          <w:rFonts w:hint="eastAsia"/>
          <w:lang w:val="en-US"/>
        </w:rPr>
        <w:t>Войтенко</w:t>
      </w:r>
      <w:r w:rsidRPr="00263205">
        <w:rPr>
          <w:lang w:val="en-US"/>
        </w:rPr>
        <w:t xml:space="preserve"> </w:t>
      </w:r>
      <w:r w:rsidRPr="00263205">
        <w:rPr>
          <w:rFonts w:hint="eastAsia"/>
          <w:lang w:val="en-US"/>
        </w:rPr>
        <w:t>Р</w:t>
      </w:r>
      <w:r w:rsidRPr="00263205">
        <w:rPr>
          <w:lang w:val="en-US"/>
        </w:rPr>
        <w:t>.</w:t>
      </w:r>
      <w:r w:rsidRPr="00263205">
        <w:rPr>
          <w:rFonts w:hint="eastAsia"/>
          <w:lang w:val="en-US"/>
        </w:rPr>
        <w:t>М</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соавт</w:t>
      </w:r>
      <w:r w:rsidRPr="00263205">
        <w:rPr>
          <w:lang w:val="en-US"/>
        </w:rPr>
        <w:t xml:space="preserve">. 2003]. </w:t>
      </w:r>
      <w:r w:rsidRPr="00263205">
        <w:rPr>
          <w:rFonts w:hint="eastAsia"/>
          <w:lang w:val="en-US"/>
        </w:rPr>
        <w:t>Учение</w:t>
      </w:r>
      <w:r w:rsidRPr="00263205">
        <w:rPr>
          <w:lang w:val="en-US"/>
        </w:rPr>
        <w:t xml:space="preserve"> </w:t>
      </w:r>
      <w:r w:rsidRPr="00263205">
        <w:rPr>
          <w:rFonts w:hint="eastAsia"/>
          <w:lang w:val="en-US"/>
        </w:rPr>
        <w:t>о</w:t>
      </w:r>
      <w:r w:rsidRPr="00263205">
        <w:rPr>
          <w:lang w:val="en-US"/>
        </w:rPr>
        <w:t xml:space="preserve"> </w:t>
      </w:r>
      <w:r w:rsidRPr="00263205">
        <w:rPr>
          <w:rFonts w:hint="eastAsia"/>
          <w:lang w:val="en-US"/>
        </w:rPr>
        <w:t>саногенезе</w:t>
      </w:r>
      <w:r w:rsidRPr="00263205">
        <w:rPr>
          <w:lang w:val="en-US"/>
        </w:rPr>
        <w:t xml:space="preserve"> </w:t>
      </w:r>
      <w:r w:rsidRPr="00263205">
        <w:rPr>
          <w:rFonts w:hint="eastAsia"/>
          <w:lang w:val="en-US"/>
        </w:rPr>
        <w:t>является</w:t>
      </w:r>
      <w:r w:rsidRPr="00263205">
        <w:rPr>
          <w:lang w:val="en-US"/>
        </w:rPr>
        <w:t xml:space="preserve"> </w:t>
      </w:r>
      <w:r w:rsidRPr="00263205">
        <w:rPr>
          <w:rFonts w:hint="eastAsia"/>
          <w:lang w:val="en-US"/>
        </w:rPr>
        <w:t>морфофунк</w:t>
      </w:r>
      <w:r w:rsidRPr="00263205">
        <w:rPr>
          <w:lang w:val="en-US"/>
        </w:rPr>
        <w:t>-</w:t>
      </w:r>
      <w:r w:rsidRPr="00263205">
        <w:rPr>
          <w:rFonts w:hint="eastAsia"/>
          <w:lang w:val="en-US"/>
        </w:rPr>
        <w:t>циональной</w:t>
      </w:r>
      <w:r w:rsidRPr="00263205">
        <w:rPr>
          <w:lang w:val="en-US"/>
        </w:rPr>
        <w:t xml:space="preserve"> </w:t>
      </w:r>
      <w:r w:rsidRPr="00263205">
        <w:rPr>
          <w:rFonts w:hint="eastAsia"/>
          <w:lang w:val="en-US"/>
        </w:rPr>
        <w:t>основой</w:t>
      </w:r>
      <w:r w:rsidRPr="00263205">
        <w:rPr>
          <w:lang w:val="en-US"/>
        </w:rPr>
        <w:t xml:space="preserve"> </w:t>
      </w:r>
      <w:r w:rsidRPr="00263205">
        <w:rPr>
          <w:rFonts w:hint="eastAsia"/>
          <w:lang w:val="en-US"/>
        </w:rPr>
        <w:t>медицинских</w:t>
      </w:r>
      <w:r w:rsidRPr="00263205">
        <w:rPr>
          <w:lang w:val="en-US"/>
        </w:rPr>
        <w:t xml:space="preserve"> </w:t>
      </w:r>
      <w:r w:rsidRPr="00263205">
        <w:rPr>
          <w:rFonts w:hint="eastAsia"/>
          <w:lang w:val="en-US"/>
        </w:rPr>
        <w:t>мероприятий</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профилактике</w:t>
      </w:r>
      <w:r w:rsidRPr="00263205">
        <w:rPr>
          <w:lang w:val="en-US"/>
        </w:rPr>
        <w:t xml:space="preserve"> </w:t>
      </w:r>
      <w:r w:rsidRPr="00263205">
        <w:rPr>
          <w:rFonts w:hint="eastAsia"/>
          <w:lang w:val="en-US"/>
        </w:rPr>
        <w:t>инва</w:t>
      </w:r>
      <w:r w:rsidRPr="00263205">
        <w:rPr>
          <w:lang w:val="en-US"/>
        </w:rPr>
        <w:t>-</w:t>
      </w:r>
      <w:r w:rsidRPr="00263205">
        <w:rPr>
          <w:rFonts w:hint="eastAsia"/>
          <w:lang w:val="en-US"/>
        </w:rPr>
        <w:t>лидности</w:t>
      </w:r>
      <w:r w:rsidRPr="00263205">
        <w:rPr>
          <w:lang w:val="en-US"/>
        </w:rPr>
        <w:t xml:space="preserve"> [</w:t>
      </w:r>
      <w:r w:rsidRPr="00263205">
        <w:rPr>
          <w:rFonts w:hint="eastAsia"/>
          <w:lang w:val="en-US"/>
        </w:rPr>
        <w:t>Рибера–Касадо</w:t>
      </w:r>
      <w:r w:rsidRPr="00263205">
        <w:rPr>
          <w:lang w:val="en-US"/>
        </w:rPr>
        <w:t xml:space="preserve"> </w:t>
      </w:r>
      <w:r w:rsidRPr="00263205">
        <w:rPr>
          <w:rFonts w:hint="eastAsia"/>
          <w:lang w:val="en-US"/>
        </w:rPr>
        <w:t>Дж</w:t>
      </w:r>
      <w:r w:rsidRPr="00263205">
        <w:rPr>
          <w:lang w:val="en-US"/>
        </w:rPr>
        <w:t>.</w:t>
      </w:r>
      <w:r w:rsidRPr="00263205">
        <w:rPr>
          <w:rFonts w:hint="eastAsia"/>
          <w:lang w:val="en-US"/>
        </w:rPr>
        <w:t>М</w:t>
      </w:r>
      <w:r w:rsidRPr="00263205">
        <w:rPr>
          <w:lang w:val="en-US"/>
        </w:rPr>
        <w:t xml:space="preserve">. , 2000; </w:t>
      </w:r>
      <w:r w:rsidRPr="00263205">
        <w:rPr>
          <w:rFonts w:hint="eastAsia"/>
          <w:lang w:val="en-US"/>
        </w:rPr>
        <w:t>Вальчук</w:t>
      </w:r>
      <w:r w:rsidRPr="00263205">
        <w:rPr>
          <w:lang w:val="en-US"/>
        </w:rPr>
        <w:t xml:space="preserve"> </w:t>
      </w:r>
      <w:r w:rsidRPr="00263205">
        <w:rPr>
          <w:rFonts w:hint="eastAsia"/>
          <w:lang w:val="en-US"/>
        </w:rPr>
        <w:t>Э</w:t>
      </w:r>
      <w:r w:rsidRPr="00263205">
        <w:rPr>
          <w:lang w:val="en-US"/>
        </w:rPr>
        <w:t>.</w:t>
      </w:r>
      <w:r w:rsidRPr="00263205">
        <w:rPr>
          <w:rFonts w:hint="eastAsia"/>
          <w:lang w:val="en-US"/>
        </w:rPr>
        <w:t>Э</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соавт</w:t>
      </w:r>
      <w:r w:rsidRPr="00263205">
        <w:rPr>
          <w:lang w:val="en-US"/>
        </w:rPr>
        <w:t xml:space="preserve">., 2002]. </w:t>
      </w:r>
      <w:r w:rsidRPr="00263205">
        <w:rPr>
          <w:rFonts w:hint="eastAsia"/>
          <w:lang w:val="en-US"/>
        </w:rPr>
        <w:t>Саногенез</w:t>
      </w:r>
      <w:r w:rsidRPr="00263205">
        <w:rPr>
          <w:lang w:val="en-US"/>
        </w:rPr>
        <w:t xml:space="preserve"> </w:t>
      </w:r>
      <w:r w:rsidRPr="00263205">
        <w:rPr>
          <w:rFonts w:hint="eastAsia"/>
          <w:lang w:val="en-US"/>
        </w:rPr>
        <w:t>разделяется</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первичный</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вторичный</w:t>
      </w:r>
      <w:r w:rsidRPr="00263205">
        <w:rPr>
          <w:lang w:val="en-US"/>
        </w:rPr>
        <w:t xml:space="preserve">. </w:t>
      </w:r>
      <w:r w:rsidRPr="00263205">
        <w:rPr>
          <w:rFonts w:hint="eastAsia"/>
          <w:lang w:val="en-US"/>
        </w:rPr>
        <w:t>Первичный</w:t>
      </w:r>
      <w:r w:rsidRPr="00263205">
        <w:rPr>
          <w:lang w:val="en-US"/>
        </w:rPr>
        <w:t xml:space="preserve"> </w:t>
      </w:r>
      <w:r w:rsidRPr="00263205">
        <w:rPr>
          <w:rFonts w:hint="eastAsia"/>
          <w:lang w:val="en-US"/>
        </w:rPr>
        <w:t>явля</w:t>
      </w:r>
      <w:r w:rsidRPr="00263205">
        <w:rPr>
          <w:lang w:val="en-US"/>
        </w:rPr>
        <w:t>-</w:t>
      </w:r>
      <w:r w:rsidRPr="00263205">
        <w:rPr>
          <w:rFonts w:hint="eastAsia"/>
          <w:lang w:val="en-US"/>
        </w:rPr>
        <w:t>ется</w:t>
      </w:r>
      <w:r w:rsidRPr="00263205">
        <w:rPr>
          <w:lang w:val="en-US"/>
        </w:rPr>
        <w:t xml:space="preserve"> </w:t>
      </w:r>
      <w:r w:rsidRPr="00263205">
        <w:rPr>
          <w:rFonts w:hint="eastAsia"/>
          <w:lang w:val="en-US"/>
        </w:rPr>
        <w:t>адаптационным</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характерен</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здорового</w:t>
      </w:r>
      <w:r w:rsidRPr="00263205">
        <w:rPr>
          <w:lang w:val="en-US"/>
        </w:rPr>
        <w:t xml:space="preserve"> </w:t>
      </w:r>
      <w:r w:rsidRPr="00263205">
        <w:rPr>
          <w:rFonts w:hint="eastAsia"/>
          <w:lang w:val="en-US"/>
        </w:rPr>
        <w:t>организма</w:t>
      </w:r>
      <w:r w:rsidRPr="00263205">
        <w:rPr>
          <w:lang w:val="en-US"/>
        </w:rPr>
        <w:t xml:space="preserve">, </w:t>
      </w:r>
      <w:r w:rsidRPr="00263205">
        <w:rPr>
          <w:rFonts w:hint="eastAsia"/>
          <w:lang w:val="en-US"/>
        </w:rPr>
        <w:t>который</w:t>
      </w:r>
      <w:r w:rsidRPr="00263205">
        <w:rPr>
          <w:lang w:val="en-US"/>
        </w:rPr>
        <w:t xml:space="preserve"> </w:t>
      </w:r>
      <w:r w:rsidRPr="00263205">
        <w:rPr>
          <w:rFonts w:hint="eastAsia"/>
          <w:lang w:val="en-US"/>
        </w:rPr>
        <w:t>по</w:t>
      </w:r>
      <w:r w:rsidRPr="00263205">
        <w:rPr>
          <w:lang w:val="en-US"/>
        </w:rPr>
        <w:t>-</w:t>
      </w:r>
      <w:r w:rsidRPr="00263205">
        <w:rPr>
          <w:rFonts w:hint="eastAsia"/>
          <w:lang w:val="en-US"/>
        </w:rPr>
        <w:t>падает</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неблагоприятные</w:t>
      </w:r>
      <w:r w:rsidRPr="00263205">
        <w:rPr>
          <w:lang w:val="en-US"/>
        </w:rPr>
        <w:t xml:space="preserve"> </w:t>
      </w:r>
      <w:r w:rsidRPr="00263205">
        <w:rPr>
          <w:rFonts w:hint="eastAsia"/>
          <w:lang w:val="en-US"/>
        </w:rPr>
        <w:t>условия</w:t>
      </w:r>
      <w:r w:rsidRPr="00263205">
        <w:rPr>
          <w:lang w:val="en-US"/>
        </w:rPr>
        <w:t xml:space="preserve">, </w:t>
      </w:r>
      <w:r w:rsidRPr="00263205">
        <w:rPr>
          <w:rFonts w:hint="eastAsia"/>
          <w:lang w:val="en-US"/>
        </w:rPr>
        <w:t>а</w:t>
      </w:r>
      <w:r w:rsidRPr="00263205">
        <w:rPr>
          <w:lang w:val="en-US"/>
        </w:rPr>
        <w:t xml:space="preserve"> </w:t>
      </w:r>
      <w:r w:rsidRPr="00263205">
        <w:rPr>
          <w:rFonts w:hint="eastAsia"/>
          <w:lang w:val="en-US"/>
        </w:rPr>
        <w:t>также</w:t>
      </w:r>
      <w:r w:rsidRPr="00263205">
        <w:rPr>
          <w:lang w:val="en-US"/>
        </w:rPr>
        <w:t xml:space="preserve"> </w:t>
      </w:r>
      <w:r w:rsidRPr="00263205">
        <w:rPr>
          <w:rFonts w:hint="eastAsia"/>
          <w:lang w:val="en-US"/>
        </w:rPr>
        <w:t>развивается</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воздействии</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него</w:t>
      </w:r>
      <w:r w:rsidRPr="00263205">
        <w:rPr>
          <w:lang w:val="en-US"/>
        </w:rPr>
        <w:t xml:space="preserve"> </w:t>
      </w:r>
      <w:r w:rsidRPr="00263205">
        <w:rPr>
          <w:rFonts w:hint="eastAsia"/>
          <w:lang w:val="en-US"/>
        </w:rPr>
        <w:t>сильных</w:t>
      </w:r>
      <w:r w:rsidRPr="00263205">
        <w:rPr>
          <w:lang w:val="en-US"/>
        </w:rPr>
        <w:t xml:space="preserve"> </w:t>
      </w:r>
      <w:r w:rsidRPr="00263205">
        <w:rPr>
          <w:rFonts w:hint="eastAsia"/>
          <w:lang w:val="en-US"/>
        </w:rPr>
        <w:t>повреждающих</w:t>
      </w:r>
      <w:r w:rsidRPr="00263205">
        <w:rPr>
          <w:lang w:val="en-US"/>
        </w:rPr>
        <w:t xml:space="preserve"> </w:t>
      </w:r>
      <w:r w:rsidRPr="00263205">
        <w:rPr>
          <w:rFonts w:hint="eastAsia"/>
          <w:lang w:val="en-US"/>
        </w:rPr>
        <w:t>раздражителей</w:t>
      </w:r>
      <w:r w:rsidRPr="00263205">
        <w:rPr>
          <w:lang w:val="en-US"/>
        </w:rPr>
        <w:t xml:space="preserve"> (</w:t>
      </w:r>
      <w:r w:rsidRPr="00263205">
        <w:rPr>
          <w:rFonts w:hint="eastAsia"/>
          <w:lang w:val="en-US"/>
        </w:rPr>
        <w:t>травма</w:t>
      </w:r>
      <w:r w:rsidRPr="00263205">
        <w:rPr>
          <w:lang w:val="en-US"/>
        </w:rPr>
        <w:t xml:space="preserve">, </w:t>
      </w:r>
      <w:r w:rsidRPr="00263205">
        <w:rPr>
          <w:rFonts w:hint="eastAsia"/>
          <w:lang w:val="en-US"/>
        </w:rPr>
        <w:t>инфекция</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на</w:t>
      </w:r>
      <w:r w:rsidRPr="00263205">
        <w:rPr>
          <w:lang w:val="en-US"/>
        </w:rPr>
        <w:t>-</w:t>
      </w:r>
      <w:r w:rsidRPr="00263205">
        <w:rPr>
          <w:rFonts w:hint="eastAsia"/>
          <w:lang w:val="en-US"/>
        </w:rPr>
        <w:t>правлен</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восстановление</w:t>
      </w:r>
      <w:r w:rsidRPr="00263205">
        <w:rPr>
          <w:lang w:val="en-US"/>
        </w:rPr>
        <w:t xml:space="preserve"> </w:t>
      </w:r>
      <w:r w:rsidRPr="00263205">
        <w:rPr>
          <w:rFonts w:hint="eastAsia"/>
          <w:lang w:val="en-US"/>
        </w:rPr>
        <w:t>гомеостаза</w:t>
      </w:r>
      <w:r w:rsidRPr="00263205">
        <w:rPr>
          <w:lang w:val="en-US"/>
        </w:rPr>
        <w:t xml:space="preserve">. </w:t>
      </w:r>
      <w:r w:rsidRPr="00263205">
        <w:rPr>
          <w:rFonts w:hint="eastAsia"/>
          <w:lang w:val="en-US"/>
        </w:rPr>
        <w:t>Вторичный</w:t>
      </w:r>
      <w:r w:rsidRPr="00263205">
        <w:rPr>
          <w:lang w:val="en-US"/>
        </w:rPr>
        <w:t xml:space="preserve"> </w:t>
      </w:r>
      <w:r w:rsidRPr="00263205">
        <w:rPr>
          <w:rFonts w:hint="eastAsia"/>
          <w:lang w:val="en-US"/>
        </w:rPr>
        <w:t>саногенез</w:t>
      </w:r>
      <w:r w:rsidRPr="00263205">
        <w:rPr>
          <w:lang w:val="en-US"/>
        </w:rPr>
        <w:t xml:space="preserve"> </w:t>
      </w:r>
      <w:r w:rsidRPr="00263205">
        <w:rPr>
          <w:rFonts w:hint="eastAsia"/>
          <w:lang w:val="en-US"/>
        </w:rPr>
        <w:t>характерен</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больных</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хронической</w:t>
      </w:r>
      <w:r w:rsidRPr="00263205">
        <w:rPr>
          <w:lang w:val="en-US"/>
        </w:rPr>
        <w:t xml:space="preserve"> </w:t>
      </w:r>
      <w:r w:rsidRPr="00263205">
        <w:rPr>
          <w:rFonts w:hint="eastAsia"/>
          <w:lang w:val="en-US"/>
        </w:rPr>
        <w:t>патологией</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инвалидов</w:t>
      </w:r>
      <w:r w:rsidRPr="00263205">
        <w:rPr>
          <w:lang w:val="en-US"/>
        </w:rPr>
        <w:t xml:space="preserve">. </w:t>
      </w:r>
      <w:r w:rsidRPr="00263205">
        <w:rPr>
          <w:rFonts w:hint="eastAsia"/>
          <w:lang w:val="en-US"/>
        </w:rPr>
        <w:t>Он</w:t>
      </w:r>
      <w:r w:rsidRPr="00263205">
        <w:rPr>
          <w:lang w:val="en-US"/>
        </w:rPr>
        <w:t xml:space="preserve"> </w:t>
      </w:r>
      <w:r w:rsidRPr="00263205">
        <w:rPr>
          <w:rFonts w:hint="eastAsia"/>
          <w:lang w:val="en-US"/>
        </w:rPr>
        <w:t>направлен</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ло</w:t>
      </w:r>
      <w:r w:rsidRPr="00263205">
        <w:rPr>
          <w:lang w:val="en-US"/>
        </w:rPr>
        <w:t>-</w:t>
      </w:r>
      <w:r w:rsidRPr="00263205">
        <w:rPr>
          <w:rFonts w:hint="eastAsia"/>
          <w:lang w:val="en-US"/>
        </w:rPr>
        <w:t>кализацию</w:t>
      </w:r>
      <w:r w:rsidRPr="00263205">
        <w:rPr>
          <w:lang w:val="en-US"/>
        </w:rPr>
        <w:t xml:space="preserve"> </w:t>
      </w:r>
      <w:r w:rsidRPr="00263205">
        <w:rPr>
          <w:rFonts w:hint="eastAsia"/>
          <w:lang w:val="en-US"/>
        </w:rPr>
        <w:t>патологического</w:t>
      </w:r>
      <w:r w:rsidRPr="00263205">
        <w:rPr>
          <w:lang w:val="en-US"/>
        </w:rPr>
        <w:t xml:space="preserve"> </w:t>
      </w:r>
      <w:r w:rsidRPr="00263205">
        <w:rPr>
          <w:rFonts w:hint="eastAsia"/>
          <w:lang w:val="en-US"/>
        </w:rPr>
        <w:t>процесса</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компенсацию</w:t>
      </w:r>
      <w:r w:rsidRPr="00263205">
        <w:rPr>
          <w:lang w:val="en-US"/>
        </w:rPr>
        <w:t xml:space="preserve"> </w:t>
      </w:r>
      <w:r w:rsidRPr="00263205">
        <w:rPr>
          <w:rFonts w:hint="eastAsia"/>
          <w:lang w:val="en-US"/>
        </w:rPr>
        <w:t>нарушенных</w:t>
      </w:r>
      <w:r w:rsidRPr="00263205">
        <w:rPr>
          <w:lang w:val="en-US"/>
        </w:rPr>
        <w:t xml:space="preserve"> </w:t>
      </w:r>
      <w:r w:rsidRPr="00263205">
        <w:rPr>
          <w:rFonts w:hint="eastAsia"/>
          <w:lang w:val="en-US"/>
        </w:rPr>
        <w:t>функ</w:t>
      </w:r>
      <w:r w:rsidRPr="00263205">
        <w:rPr>
          <w:lang w:val="en-US"/>
        </w:rPr>
        <w:t>-</w:t>
      </w:r>
      <w:r w:rsidRPr="00263205">
        <w:rPr>
          <w:rFonts w:hint="eastAsia"/>
          <w:lang w:val="en-US"/>
        </w:rPr>
        <w:t>ций</w:t>
      </w:r>
      <w:r w:rsidRPr="00263205">
        <w:rPr>
          <w:lang w:val="en-US"/>
        </w:rPr>
        <w:t xml:space="preserve"> [</w:t>
      </w:r>
      <w:r w:rsidRPr="00263205">
        <w:rPr>
          <w:rFonts w:hint="eastAsia"/>
          <w:lang w:val="en-US"/>
        </w:rPr>
        <w:t>Джогертс</w:t>
      </w:r>
      <w:r w:rsidRPr="00263205">
        <w:rPr>
          <w:lang w:val="en-US"/>
        </w:rPr>
        <w:t xml:space="preserve"> </w:t>
      </w:r>
      <w:r w:rsidRPr="00263205">
        <w:rPr>
          <w:rFonts w:hint="eastAsia"/>
          <w:lang w:val="en-US"/>
        </w:rPr>
        <w:t>Дж</w:t>
      </w:r>
      <w:r w:rsidRPr="00263205">
        <w:rPr>
          <w:lang w:val="en-US"/>
        </w:rPr>
        <w:t>., 2006].</w:t>
      </w:r>
    </w:p>
    <w:p w14:paraId="02824BD8" w14:textId="77777777" w:rsidR="00263205" w:rsidRPr="00263205" w:rsidRDefault="00263205" w:rsidP="00263205">
      <w:pPr>
        <w:rPr>
          <w:lang w:val="en-US"/>
        </w:rPr>
      </w:pPr>
    </w:p>
    <w:p w14:paraId="5BA44C99" w14:textId="77777777" w:rsidR="00263205" w:rsidRPr="00263205" w:rsidRDefault="00263205" w:rsidP="00263205">
      <w:pPr>
        <w:rPr>
          <w:lang w:val="en-US"/>
        </w:rPr>
      </w:pPr>
      <w:r w:rsidRPr="00263205">
        <w:rPr>
          <w:rFonts w:hint="eastAsia"/>
          <w:lang w:val="en-US"/>
        </w:rPr>
        <w:t>Саногенез</w:t>
      </w:r>
      <w:r w:rsidRPr="00263205">
        <w:rPr>
          <w:lang w:val="en-US"/>
        </w:rPr>
        <w:t xml:space="preserve"> </w:t>
      </w:r>
      <w:r w:rsidRPr="00263205">
        <w:rPr>
          <w:rFonts w:hint="eastAsia"/>
          <w:lang w:val="en-US"/>
        </w:rPr>
        <w:t>является</w:t>
      </w:r>
      <w:r w:rsidRPr="00263205">
        <w:rPr>
          <w:lang w:val="en-US"/>
        </w:rPr>
        <w:t xml:space="preserve"> </w:t>
      </w:r>
      <w:r w:rsidRPr="00263205">
        <w:rPr>
          <w:rFonts w:hint="eastAsia"/>
          <w:lang w:val="en-US"/>
        </w:rPr>
        <w:t>многоуровневым</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многоэтапным</w:t>
      </w:r>
      <w:r w:rsidRPr="00263205">
        <w:rPr>
          <w:lang w:val="en-US"/>
        </w:rPr>
        <w:t xml:space="preserve"> </w:t>
      </w:r>
      <w:r w:rsidRPr="00263205">
        <w:rPr>
          <w:rFonts w:hint="eastAsia"/>
          <w:lang w:val="en-US"/>
        </w:rPr>
        <w:t>процессом</w:t>
      </w:r>
      <w:r w:rsidRPr="00263205">
        <w:rPr>
          <w:lang w:val="en-US"/>
        </w:rPr>
        <w:t xml:space="preserve">. </w:t>
      </w:r>
      <w:r w:rsidRPr="00263205">
        <w:rPr>
          <w:rFonts w:hint="eastAsia"/>
          <w:lang w:val="en-US"/>
        </w:rPr>
        <w:t>Он</w:t>
      </w:r>
      <w:r w:rsidRPr="00263205">
        <w:rPr>
          <w:lang w:val="en-US"/>
        </w:rPr>
        <w:t xml:space="preserve"> </w:t>
      </w:r>
      <w:r w:rsidRPr="00263205">
        <w:rPr>
          <w:rFonts w:hint="eastAsia"/>
          <w:lang w:val="en-US"/>
        </w:rPr>
        <w:t>протекает</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клеточном</w:t>
      </w:r>
      <w:r w:rsidRPr="00263205">
        <w:rPr>
          <w:lang w:val="en-US"/>
        </w:rPr>
        <w:t xml:space="preserve"> (</w:t>
      </w:r>
      <w:r w:rsidRPr="00263205">
        <w:rPr>
          <w:rFonts w:hint="eastAsia"/>
          <w:lang w:val="en-US"/>
        </w:rPr>
        <w:t>например</w:t>
      </w:r>
      <w:r w:rsidRPr="00263205">
        <w:rPr>
          <w:lang w:val="en-US"/>
        </w:rPr>
        <w:t xml:space="preserve">, </w:t>
      </w:r>
      <w:r w:rsidRPr="00263205">
        <w:rPr>
          <w:rFonts w:hint="eastAsia"/>
          <w:lang w:val="en-US"/>
        </w:rPr>
        <w:t>апоптоз</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регенерация</w:t>
      </w:r>
      <w:r w:rsidRPr="00263205">
        <w:rPr>
          <w:lang w:val="en-US"/>
        </w:rPr>
        <w:t xml:space="preserve"> </w:t>
      </w:r>
      <w:r w:rsidRPr="00263205">
        <w:rPr>
          <w:rFonts w:hint="eastAsia"/>
          <w:lang w:val="en-US"/>
        </w:rPr>
        <w:t>клеточных</w:t>
      </w:r>
      <w:r w:rsidRPr="00263205">
        <w:rPr>
          <w:lang w:val="en-US"/>
        </w:rPr>
        <w:t xml:space="preserve"> </w:t>
      </w:r>
      <w:r w:rsidRPr="00263205">
        <w:rPr>
          <w:rFonts w:hint="eastAsia"/>
          <w:lang w:val="en-US"/>
        </w:rPr>
        <w:t>популяций</w:t>
      </w:r>
      <w:r w:rsidRPr="00263205">
        <w:rPr>
          <w:lang w:val="en-US"/>
        </w:rPr>
        <w:t xml:space="preserve">, </w:t>
      </w:r>
      <w:r w:rsidRPr="00263205">
        <w:rPr>
          <w:rFonts w:hint="eastAsia"/>
          <w:lang w:val="en-US"/>
        </w:rPr>
        <w:t>замещение</w:t>
      </w:r>
      <w:r w:rsidRPr="00263205">
        <w:rPr>
          <w:lang w:val="en-US"/>
        </w:rPr>
        <w:t xml:space="preserve"> </w:t>
      </w:r>
      <w:r w:rsidRPr="00263205">
        <w:rPr>
          <w:rFonts w:hint="eastAsia"/>
          <w:lang w:val="en-US"/>
        </w:rPr>
        <w:t>дефекта</w:t>
      </w:r>
      <w:r w:rsidRPr="00263205">
        <w:rPr>
          <w:lang w:val="en-US"/>
        </w:rPr>
        <w:t xml:space="preserve"> </w:t>
      </w:r>
      <w:r w:rsidRPr="00263205">
        <w:rPr>
          <w:rFonts w:hint="eastAsia"/>
          <w:lang w:val="en-US"/>
        </w:rPr>
        <w:t>соединительной</w:t>
      </w:r>
      <w:r w:rsidRPr="00263205">
        <w:rPr>
          <w:lang w:val="en-US"/>
        </w:rPr>
        <w:t xml:space="preserve"> </w:t>
      </w:r>
      <w:r w:rsidRPr="00263205">
        <w:rPr>
          <w:rFonts w:hint="eastAsia"/>
          <w:lang w:val="en-US"/>
        </w:rPr>
        <w:t>тканью</w:t>
      </w:r>
      <w:r w:rsidRPr="00263205">
        <w:rPr>
          <w:lang w:val="en-US"/>
        </w:rPr>
        <w:t xml:space="preserve">), </w:t>
      </w:r>
      <w:r w:rsidRPr="00263205">
        <w:rPr>
          <w:rFonts w:hint="eastAsia"/>
          <w:lang w:val="en-US"/>
        </w:rPr>
        <w:t>органном</w:t>
      </w:r>
      <w:r w:rsidRPr="00263205">
        <w:rPr>
          <w:lang w:val="en-US"/>
        </w:rPr>
        <w:t xml:space="preserve"> (</w:t>
      </w:r>
      <w:r w:rsidRPr="00263205">
        <w:rPr>
          <w:rFonts w:hint="eastAsia"/>
          <w:lang w:val="en-US"/>
        </w:rPr>
        <w:t>ви</w:t>
      </w:r>
      <w:r w:rsidRPr="00263205">
        <w:rPr>
          <w:lang w:val="en-US"/>
        </w:rPr>
        <w:t>-</w:t>
      </w:r>
      <w:r w:rsidRPr="00263205">
        <w:rPr>
          <w:rFonts w:hint="eastAsia"/>
          <w:lang w:val="en-US"/>
        </w:rPr>
        <w:t>карные</w:t>
      </w:r>
      <w:r w:rsidRPr="00263205">
        <w:rPr>
          <w:lang w:val="en-US"/>
        </w:rPr>
        <w:t xml:space="preserve"> </w:t>
      </w:r>
      <w:r w:rsidRPr="00263205">
        <w:rPr>
          <w:rFonts w:hint="eastAsia"/>
          <w:lang w:val="en-US"/>
        </w:rPr>
        <w:t>гипертрофии</w:t>
      </w:r>
      <w:r w:rsidRPr="00263205">
        <w:rPr>
          <w:lang w:val="en-US"/>
        </w:rPr>
        <w:t xml:space="preserve"> </w:t>
      </w:r>
      <w:r w:rsidRPr="00263205">
        <w:rPr>
          <w:rFonts w:hint="eastAsia"/>
          <w:lang w:val="en-US"/>
        </w:rPr>
        <w:t>начальных</w:t>
      </w:r>
      <w:r w:rsidRPr="00263205">
        <w:rPr>
          <w:lang w:val="en-US"/>
        </w:rPr>
        <w:t xml:space="preserve"> </w:t>
      </w:r>
      <w:r w:rsidRPr="00263205">
        <w:rPr>
          <w:rFonts w:hint="eastAsia"/>
          <w:lang w:val="en-US"/>
        </w:rPr>
        <w:t>стадий</w:t>
      </w:r>
      <w:r w:rsidRPr="00263205">
        <w:rPr>
          <w:lang w:val="en-US"/>
        </w:rPr>
        <w:t xml:space="preserve">; </w:t>
      </w:r>
      <w:r w:rsidRPr="00263205">
        <w:rPr>
          <w:rFonts w:hint="eastAsia"/>
          <w:lang w:val="en-US"/>
        </w:rPr>
        <w:t>формирование</w:t>
      </w:r>
      <w:r w:rsidRPr="00263205">
        <w:rPr>
          <w:lang w:val="en-US"/>
        </w:rPr>
        <w:t xml:space="preserve"> </w:t>
      </w:r>
      <w:r w:rsidRPr="00263205">
        <w:rPr>
          <w:rFonts w:hint="eastAsia"/>
          <w:lang w:val="en-US"/>
        </w:rPr>
        <w:t>коллатерального</w:t>
      </w:r>
      <w:r w:rsidRPr="00263205">
        <w:rPr>
          <w:lang w:val="en-US"/>
        </w:rPr>
        <w:t xml:space="preserve"> </w:t>
      </w:r>
      <w:r w:rsidRPr="00263205">
        <w:rPr>
          <w:rFonts w:hint="eastAsia"/>
          <w:lang w:val="en-US"/>
        </w:rPr>
        <w:t>кровообращения</w:t>
      </w:r>
      <w:r w:rsidRPr="00263205">
        <w:rPr>
          <w:lang w:val="en-US"/>
        </w:rPr>
        <w:t xml:space="preserve">), </w:t>
      </w:r>
      <w:r w:rsidRPr="00263205">
        <w:rPr>
          <w:rFonts w:hint="eastAsia"/>
          <w:lang w:val="en-US"/>
        </w:rPr>
        <w:t>организменном</w:t>
      </w:r>
      <w:r w:rsidRPr="00263205">
        <w:rPr>
          <w:lang w:val="en-US"/>
        </w:rPr>
        <w:t xml:space="preserve"> (</w:t>
      </w:r>
      <w:r w:rsidRPr="00263205">
        <w:rPr>
          <w:rFonts w:hint="eastAsia"/>
          <w:lang w:val="en-US"/>
        </w:rPr>
        <w:t>перестройка</w:t>
      </w:r>
      <w:r w:rsidRPr="00263205">
        <w:rPr>
          <w:lang w:val="en-US"/>
        </w:rPr>
        <w:t xml:space="preserve"> </w:t>
      </w:r>
      <w:r w:rsidRPr="00263205">
        <w:rPr>
          <w:rFonts w:hint="eastAsia"/>
          <w:lang w:val="en-US"/>
        </w:rPr>
        <w:t>эндокринных</w:t>
      </w:r>
      <w:r w:rsidRPr="00263205">
        <w:rPr>
          <w:lang w:val="en-US"/>
        </w:rPr>
        <w:t xml:space="preserve"> </w:t>
      </w:r>
      <w:r w:rsidRPr="00263205">
        <w:rPr>
          <w:rFonts w:hint="eastAsia"/>
          <w:lang w:val="en-US"/>
        </w:rPr>
        <w:t>процессов</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парциальном</w:t>
      </w:r>
      <w:r w:rsidRPr="00263205">
        <w:rPr>
          <w:lang w:val="en-US"/>
        </w:rPr>
        <w:t xml:space="preserve"> </w:t>
      </w:r>
      <w:r w:rsidRPr="00263205">
        <w:rPr>
          <w:rFonts w:hint="eastAsia"/>
          <w:lang w:val="en-US"/>
        </w:rPr>
        <w:t>их</w:t>
      </w:r>
      <w:r w:rsidRPr="00263205">
        <w:rPr>
          <w:lang w:val="en-US"/>
        </w:rPr>
        <w:t xml:space="preserve"> </w:t>
      </w:r>
      <w:r w:rsidRPr="00263205">
        <w:rPr>
          <w:rFonts w:hint="eastAsia"/>
          <w:lang w:val="en-US"/>
        </w:rPr>
        <w:t>выпадении</w:t>
      </w:r>
      <w:r w:rsidRPr="00263205">
        <w:rPr>
          <w:lang w:val="en-US"/>
        </w:rPr>
        <w:t xml:space="preserve">), </w:t>
      </w:r>
      <w:r w:rsidRPr="00263205">
        <w:rPr>
          <w:rFonts w:hint="eastAsia"/>
          <w:lang w:val="en-US"/>
        </w:rPr>
        <w:t>системном</w:t>
      </w:r>
      <w:r w:rsidRPr="00263205">
        <w:rPr>
          <w:lang w:val="en-US"/>
        </w:rPr>
        <w:t xml:space="preserve"> (</w:t>
      </w:r>
      <w:r w:rsidRPr="00263205">
        <w:rPr>
          <w:rFonts w:hint="eastAsia"/>
          <w:lang w:val="en-US"/>
        </w:rPr>
        <w:t>применение</w:t>
      </w:r>
      <w:r w:rsidRPr="00263205">
        <w:rPr>
          <w:lang w:val="en-US"/>
        </w:rPr>
        <w:t xml:space="preserve"> </w:t>
      </w:r>
      <w:r w:rsidRPr="00263205">
        <w:rPr>
          <w:rFonts w:hint="eastAsia"/>
          <w:lang w:val="en-US"/>
        </w:rPr>
        <w:t>технических</w:t>
      </w:r>
      <w:r w:rsidRPr="00263205">
        <w:rPr>
          <w:lang w:val="en-US"/>
        </w:rPr>
        <w:t xml:space="preserve"> </w:t>
      </w:r>
      <w:r w:rsidRPr="00263205">
        <w:rPr>
          <w:rFonts w:hint="eastAsia"/>
          <w:lang w:val="en-US"/>
        </w:rPr>
        <w:t>средств</w:t>
      </w:r>
      <w:r w:rsidRPr="00263205">
        <w:rPr>
          <w:lang w:val="en-US"/>
        </w:rPr>
        <w:t xml:space="preserve"> </w:t>
      </w:r>
      <w:r w:rsidRPr="00263205">
        <w:rPr>
          <w:rFonts w:hint="eastAsia"/>
          <w:lang w:val="en-US"/>
        </w:rPr>
        <w:t>реабилитации</w:t>
      </w:r>
      <w:r w:rsidRPr="00263205">
        <w:rPr>
          <w:lang w:val="en-US"/>
        </w:rPr>
        <w:t xml:space="preserve">) </w:t>
      </w:r>
      <w:r w:rsidRPr="00263205">
        <w:rPr>
          <w:rFonts w:hint="eastAsia"/>
          <w:lang w:val="en-US"/>
        </w:rPr>
        <w:t>уровнях</w:t>
      </w:r>
      <w:r w:rsidRPr="00263205">
        <w:rPr>
          <w:lang w:val="en-US"/>
        </w:rPr>
        <w:t xml:space="preserve"> [</w:t>
      </w:r>
      <w:r w:rsidRPr="00263205">
        <w:rPr>
          <w:rFonts w:hint="eastAsia"/>
          <w:lang w:val="en-US"/>
        </w:rPr>
        <w:t>Рибера–Касадо</w:t>
      </w:r>
      <w:r w:rsidRPr="00263205">
        <w:rPr>
          <w:lang w:val="en-US"/>
        </w:rPr>
        <w:t xml:space="preserve"> </w:t>
      </w:r>
      <w:r w:rsidRPr="00263205">
        <w:rPr>
          <w:rFonts w:hint="eastAsia"/>
          <w:lang w:val="en-US"/>
        </w:rPr>
        <w:t>Дж</w:t>
      </w:r>
      <w:r w:rsidRPr="00263205">
        <w:rPr>
          <w:lang w:val="en-US"/>
        </w:rPr>
        <w:t>.</w:t>
      </w:r>
      <w:r w:rsidRPr="00263205">
        <w:rPr>
          <w:rFonts w:hint="eastAsia"/>
          <w:lang w:val="en-US"/>
        </w:rPr>
        <w:t>М</w:t>
      </w:r>
      <w:r w:rsidRPr="00263205">
        <w:rPr>
          <w:lang w:val="en-US"/>
        </w:rPr>
        <w:t xml:space="preserve">., 2000; </w:t>
      </w:r>
      <w:r w:rsidRPr="00263205">
        <w:rPr>
          <w:rFonts w:hint="eastAsia"/>
          <w:lang w:val="en-US"/>
        </w:rPr>
        <w:t>Колба</w:t>
      </w:r>
      <w:r w:rsidRPr="00263205">
        <w:rPr>
          <w:lang w:val="en-US"/>
        </w:rPr>
        <w:t>-</w:t>
      </w:r>
      <w:r w:rsidRPr="00263205">
        <w:rPr>
          <w:rFonts w:hint="eastAsia"/>
          <w:lang w:val="en-US"/>
        </w:rPr>
        <w:t>нов</w:t>
      </w:r>
      <w:r w:rsidRPr="00263205">
        <w:rPr>
          <w:lang w:val="en-US"/>
        </w:rPr>
        <w:t xml:space="preserve"> </w:t>
      </w:r>
      <w:r w:rsidRPr="00263205">
        <w:rPr>
          <w:rFonts w:hint="eastAsia"/>
          <w:lang w:val="en-US"/>
        </w:rPr>
        <w:t>В</w:t>
      </w:r>
      <w:r w:rsidRPr="00263205">
        <w:rPr>
          <w:lang w:val="en-US"/>
        </w:rPr>
        <w:t>.</w:t>
      </w:r>
      <w:r w:rsidRPr="00263205">
        <w:rPr>
          <w:rFonts w:hint="eastAsia"/>
          <w:lang w:val="en-US"/>
        </w:rPr>
        <w:t>В</w:t>
      </w:r>
      <w:r w:rsidRPr="00263205">
        <w:rPr>
          <w:lang w:val="en-US"/>
        </w:rPr>
        <w:t xml:space="preserve">., </w:t>
      </w:r>
      <w:r w:rsidRPr="00263205">
        <w:rPr>
          <w:rFonts w:hint="eastAsia"/>
          <w:lang w:val="en-US"/>
        </w:rPr>
        <w:t>Смычек</w:t>
      </w:r>
      <w:r w:rsidRPr="00263205">
        <w:rPr>
          <w:lang w:val="en-US"/>
        </w:rPr>
        <w:t xml:space="preserve"> </w:t>
      </w:r>
      <w:r w:rsidRPr="00263205">
        <w:rPr>
          <w:rFonts w:hint="eastAsia"/>
          <w:lang w:val="en-US"/>
        </w:rPr>
        <w:t>В</w:t>
      </w:r>
      <w:r w:rsidRPr="00263205">
        <w:rPr>
          <w:lang w:val="en-US"/>
        </w:rPr>
        <w:t>.</w:t>
      </w:r>
      <w:r w:rsidRPr="00263205">
        <w:rPr>
          <w:rFonts w:hint="eastAsia"/>
          <w:lang w:val="en-US"/>
        </w:rPr>
        <w:t>Б</w:t>
      </w:r>
      <w:r w:rsidRPr="00263205">
        <w:rPr>
          <w:lang w:val="en-US"/>
        </w:rPr>
        <w:t xml:space="preserve">., 2002]. </w:t>
      </w:r>
      <w:r w:rsidRPr="00263205">
        <w:rPr>
          <w:rFonts w:hint="eastAsia"/>
          <w:lang w:val="en-US"/>
        </w:rPr>
        <w:t>Эти</w:t>
      </w:r>
      <w:r w:rsidRPr="00263205">
        <w:rPr>
          <w:lang w:val="en-US"/>
        </w:rPr>
        <w:t xml:space="preserve"> </w:t>
      </w:r>
      <w:r w:rsidRPr="00263205">
        <w:rPr>
          <w:rFonts w:hint="eastAsia"/>
          <w:lang w:val="en-US"/>
        </w:rPr>
        <w:t>изменения</w:t>
      </w:r>
      <w:r w:rsidRPr="00263205">
        <w:rPr>
          <w:lang w:val="en-US"/>
        </w:rPr>
        <w:t xml:space="preserve"> </w:t>
      </w:r>
      <w:r w:rsidRPr="00263205">
        <w:rPr>
          <w:rFonts w:hint="eastAsia"/>
          <w:lang w:val="en-US"/>
        </w:rPr>
        <w:t>развиваются</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три</w:t>
      </w:r>
      <w:r w:rsidRPr="00263205">
        <w:rPr>
          <w:lang w:val="en-US"/>
        </w:rPr>
        <w:t xml:space="preserve"> </w:t>
      </w:r>
      <w:r w:rsidRPr="00263205">
        <w:rPr>
          <w:rFonts w:hint="eastAsia"/>
          <w:lang w:val="en-US"/>
        </w:rPr>
        <w:t>этапа</w:t>
      </w:r>
      <w:r w:rsidRPr="00263205">
        <w:rPr>
          <w:lang w:val="en-US"/>
        </w:rPr>
        <w:t xml:space="preserve">. </w:t>
      </w:r>
      <w:r w:rsidRPr="00263205">
        <w:rPr>
          <w:rFonts w:hint="eastAsia"/>
          <w:lang w:val="en-US"/>
        </w:rPr>
        <w:t>Первый</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ранних</w:t>
      </w:r>
      <w:r w:rsidRPr="00263205">
        <w:rPr>
          <w:lang w:val="en-US"/>
        </w:rPr>
        <w:t xml:space="preserve"> </w:t>
      </w:r>
      <w:r w:rsidRPr="00263205">
        <w:rPr>
          <w:rFonts w:hint="eastAsia"/>
          <w:lang w:val="en-US"/>
        </w:rPr>
        <w:t>стади</w:t>
      </w:r>
      <w:r w:rsidRPr="00263205">
        <w:rPr>
          <w:lang w:val="en-US"/>
        </w:rPr>
        <w:t>-</w:t>
      </w:r>
      <w:r w:rsidRPr="00263205">
        <w:rPr>
          <w:rFonts w:hint="eastAsia"/>
          <w:lang w:val="en-US"/>
        </w:rPr>
        <w:t>ях</w:t>
      </w:r>
      <w:r w:rsidRPr="00263205">
        <w:rPr>
          <w:lang w:val="en-US"/>
        </w:rPr>
        <w:t xml:space="preserve"> </w:t>
      </w:r>
      <w:r w:rsidRPr="00263205">
        <w:rPr>
          <w:rFonts w:hint="eastAsia"/>
          <w:lang w:val="en-US"/>
        </w:rPr>
        <w:t>хронического</w:t>
      </w:r>
      <w:r w:rsidRPr="00263205">
        <w:rPr>
          <w:lang w:val="en-US"/>
        </w:rPr>
        <w:t xml:space="preserve"> </w:t>
      </w:r>
      <w:r w:rsidRPr="00263205">
        <w:rPr>
          <w:rFonts w:hint="eastAsia"/>
          <w:lang w:val="en-US"/>
        </w:rPr>
        <w:t>заболевания</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период</w:t>
      </w:r>
      <w:r w:rsidRPr="00263205">
        <w:rPr>
          <w:lang w:val="en-US"/>
        </w:rPr>
        <w:t xml:space="preserve"> </w:t>
      </w:r>
      <w:r w:rsidRPr="00263205">
        <w:rPr>
          <w:rFonts w:hint="eastAsia"/>
          <w:lang w:val="en-US"/>
        </w:rPr>
        <w:t>предболезни</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острой</w:t>
      </w:r>
      <w:r w:rsidRPr="00263205">
        <w:rPr>
          <w:lang w:val="en-US"/>
        </w:rPr>
        <w:t xml:space="preserve"> </w:t>
      </w:r>
      <w:r w:rsidRPr="00263205">
        <w:rPr>
          <w:rFonts w:hint="eastAsia"/>
          <w:lang w:val="en-US"/>
        </w:rPr>
        <w:t>пато</w:t>
      </w:r>
      <w:r w:rsidRPr="00263205">
        <w:rPr>
          <w:lang w:val="en-US"/>
        </w:rPr>
        <w:t>-</w:t>
      </w:r>
      <w:r w:rsidRPr="00263205">
        <w:rPr>
          <w:rFonts w:hint="eastAsia"/>
          <w:lang w:val="en-US"/>
        </w:rPr>
        <w:t>логии</w:t>
      </w:r>
      <w:r w:rsidRPr="00263205">
        <w:rPr>
          <w:lang w:val="en-US"/>
        </w:rPr>
        <w:t xml:space="preserve">, </w:t>
      </w:r>
      <w:r w:rsidRPr="00263205">
        <w:rPr>
          <w:rFonts w:hint="eastAsia"/>
          <w:lang w:val="en-US"/>
        </w:rPr>
        <w:t>активируются</w:t>
      </w:r>
      <w:r w:rsidRPr="00263205">
        <w:rPr>
          <w:lang w:val="en-US"/>
        </w:rPr>
        <w:t xml:space="preserve"> </w:t>
      </w:r>
      <w:r w:rsidRPr="00263205">
        <w:rPr>
          <w:rFonts w:hint="eastAsia"/>
          <w:lang w:val="en-US"/>
        </w:rPr>
        <w:t>неспецифический</w:t>
      </w:r>
      <w:r w:rsidRPr="00263205">
        <w:rPr>
          <w:lang w:val="en-US"/>
        </w:rPr>
        <w:t xml:space="preserve"> </w:t>
      </w:r>
      <w:r w:rsidRPr="00263205">
        <w:rPr>
          <w:rFonts w:hint="eastAsia"/>
          <w:lang w:val="en-US"/>
        </w:rPr>
        <w:t>иммунитет</w:t>
      </w:r>
      <w:r w:rsidRPr="00263205">
        <w:rPr>
          <w:lang w:val="en-US"/>
        </w:rPr>
        <w:t xml:space="preserve">, </w:t>
      </w:r>
      <w:r w:rsidRPr="00263205">
        <w:rPr>
          <w:rFonts w:hint="eastAsia"/>
          <w:lang w:val="en-US"/>
        </w:rPr>
        <w:t>компенсаторные</w:t>
      </w:r>
      <w:r w:rsidRPr="00263205">
        <w:rPr>
          <w:lang w:val="en-US"/>
        </w:rPr>
        <w:t xml:space="preserve"> </w:t>
      </w:r>
      <w:r w:rsidRPr="00263205">
        <w:rPr>
          <w:rFonts w:hint="eastAsia"/>
          <w:lang w:val="en-US"/>
        </w:rPr>
        <w:t>реак</w:t>
      </w:r>
      <w:r w:rsidRPr="00263205">
        <w:rPr>
          <w:lang w:val="en-US"/>
        </w:rPr>
        <w:t>-</w:t>
      </w:r>
      <w:r w:rsidRPr="00263205">
        <w:rPr>
          <w:rFonts w:hint="eastAsia"/>
          <w:lang w:val="en-US"/>
        </w:rPr>
        <w:t>ции</w:t>
      </w:r>
      <w:r w:rsidRPr="00263205">
        <w:rPr>
          <w:lang w:val="en-US"/>
        </w:rPr>
        <w:t xml:space="preserve">, </w:t>
      </w:r>
      <w:r w:rsidRPr="00263205">
        <w:rPr>
          <w:rFonts w:hint="eastAsia"/>
          <w:lang w:val="en-US"/>
        </w:rPr>
        <w:t>разворачиваются</w:t>
      </w:r>
      <w:r w:rsidRPr="00263205">
        <w:rPr>
          <w:lang w:val="en-US"/>
        </w:rPr>
        <w:t xml:space="preserve"> </w:t>
      </w:r>
      <w:r w:rsidRPr="00263205">
        <w:rPr>
          <w:rFonts w:hint="eastAsia"/>
          <w:lang w:val="en-US"/>
        </w:rPr>
        <w:t>защитные</w:t>
      </w:r>
      <w:r w:rsidRPr="00263205">
        <w:rPr>
          <w:lang w:val="en-US"/>
        </w:rPr>
        <w:t xml:space="preserve"> </w:t>
      </w:r>
      <w:r w:rsidRPr="00263205">
        <w:rPr>
          <w:rFonts w:hint="eastAsia"/>
          <w:lang w:val="en-US"/>
        </w:rPr>
        <w:t>силы</w:t>
      </w:r>
      <w:r w:rsidRPr="00263205">
        <w:rPr>
          <w:lang w:val="en-US"/>
        </w:rPr>
        <w:t xml:space="preserve"> </w:t>
      </w:r>
      <w:r w:rsidRPr="00263205">
        <w:rPr>
          <w:rFonts w:hint="eastAsia"/>
          <w:lang w:val="en-US"/>
        </w:rPr>
        <w:t>организма</w:t>
      </w:r>
      <w:r w:rsidRPr="00263205">
        <w:rPr>
          <w:lang w:val="en-US"/>
        </w:rPr>
        <w:t xml:space="preserve">. </w:t>
      </w:r>
      <w:r w:rsidRPr="00263205">
        <w:rPr>
          <w:rFonts w:hint="eastAsia"/>
          <w:lang w:val="en-US"/>
        </w:rPr>
        <w:t>Второй</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период</w:t>
      </w:r>
      <w:r w:rsidRPr="00263205">
        <w:rPr>
          <w:lang w:val="en-US"/>
        </w:rPr>
        <w:t xml:space="preserve"> </w:t>
      </w:r>
      <w:r w:rsidRPr="00263205">
        <w:rPr>
          <w:rFonts w:hint="eastAsia"/>
          <w:lang w:val="en-US"/>
        </w:rPr>
        <w:t>выраженных</w:t>
      </w:r>
      <w:r w:rsidRPr="00263205">
        <w:rPr>
          <w:lang w:val="en-US"/>
        </w:rPr>
        <w:t xml:space="preserve"> </w:t>
      </w:r>
      <w:r w:rsidRPr="00263205">
        <w:rPr>
          <w:rFonts w:hint="eastAsia"/>
          <w:lang w:val="en-US"/>
        </w:rPr>
        <w:t>проявлений</w:t>
      </w:r>
      <w:r w:rsidRPr="00263205">
        <w:rPr>
          <w:lang w:val="en-US"/>
        </w:rPr>
        <w:t xml:space="preserve"> </w:t>
      </w:r>
      <w:r w:rsidRPr="00263205">
        <w:rPr>
          <w:rFonts w:hint="eastAsia"/>
          <w:lang w:val="en-US"/>
        </w:rPr>
        <w:t>острого</w:t>
      </w:r>
      <w:r w:rsidRPr="00263205">
        <w:rPr>
          <w:lang w:val="en-US"/>
        </w:rPr>
        <w:t xml:space="preserve"> </w:t>
      </w:r>
      <w:r w:rsidRPr="00263205">
        <w:rPr>
          <w:rFonts w:hint="eastAsia"/>
          <w:lang w:val="en-US"/>
        </w:rPr>
        <w:t>заболевания</w:t>
      </w:r>
      <w:r w:rsidRPr="00263205">
        <w:rPr>
          <w:lang w:val="en-US"/>
        </w:rPr>
        <w:t xml:space="preserve">, </w:t>
      </w:r>
      <w:r w:rsidRPr="00263205">
        <w:rPr>
          <w:rFonts w:hint="eastAsia"/>
          <w:lang w:val="en-US"/>
        </w:rPr>
        <w:t>обострения</w:t>
      </w:r>
      <w:r w:rsidRPr="00263205">
        <w:rPr>
          <w:lang w:val="en-US"/>
        </w:rPr>
        <w:t xml:space="preserve"> </w:t>
      </w:r>
      <w:r w:rsidRPr="00263205">
        <w:rPr>
          <w:rFonts w:hint="eastAsia"/>
          <w:lang w:val="en-US"/>
        </w:rPr>
        <w:t>хронического</w:t>
      </w:r>
      <w:r w:rsidRPr="00263205">
        <w:rPr>
          <w:lang w:val="en-US"/>
        </w:rPr>
        <w:t xml:space="preserve"> </w:t>
      </w:r>
      <w:r w:rsidRPr="00263205">
        <w:rPr>
          <w:rFonts w:hint="eastAsia"/>
          <w:lang w:val="en-US"/>
        </w:rPr>
        <w:t>происходит</w:t>
      </w:r>
      <w:r w:rsidRPr="00263205">
        <w:rPr>
          <w:lang w:val="en-US"/>
        </w:rPr>
        <w:t xml:space="preserve"> </w:t>
      </w:r>
      <w:r w:rsidRPr="00263205">
        <w:rPr>
          <w:rFonts w:hint="eastAsia"/>
          <w:lang w:val="en-US"/>
        </w:rPr>
        <w:t>разворачивание</w:t>
      </w:r>
      <w:r w:rsidRPr="00263205">
        <w:rPr>
          <w:lang w:val="en-US"/>
        </w:rPr>
        <w:t xml:space="preserve"> </w:t>
      </w:r>
      <w:r w:rsidRPr="00263205">
        <w:rPr>
          <w:rFonts w:hint="eastAsia"/>
          <w:lang w:val="en-US"/>
        </w:rPr>
        <w:t>восстановительных</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компенсаторных</w:t>
      </w:r>
      <w:r w:rsidRPr="00263205">
        <w:rPr>
          <w:lang w:val="en-US"/>
        </w:rPr>
        <w:t xml:space="preserve"> </w:t>
      </w:r>
      <w:r w:rsidRPr="00263205">
        <w:rPr>
          <w:rFonts w:hint="eastAsia"/>
          <w:lang w:val="en-US"/>
        </w:rPr>
        <w:t>процессов</w:t>
      </w:r>
      <w:r w:rsidRPr="00263205">
        <w:rPr>
          <w:lang w:val="en-US"/>
        </w:rPr>
        <w:t xml:space="preserve">. </w:t>
      </w:r>
      <w:r w:rsidRPr="00263205">
        <w:rPr>
          <w:rFonts w:hint="eastAsia"/>
          <w:lang w:val="en-US"/>
        </w:rPr>
        <w:t>Реституция</w:t>
      </w:r>
      <w:r w:rsidRPr="00263205">
        <w:rPr>
          <w:lang w:val="en-US"/>
        </w:rPr>
        <w:t xml:space="preserve"> </w:t>
      </w:r>
      <w:r w:rsidRPr="00263205">
        <w:rPr>
          <w:rFonts w:hint="eastAsia"/>
          <w:lang w:val="en-US"/>
        </w:rPr>
        <w:t>ослабленных</w:t>
      </w:r>
      <w:r w:rsidRPr="00263205">
        <w:rPr>
          <w:lang w:val="en-US"/>
        </w:rPr>
        <w:t xml:space="preserve"> </w:t>
      </w:r>
      <w:r w:rsidRPr="00263205">
        <w:rPr>
          <w:rFonts w:hint="eastAsia"/>
          <w:lang w:val="en-US"/>
        </w:rPr>
        <w:t>функций</w:t>
      </w:r>
      <w:r w:rsidRPr="00263205">
        <w:rPr>
          <w:lang w:val="en-US"/>
        </w:rPr>
        <w:t xml:space="preserve">. </w:t>
      </w:r>
      <w:r w:rsidRPr="00263205">
        <w:rPr>
          <w:rFonts w:hint="eastAsia"/>
          <w:lang w:val="en-US"/>
        </w:rPr>
        <w:t>Третий</w:t>
      </w:r>
      <w:r w:rsidRPr="00263205">
        <w:rPr>
          <w:lang w:val="en-US"/>
        </w:rPr>
        <w:t xml:space="preserve"> </w:t>
      </w:r>
      <w:r w:rsidRPr="00263205">
        <w:rPr>
          <w:rFonts w:hint="eastAsia"/>
          <w:lang w:val="en-US"/>
        </w:rPr>
        <w:t>этап</w:t>
      </w:r>
      <w:r w:rsidRPr="00263205">
        <w:rPr>
          <w:lang w:val="en-US"/>
        </w:rPr>
        <w:t xml:space="preserve"> </w:t>
      </w:r>
      <w:r w:rsidRPr="00263205">
        <w:rPr>
          <w:rFonts w:hint="eastAsia"/>
          <w:lang w:val="en-US"/>
        </w:rPr>
        <w:t>во</w:t>
      </w:r>
      <w:r w:rsidRPr="00263205">
        <w:rPr>
          <w:lang w:val="en-US"/>
        </w:rPr>
        <w:t xml:space="preserve"> </w:t>
      </w:r>
      <w:r w:rsidRPr="00263205">
        <w:rPr>
          <w:rFonts w:hint="eastAsia"/>
          <w:lang w:val="en-US"/>
        </w:rPr>
        <w:t>время</w:t>
      </w:r>
      <w:r w:rsidRPr="00263205">
        <w:rPr>
          <w:lang w:val="en-US"/>
        </w:rPr>
        <w:t xml:space="preserve"> </w:t>
      </w:r>
      <w:r w:rsidRPr="00263205">
        <w:rPr>
          <w:rFonts w:hint="eastAsia"/>
          <w:lang w:val="en-US"/>
        </w:rPr>
        <w:t>стабилизации</w:t>
      </w:r>
      <w:r w:rsidRPr="00263205">
        <w:rPr>
          <w:lang w:val="en-US"/>
        </w:rPr>
        <w:t xml:space="preserve"> </w:t>
      </w:r>
      <w:r w:rsidRPr="00263205">
        <w:rPr>
          <w:rFonts w:hint="eastAsia"/>
          <w:lang w:val="en-US"/>
        </w:rPr>
        <w:t>течения</w:t>
      </w:r>
      <w:r w:rsidRPr="00263205">
        <w:rPr>
          <w:lang w:val="en-US"/>
        </w:rPr>
        <w:t xml:space="preserve"> </w:t>
      </w:r>
      <w:r w:rsidRPr="00263205">
        <w:rPr>
          <w:rFonts w:hint="eastAsia"/>
          <w:lang w:val="en-US"/>
        </w:rPr>
        <w:t>хронической</w:t>
      </w:r>
      <w:r w:rsidRPr="00263205">
        <w:rPr>
          <w:lang w:val="en-US"/>
        </w:rPr>
        <w:t xml:space="preserve"> </w:t>
      </w:r>
      <w:r w:rsidRPr="00263205">
        <w:rPr>
          <w:rFonts w:hint="eastAsia"/>
          <w:lang w:val="en-US"/>
        </w:rPr>
        <w:t>патологии</w:t>
      </w:r>
      <w:r w:rsidRPr="00263205">
        <w:rPr>
          <w:lang w:val="en-US"/>
        </w:rPr>
        <w:t xml:space="preserve"> </w:t>
      </w:r>
      <w:r w:rsidRPr="00263205">
        <w:rPr>
          <w:rFonts w:hint="eastAsia"/>
          <w:lang w:val="en-US"/>
        </w:rPr>
        <w:t>имеет</w:t>
      </w:r>
      <w:r w:rsidRPr="00263205">
        <w:rPr>
          <w:lang w:val="en-US"/>
        </w:rPr>
        <w:t xml:space="preserve"> </w:t>
      </w:r>
      <w:r w:rsidRPr="00263205">
        <w:rPr>
          <w:rFonts w:hint="eastAsia"/>
          <w:lang w:val="en-US"/>
        </w:rPr>
        <w:t>место</w:t>
      </w:r>
      <w:r w:rsidRPr="00263205">
        <w:rPr>
          <w:lang w:val="en-US"/>
        </w:rPr>
        <w:t xml:space="preserve"> </w:t>
      </w:r>
      <w:r w:rsidRPr="00263205">
        <w:rPr>
          <w:rFonts w:hint="eastAsia"/>
          <w:lang w:val="en-US"/>
        </w:rPr>
        <w:t>закрепление</w:t>
      </w:r>
      <w:r w:rsidRPr="00263205">
        <w:rPr>
          <w:lang w:val="en-US"/>
        </w:rPr>
        <w:t xml:space="preserve"> </w:t>
      </w:r>
      <w:r w:rsidRPr="00263205">
        <w:rPr>
          <w:rFonts w:hint="eastAsia"/>
          <w:lang w:val="en-US"/>
        </w:rPr>
        <w:t>компенсации</w:t>
      </w:r>
      <w:r w:rsidRPr="00263205">
        <w:rPr>
          <w:lang w:val="en-US"/>
        </w:rPr>
        <w:t xml:space="preserve">, </w:t>
      </w:r>
      <w:r w:rsidRPr="00263205">
        <w:rPr>
          <w:rFonts w:hint="eastAsia"/>
          <w:lang w:val="en-US"/>
        </w:rPr>
        <w:t>активация</w:t>
      </w:r>
      <w:r w:rsidRPr="00263205">
        <w:rPr>
          <w:lang w:val="en-US"/>
        </w:rPr>
        <w:t xml:space="preserve"> </w:t>
      </w:r>
      <w:r w:rsidRPr="00263205">
        <w:rPr>
          <w:rFonts w:hint="eastAsia"/>
          <w:lang w:val="en-US"/>
        </w:rPr>
        <w:t>регенерации</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ост</w:t>
      </w:r>
      <w:r w:rsidRPr="00263205">
        <w:rPr>
          <w:lang w:val="en-US"/>
        </w:rPr>
        <w:t>-</w:t>
      </w:r>
      <w:r w:rsidRPr="00263205">
        <w:rPr>
          <w:rFonts w:hint="eastAsia"/>
          <w:lang w:val="en-US"/>
        </w:rPr>
        <w:t>рой</w:t>
      </w:r>
      <w:r w:rsidRPr="00263205">
        <w:rPr>
          <w:lang w:val="en-US"/>
        </w:rPr>
        <w:t xml:space="preserve"> </w:t>
      </w:r>
      <w:r w:rsidRPr="00263205">
        <w:rPr>
          <w:rFonts w:hint="eastAsia"/>
          <w:lang w:val="en-US"/>
        </w:rPr>
        <w:t>патологии</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полное</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неполное</w:t>
      </w:r>
      <w:r w:rsidRPr="00263205">
        <w:rPr>
          <w:lang w:val="en-US"/>
        </w:rPr>
        <w:t xml:space="preserve"> </w:t>
      </w:r>
      <w:r w:rsidRPr="00263205">
        <w:rPr>
          <w:rFonts w:hint="eastAsia"/>
          <w:lang w:val="en-US"/>
        </w:rPr>
        <w:t>выздоровление</w:t>
      </w:r>
      <w:r w:rsidRPr="00263205">
        <w:rPr>
          <w:lang w:val="en-US"/>
        </w:rPr>
        <w:t xml:space="preserve"> [</w:t>
      </w:r>
      <w:r w:rsidRPr="00263205">
        <w:rPr>
          <w:rFonts w:hint="eastAsia"/>
          <w:lang w:val="en-US"/>
        </w:rPr>
        <w:t>Вальчук</w:t>
      </w:r>
      <w:r w:rsidRPr="00263205">
        <w:rPr>
          <w:lang w:val="en-US"/>
        </w:rPr>
        <w:t xml:space="preserve"> </w:t>
      </w:r>
      <w:r w:rsidRPr="00263205">
        <w:rPr>
          <w:rFonts w:hint="eastAsia"/>
          <w:lang w:val="en-US"/>
        </w:rPr>
        <w:t>Э</w:t>
      </w:r>
      <w:r w:rsidRPr="00263205">
        <w:rPr>
          <w:lang w:val="en-US"/>
        </w:rPr>
        <w:t>.</w:t>
      </w:r>
      <w:r w:rsidRPr="00263205">
        <w:rPr>
          <w:rFonts w:hint="eastAsia"/>
          <w:lang w:val="en-US"/>
        </w:rPr>
        <w:t>А</w:t>
      </w:r>
      <w:r w:rsidRPr="00263205">
        <w:rPr>
          <w:lang w:val="en-US"/>
        </w:rPr>
        <w:t xml:space="preserve">., 2002]. </w:t>
      </w:r>
      <w:r w:rsidRPr="00263205">
        <w:rPr>
          <w:rFonts w:hint="eastAsia"/>
          <w:lang w:val="en-US"/>
        </w:rPr>
        <w:t>К</w:t>
      </w:r>
      <w:r w:rsidRPr="00263205">
        <w:rPr>
          <w:lang w:val="en-US"/>
        </w:rPr>
        <w:t xml:space="preserve"> </w:t>
      </w:r>
      <w:r w:rsidRPr="00263205">
        <w:rPr>
          <w:rFonts w:hint="eastAsia"/>
          <w:lang w:val="en-US"/>
        </w:rPr>
        <w:t>основным</w:t>
      </w:r>
      <w:r w:rsidRPr="00263205">
        <w:rPr>
          <w:lang w:val="en-US"/>
        </w:rPr>
        <w:t xml:space="preserve"> </w:t>
      </w:r>
      <w:r w:rsidRPr="00263205">
        <w:rPr>
          <w:rFonts w:hint="eastAsia"/>
          <w:lang w:val="en-US"/>
        </w:rPr>
        <w:t>механизмам</w:t>
      </w:r>
      <w:r w:rsidRPr="00263205">
        <w:rPr>
          <w:lang w:val="en-US"/>
        </w:rPr>
        <w:t xml:space="preserve"> </w:t>
      </w:r>
      <w:r w:rsidRPr="00263205">
        <w:rPr>
          <w:rFonts w:hint="eastAsia"/>
          <w:lang w:val="en-US"/>
        </w:rPr>
        <w:t>саногенеза</w:t>
      </w:r>
      <w:r w:rsidRPr="00263205">
        <w:rPr>
          <w:lang w:val="en-US"/>
        </w:rPr>
        <w:t xml:space="preserve"> </w:t>
      </w:r>
      <w:r w:rsidRPr="00263205">
        <w:rPr>
          <w:rFonts w:hint="eastAsia"/>
          <w:lang w:val="en-US"/>
        </w:rPr>
        <w:t>относят</w:t>
      </w:r>
      <w:r w:rsidRPr="00263205">
        <w:rPr>
          <w:lang w:val="en-US"/>
        </w:rPr>
        <w:t xml:space="preserve"> </w:t>
      </w:r>
      <w:r w:rsidRPr="00263205">
        <w:rPr>
          <w:rFonts w:hint="eastAsia"/>
          <w:lang w:val="en-US"/>
        </w:rPr>
        <w:t>компенсацию</w:t>
      </w:r>
      <w:r w:rsidRPr="00263205">
        <w:rPr>
          <w:lang w:val="en-US"/>
        </w:rPr>
        <w:t xml:space="preserve"> </w:t>
      </w:r>
      <w:r w:rsidRPr="00263205">
        <w:rPr>
          <w:rFonts w:hint="eastAsia"/>
          <w:lang w:val="en-US"/>
        </w:rPr>
        <w:t>как</w:t>
      </w:r>
      <w:r w:rsidRPr="00263205">
        <w:rPr>
          <w:lang w:val="en-US"/>
        </w:rPr>
        <w:t xml:space="preserve"> </w:t>
      </w:r>
      <w:r w:rsidRPr="00263205">
        <w:rPr>
          <w:rFonts w:hint="eastAsia"/>
          <w:lang w:val="en-US"/>
        </w:rPr>
        <w:t>тип</w:t>
      </w:r>
      <w:r w:rsidRPr="00263205">
        <w:rPr>
          <w:lang w:val="en-US"/>
        </w:rPr>
        <w:t xml:space="preserve"> </w:t>
      </w:r>
      <w:r w:rsidRPr="00263205">
        <w:rPr>
          <w:rFonts w:hint="eastAsia"/>
          <w:lang w:val="en-US"/>
        </w:rPr>
        <w:t>адаптационных</w:t>
      </w:r>
      <w:r w:rsidRPr="00263205">
        <w:rPr>
          <w:lang w:val="en-US"/>
        </w:rPr>
        <w:t xml:space="preserve"> </w:t>
      </w:r>
      <w:r w:rsidRPr="00263205">
        <w:rPr>
          <w:rFonts w:hint="eastAsia"/>
          <w:lang w:val="en-US"/>
        </w:rPr>
        <w:t>реакций</w:t>
      </w:r>
      <w:r w:rsidRPr="00263205">
        <w:rPr>
          <w:lang w:val="en-US"/>
        </w:rPr>
        <w:t xml:space="preserve"> </w:t>
      </w:r>
      <w:r w:rsidRPr="00263205">
        <w:rPr>
          <w:rFonts w:hint="eastAsia"/>
          <w:lang w:val="en-US"/>
        </w:rPr>
        <w:t>организма</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повреждение</w:t>
      </w:r>
      <w:r w:rsidRPr="00263205">
        <w:rPr>
          <w:lang w:val="en-US"/>
        </w:rPr>
        <w:t xml:space="preserve">, </w:t>
      </w:r>
      <w:r w:rsidRPr="00263205">
        <w:rPr>
          <w:rFonts w:hint="eastAsia"/>
          <w:lang w:val="en-US"/>
        </w:rPr>
        <w:t>выражающихся</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том</w:t>
      </w:r>
      <w:r w:rsidRPr="00263205">
        <w:rPr>
          <w:lang w:val="en-US"/>
        </w:rPr>
        <w:t xml:space="preserve">, </w:t>
      </w:r>
      <w:r w:rsidRPr="00263205">
        <w:rPr>
          <w:rFonts w:hint="eastAsia"/>
          <w:lang w:val="en-US"/>
        </w:rPr>
        <w:t>что</w:t>
      </w:r>
      <w:r w:rsidRPr="00263205">
        <w:rPr>
          <w:lang w:val="en-US"/>
        </w:rPr>
        <w:t xml:space="preserve"> </w:t>
      </w:r>
      <w:r w:rsidRPr="00263205">
        <w:rPr>
          <w:rFonts w:hint="eastAsia"/>
          <w:lang w:val="en-US"/>
        </w:rPr>
        <w:t>органы</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системы</w:t>
      </w:r>
      <w:r w:rsidRPr="00263205">
        <w:rPr>
          <w:lang w:val="en-US"/>
        </w:rPr>
        <w:t xml:space="preserve">, </w:t>
      </w:r>
      <w:r w:rsidRPr="00263205">
        <w:rPr>
          <w:rFonts w:hint="eastAsia"/>
          <w:lang w:val="en-US"/>
        </w:rPr>
        <w:t>непосредственно</w:t>
      </w:r>
      <w:r w:rsidRPr="00263205">
        <w:rPr>
          <w:lang w:val="en-US"/>
        </w:rPr>
        <w:t xml:space="preserve"> </w:t>
      </w:r>
      <w:r w:rsidRPr="00263205">
        <w:rPr>
          <w:rFonts w:hint="eastAsia"/>
          <w:lang w:val="en-US"/>
        </w:rPr>
        <w:t>не</w:t>
      </w:r>
      <w:r w:rsidRPr="00263205">
        <w:rPr>
          <w:lang w:val="en-US"/>
        </w:rPr>
        <w:t xml:space="preserve"> </w:t>
      </w:r>
      <w:r w:rsidRPr="00263205">
        <w:rPr>
          <w:rFonts w:hint="eastAsia"/>
          <w:lang w:val="en-US"/>
        </w:rPr>
        <w:t>пострадавшие</w:t>
      </w:r>
      <w:r w:rsidRPr="00263205">
        <w:rPr>
          <w:lang w:val="en-US"/>
        </w:rPr>
        <w:t xml:space="preserve"> </w:t>
      </w:r>
      <w:r w:rsidRPr="00263205">
        <w:rPr>
          <w:rFonts w:hint="eastAsia"/>
          <w:lang w:val="en-US"/>
        </w:rPr>
        <w:t>от</w:t>
      </w:r>
      <w:r w:rsidRPr="00263205">
        <w:rPr>
          <w:lang w:val="en-US"/>
        </w:rPr>
        <w:t xml:space="preserve"> </w:t>
      </w:r>
      <w:r w:rsidRPr="00263205">
        <w:rPr>
          <w:rFonts w:hint="eastAsia"/>
          <w:lang w:val="en-US"/>
        </w:rPr>
        <w:t>действия</w:t>
      </w:r>
      <w:r w:rsidRPr="00263205">
        <w:rPr>
          <w:lang w:val="en-US"/>
        </w:rPr>
        <w:t xml:space="preserve"> </w:t>
      </w:r>
      <w:r w:rsidRPr="00263205">
        <w:rPr>
          <w:rFonts w:hint="eastAsia"/>
          <w:lang w:val="en-US"/>
        </w:rPr>
        <w:t>по</w:t>
      </w:r>
      <w:r w:rsidRPr="00263205">
        <w:rPr>
          <w:lang w:val="en-US"/>
        </w:rPr>
        <w:t>-</w:t>
      </w:r>
      <w:r w:rsidRPr="00263205">
        <w:rPr>
          <w:rFonts w:hint="eastAsia"/>
          <w:lang w:val="en-US"/>
        </w:rPr>
        <w:t>вреждающего</w:t>
      </w:r>
      <w:r w:rsidRPr="00263205">
        <w:rPr>
          <w:lang w:val="en-US"/>
        </w:rPr>
        <w:t xml:space="preserve"> </w:t>
      </w:r>
      <w:r w:rsidRPr="00263205">
        <w:rPr>
          <w:rFonts w:hint="eastAsia"/>
          <w:lang w:val="en-US"/>
        </w:rPr>
        <w:t>агента</w:t>
      </w:r>
      <w:r w:rsidRPr="00263205">
        <w:rPr>
          <w:lang w:val="en-US"/>
        </w:rPr>
        <w:t xml:space="preserve">, </w:t>
      </w:r>
      <w:r w:rsidRPr="00263205">
        <w:rPr>
          <w:rFonts w:hint="eastAsia"/>
          <w:lang w:val="en-US"/>
        </w:rPr>
        <w:t>берут</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себя</w:t>
      </w:r>
      <w:r w:rsidRPr="00263205">
        <w:rPr>
          <w:lang w:val="en-US"/>
        </w:rPr>
        <w:t xml:space="preserve"> </w:t>
      </w:r>
      <w:r w:rsidRPr="00263205">
        <w:rPr>
          <w:rFonts w:hint="eastAsia"/>
          <w:lang w:val="en-US"/>
        </w:rPr>
        <w:t>функцию</w:t>
      </w:r>
      <w:r w:rsidRPr="00263205">
        <w:rPr>
          <w:lang w:val="en-US"/>
        </w:rPr>
        <w:t xml:space="preserve"> </w:t>
      </w:r>
      <w:r w:rsidRPr="00263205">
        <w:rPr>
          <w:rFonts w:hint="eastAsia"/>
          <w:lang w:val="en-US"/>
        </w:rPr>
        <w:t>поврежденных</w:t>
      </w:r>
      <w:r w:rsidRPr="00263205">
        <w:rPr>
          <w:lang w:val="en-US"/>
        </w:rPr>
        <w:t xml:space="preserve"> </w:t>
      </w:r>
      <w:r w:rsidRPr="00263205">
        <w:rPr>
          <w:rFonts w:hint="eastAsia"/>
          <w:lang w:val="en-US"/>
        </w:rPr>
        <w:t>структур</w:t>
      </w:r>
      <w:r w:rsidRPr="00263205">
        <w:rPr>
          <w:lang w:val="en-US"/>
        </w:rPr>
        <w:t xml:space="preserve"> </w:t>
      </w:r>
      <w:r w:rsidRPr="00263205">
        <w:rPr>
          <w:rFonts w:hint="eastAsia"/>
          <w:lang w:val="en-US"/>
        </w:rPr>
        <w:t>пу</w:t>
      </w:r>
      <w:r w:rsidRPr="00263205">
        <w:rPr>
          <w:lang w:val="en-US"/>
        </w:rPr>
        <w:t>-</w:t>
      </w:r>
      <w:r w:rsidRPr="00263205">
        <w:rPr>
          <w:rFonts w:hint="eastAsia"/>
          <w:lang w:val="en-US"/>
        </w:rPr>
        <w:t>тем</w:t>
      </w:r>
      <w:r w:rsidRPr="00263205">
        <w:rPr>
          <w:lang w:val="en-US"/>
        </w:rPr>
        <w:t xml:space="preserve"> </w:t>
      </w:r>
      <w:r w:rsidRPr="00263205">
        <w:rPr>
          <w:rFonts w:hint="eastAsia"/>
          <w:lang w:val="en-US"/>
        </w:rPr>
        <w:t>заместительной</w:t>
      </w:r>
      <w:r w:rsidRPr="00263205">
        <w:rPr>
          <w:lang w:val="en-US"/>
        </w:rPr>
        <w:t xml:space="preserve"> </w:t>
      </w:r>
      <w:r w:rsidRPr="00263205">
        <w:rPr>
          <w:rFonts w:hint="eastAsia"/>
          <w:lang w:val="en-US"/>
        </w:rPr>
        <w:t>гиперфункции</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качественно</w:t>
      </w:r>
      <w:r w:rsidRPr="00263205">
        <w:rPr>
          <w:lang w:val="en-US"/>
        </w:rPr>
        <w:t xml:space="preserve"> </w:t>
      </w:r>
      <w:r w:rsidRPr="00263205">
        <w:rPr>
          <w:rFonts w:hint="eastAsia"/>
          <w:lang w:val="en-US"/>
        </w:rPr>
        <w:t>новой</w:t>
      </w:r>
      <w:r w:rsidRPr="00263205">
        <w:rPr>
          <w:lang w:val="en-US"/>
        </w:rPr>
        <w:t xml:space="preserve"> </w:t>
      </w:r>
      <w:r w:rsidRPr="00263205">
        <w:rPr>
          <w:rFonts w:hint="eastAsia"/>
          <w:lang w:val="en-US"/>
        </w:rPr>
        <w:t>функцией</w:t>
      </w:r>
      <w:r w:rsidRPr="00263205">
        <w:rPr>
          <w:lang w:val="en-US"/>
        </w:rPr>
        <w:t xml:space="preserve">; </w:t>
      </w:r>
      <w:r w:rsidRPr="00263205">
        <w:rPr>
          <w:rFonts w:hint="eastAsia"/>
          <w:lang w:val="en-US"/>
        </w:rPr>
        <w:t>рес</w:t>
      </w:r>
      <w:r w:rsidRPr="00263205">
        <w:rPr>
          <w:lang w:val="en-US"/>
        </w:rPr>
        <w:t>-</w:t>
      </w:r>
      <w:r w:rsidRPr="00263205">
        <w:rPr>
          <w:rFonts w:hint="eastAsia"/>
          <w:lang w:val="en-US"/>
        </w:rPr>
        <w:t>титуцию</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ее</w:t>
      </w:r>
      <w:r w:rsidRPr="00263205">
        <w:rPr>
          <w:lang w:val="en-US"/>
        </w:rPr>
        <w:t xml:space="preserve"> </w:t>
      </w:r>
      <w:r w:rsidRPr="00263205">
        <w:rPr>
          <w:rFonts w:hint="eastAsia"/>
          <w:lang w:val="en-US"/>
        </w:rPr>
        <w:t>разновидность</w:t>
      </w:r>
      <w:r w:rsidRPr="00263205">
        <w:rPr>
          <w:lang w:val="en-US"/>
        </w:rPr>
        <w:t xml:space="preserve"> </w:t>
      </w:r>
      <w:r w:rsidRPr="00263205">
        <w:rPr>
          <w:rFonts w:hint="eastAsia"/>
          <w:lang w:val="en-US"/>
        </w:rPr>
        <w:t>регенерацию</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восстановление</w:t>
      </w:r>
      <w:r w:rsidRPr="00263205">
        <w:rPr>
          <w:lang w:val="en-US"/>
        </w:rPr>
        <w:t xml:space="preserve"> </w:t>
      </w:r>
      <w:r w:rsidRPr="00263205">
        <w:rPr>
          <w:rFonts w:hint="eastAsia"/>
          <w:lang w:val="en-US"/>
        </w:rPr>
        <w:t>тех</w:t>
      </w:r>
      <w:r w:rsidRPr="00263205">
        <w:rPr>
          <w:lang w:val="en-US"/>
        </w:rPr>
        <w:t xml:space="preserve"> </w:t>
      </w:r>
      <w:r w:rsidRPr="00263205">
        <w:rPr>
          <w:rFonts w:hint="eastAsia"/>
          <w:lang w:val="en-US"/>
        </w:rPr>
        <w:t>структур</w:t>
      </w:r>
      <w:r w:rsidRPr="00263205">
        <w:rPr>
          <w:lang w:val="en-US"/>
        </w:rPr>
        <w:t xml:space="preserve"> </w:t>
      </w:r>
      <w:r w:rsidRPr="00263205">
        <w:rPr>
          <w:rFonts w:hint="eastAsia"/>
          <w:lang w:val="en-US"/>
        </w:rPr>
        <w:t>организма</w:t>
      </w:r>
      <w:r w:rsidRPr="00263205">
        <w:rPr>
          <w:lang w:val="en-US"/>
        </w:rPr>
        <w:t xml:space="preserve">, </w:t>
      </w:r>
      <w:r w:rsidRPr="00263205">
        <w:rPr>
          <w:rFonts w:hint="eastAsia"/>
          <w:lang w:val="en-US"/>
        </w:rPr>
        <w:t>которые</w:t>
      </w:r>
      <w:r w:rsidRPr="00263205">
        <w:rPr>
          <w:lang w:val="en-US"/>
        </w:rPr>
        <w:t xml:space="preserve"> </w:t>
      </w:r>
      <w:r w:rsidRPr="00263205">
        <w:rPr>
          <w:rFonts w:hint="eastAsia"/>
          <w:lang w:val="en-US"/>
        </w:rPr>
        <w:t>были</w:t>
      </w:r>
      <w:r w:rsidRPr="00263205">
        <w:rPr>
          <w:lang w:val="en-US"/>
        </w:rPr>
        <w:t xml:space="preserve"> </w:t>
      </w:r>
      <w:r w:rsidRPr="00263205">
        <w:rPr>
          <w:rFonts w:hint="eastAsia"/>
          <w:lang w:val="en-US"/>
        </w:rPr>
        <w:t>утрачены</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результате</w:t>
      </w:r>
      <w:r w:rsidRPr="00263205">
        <w:rPr>
          <w:lang w:val="en-US"/>
        </w:rPr>
        <w:t xml:space="preserve"> </w:t>
      </w:r>
      <w:r w:rsidRPr="00263205">
        <w:rPr>
          <w:rFonts w:hint="eastAsia"/>
          <w:lang w:val="en-US"/>
        </w:rPr>
        <w:t>патологического</w:t>
      </w:r>
      <w:r w:rsidRPr="00263205">
        <w:rPr>
          <w:lang w:val="en-US"/>
        </w:rPr>
        <w:t xml:space="preserve"> </w:t>
      </w:r>
      <w:r w:rsidRPr="00263205">
        <w:rPr>
          <w:rFonts w:hint="eastAsia"/>
          <w:lang w:val="en-US"/>
        </w:rPr>
        <w:t>процес</w:t>
      </w:r>
      <w:r w:rsidRPr="00263205">
        <w:rPr>
          <w:lang w:val="en-US"/>
        </w:rPr>
        <w:t>-</w:t>
      </w:r>
      <w:r w:rsidRPr="00263205">
        <w:rPr>
          <w:rFonts w:hint="eastAsia"/>
          <w:lang w:val="en-US"/>
        </w:rPr>
        <w:t>са</w:t>
      </w:r>
      <w:r w:rsidRPr="00263205">
        <w:rPr>
          <w:lang w:val="en-US"/>
        </w:rPr>
        <w:t xml:space="preserve">; </w:t>
      </w:r>
      <w:r w:rsidRPr="00263205">
        <w:rPr>
          <w:rFonts w:hint="eastAsia"/>
          <w:lang w:val="en-US"/>
        </w:rPr>
        <w:t>иммунитет</w:t>
      </w:r>
      <w:r w:rsidRPr="00263205">
        <w:rPr>
          <w:lang w:val="en-US"/>
        </w:rPr>
        <w:t xml:space="preserve"> [</w:t>
      </w:r>
      <w:r w:rsidRPr="00263205">
        <w:rPr>
          <w:rFonts w:hint="eastAsia"/>
          <w:lang w:val="en-US"/>
        </w:rPr>
        <w:t>Вальчук</w:t>
      </w:r>
      <w:r w:rsidRPr="00263205">
        <w:rPr>
          <w:lang w:val="en-US"/>
        </w:rPr>
        <w:t xml:space="preserve"> </w:t>
      </w:r>
      <w:r w:rsidRPr="00263205">
        <w:rPr>
          <w:rFonts w:hint="eastAsia"/>
          <w:lang w:val="en-US"/>
        </w:rPr>
        <w:t>Э</w:t>
      </w:r>
      <w:r w:rsidRPr="00263205">
        <w:rPr>
          <w:lang w:val="en-US"/>
        </w:rPr>
        <w:t>.</w:t>
      </w:r>
      <w:r w:rsidRPr="00263205">
        <w:rPr>
          <w:rFonts w:hint="eastAsia"/>
          <w:lang w:val="en-US"/>
        </w:rPr>
        <w:t>А</w:t>
      </w:r>
      <w:r w:rsidRPr="00263205">
        <w:rPr>
          <w:lang w:val="en-US"/>
        </w:rPr>
        <w:t xml:space="preserve">., 2002]. </w:t>
      </w:r>
      <w:r w:rsidRPr="00263205">
        <w:rPr>
          <w:rFonts w:hint="eastAsia"/>
          <w:lang w:val="en-US"/>
        </w:rPr>
        <w:t>Таким</w:t>
      </w:r>
      <w:r w:rsidRPr="00263205">
        <w:rPr>
          <w:lang w:val="en-US"/>
        </w:rPr>
        <w:t xml:space="preserve"> </w:t>
      </w:r>
      <w:r w:rsidRPr="00263205">
        <w:rPr>
          <w:rFonts w:hint="eastAsia"/>
          <w:lang w:val="en-US"/>
        </w:rPr>
        <w:t>образом</w:t>
      </w:r>
      <w:r w:rsidRPr="00263205">
        <w:rPr>
          <w:lang w:val="en-US"/>
        </w:rPr>
        <w:t xml:space="preserve">, </w:t>
      </w:r>
      <w:r w:rsidRPr="00263205">
        <w:rPr>
          <w:rFonts w:hint="eastAsia"/>
          <w:lang w:val="en-US"/>
        </w:rPr>
        <w:t>морфофункциональной</w:t>
      </w:r>
      <w:r w:rsidRPr="00263205">
        <w:rPr>
          <w:lang w:val="en-US"/>
        </w:rPr>
        <w:t xml:space="preserve"> </w:t>
      </w:r>
      <w:r w:rsidRPr="00263205">
        <w:rPr>
          <w:rFonts w:hint="eastAsia"/>
          <w:lang w:val="en-US"/>
        </w:rPr>
        <w:t>основой</w:t>
      </w:r>
      <w:r w:rsidRPr="00263205">
        <w:rPr>
          <w:lang w:val="en-US"/>
        </w:rPr>
        <w:t xml:space="preserve"> </w:t>
      </w:r>
      <w:r w:rsidRPr="00263205">
        <w:rPr>
          <w:rFonts w:hint="eastAsia"/>
          <w:lang w:val="en-US"/>
        </w:rPr>
        <w:t>воздействия</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ор</w:t>
      </w:r>
      <w:r w:rsidRPr="00263205">
        <w:rPr>
          <w:lang w:val="en-US"/>
        </w:rPr>
        <w:t>-</w:t>
      </w:r>
      <w:r w:rsidRPr="00263205">
        <w:rPr>
          <w:rFonts w:hint="eastAsia"/>
          <w:lang w:val="en-US"/>
        </w:rPr>
        <w:t>ганизм</w:t>
      </w:r>
      <w:r w:rsidRPr="00263205">
        <w:rPr>
          <w:lang w:val="en-US"/>
        </w:rPr>
        <w:t xml:space="preserve"> </w:t>
      </w:r>
      <w:r w:rsidRPr="00263205">
        <w:rPr>
          <w:rFonts w:hint="eastAsia"/>
          <w:lang w:val="en-US"/>
        </w:rPr>
        <w:t>мероприятий</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профилактике</w:t>
      </w:r>
      <w:r w:rsidRPr="00263205">
        <w:rPr>
          <w:lang w:val="en-US"/>
        </w:rPr>
        <w:t xml:space="preserve"> </w:t>
      </w:r>
      <w:r w:rsidRPr="00263205">
        <w:rPr>
          <w:rFonts w:hint="eastAsia"/>
          <w:lang w:val="en-US"/>
        </w:rPr>
        <w:t>инвалидности</w:t>
      </w:r>
      <w:r w:rsidRPr="00263205">
        <w:rPr>
          <w:lang w:val="en-US"/>
        </w:rPr>
        <w:lastRenderedPageBreak/>
        <w:t xml:space="preserve"> </w:t>
      </w:r>
      <w:r w:rsidRPr="00263205">
        <w:rPr>
          <w:rFonts w:hint="eastAsia"/>
          <w:lang w:val="en-US"/>
        </w:rPr>
        <w:t>является</w:t>
      </w:r>
      <w:r w:rsidRPr="00263205">
        <w:rPr>
          <w:lang w:val="en-US"/>
        </w:rPr>
        <w:t xml:space="preserve"> </w:t>
      </w:r>
      <w:r w:rsidRPr="00263205">
        <w:rPr>
          <w:rFonts w:hint="eastAsia"/>
          <w:lang w:val="en-US"/>
        </w:rPr>
        <w:t>саногенез</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этом</w:t>
      </w:r>
      <w:r w:rsidRPr="00263205">
        <w:rPr>
          <w:lang w:val="en-US"/>
        </w:rPr>
        <w:t xml:space="preserve"> </w:t>
      </w:r>
      <w:r w:rsidRPr="00263205">
        <w:rPr>
          <w:rFonts w:hint="eastAsia"/>
          <w:lang w:val="en-US"/>
        </w:rPr>
        <w:t>заключается</w:t>
      </w:r>
      <w:r w:rsidRPr="00263205">
        <w:rPr>
          <w:lang w:val="en-US"/>
        </w:rPr>
        <w:t xml:space="preserve"> </w:t>
      </w:r>
      <w:r w:rsidRPr="00263205">
        <w:rPr>
          <w:rFonts w:hint="eastAsia"/>
          <w:lang w:val="en-US"/>
        </w:rPr>
        <w:t>одно</w:t>
      </w:r>
      <w:r w:rsidRPr="00263205">
        <w:rPr>
          <w:lang w:val="en-US"/>
        </w:rPr>
        <w:t xml:space="preserve"> </w:t>
      </w:r>
      <w:r w:rsidRPr="00263205">
        <w:rPr>
          <w:rFonts w:hint="eastAsia"/>
          <w:lang w:val="en-US"/>
        </w:rPr>
        <w:t>из</w:t>
      </w:r>
      <w:r w:rsidRPr="00263205">
        <w:rPr>
          <w:lang w:val="en-US"/>
        </w:rPr>
        <w:t xml:space="preserve"> </w:t>
      </w:r>
      <w:r w:rsidRPr="00263205">
        <w:rPr>
          <w:rFonts w:hint="eastAsia"/>
          <w:lang w:val="en-US"/>
        </w:rPr>
        <w:t>их</w:t>
      </w:r>
      <w:r w:rsidRPr="00263205">
        <w:rPr>
          <w:lang w:val="en-US"/>
        </w:rPr>
        <w:t xml:space="preserve"> </w:t>
      </w:r>
      <w:r w:rsidRPr="00263205">
        <w:rPr>
          <w:rFonts w:hint="eastAsia"/>
          <w:lang w:val="en-US"/>
        </w:rPr>
        <w:t>основных</w:t>
      </w:r>
      <w:r w:rsidRPr="00263205">
        <w:rPr>
          <w:lang w:val="en-US"/>
        </w:rPr>
        <w:t xml:space="preserve"> </w:t>
      </w:r>
      <w:r w:rsidRPr="00263205">
        <w:rPr>
          <w:rFonts w:hint="eastAsia"/>
          <w:lang w:val="en-US"/>
        </w:rPr>
        <w:t>отличий</w:t>
      </w:r>
      <w:r w:rsidRPr="00263205">
        <w:rPr>
          <w:lang w:val="en-US"/>
        </w:rPr>
        <w:t xml:space="preserve"> </w:t>
      </w:r>
      <w:r w:rsidRPr="00263205">
        <w:rPr>
          <w:rFonts w:hint="eastAsia"/>
          <w:lang w:val="en-US"/>
        </w:rPr>
        <w:t>от</w:t>
      </w:r>
      <w:r w:rsidRPr="00263205">
        <w:rPr>
          <w:lang w:val="en-US"/>
        </w:rPr>
        <w:t xml:space="preserve"> </w:t>
      </w:r>
      <w:r w:rsidRPr="00263205">
        <w:rPr>
          <w:rFonts w:hint="eastAsia"/>
          <w:lang w:val="en-US"/>
        </w:rPr>
        <w:t>лечения</w:t>
      </w:r>
      <w:r w:rsidRPr="00263205">
        <w:rPr>
          <w:lang w:val="en-US"/>
        </w:rPr>
        <w:t xml:space="preserve">, </w:t>
      </w:r>
      <w:r w:rsidRPr="00263205">
        <w:rPr>
          <w:rFonts w:hint="eastAsia"/>
          <w:lang w:val="en-US"/>
        </w:rPr>
        <w:t>которое</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ос</w:t>
      </w:r>
      <w:r w:rsidRPr="00263205">
        <w:rPr>
          <w:lang w:val="en-US"/>
        </w:rPr>
        <w:t>-</w:t>
      </w:r>
      <w:r w:rsidRPr="00263205">
        <w:rPr>
          <w:rFonts w:hint="eastAsia"/>
          <w:lang w:val="en-US"/>
        </w:rPr>
        <w:t>новном</w:t>
      </w:r>
      <w:r w:rsidRPr="00263205">
        <w:rPr>
          <w:lang w:val="en-US"/>
        </w:rPr>
        <w:t xml:space="preserve"> </w:t>
      </w:r>
      <w:r w:rsidRPr="00263205">
        <w:rPr>
          <w:rFonts w:hint="eastAsia"/>
          <w:lang w:val="en-US"/>
        </w:rPr>
        <w:t>направлено</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этиопатогенез</w:t>
      </w:r>
      <w:r w:rsidRPr="00263205">
        <w:rPr>
          <w:lang w:val="en-US"/>
        </w:rPr>
        <w:t xml:space="preserve"> </w:t>
      </w:r>
      <w:r w:rsidRPr="00263205">
        <w:rPr>
          <w:rFonts w:hint="eastAsia"/>
          <w:lang w:val="en-US"/>
        </w:rPr>
        <w:t>заболевания</w:t>
      </w:r>
      <w:r w:rsidRPr="00263205">
        <w:rPr>
          <w:lang w:val="en-US"/>
        </w:rPr>
        <w:t xml:space="preserve"> [</w:t>
      </w:r>
      <w:r w:rsidRPr="00263205">
        <w:rPr>
          <w:rFonts w:hint="eastAsia"/>
          <w:lang w:val="en-US"/>
        </w:rPr>
        <w:t>Смычек</w:t>
      </w:r>
      <w:r w:rsidRPr="00263205">
        <w:rPr>
          <w:lang w:val="en-US"/>
        </w:rPr>
        <w:t xml:space="preserve"> </w:t>
      </w:r>
      <w:r w:rsidRPr="00263205">
        <w:rPr>
          <w:rFonts w:hint="eastAsia"/>
          <w:lang w:val="en-US"/>
        </w:rPr>
        <w:t>В</w:t>
      </w:r>
      <w:r w:rsidRPr="00263205">
        <w:rPr>
          <w:lang w:val="en-US"/>
        </w:rPr>
        <w:t>.</w:t>
      </w:r>
      <w:r w:rsidRPr="00263205">
        <w:rPr>
          <w:rFonts w:hint="eastAsia"/>
          <w:lang w:val="en-US"/>
        </w:rPr>
        <w:t>Б</w:t>
      </w:r>
      <w:r w:rsidRPr="00263205">
        <w:rPr>
          <w:lang w:val="en-US"/>
        </w:rPr>
        <w:t xml:space="preserve">., 2002, 2003]. </w:t>
      </w:r>
      <w:r w:rsidRPr="00263205">
        <w:rPr>
          <w:rFonts w:hint="eastAsia"/>
          <w:lang w:val="en-US"/>
        </w:rPr>
        <w:t>Кроме</w:t>
      </w:r>
      <w:r w:rsidRPr="00263205">
        <w:rPr>
          <w:lang w:val="en-US"/>
        </w:rPr>
        <w:t xml:space="preserve"> </w:t>
      </w:r>
      <w:r w:rsidRPr="00263205">
        <w:rPr>
          <w:rFonts w:hint="eastAsia"/>
          <w:lang w:val="en-US"/>
        </w:rPr>
        <w:t>того</w:t>
      </w:r>
      <w:r w:rsidRPr="00263205">
        <w:rPr>
          <w:lang w:val="en-US"/>
        </w:rPr>
        <w:t xml:space="preserve">, </w:t>
      </w:r>
      <w:r w:rsidRPr="00263205">
        <w:rPr>
          <w:rFonts w:hint="eastAsia"/>
          <w:lang w:val="en-US"/>
        </w:rPr>
        <w:t>лечение</w:t>
      </w:r>
      <w:r w:rsidRPr="00263205">
        <w:rPr>
          <w:lang w:val="en-US"/>
        </w:rPr>
        <w:t xml:space="preserve"> </w:t>
      </w:r>
      <w:r w:rsidRPr="00263205">
        <w:rPr>
          <w:rFonts w:hint="eastAsia"/>
          <w:lang w:val="en-US"/>
        </w:rPr>
        <w:t>ориентировано</w:t>
      </w:r>
      <w:r w:rsidRPr="00263205">
        <w:rPr>
          <w:lang w:val="en-US"/>
        </w:rPr>
        <w:t xml:space="preserve"> </w:t>
      </w:r>
      <w:r w:rsidRPr="00263205">
        <w:rPr>
          <w:rFonts w:hint="eastAsia"/>
          <w:lang w:val="en-US"/>
        </w:rPr>
        <w:t>преимущественно</w:t>
      </w:r>
      <w:r w:rsidRPr="00263205">
        <w:rPr>
          <w:lang w:val="en-US"/>
        </w:rPr>
        <w:t xml:space="preserve"> </w:t>
      </w:r>
      <w:r w:rsidRPr="00263205">
        <w:rPr>
          <w:rFonts w:hint="eastAsia"/>
          <w:lang w:val="en-US"/>
        </w:rPr>
        <w:t>на</w:t>
      </w:r>
      <w:r w:rsidRPr="00263205">
        <w:rPr>
          <w:lang w:val="en-US"/>
        </w:rPr>
        <w:t xml:space="preserve"> </w:t>
      </w:r>
      <w:r w:rsidRPr="00263205">
        <w:rPr>
          <w:rFonts w:hint="eastAsia"/>
          <w:lang w:val="en-US"/>
        </w:rPr>
        <w:t>организм</w:t>
      </w:r>
      <w:r w:rsidRPr="00263205">
        <w:rPr>
          <w:lang w:val="en-US"/>
        </w:rPr>
        <w:t xml:space="preserve"> </w:t>
      </w:r>
      <w:r w:rsidRPr="00263205">
        <w:rPr>
          <w:rFonts w:hint="eastAsia"/>
          <w:lang w:val="en-US"/>
        </w:rPr>
        <w:t>пациента</w:t>
      </w:r>
      <w:r w:rsidRPr="00263205">
        <w:rPr>
          <w:lang w:val="en-US"/>
        </w:rPr>
        <w:t xml:space="preserve">, </w:t>
      </w:r>
      <w:r w:rsidRPr="00263205">
        <w:rPr>
          <w:rFonts w:hint="eastAsia"/>
          <w:lang w:val="en-US"/>
        </w:rPr>
        <w:t>взаимодействие</w:t>
      </w:r>
      <w:r w:rsidRPr="00263205">
        <w:rPr>
          <w:lang w:val="en-US"/>
        </w:rPr>
        <w:t xml:space="preserve"> </w:t>
      </w:r>
      <w:r w:rsidRPr="00263205">
        <w:rPr>
          <w:rFonts w:hint="eastAsia"/>
          <w:lang w:val="en-US"/>
        </w:rPr>
        <w:t>микро</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макроорганизма</w:t>
      </w:r>
      <w:r w:rsidRPr="00263205">
        <w:rPr>
          <w:lang w:val="en-US"/>
        </w:rPr>
        <w:t xml:space="preserve">, </w:t>
      </w:r>
      <w:r w:rsidRPr="00263205">
        <w:rPr>
          <w:rFonts w:hint="eastAsia"/>
          <w:lang w:val="en-US"/>
        </w:rPr>
        <w:t>прерывание</w:t>
      </w:r>
      <w:r w:rsidRPr="00263205">
        <w:rPr>
          <w:lang w:val="en-US"/>
        </w:rPr>
        <w:t xml:space="preserve"> </w:t>
      </w:r>
      <w:r w:rsidRPr="00263205">
        <w:rPr>
          <w:rFonts w:hint="eastAsia"/>
          <w:lang w:val="en-US"/>
        </w:rPr>
        <w:t>цепи</w:t>
      </w:r>
      <w:r w:rsidRPr="00263205">
        <w:rPr>
          <w:lang w:val="en-US"/>
        </w:rPr>
        <w:t xml:space="preserve"> </w:t>
      </w:r>
      <w:r w:rsidRPr="00263205">
        <w:rPr>
          <w:rFonts w:hint="eastAsia"/>
          <w:lang w:val="en-US"/>
        </w:rPr>
        <w:t>па</w:t>
      </w:r>
      <w:r w:rsidRPr="00263205">
        <w:rPr>
          <w:lang w:val="en-US"/>
        </w:rPr>
        <w:t>-</w:t>
      </w:r>
      <w:r w:rsidRPr="00263205">
        <w:rPr>
          <w:rFonts w:hint="eastAsia"/>
          <w:lang w:val="en-US"/>
        </w:rPr>
        <w:t>тологических</w:t>
      </w:r>
      <w:r w:rsidRPr="00263205">
        <w:rPr>
          <w:lang w:val="en-US"/>
        </w:rPr>
        <w:t xml:space="preserve"> </w:t>
      </w:r>
      <w:r w:rsidRPr="00263205">
        <w:rPr>
          <w:rFonts w:hint="eastAsia"/>
          <w:lang w:val="en-US"/>
        </w:rPr>
        <w:t>процессов</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профилактике</w:t>
      </w:r>
      <w:r w:rsidRPr="00263205">
        <w:rPr>
          <w:lang w:val="en-US"/>
        </w:rPr>
        <w:t xml:space="preserve"> </w:t>
      </w:r>
      <w:r w:rsidRPr="00263205">
        <w:rPr>
          <w:rFonts w:hint="eastAsia"/>
          <w:lang w:val="en-US"/>
        </w:rPr>
        <w:t>подход</w:t>
      </w:r>
      <w:r w:rsidRPr="00263205">
        <w:rPr>
          <w:lang w:val="en-US"/>
        </w:rPr>
        <w:t xml:space="preserve"> </w:t>
      </w:r>
      <w:r w:rsidRPr="00263205">
        <w:rPr>
          <w:rFonts w:hint="eastAsia"/>
          <w:lang w:val="en-US"/>
        </w:rPr>
        <w:t>более</w:t>
      </w:r>
      <w:r w:rsidRPr="00263205">
        <w:rPr>
          <w:lang w:val="en-US"/>
        </w:rPr>
        <w:t xml:space="preserve"> </w:t>
      </w:r>
      <w:r w:rsidRPr="00263205">
        <w:rPr>
          <w:rFonts w:hint="eastAsia"/>
          <w:lang w:val="en-US"/>
        </w:rPr>
        <w:t>широкий</w:t>
      </w:r>
      <w:r w:rsidRPr="00263205">
        <w:rPr>
          <w:lang w:val="en-US"/>
        </w:rPr>
        <w:t xml:space="preserve">. </w:t>
      </w:r>
      <w:r w:rsidRPr="00263205">
        <w:rPr>
          <w:rFonts w:hint="eastAsia"/>
          <w:lang w:val="en-US"/>
        </w:rPr>
        <w:t>Он</w:t>
      </w:r>
      <w:r w:rsidRPr="00263205">
        <w:rPr>
          <w:lang w:val="en-US"/>
        </w:rPr>
        <w:t xml:space="preserve"> </w:t>
      </w:r>
      <w:r w:rsidRPr="00263205">
        <w:rPr>
          <w:rFonts w:hint="eastAsia"/>
          <w:lang w:val="en-US"/>
        </w:rPr>
        <w:t>вытекает</w:t>
      </w:r>
      <w:r w:rsidRPr="00263205">
        <w:rPr>
          <w:lang w:val="en-US"/>
        </w:rPr>
        <w:t xml:space="preserve"> </w:t>
      </w:r>
      <w:r w:rsidRPr="00263205">
        <w:rPr>
          <w:rFonts w:hint="eastAsia"/>
          <w:lang w:val="en-US"/>
        </w:rPr>
        <w:t>из</w:t>
      </w:r>
      <w:r w:rsidRPr="00263205">
        <w:rPr>
          <w:lang w:val="en-US"/>
        </w:rPr>
        <w:t xml:space="preserve"> </w:t>
      </w:r>
      <w:r w:rsidRPr="00263205">
        <w:rPr>
          <w:rFonts w:hint="eastAsia"/>
          <w:lang w:val="en-US"/>
        </w:rPr>
        <w:t>учения</w:t>
      </w:r>
      <w:r w:rsidRPr="00263205">
        <w:rPr>
          <w:lang w:val="en-US"/>
        </w:rPr>
        <w:t xml:space="preserve"> </w:t>
      </w:r>
      <w:r w:rsidRPr="00263205">
        <w:rPr>
          <w:rFonts w:hint="eastAsia"/>
          <w:lang w:val="en-US"/>
        </w:rPr>
        <w:t>о</w:t>
      </w:r>
      <w:r w:rsidRPr="00263205">
        <w:rPr>
          <w:lang w:val="en-US"/>
        </w:rPr>
        <w:t xml:space="preserve"> </w:t>
      </w:r>
      <w:r w:rsidRPr="00263205">
        <w:rPr>
          <w:rFonts w:hint="eastAsia"/>
          <w:lang w:val="en-US"/>
        </w:rPr>
        <w:t>саногенезе</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формирования</w:t>
      </w:r>
      <w:r w:rsidRPr="00263205">
        <w:rPr>
          <w:lang w:val="en-US"/>
        </w:rPr>
        <w:t xml:space="preserve"> </w:t>
      </w:r>
      <w:r w:rsidRPr="00263205">
        <w:rPr>
          <w:rFonts w:hint="eastAsia"/>
          <w:lang w:val="en-US"/>
        </w:rPr>
        <w:t>функциональной</w:t>
      </w:r>
      <w:r w:rsidRPr="00263205">
        <w:rPr>
          <w:lang w:val="en-US"/>
        </w:rPr>
        <w:t xml:space="preserve"> </w:t>
      </w:r>
      <w:r w:rsidRPr="00263205">
        <w:rPr>
          <w:rFonts w:hint="eastAsia"/>
          <w:lang w:val="en-US"/>
        </w:rPr>
        <w:t>сис</w:t>
      </w:r>
      <w:r w:rsidRPr="00263205">
        <w:rPr>
          <w:lang w:val="en-US"/>
        </w:rPr>
        <w:t>-</w:t>
      </w:r>
      <w:r w:rsidRPr="00263205">
        <w:rPr>
          <w:rFonts w:hint="eastAsia"/>
          <w:lang w:val="en-US"/>
        </w:rPr>
        <w:t>темы</w:t>
      </w:r>
      <w:r w:rsidRPr="00263205">
        <w:rPr>
          <w:lang w:val="en-US"/>
        </w:rPr>
        <w:t xml:space="preserve">, </w:t>
      </w:r>
      <w:r w:rsidRPr="00263205">
        <w:rPr>
          <w:rFonts w:hint="eastAsia"/>
          <w:lang w:val="en-US"/>
        </w:rPr>
        <w:t>компенсирующей</w:t>
      </w:r>
      <w:r w:rsidRPr="00263205">
        <w:rPr>
          <w:lang w:val="en-US"/>
        </w:rPr>
        <w:t xml:space="preserve"> </w:t>
      </w:r>
      <w:r w:rsidRPr="00263205">
        <w:rPr>
          <w:rFonts w:hint="eastAsia"/>
          <w:lang w:val="en-US"/>
        </w:rPr>
        <w:t>тот</w:t>
      </w:r>
      <w:r w:rsidRPr="00263205">
        <w:rPr>
          <w:lang w:val="en-US"/>
        </w:rPr>
        <w:t xml:space="preserve"> </w:t>
      </w:r>
      <w:r w:rsidRPr="00263205">
        <w:rPr>
          <w:rFonts w:hint="eastAsia"/>
          <w:lang w:val="en-US"/>
        </w:rPr>
        <w:t>или</w:t>
      </w:r>
      <w:r w:rsidRPr="00263205">
        <w:rPr>
          <w:lang w:val="en-US"/>
        </w:rPr>
        <w:t xml:space="preserve"> </w:t>
      </w:r>
      <w:r w:rsidRPr="00263205">
        <w:rPr>
          <w:rFonts w:hint="eastAsia"/>
          <w:lang w:val="en-US"/>
        </w:rPr>
        <w:t>иной</w:t>
      </w:r>
      <w:r w:rsidRPr="00263205">
        <w:rPr>
          <w:lang w:val="en-US"/>
        </w:rPr>
        <w:t xml:space="preserve"> </w:t>
      </w:r>
      <w:r w:rsidRPr="00263205">
        <w:rPr>
          <w:rFonts w:hint="eastAsia"/>
          <w:lang w:val="en-US"/>
        </w:rPr>
        <w:t>дефект</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процессе</w:t>
      </w:r>
      <w:r w:rsidRPr="00263205">
        <w:rPr>
          <w:lang w:val="en-US"/>
        </w:rPr>
        <w:t xml:space="preserve"> </w:t>
      </w:r>
      <w:r w:rsidRPr="00263205">
        <w:rPr>
          <w:rFonts w:hint="eastAsia"/>
          <w:lang w:val="en-US"/>
        </w:rPr>
        <w:t>реализации</w:t>
      </w:r>
      <w:r w:rsidRPr="00263205">
        <w:rPr>
          <w:lang w:val="en-US"/>
        </w:rPr>
        <w:t xml:space="preserve"> </w:t>
      </w:r>
      <w:r w:rsidRPr="00263205">
        <w:rPr>
          <w:rFonts w:hint="eastAsia"/>
          <w:lang w:val="en-US"/>
        </w:rPr>
        <w:t>про</w:t>
      </w:r>
      <w:r w:rsidRPr="00263205">
        <w:rPr>
          <w:lang w:val="en-US"/>
        </w:rPr>
        <w:t>-</w:t>
      </w:r>
      <w:r w:rsidRPr="00263205">
        <w:rPr>
          <w:rFonts w:hint="eastAsia"/>
          <w:lang w:val="en-US"/>
        </w:rPr>
        <w:t>филактических</w:t>
      </w:r>
      <w:r w:rsidRPr="00263205">
        <w:rPr>
          <w:lang w:val="en-US"/>
        </w:rPr>
        <w:t xml:space="preserve"> </w:t>
      </w:r>
      <w:r w:rsidRPr="00263205">
        <w:rPr>
          <w:rFonts w:hint="eastAsia"/>
          <w:lang w:val="en-US"/>
        </w:rPr>
        <w:t>программ</w:t>
      </w:r>
      <w:r w:rsidRPr="00263205">
        <w:rPr>
          <w:lang w:val="en-US"/>
        </w:rPr>
        <w:t xml:space="preserve"> </w:t>
      </w:r>
      <w:r w:rsidRPr="00263205">
        <w:rPr>
          <w:rFonts w:hint="eastAsia"/>
          <w:lang w:val="en-US"/>
        </w:rPr>
        <w:t>необходимо</w:t>
      </w:r>
      <w:r w:rsidRPr="00263205">
        <w:rPr>
          <w:lang w:val="en-US"/>
        </w:rPr>
        <w:t xml:space="preserve"> </w:t>
      </w:r>
      <w:r w:rsidRPr="00263205">
        <w:rPr>
          <w:rFonts w:hint="eastAsia"/>
          <w:lang w:val="en-US"/>
        </w:rPr>
        <w:t>выполнение</w:t>
      </w:r>
      <w:r w:rsidRPr="00263205">
        <w:rPr>
          <w:lang w:val="en-US"/>
        </w:rPr>
        <w:t xml:space="preserve"> </w:t>
      </w:r>
      <w:r w:rsidRPr="00263205">
        <w:rPr>
          <w:rFonts w:hint="eastAsia"/>
          <w:lang w:val="en-US"/>
        </w:rPr>
        <w:t>следующих</w:t>
      </w:r>
      <w:r w:rsidRPr="00263205">
        <w:rPr>
          <w:lang w:val="en-US"/>
        </w:rPr>
        <w:t xml:space="preserve"> </w:t>
      </w:r>
      <w:r w:rsidRPr="00263205">
        <w:rPr>
          <w:rFonts w:hint="eastAsia"/>
          <w:lang w:val="en-US"/>
        </w:rPr>
        <w:t>принци</w:t>
      </w:r>
      <w:r w:rsidRPr="00263205">
        <w:rPr>
          <w:lang w:val="en-US"/>
        </w:rPr>
        <w:t>-</w:t>
      </w:r>
      <w:r w:rsidRPr="00263205">
        <w:rPr>
          <w:rFonts w:hint="eastAsia"/>
          <w:lang w:val="en-US"/>
        </w:rPr>
        <w:t>пов</w:t>
      </w:r>
      <w:r w:rsidRPr="00263205">
        <w:rPr>
          <w:lang w:val="en-US"/>
        </w:rPr>
        <w:t xml:space="preserve">: </w:t>
      </w:r>
      <w:r w:rsidRPr="00263205">
        <w:rPr>
          <w:rFonts w:hint="eastAsia"/>
          <w:lang w:val="en-US"/>
        </w:rPr>
        <w:t>сигнализация</w:t>
      </w:r>
      <w:r w:rsidRPr="00263205">
        <w:rPr>
          <w:lang w:val="en-US"/>
        </w:rPr>
        <w:t xml:space="preserve"> </w:t>
      </w:r>
      <w:r w:rsidRPr="00263205">
        <w:rPr>
          <w:rFonts w:hint="eastAsia"/>
          <w:lang w:val="en-US"/>
        </w:rPr>
        <w:t>дефекта</w:t>
      </w:r>
      <w:r w:rsidRPr="00263205">
        <w:rPr>
          <w:lang w:val="en-US"/>
        </w:rPr>
        <w:t xml:space="preserve">, </w:t>
      </w:r>
      <w:r w:rsidRPr="00263205">
        <w:rPr>
          <w:rFonts w:hint="eastAsia"/>
          <w:lang w:val="en-US"/>
        </w:rPr>
        <w:t>мобилизация</w:t>
      </w:r>
      <w:r w:rsidRPr="00263205">
        <w:rPr>
          <w:lang w:val="en-US"/>
        </w:rPr>
        <w:t xml:space="preserve"> </w:t>
      </w:r>
      <w:r w:rsidRPr="00263205">
        <w:rPr>
          <w:rFonts w:hint="eastAsia"/>
          <w:lang w:val="en-US"/>
        </w:rPr>
        <w:t>запасных</w:t>
      </w:r>
      <w:r w:rsidRPr="00263205">
        <w:rPr>
          <w:lang w:val="en-US"/>
        </w:rPr>
        <w:t xml:space="preserve"> </w:t>
      </w:r>
      <w:r w:rsidRPr="00263205">
        <w:rPr>
          <w:rFonts w:hint="eastAsia"/>
          <w:lang w:val="en-US"/>
        </w:rPr>
        <w:t>компенсаторных</w:t>
      </w:r>
      <w:r w:rsidRPr="00263205">
        <w:rPr>
          <w:lang w:val="en-US"/>
        </w:rPr>
        <w:t xml:space="preserve"> </w:t>
      </w:r>
      <w:r w:rsidRPr="00263205">
        <w:rPr>
          <w:rFonts w:hint="eastAsia"/>
          <w:lang w:val="en-US"/>
        </w:rPr>
        <w:t>меха</w:t>
      </w:r>
      <w:r w:rsidRPr="00263205">
        <w:rPr>
          <w:lang w:val="en-US"/>
        </w:rPr>
        <w:t>-</w:t>
      </w:r>
      <w:r w:rsidRPr="00263205">
        <w:rPr>
          <w:rFonts w:hint="eastAsia"/>
          <w:lang w:val="en-US"/>
        </w:rPr>
        <w:t>низмов</w:t>
      </w:r>
      <w:r w:rsidRPr="00263205">
        <w:rPr>
          <w:lang w:val="en-US"/>
        </w:rPr>
        <w:t xml:space="preserve">, </w:t>
      </w:r>
      <w:r w:rsidRPr="00263205">
        <w:rPr>
          <w:rFonts w:hint="eastAsia"/>
          <w:lang w:val="en-US"/>
        </w:rPr>
        <w:t>обратная</w:t>
      </w:r>
      <w:r w:rsidRPr="00263205">
        <w:rPr>
          <w:lang w:val="en-US"/>
        </w:rPr>
        <w:t xml:space="preserve"> </w:t>
      </w:r>
      <w:r w:rsidRPr="00263205">
        <w:rPr>
          <w:rFonts w:hint="eastAsia"/>
          <w:lang w:val="en-US"/>
        </w:rPr>
        <w:t>афферентация</w:t>
      </w:r>
      <w:r w:rsidRPr="00263205">
        <w:rPr>
          <w:lang w:val="en-US"/>
        </w:rPr>
        <w:t xml:space="preserve">, </w:t>
      </w:r>
      <w:r w:rsidRPr="00263205">
        <w:rPr>
          <w:rFonts w:hint="eastAsia"/>
          <w:lang w:val="en-US"/>
        </w:rPr>
        <w:t>санкционирующая</w:t>
      </w:r>
      <w:r w:rsidRPr="00263205">
        <w:rPr>
          <w:lang w:val="en-US"/>
        </w:rPr>
        <w:t xml:space="preserve"> </w:t>
      </w:r>
      <w:r w:rsidRPr="00263205">
        <w:rPr>
          <w:rFonts w:hint="eastAsia"/>
          <w:lang w:val="en-US"/>
        </w:rPr>
        <w:t>афферентация</w:t>
      </w:r>
      <w:r w:rsidRPr="00263205">
        <w:rPr>
          <w:lang w:val="en-US"/>
        </w:rPr>
        <w:t xml:space="preserve">, </w:t>
      </w:r>
      <w:r w:rsidRPr="00263205">
        <w:rPr>
          <w:rFonts w:hint="eastAsia"/>
          <w:lang w:val="en-US"/>
        </w:rPr>
        <w:t>фор</w:t>
      </w:r>
      <w:r w:rsidRPr="00263205">
        <w:rPr>
          <w:lang w:val="en-US"/>
        </w:rPr>
        <w:t>-</w:t>
      </w:r>
      <w:r w:rsidRPr="00263205">
        <w:rPr>
          <w:rFonts w:hint="eastAsia"/>
          <w:lang w:val="en-US"/>
        </w:rPr>
        <w:t>мирование</w:t>
      </w:r>
      <w:r w:rsidRPr="00263205">
        <w:rPr>
          <w:lang w:val="en-US"/>
        </w:rPr>
        <w:t xml:space="preserve"> </w:t>
      </w:r>
      <w:r w:rsidRPr="00263205">
        <w:rPr>
          <w:rFonts w:hint="eastAsia"/>
          <w:lang w:val="en-US"/>
        </w:rPr>
        <w:t>относительной</w:t>
      </w:r>
      <w:r w:rsidRPr="00263205">
        <w:rPr>
          <w:lang w:val="en-US"/>
        </w:rPr>
        <w:t xml:space="preserve"> </w:t>
      </w:r>
      <w:r w:rsidRPr="00263205">
        <w:rPr>
          <w:rFonts w:hint="eastAsia"/>
          <w:lang w:val="en-US"/>
        </w:rPr>
        <w:t>неустойчивости</w:t>
      </w:r>
      <w:r w:rsidRPr="00263205">
        <w:rPr>
          <w:lang w:val="en-US"/>
        </w:rPr>
        <w:t xml:space="preserve"> </w:t>
      </w:r>
      <w:r w:rsidRPr="00263205">
        <w:rPr>
          <w:rFonts w:hint="eastAsia"/>
          <w:lang w:val="en-US"/>
        </w:rPr>
        <w:t>скомпенсированной</w:t>
      </w:r>
      <w:r w:rsidRPr="00263205">
        <w:rPr>
          <w:lang w:val="en-US"/>
        </w:rPr>
        <w:t xml:space="preserve"> </w:t>
      </w:r>
      <w:r w:rsidRPr="00263205">
        <w:rPr>
          <w:rFonts w:hint="eastAsia"/>
          <w:lang w:val="en-US"/>
        </w:rPr>
        <w:t>функции</w:t>
      </w:r>
      <w:r w:rsidRPr="00263205">
        <w:rPr>
          <w:lang w:val="en-US"/>
        </w:rPr>
        <w:t xml:space="preserve"> [</w:t>
      </w:r>
      <w:r w:rsidRPr="00263205">
        <w:rPr>
          <w:rFonts w:hint="eastAsia"/>
          <w:lang w:val="en-US"/>
        </w:rPr>
        <w:t>Вальчук</w:t>
      </w:r>
      <w:r w:rsidRPr="00263205">
        <w:rPr>
          <w:lang w:val="en-US"/>
        </w:rPr>
        <w:t xml:space="preserve"> </w:t>
      </w:r>
      <w:r w:rsidRPr="00263205">
        <w:rPr>
          <w:rFonts w:hint="eastAsia"/>
          <w:lang w:val="en-US"/>
        </w:rPr>
        <w:t>Э</w:t>
      </w:r>
      <w:r w:rsidRPr="00263205">
        <w:rPr>
          <w:lang w:val="en-US"/>
        </w:rPr>
        <w:t>.</w:t>
      </w:r>
      <w:r w:rsidRPr="00263205">
        <w:rPr>
          <w:rFonts w:hint="eastAsia"/>
          <w:lang w:val="en-US"/>
        </w:rPr>
        <w:t>А</w:t>
      </w:r>
      <w:r w:rsidRPr="00263205">
        <w:rPr>
          <w:lang w:val="en-US"/>
        </w:rPr>
        <w:t xml:space="preserve">., 2002]. </w:t>
      </w:r>
      <w:r w:rsidRPr="00263205">
        <w:rPr>
          <w:rFonts w:hint="eastAsia"/>
          <w:lang w:val="en-US"/>
        </w:rPr>
        <w:t>Все</w:t>
      </w:r>
      <w:r w:rsidRPr="00263205">
        <w:rPr>
          <w:lang w:val="en-US"/>
        </w:rPr>
        <w:t xml:space="preserve"> </w:t>
      </w:r>
      <w:r w:rsidRPr="00263205">
        <w:rPr>
          <w:rFonts w:hint="eastAsia"/>
          <w:lang w:val="en-US"/>
        </w:rPr>
        <w:t>эти</w:t>
      </w:r>
      <w:r w:rsidRPr="00263205">
        <w:rPr>
          <w:lang w:val="en-US"/>
        </w:rPr>
        <w:t xml:space="preserve"> </w:t>
      </w:r>
      <w:r w:rsidRPr="00263205">
        <w:rPr>
          <w:rFonts w:hint="eastAsia"/>
          <w:lang w:val="en-US"/>
        </w:rPr>
        <w:t>принципы</w:t>
      </w:r>
      <w:r w:rsidRPr="00263205">
        <w:rPr>
          <w:lang w:val="en-US"/>
        </w:rPr>
        <w:t xml:space="preserve"> </w:t>
      </w:r>
      <w:r w:rsidRPr="00263205">
        <w:rPr>
          <w:rFonts w:hint="eastAsia"/>
          <w:lang w:val="en-US"/>
        </w:rPr>
        <w:t>осуществимы</w:t>
      </w:r>
      <w:r w:rsidRPr="00263205">
        <w:rPr>
          <w:lang w:val="en-US"/>
        </w:rPr>
        <w:t xml:space="preserve"> </w:t>
      </w:r>
      <w:r w:rsidRPr="00263205">
        <w:rPr>
          <w:rFonts w:hint="eastAsia"/>
          <w:lang w:val="en-US"/>
        </w:rPr>
        <w:t>лишь</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активной</w:t>
      </w:r>
      <w:r w:rsidRPr="00263205">
        <w:rPr>
          <w:lang w:val="en-US"/>
        </w:rPr>
        <w:t xml:space="preserve"> </w:t>
      </w:r>
      <w:r w:rsidRPr="00263205">
        <w:rPr>
          <w:rFonts w:hint="eastAsia"/>
          <w:lang w:val="en-US"/>
        </w:rPr>
        <w:t>позиции</w:t>
      </w:r>
      <w:r w:rsidRPr="00263205">
        <w:rPr>
          <w:lang w:val="en-US"/>
        </w:rPr>
        <w:t xml:space="preserve"> </w:t>
      </w:r>
      <w:r w:rsidRPr="00263205">
        <w:rPr>
          <w:rFonts w:hint="eastAsia"/>
          <w:lang w:val="en-US"/>
        </w:rPr>
        <w:t>пациента</w:t>
      </w:r>
      <w:r w:rsidRPr="00263205">
        <w:rPr>
          <w:lang w:val="en-US"/>
        </w:rPr>
        <w:t xml:space="preserve">, </w:t>
      </w:r>
      <w:r w:rsidRPr="00263205">
        <w:rPr>
          <w:rFonts w:hint="eastAsia"/>
          <w:lang w:val="en-US"/>
        </w:rPr>
        <w:t>который</w:t>
      </w:r>
      <w:r w:rsidRPr="00263205">
        <w:rPr>
          <w:lang w:val="en-US"/>
        </w:rPr>
        <w:t xml:space="preserve"> </w:t>
      </w:r>
      <w:r w:rsidRPr="00263205">
        <w:rPr>
          <w:rFonts w:hint="eastAsia"/>
          <w:lang w:val="en-US"/>
        </w:rPr>
        <w:t>должен</w:t>
      </w:r>
      <w:r w:rsidRPr="00263205">
        <w:rPr>
          <w:lang w:val="en-US"/>
        </w:rPr>
        <w:t xml:space="preserve"> </w:t>
      </w:r>
      <w:r w:rsidRPr="00263205">
        <w:rPr>
          <w:rFonts w:hint="eastAsia"/>
          <w:lang w:val="en-US"/>
        </w:rPr>
        <w:t>сам</w:t>
      </w:r>
      <w:r w:rsidRPr="00263205">
        <w:rPr>
          <w:lang w:val="en-US"/>
        </w:rPr>
        <w:t xml:space="preserve"> </w:t>
      </w:r>
      <w:r w:rsidRPr="00263205">
        <w:rPr>
          <w:rFonts w:hint="eastAsia"/>
          <w:lang w:val="en-US"/>
        </w:rPr>
        <w:t>участвовать</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процессе</w:t>
      </w:r>
      <w:r w:rsidRPr="00263205">
        <w:rPr>
          <w:lang w:val="en-US"/>
        </w:rPr>
        <w:t xml:space="preserve"> </w:t>
      </w:r>
      <w:r w:rsidRPr="00263205">
        <w:rPr>
          <w:rFonts w:hint="eastAsia"/>
          <w:lang w:val="en-US"/>
        </w:rPr>
        <w:t>выработки</w:t>
      </w:r>
      <w:r w:rsidRPr="00263205">
        <w:rPr>
          <w:lang w:val="en-US"/>
        </w:rPr>
        <w:t xml:space="preserve"> </w:t>
      </w:r>
      <w:r w:rsidRPr="00263205">
        <w:rPr>
          <w:rFonts w:hint="eastAsia"/>
          <w:lang w:val="en-US"/>
        </w:rPr>
        <w:t>компенсаций</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того</w:t>
      </w:r>
      <w:r w:rsidRPr="00263205">
        <w:rPr>
          <w:lang w:val="en-US"/>
        </w:rPr>
        <w:t xml:space="preserve">, </w:t>
      </w:r>
      <w:r w:rsidRPr="00263205">
        <w:rPr>
          <w:rFonts w:hint="eastAsia"/>
          <w:lang w:val="en-US"/>
        </w:rPr>
        <w:t>чтобы</w:t>
      </w:r>
      <w:r w:rsidRPr="00263205">
        <w:rPr>
          <w:lang w:val="en-US"/>
        </w:rPr>
        <w:t xml:space="preserve"> </w:t>
      </w:r>
      <w:r w:rsidRPr="00263205">
        <w:rPr>
          <w:rFonts w:hint="eastAsia"/>
          <w:lang w:val="en-US"/>
        </w:rPr>
        <w:t>направить</w:t>
      </w:r>
      <w:r w:rsidRPr="00263205">
        <w:rPr>
          <w:lang w:val="en-US"/>
        </w:rPr>
        <w:t xml:space="preserve"> </w:t>
      </w:r>
      <w:r w:rsidRPr="00263205">
        <w:rPr>
          <w:rFonts w:hint="eastAsia"/>
          <w:lang w:val="en-US"/>
        </w:rPr>
        <w:t>их</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нужное</w:t>
      </w:r>
      <w:r w:rsidRPr="00263205">
        <w:rPr>
          <w:lang w:val="en-US"/>
        </w:rPr>
        <w:t xml:space="preserve"> </w:t>
      </w:r>
      <w:r w:rsidRPr="00263205">
        <w:rPr>
          <w:rFonts w:hint="eastAsia"/>
          <w:lang w:val="en-US"/>
        </w:rPr>
        <w:t>русло</w:t>
      </w:r>
      <w:r w:rsidRPr="00263205">
        <w:rPr>
          <w:lang w:val="en-US"/>
        </w:rPr>
        <w:t xml:space="preserve">, </w:t>
      </w:r>
      <w:r w:rsidRPr="00263205">
        <w:rPr>
          <w:rFonts w:hint="eastAsia"/>
          <w:lang w:val="en-US"/>
        </w:rPr>
        <w:t>иначе</w:t>
      </w:r>
      <w:r w:rsidRPr="00263205">
        <w:rPr>
          <w:lang w:val="en-US"/>
        </w:rPr>
        <w:t xml:space="preserve"> </w:t>
      </w:r>
      <w:r w:rsidRPr="00263205">
        <w:rPr>
          <w:rFonts w:hint="eastAsia"/>
          <w:lang w:val="en-US"/>
        </w:rPr>
        <w:t>компен</w:t>
      </w:r>
      <w:r w:rsidRPr="00263205">
        <w:rPr>
          <w:lang w:val="en-US"/>
        </w:rPr>
        <w:t>-</w:t>
      </w:r>
      <w:r w:rsidRPr="00263205">
        <w:rPr>
          <w:rFonts w:hint="eastAsia"/>
          <w:lang w:val="en-US"/>
        </w:rPr>
        <w:t>саторные</w:t>
      </w:r>
      <w:r w:rsidRPr="00263205">
        <w:rPr>
          <w:lang w:val="en-US"/>
        </w:rPr>
        <w:t xml:space="preserve"> </w:t>
      </w:r>
      <w:r w:rsidRPr="00263205">
        <w:rPr>
          <w:rFonts w:hint="eastAsia"/>
          <w:lang w:val="en-US"/>
        </w:rPr>
        <w:t>процессы</w:t>
      </w:r>
      <w:r w:rsidRPr="00263205">
        <w:rPr>
          <w:lang w:val="en-US"/>
        </w:rPr>
        <w:t xml:space="preserve"> </w:t>
      </w:r>
      <w:r w:rsidRPr="00263205">
        <w:rPr>
          <w:rFonts w:hint="eastAsia"/>
          <w:lang w:val="en-US"/>
        </w:rPr>
        <w:t>могут</w:t>
      </w:r>
      <w:r w:rsidRPr="00263205">
        <w:rPr>
          <w:lang w:val="en-US"/>
        </w:rPr>
        <w:t xml:space="preserve"> </w:t>
      </w:r>
      <w:r w:rsidRPr="00263205">
        <w:rPr>
          <w:rFonts w:hint="eastAsia"/>
          <w:lang w:val="en-US"/>
        </w:rPr>
        <w:t>носить</w:t>
      </w:r>
      <w:r w:rsidRPr="00263205">
        <w:rPr>
          <w:lang w:val="en-US"/>
        </w:rPr>
        <w:t xml:space="preserve"> </w:t>
      </w:r>
      <w:r w:rsidRPr="00263205">
        <w:rPr>
          <w:rFonts w:hint="eastAsia"/>
          <w:lang w:val="en-US"/>
        </w:rPr>
        <w:t>патологический</w:t>
      </w:r>
      <w:r w:rsidRPr="00263205">
        <w:rPr>
          <w:lang w:val="en-US"/>
        </w:rPr>
        <w:t xml:space="preserve"> </w:t>
      </w:r>
      <w:r w:rsidRPr="00263205">
        <w:rPr>
          <w:rFonts w:hint="eastAsia"/>
          <w:lang w:val="en-US"/>
        </w:rPr>
        <w:t>характер</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этом</w:t>
      </w:r>
      <w:r w:rsidRPr="00263205">
        <w:rPr>
          <w:lang w:val="en-US"/>
        </w:rPr>
        <w:t xml:space="preserve"> </w:t>
      </w:r>
      <w:r w:rsidRPr="00263205">
        <w:rPr>
          <w:rFonts w:hint="eastAsia"/>
          <w:lang w:val="en-US"/>
        </w:rPr>
        <w:t>еще</w:t>
      </w:r>
      <w:r w:rsidRPr="00263205">
        <w:rPr>
          <w:lang w:val="en-US"/>
        </w:rPr>
        <w:t xml:space="preserve"> </w:t>
      </w:r>
      <w:r w:rsidRPr="00263205">
        <w:rPr>
          <w:rFonts w:hint="eastAsia"/>
          <w:lang w:val="en-US"/>
        </w:rPr>
        <w:t>одно</w:t>
      </w:r>
      <w:r w:rsidRPr="00263205">
        <w:rPr>
          <w:lang w:val="en-US"/>
        </w:rPr>
        <w:t xml:space="preserve"> </w:t>
      </w:r>
      <w:r w:rsidRPr="00263205">
        <w:rPr>
          <w:rFonts w:hint="eastAsia"/>
          <w:lang w:val="en-US"/>
        </w:rPr>
        <w:t>отличие</w:t>
      </w:r>
      <w:r w:rsidRPr="00263205">
        <w:rPr>
          <w:lang w:val="en-US"/>
        </w:rPr>
        <w:t xml:space="preserve"> </w:t>
      </w:r>
      <w:r w:rsidRPr="00263205">
        <w:rPr>
          <w:rFonts w:hint="eastAsia"/>
          <w:lang w:val="en-US"/>
        </w:rPr>
        <w:t>профилактики</w:t>
      </w:r>
      <w:r w:rsidRPr="00263205">
        <w:rPr>
          <w:lang w:val="en-US"/>
        </w:rPr>
        <w:t xml:space="preserve"> </w:t>
      </w:r>
      <w:r w:rsidRPr="00263205">
        <w:rPr>
          <w:rFonts w:hint="eastAsia"/>
          <w:lang w:val="en-US"/>
        </w:rPr>
        <w:t>инвалидности</w:t>
      </w:r>
      <w:r w:rsidRPr="00263205">
        <w:rPr>
          <w:lang w:val="en-US"/>
        </w:rPr>
        <w:t xml:space="preserve"> </w:t>
      </w:r>
      <w:r w:rsidRPr="00263205">
        <w:rPr>
          <w:rFonts w:hint="eastAsia"/>
          <w:lang w:val="en-US"/>
        </w:rPr>
        <w:t>от</w:t>
      </w:r>
      <w:r w:rsidRPr="00263205">
        <w:rPr>
          <w:lang w:val="en-US"/>
        </w:rPr>
        <w:t xml:space="preserve"> </w:t>
      </w:r>
      <w:r w:rsidRPr="00263205">
        <w:rPr>
          <w:rFonts w:hint="eastAsia"/>
          <w:lang w:val="en-US"/>
        </w:rPr>
        <w:t>лечения</w:t>
      </w:r>
      <w:r w:rsidRPr="00263205">
        <w:rPr>
          <w:lang w:val="en-US"/>
        </w:rPr>
        <w:t xml:space="preserve">, </w:t>
      </w:r>
      <w:r w:rsidRPr="00263205">
        <w:rPr>
          <w:rFonts w:hint="eastAsia"/>
          <w:lang w:val="en-US"/>
        </w:rPr>
        <w:t>заключающееся</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том</w:t>
      </w:r>
      <w:r w:rsidRPr="00263205">
        <w:rPr>
          <w:lang w:val="en-US"/>
        </w:rPr>
        <w:t xml:space="preserve">, </w:t>
      </w:r>
      <w:r w:rsidRPr="00263205">
        <w:rPr>
          <w:rFonts w:hint="eastAsia"/>
          <w:lang w:val="en-US"/>
        </w:rPr>
        <w:t>что</w:t>
      </w:r>
      <w:r w:rsidRPr="00263205">
        <w:rPr>
          <w:lang w:val="en-US"/>
        </w:rPr>
        <w:t xml:space="preserve"> </w:t>
      </w:r>
      <w:r w:rsidRPr="00263205">
        <w:rPr>
          <w:rFonts w:hint="eastAsia"/>
          <w:lang w:val="en-US"/>
        </w:rPr>
        <w:t>профилактика</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активный</w:t>
      </w:r>
      <w:r w:rsidRPr="00263205">
        <w:rPr>
          <w:lang w:val="en-US"/>
        </w:rPr>
        <w:t xml:space="preserve"> </w:t>
      </w:r>
      <w:r w:rsidRPr="00263205">
        <w:rPr>
          <w:rFonts w:hint="eastAsia"/>
          <w:lang w:val="en-US"/>
        </w:rPr>
        <w:t>процесс</w:t>
      </w:r>
      <w:r w:rsidRPr="00263205">
        <w:rPr>
          <w:lang w:val="en-US"/>
        </w:rPr>
        <w:t xml:space="preserve">, </w:t>
      </w:r>
      <w:r w:rsidRPr="00263205">
        <w:rPr>
          <w:rFonts w:hint="eastAsia"/>
          <w:lang w:val="en-US"/>
        </w:rPr>
        <w:t>невозможный</w:t>
      </w:r>
      <w:r w:rsidRPr="00263205">
        <w:rPr>
          <w:lang w:val="en-US"/>
        </w:rPr>
        <w:t xml:space="preserve"> </w:t>
      </w:r>
      <w:r w:rsidRPr="00263205">
        <w:rPr>
          <w:rFonts w:hint="eastAsia"/>
          <w:lang w:val="en-US"/>
        </w:rPr>
        <w:t>без</w:t>
      </w:r>
      <w:r w:rsidRPr="00263205">
        <w:rPr>
          <w:lang w:val="en-US"/>
        </w:rPr>
        <w:t xml:space="preserve"> </w:t>
      </w:r>
      <w:r w:rsidRPr="00263205">
        <w:rPr>
          <w:rFonts w:hint="eastAsia"/>
          <w:lang w:val="en-US"/>
        </w:rPr>
        <w:t>участия</w:t>
      </w:r>
      <w:r w:rsidRPr="00263205">
        <w:rPr>
          <w:lang w:val="en-US"/>
        </w:rPr>
        <w:t xml:space="preserve"> </w:t>
      </w:r>
      <w:r w:rsidRPr="00263205">
        <w:rPr>
          <w:rFonts w:hint="eastAsia"/>
          <w:lang w:val="en-US"/>
        </w:rPr>
        <w:t>са</w:t>
      </w:r>
      <w:r w:rsidRPr="00263205">
        <w:rPr>
          <w:lang w:val="en-US"/>
        </w:rPr>
        <w:t>-</w:t>
      </w:r>
      <w:r w:rsidRPr="00263205">
        <w:rPr>
          <w:rFonts w:hint="eastAsia"/>
          <w:lang w:val="en-US"/>
        </w:rPr>
        <w:t>мого</w:t>
      </w:r>
      <w:r w:rsidRPr="00263205">
        <w:rPr>
          <w:lang w:val="en-US"/>
        </w:rPr>
        <w:t xml:space="preserve"> </w:t>
      </w:r>
      <w:r w:rsidRPr="00263205">
        <w:rPr>
          <w:rFonts w:hint="eastAsia"/>
          <w:lang w:val="en-US"/>
        </w:rPr>
        <w:t>больного</w:t>
      </w:r>
      <w:r w:rsidRPr="00263205">
        <w:rPr>
          <w:lang w:val="en-US"/>
        </w:rPr>
        <w:t xml:space="preserve">, </w:t>
      </w:r>
      <w:r w:rsidRPr="00263205">
        <w:rPr>
          <w:rFonts w:hint="eastAsia"/>
          <w:lang w:val="en-US"/>
        </w:rPr>
        <w:t>а</w:t>
      </w:r>
      <w:r w:rsidRPr="00263205">
        <w:rPr>
          <w:lang w:val="en-US"/>
        </w:rPr>
        <w:t xml:space="preserve"> </w:t>
      </w:r>
      <w:r w:rsidRPr="00263205">
        <w:rPr>
          <w:rFonts w:hint="eastAsia"/>
          <w:lang w:val="en-US"/>
        </w:rPr>
        <w:t>лечение</w:t>
      </w:r>
      <w:r w:rsidRPr="00263205">
        <w:rPr>
          <w:lang w:val="en-US"/>
        </w:rPr>
        <w:t xml:space="preserve"> </w:t>
      </w:r>
      <w:r w:rsidRPr="00263205">
        <w:rPr>
          <w:rFonts w:hint="eastAsia"/>
          <w:lang w:val="en-US"/>
        </w:rPr>
        <w:t>заключается</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пассивном</w:t>
      </w:r>
      <w:r w:rsidRPr="00263205">
        <w:rPr>
          <w:lang w:val="en-US"/>
        </w:rPr>
        <w:t xml:space="preserve"> </w:t>
      </w:r>
      <w:r w:rsidRPr="00263205">
        <w:rPr>
          <w:rFonts w:hint="eastAsia"/>
          <w:lang w:val="en-US"/>
        </w:rPr>
        <w:t>применении</w:t>
      </w:r>
      <w:r w:rsidRPr="00263205">
        <w:rPr>
          <w:lang w:val="en-US"/>
        </w:rPr>
        <w:t xml:space="preserve"> </w:t>
      </w:r>
      <w:r w:rsidRPr="00263205">
        <w:rPr>
          <w:rFonts w:hint="eastAsia"/>
          <w:lang w:val="en-US"/>
        </w:rPr>
        <w:t>медика</w:t>
      </w:r>
      <w:r w:rsidRPr="00263205">
        <w:rPr>
          <w:lang w:val="en-US"/>
        </w:rPr>
        <w:t>-</w:t>
      </w:r>
      <w:r w:rsidRPr="00263205">
        <w:rPr>
          <w:rFonts w:hint="eastAsia"/>
          <w:lang w:val="en-US"/>
        </w:rPr>
        <w:t>ментозных</w:t>
      </w:r>
      <w:r w:rsidRPr="00263205">
        <w:rPr>
          <w:lang w:val="en-US"/>
        </w:rPr>
        <w:t xml:space="preserve"> </w:t>
      </w:r>
      <w:r w:rsidRPr="00263205">
        <w:rPr>
          <w:rFonts w:hint="eastAsia"/>
          <w:lang w:val="en-US"/>
        </w:rPr>
        <w:t>методов</w:t>
      </w:r>
      <w:r w:rsidRPr="00263205">
        <w:rPr>
          <w:lang w:val="en-US"/>
        </w:rPr>
        <w:t xml:space="preserve">. </w:t>
      </w:r>
      <w:r w:rsidRPr="00263205">
        <w:rPr>
          <w:rFonts w:hint="eastAsia"/>
          <w:lang w:val="en-US"/>
        </w:rPr>
        <w:t>По</w:t>
      </w:r>
      <w:r w:rsidRPr="00263205">
        <w:rPr>
          <w:lang w:val="en-US"/>
        </w:rPr>
        <w:t xml:space="preserve"> </w:t>
      </w:r>
      <w:r w:rsidRPr="00263205">
        <w:rPr>
          <w:rFonts w:hint="eastAsia"/>
          <w:lang w:val="en-US"/>
        </w:rPr>
        <w:t>этой</w:t>
      </w:r>
      <w:r w:rsidRPr="00263205">
        <w:rPr>
          <w:lang w:val="en-US"/>
        </w:rPr>
        <w:t xml:space="preserve"> </w:t>
      </w:r>
      <w:r w:rsidRPr="00263205">
        <w:rPr>
          <w:rFonts w:hint="eastAsia"/>
          <w:lang w:val="en-US"/>
        </w:rPr>
        <w:t>причине</w:t>
      </w:r>
      <w:r w:rsidRPr="00263205">
        <w:rPr>
          <w:lang w:val="en-US"/>
        </w:rPr>
        <w:t xml:space="preserve"> </w:t>
      </w:r>
      <w:r w:rsidRPr="00263205">
        <w:rPr>
          <w:rFonts w:hint="eastAsia"/>
          <w:lang w:val="en-US"/>
        </w:rPr>
        <w:t>такое</w:t>
      </w:r>
      <w:r w:rsidRPr="00263205">
        <w:rPr>
          <w:lang w:val="en-US"/>
        </w:rPr>
        <w:t xml:space="preserve"> </w:t>
      </w:r>
      <w:r w:rsidRPr="00263205">
        <w:rPr>
          <w:rFonts w:hint="eastAsia"/>
          <w:lang w:val="en-US"/>
        </w:rPr>
        <w:t>большое</w:t>
      </w:r>
      <w:r w:rsidRPr="00263205">
        <w:rPr>
          <w:lang w:val="en-US"/>
        </w:rPr>
        <w:t xml:space="preserve"> </w:t>
      </w:r>
      <w:r w:rsidRPr="00263205">
        <w:rPr>
          <w:rFonts w:hint="eastAsia"/>
          <w:lang w:val="en-US"/>
        </w:rPr>
        <w:t>значение</w:t>
      </w:r>
      <w:r w:rsidRPr="00263205">
        <w:rPr>
          <w:lang w:val="en-US"/>
        </w:rPr>
        <w:t xml:space="preserve"> </w:t>
      </w:r>
      <w:r w:rsidRPr="00263205">
        <w:rPr>
          <w:rFonts w:hint="eastAsia"/>
          <w:lang w:val="en-US"/>
        </w:rPr>
        <w:t>приобрета</w:t>
      </w:r>
      <w:r w:rsidRPr="00263205">
        <w:rPr>
          <w:lang w:val="en-US"/>
        </w:rPr>
        <w:t>-</w:t>
      </w:r>
      <w:r w:rsidRPr="00263205">
        <w:rPr>
          <w:rFonts w:hint="eastAsia"/>
          <w:lang w:val="en-US"/>
        </w:rPr>
        <w:t>ет</w:t>
      </w:r>
      <w:r w:rsidRPr="00263205">
        <w:rPr>
          <w:lang w:val="en-US"/>
        </w:rPr>
        <w:t xml:space="preserve"> </w:t>
      </w:r>
      <w:r w:rsidRPr="00263205">
        <w:rPr>
          <w:rFonts w:hint="eastAsia"/>
          <w:lang w:val="en-US"/>
        </w:rPr>
        <w:t>осуществление</w:t>
      </w:r>
      <w:r w:rsidRPr="00263205">
        <w:rPr>
          <w:lang w:val="en-US"/>
        </w:rPr>
        <w:t xml:space="preserve"> </w:t>
      </w:r>
      <w:r w:rsidRPr="00263205">
        <w:rPr>
          <w:rFonts w:hint="eastAsia"/>
          <w:lang w:val="en-US"/>
        </w:rPr>
        <w:t>принципа</w:t>
      </w:r>
      <w:r w:rsidRPr="00263205">
        <w:rPr>
          <w:lang w:val="en-US"/>
        </w:rPr>
        <w:t xml:space="preserve"> </w:t>
      </w:r>
      <w:r w:rsidRPr="00263205">
        <w:rPr>
          <w:rFonts w:hint="eastAsia"/>
          <w:lang w:val="en-US"/>
        </w:rPr>
        <w:t>партнерства</w:t>
      </w:r>
      <w:r w:rsidRPr="00263205">
        <w:rPr>
          <w:lang w:val="en-US"/>
        </w:rPr>
        <w:t xml:space="preserve"> </w:t>
      </w:r>
      <w:r w:rsidRPr="00263205">
        <w:rPr>
          <w:rFonts w:hint="eastAsia"/>
          <w:lang w:val="en-US"/>
        </w:rPr>
        <w:t>врача</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больного</w:t>
      </w:r>
      <w:r w:rsidRPr="00263205">
        <w:rPr>
          <w:lang w:val="en-US"/>
        </w:rPr>
        <w:t xml:space="preserve"> [</w:t>
      </w:r>
      <w:r w:rsidRPr="00263205">
        <w:rPr>
          <w:rFonts w:hint="eastAsia"/>
          <w:lang w:val="en-US"/>
        </w:rPr>
        <w:t>Дворецкий</w:t>
      </w:r>
      <w:r w:rsidRPr="00263205">
        <w:rPr>
          <w:lang w:val="en-US"/>
        </w:rPr>
        <w:t xml:space="preserve"> </w:t>
      </w:r>
      <w:r w:rsidRPr="00263205">
        <w:rPr>
          <w:rFonts w:hint="eastAsia"/>
          <w:lang w:val="en-US"/>
        </w:rPr>
        <w:t>Л</w:t>
      </w:r>
      <w:r w:rsidRPr="00263205">
        <w:rPr>
          <w:lang w:val="en-US"/>
        </w:rPr>
        <w:t xml:space="preserve">. </w:t>
      </w:r>
      <w:r w:rsidRPr="00263205">
        <w:rPr>
          <w:rFonts w:hint="eastAsia"/>
          <w:lang w:val="en-US"/>
        </w:rPr>
        <w:t>И</w:t>
      </w:r>
      <w:r w:rsidRPr="00263205">
        <w:rPr>
          <w:lang w:val="en-US"/>
        </w:rPr>
        <w:t>., 2000].</w:t>
      </w:r>
    </w:p>
    <w:p w14:paraId="491B6D17" w14:textId="77777777" w:rsidR="00263205" w:rsidRPr="00263205" w:rsidRDefault="00263205" w:rsidP="00263205">
      <w:pPr>
        <w:rPr>
          <w:lang w:val="en-US"/>
        </w:rPr>
      </w:pPr>
    </w:p>
    <w:p w14:paraId="3C34DE3A" w14:textId="77777777" w:rsidR="00263205" w:rsidRPr="00263205" w:rsidRDefault="00263205" w:rsidP="00263205">
      <w:pPr>
        <w:rPr>
          <w:lang w:val="en-US"/>
        </w:rPr>
      </w:pPr>
      <w:r w:rsidRPr="00263205">
        <w:rPr>
          <w:rFonts w:hint="eastAsia"/>
          <w:lang w:val="en-US"/>
        </w:rPr>
        <w:t>Однако</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работе</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пациентами</w:t>
      </w:r>
      <w:r w:rsidRPr="00263205">
        <w:rPr>
          <w:lang w:val="en-US"/>
        </w:rPr>
        <w:t xml:space="preserve"> </w:t>
      </w:r>
      <w:r w:rsidRPr="00263205">
        <w:rPr>
          <w:rFonts w:hint="eastAsia"/>
          <w:lang w:val="en-US"/>
        </w:rPr>
        <w:t>пожилого</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старческого</w:t>
      </w:r>
      <w:r w:rsidRPr="00263205">
        <w:rPr>
          <w:lang w:val="en-US"/>
        </w:rPr>
        <w:t xml:space="preserve"> </w:t>
      </w:r>
      <w:r w:rsidRPr="00263205">
        <w:rPr>
          <w:rFonts w:hint="eastAsia"/>
          <w:lang w:val="en-US"/>
        </w:rPr>
        <w:t>возраста</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выстраивании</w:t>
      </w:r>
      <w:r w:rsidRPr="00263205">
        <w:rPr>
          <w:lang w:val="en-US"/>
        </w:rPr>
        <w:t xml:space="preserve"> </w:t>
      </w:r>
      <w:r w:rsidRPr="00263205">
        <w:rPr>
          <w:rFonts w:hint="eastAsia"/>
          <w:lang w:val="en-US"/>
        </w:rPr>
        <w:t>партнерских</w:t>
      </w:r>
      <w:r w:rsidRPr="00263205">
        <w:rPr>
          <w:lang w:val="en-US"/>
        </w:rPr>
        <w:t xml:space="preserve"> </w:t>
      </w:r>
      <w:r w:rsidRPr="00263205">
        <w:rPr>
          <w:rFonts w:hint="eastAsia"/>
          <w:lang w:val="en-US"/>
        </w:rPr>
        <w:t>отношений</w:t>
      </w:r>
      <w:r w:rsidRPr="00263205">
        <w:rPr>
          <w:lang w:val="en-US"/>
        </w:rPr>
        <w:t xml:space="preserve"> </w:t>
      </w:r>
      <w:r w:rsidRPr="00263205">
        <w:rPr>
          <w:rFonts w:hint="eastAsia"/>
          <w:lang w:val="en-US"/>
        </w:rPr>
        <w:t>следует</w:t>
      </w:r>
      <w:r w:rsidRPr="00263205">
        <w:rPr>
          <w:lang w:val="en-US"/>
        </w:rPr>
        <w:t xml:space="preserve"> </w:t>
      </w:r>
      <w:r w:rsidRPr="00263205">
        <w:rPr>
          <w:rFonts w:hint="eastAsia"/>
          <w:lang w:val="en-US"/>
        </w:rPr>
        <w:t>учитывать</w:t>
      </w:r>
      <w:r w:rsidRPr="00263205">
        <w:rPr>
          <w:lang w:val="en-US"/>
        </w:rPr>
        <w:t xml:space="preserve"> </w:t>
      </w:r>
      <w:r w:rsidRPr="00263205">
        <w:rPr>
          <w:rFonts w:hint="eastAsia"/>
          <w:lang w:val="en-US"/>
        </w:rPr>
        <w:t>индивиду</w:t>
      </w:r>
      <w:r w:rsidRPr="00263205">
        <w:rPr>
          <w:lang w:val="en-US"/>
        </w:rPr>
        <w:t>-</w:t>
      </w:r>
      <w:r w:rsidRPr="00263205">
        <w:rPr>
          <w:rFonts w:hint="eastAsia"/>
          <w:lang w:val="en-US"/>
        </w:rPr>
        <w:t>альность</w:t>
      </w:r>
      <w:r w:rsidRPr="00263205">
        <w:rPr>
          <w:lang w:val="en-US"/>
        </w:rPr>
        <w:t xml:space="preserve"> </w:t>
      </w:r>
      <w:r w:rsidRPr="00263205">
        <w:rPr>
          <w:rFonts w:hint="eastAsia"/>
          <w:lang w:val="en-US"/>
        </w:rPr>
        <w:t>возрастной</w:t>
      </w:r>
      <w:r w:rsidRPr="00263205">
        <w:rPr>
          <w:lang w:val="en-US"/>
        </w:rPr>
        <w:t xml:space="preserve"> </w:t>
      </w:r>
      <w:r w:rsidRPr="00263205">
        <w:rPr>
          <w:rFonts w:hint="eastAsia"/>
          <w:lang w:val="en-US"/>
        </w:rPr>
        <w:t>адаптации</w:t>
      </w:r>
      <w:r w:rsidRPr="00263205">
        <w:rPr>
          <w:lang w:val="en-US"/>
        </w:rPr>
        <w:t xml:space="preserve"> [</w:t>
      </w:r>
      <w:r w:rsidRPr="00263205">
        <w:rPr>
          <w:rFonts w:hint="eastAsia"/>
          <w:lang w:val="en-US"/>
        </w:rPr>
        <w:t>Сидоренко</w:t>
      </w:r>
      <w:r w:rsidRPr="00263205">
        <w:rPr>
          <w:lang w:val="en-US"/>
        </w:rPr>
        <w:t xml:space="preserve"> </w:t>
      </w:r>
      <w:r w:rsidRPr="00263205">
        <w:rPr>
          <w:rFonts w:hint="eastAsia"/>
          <w:lang w:val="en-US"/>
        </w:rPr>
        <w:t>А</w:t>
      </w:r>
      <w:r w:rsidRPr="00263205">
        <w:rPr>
          <w:lang w:val="en-US"/>
        </w:rPr>
        <w:t>.</w:t>
      </w:r>
      <w:r w:rsidRPr="00263205">
        <w:rPr>
          <w:rFonts w:hint="eastAsia"/>
          <w:lang w:val="en-US"/>
        </w:rPr>
        <w:t>В</w:t>
      </w:r>
      <w:r w:rsidRPr="00263205">
        <w:rPr>
          <w:lang w:val="en-US"/>
        </w:rPr>
        <w:t xml:space="preserve">. </w:t>
      </w:r>
      <w:r w:rsidRPr="00263205">
        <w:rPr>
          <w:rFonts w:hint="eastAsia"/>
          <w:lang w:val="en-US"/>
        </w:rPr>
        <w:t>с</w:t>
      </w:r>
      <w:r w:rsidRPr="00263205">
        <w:rPr>
          <w:lang w:val="en-US"/>
        </w:rPr>
        <w:t xml:space="preserve"> </w:t>
      </w:r>
      <w:r w:rsidRPr="00263205">
        <w:rPr>
          <w:rFonts w:hint="eastAsia"/>
          <w:lang w:val="en-US"/>
        </w:rPr>
        <w:t>соавт</w:t>
      </w:r>
      <w:r w:rsidRPr="00263205">
        <w:rPr>
          <w:lang w:val="en-US"/>
        </w:rPr>
        <w:t xml:space="preserve">., 2006]. </w:t>
      </w:r>
      <w:r w:rsidRPr="00263205">
        <w:rPr>
          <w:rFonts w:hint="eastAsia"/>
          <w:lang w:val="en-US"/>
        </w:rPr>
        <w:t>Авторы</w:t>
      </w:r>
      <w:r w:rsidRPr="00263205">
        <w:rPr>
          <w:lang w:val="en-US"/>
        </w:rPr>
        <w:t xml:space="preserve"> </w:t>
      </w:r>
      <w:r w:rsidRPr="00263205">
        <w:rPr>
          <w:rFonts w:hint="eastAsia"/>
          <w:lang w:val="en-US"/>
        </w:rPr>
        <w:t>показали</w:t>
      </w:r>
      <w:r w:rsidRPr="00263205">
        <w:rPr>
          <w:lang w:val="en-US"/>
        </w:rPr>
        <w:t xml:space="preserve">, </w:t>
      </w:r>
      <w:r w:rsidRPr="00263205">
        <w:rPr>
          <w:rFonts w:hint="eastAsia"/>
          <w:lang w:val="en-US"/>
        </w:rPr>
        <w:t>что</w:t>
      </w:r>
      <w:r w:rsidRPr="00263205">
        <w:rPr>
          <w:lang w:val="en-US"/>
        </w:rPr>
        <w:t xml:space="preserve"> </w:t>
      </w:r>
      <w:r w:rsidRPr="00263205">
        <w:rPr>
          <w:rFonts w:hint="eastAsia"/>
          <w:lang w:val="en-US"/>
        </w:rPr>
        <w:t>существует</w:t>
      </w:r>
      <w:r w:rsidRPr="00263205">
        <w:rPr>
          <w:lang w:val="en-US"/>
        </w:rPr>
        <w:t xml:space="preserve"> </w:t>
      </w:r>
      <w:r w:rsidRPr="00263205">
        <w:rPr>
          <w:rFonts w:hint="eastAsia"/>
          <w:lang w:val="en-US"/>
        </w:rPr>
        <w:t>различные</w:t>
      </w:r>
      <w:r w:rsidRPr="00263205">
        <w:rPr>
          <w:lang w:val="en-US"/>
        </w:rPr>
        <w:t xml:space="preserve">, </w:t>
      </w:r>
      <w:r w:rsidRPr="00263205">
        <w:rPr>
          <w:rFonts w:hint="eastAsia"/>
          <w:lang w:val="en-US"/>
        </w:rPr>
        <w:t>порой</w:t>
      </w:r>
      <w:r w:rsidRPr="00263205">
        <w:rPr>
          <w:lang w:val="en-US"/>
        </w:rPr>
        <w:t xml:space="preserve"> </w:t>
      </w:r>
      <w:r w:rsidRPr="00263205">
        <w:rPr>
          <w:rFonts w:hint="eastAsia"/>
          <w:lang w:val="en-US"/>
        </w:rPr>
        <w:t>разнонаправленные</w:t>
      </w:r>
      <w:r w:rsidRPr="00263205">
        <w:rPr>
          <w:lang w:val="en-US"/>
        </w:rPr>
        <w:t xml:space="preserve">, </w:t>
      </w:r>
      <w:r w:rsidRPr="00263205">
        <w:rPr>
          <w:rFonts w:hint="eastAsia"/>
          <w:lang w:val="en-US"/>
        </w:rPr>
        <w:t>варианты</w:t>
      </w:r>
      <w:r w:rsidRPr="00263205">
        <w:rPr>
          <w:lang w:val="en-US"/>
        </w:rPr>
        <w:t xml:space="preserve"> </w:t>
      </w:r>
      <w:r w:rsidRPr="00263205">
        <w:rPr>
          <w:rFonts w:hint="eastAsia"/>
          <w:lang w:val="en-US"/>
        </w:rPr>
        <w:t>возрастной</w:t>
      </w:r>
      <w:r w:rsidRPr="00263205">
        <w:rPr>
          <w:lang w:val="en-US"/>
        </w:rPr>
        <w:t xml:space="preserve"> </w:t>
      </w:r>
      <w:r w:rsidRPr="00263205">
        <w:rPr>
          <w:rFonts w:hint="eastAsia"/>
          <w:lang w:val="en-US"/>
        </w:rPr>
        <w:t>адаптации</w:t>
      </w:r>
      <w:r w:rsidRPr="00263205">
        <w:rPr>
          <w:lang w:val="en-US"/>
        </w:rPr>
        <w:t>.</w:t>
      </w:r>
    </w:p>
    <w:p w14:paraId="533E2CDD" w14:textId="77777777" w:rsidR="00263205" w:rsidRPr="00263205" w:rsidRDefault="00263205" w:rsidP="00263205">
      <w:pPr>
        <w:rPr>
          <w:lang w:val="en-US"/>
        </w:rPr>
      </w:pPr>
    </w:p>
    <w:p w14:paraId="10DB609C" w14:textId="134BF34E" w:rsidR="00263205" w:rsidRPr="00263205" w:rsidRDefault="00263205" w:rsidP="00263205">
      <w:pPr>
        <w:rPr>
          <w:lang w:val="en-US"/>
        </w:rPr>
      </w:pPr>
      <w:r w:rsidRPr="00263205">
        <w:rPr>
          <w:rFonts w:hint="eastAsia"/>
          <w:lang w:val="en-US"/>
        </w:rPr>
        <w:t>В</w:t>
      </w:r>
      <w:r w:rsidRPr="00263205">
        <w:rPr>
          <w:lang w:val="en-US"/>
        </w:rPr>
        <w:t xml:space="preserve"> </w:t>
      </w:r>
      <w:r w:rsidRPr="00263205">
        <w:rPr>
          <w:rFonts w:hint="eastAsia"/>
          <w:lang w:val="en-US"/>
        </w:rPr>
        <w:t>формировании</w:t>
      </w:r>
      <w:r w:rsidRPr="00263205">
        <w:rPr>
          <w:lang w:val="en-US"/>
        </w:rPr>
        <w:t xml:space="preserve"> </w:t>
      </w:r>
      <w:r w:rsidRPr="00263205">
        <w:rPr>
          <w:rFonts w:hint="eastAsia"/>
          <w:lang w:val="en-US"/>
        </w:rPr>
        <w:t>саногенетических</w:t>
      </w:r>
      <w:r w:rsidRPr="00263205">
        <w:rPr>
          <w:lang w:val="en-US"/>
        </w:rPr>
        <w:t xml:space="preserve"> </w:t>
      </w:r>
      <w:r w:rsidRPr="00263205">
        <w:rPr>
          <w:rFonts w:hint="eastAsia"/>
          <w:lang w:val="en-US"/>
        </w:rPr>
        <w:t>реакций</w:t>
      </w:r>
      <w:r w:rsidRPr="00263205">
        <w:rPr>
          <w:lang w:val="en-US"/>
        </w:rPr>
        <w:t xml:space="preserve"> </w:t>
      </w:r>
      <w:r w:rsidRPr="00263205">
        <w:rPr>
          <w:rFonts w:hint="eastAsia"/>
          <w:lang w:val="en-US"/>
        </w:rPr>
        <w:t>определенное</w:t>
      </w:r>
      <w:r w:rsidRPr="00263205">
        <w:rPr>
          <w:lang w:val="en-US"/>
        </w:rPr>
        <w:t xml:space="preserve"> </w:t>
      </w:r>
      <w:r w:rsidRPr="00263205">
        <w:rPr>
          <w:rFonts w:hint="eastAsia"/>
          <w:lang w:val="en-US"/>
        </w:rPr>
        <w:t>значение</w:t>
      </w:r>
      <w:r w:rsidRPr="00263205">
        <w:rPr>
          <w:lang w:val="en-US"/>
        </w:rPr>
        <w:t xml:space="preserve"> </w:t>
      </w:r>
      <w:r w:rsidRPr="00263205">
        <w:rPr>
          <w:rFonts w:hint="eastAsia"/>
          <w:lang w:val="en-US"/>
        </w:rPr>
        <w:t>имеет</w:t>
      </w:r>
      <w:r w:rsidRPr="00263205">
        <w:rPr>
          <w:lang w:val="en-US"/>
        </w:rPr>
        <w:t xml:space="preserve"> </w:t>
      </w:r>
      <w:r w:rsidRPr="00263205">
        <w:rPr>
          <w:rFonts w:hint="eastAsia"/>
          <w:lang w:val="en-US"/>
        </w:rPr>
        <w:t>удовлетворение</w:t>
      </w:r>
      <w:r w:rsidRPr="00263205">
        <w:rPr>
          <w:lang w:val="en-US"/>
        </w:rPr>
        <w:t xml:space="preserve"> </w:t>
      </w:r>
      <w:r w:rsidRPr="00263205">
        <w:rPr>
          <w:rFonts w:hint="eastAsia"/>
          <w:lang w:val="en-US"/>
        </w:rPr>
        <w:t>потребности</w:t>
      </w:r>
      <w:r w:rsidRPr="00263205">
        <w:rPr>
          <w:lang w:val="en-US"/>
        </w:rPr>
        <w:t xml:space="preserve"> </w:t>
      </w:r>
      <w:r w:rsidRPr="00263205">
        <w:rPr>
          <w:rFonts w:hint="eastAsia"/>
          <w:lang w:val="en-US"/>
        </w:rPr>
        <w:t>компенсирующей</w:t>
      </w:r>
      <w:r w:rsidRPr="00263205">
        <w:rPr>
          <w:lang w:val="en-US"/>
        </w:rPr>
        <w:t xml:space="preserve"> </w:t>
      </w:r>
      <w:r w:rsidRPr="00263205">
        <w:rPr>
          <w:rFonts w:hint="eastAsia"/>
          <w:lang w:val="en-US"/>
        </w:rPr>
        <w:t>функциональной</w:t>
      </w:r>
      <w:r w:rsidRPr="00263205">
        <w:rPr>
          <w:lang w:val="en-US"/>
        </w:rPr>
        <w:t xml:space="preserve"> </w:t>
      </w:r>
      <w:r w:rsidRPr="00263205">
        <w:rPr>
          <w:rFonts w:hint="eastAsia"/>
          <w:lang w:val="en-US"/>
        </w:rPr>
        <w:t>системы</w:t>
      </w:r>
      <w:r w:rsidRPr="00263205">
        <w:rPr>
          <w:lang w:val="en-US"/>
        </w:rPr>
        <w:t xml:space="preserve"> </w:t>
      </w:r>
      <w:r w:rsidRPr="00263205">
        <w:rPr>
          <w:rFonts w:hint="eastAsia"/>
          <w:lang w:val="en-US"/>
        </w:rPr>
        <w:t>в</w:t>
      </w:r>
      <w:r w:rsidRPr="00263205">
        <w:rPr>
          <w:lang w:val="en-US"/>
        </w:rPr>
        <w:t xml:space="preserve"> </w:t>
      </w:r>
      <w:r w:rsidRPr="00263205">
        <w:rPr>
          <w:rFonts w:hint="eastAsia"/>
          <w:lang w:val="en-US"/>
        </w:rPr>
        <w:t>синтезе</w:t>
      </w:r>
      <w:r w:rsidRPr="00263205">
        <w:rPr>
          <w:lang w:val="en-US"/>
        </w:rPr>
        <w:t xml:space="preserve"> </w:t>
      </w:r>
      <w:r w:rsidRPr="00263205">
        <w:rPr>
          <w:rFonts w:hint="eastAsia"/>
          <w:lang w:val="en-US"/>
        </w:rPr>
        <w:t>биологических</w:t>
      </w:r>
      <w:r w:rsidRPr="00263205">
        <w:rPr>
          <w:lang w:val="en-US"/>
        </w:rPr>
        <w:t xml:space="preserve"> </w:t>
      </w:r>
      <w:r w:rsidRPr="00263205">
        <w:rPr>
          <w:rFonts w:hint="eastAsia"/>
          <w:lang w:val="en-US"/>
        </w:rPr>
        <w:t>субстратов</w:t>
      </w:r>
      <w:r w:rsidRPr="00263205">
        <w:rPr>
          <w:lang w:val="en-US"/>
        </w:rPr>
        <w:t xml:space="preserve"> (</w:t>
      </w:r>
      <w:r w:rsidRPr="00263205">
        <w:rPr>
          <w:rFonts w:hint="eastAsia"/>
          <w:lang w:val="en-US"/>
        </w:rPr>
        <w:t>нуклеиновые</w:t>
      </w:r>
      <w:r w:rsidRPr="00263205">
        <w:rPr>
          <w:lang w:val="en-US"/>
        </w:rPr>
        <w:t xml:space="preserve"> </w:t>
      </w:r>
      <w:r w:rsidRPr="00263205">
        <w:rPr>
          <w:rFonts w:hint="eastAsia"/>
          <w:lang w:val="en-US"/>
        </w:rPr>
        <w:t>кислоты</w:t>
      </w:r>
      <w:r w:rsidRPr="00263205">
        <w:rPr>
          <w:lang w:val="en-US"/>
        </w:rPr>
        <w:t xml:space="preserve">, </w:t>
      </w:r>
      <w:r w:rsidRPr="00263205">
        <w:rPr>
          <w:rFonts w:hint="eastAsia"/>
          <w:lang w:val="en-US"/>
        </w:rPr>
        <w:t>бел</w:t>
      </w:r>
      <w:r w:rsidRPr="00263205">
        <w:rPr>
          <w:lang w:val="en-US"/>
        </w:rPr>
        <w:t>-</w:t>
      </w:r>
      <w:r w:rsidRPr="00263205">
        <w:rPr>
          <w:rFonts w:hint="eastAsia"/>
          <w:lang w:val="en-US"/>
        </w:rPr>
        <w:t>ки</w:t>
      </w:r>
      <w:r w:rsidRPr="00263205">
        <w:rPr>
          <w:lang w:val="en-US"/>
        </w:rPr>
        <w:t xml:space="preserve">, </w:t>
      </w:r>
      <w:r w:rsidRPr="00263205">
        <w:rPr>
          <w:rFonts w:hint="eastAsia"/>
          <w:lang w:val="en-US"/>
        </w:rPr>
        <w:t>АТФ</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пр</w:t>
      </w:r>
      <w:r w:rsidRPr="00263205">
        <w:rPr>
          <w:lang w:val="en-US"/>
        </w:rPr>
        <w:t xml:space="preserve">.), </w:t>
      </w:r>
      <w:r w:rsidRPr="00263205">
        <w:rPr>
          <w:rFonts w:hint="eastAsia"/>
          <w:lang w:val="en-US"/>
        </w:rPr>
        <w:t>которые</w:t>
      </w:r>
      <w:r w:rsidRPr="00263205">
        <w:rPr>
          <w:lang w:val="en-US"/>
        </w:rPr>
        <w:t xml:space="preserve"> </w:t>
      </w:r>
      <w:r w:rsidRPr="00263205">
        <w:rPr>
          <w:rFonts w:hint="eastAsia"/>
          <w:lang w:val="en-US"/>
        </w:rPr>
        <w:t>нужны</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формирования</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поддержания</w:t>
      </w:r>
      <w:r w:rsidRPr="00263205">
        <w:rPr>
          <w:lang w:val="en-US"/>
        </w:rPr>
        <w:t xml:space="preserve"> </w:t>
      </w:r>
      <w:r w:rsidRPr="00263205">
        <w:rPr>
          <w:rFonts w:hint="eastAsia"/>
          <w:lang w:val="en-US"/>
        </w:rPr>
        <w:t>увели</w:t>
      </w:r>
      <w:r w:rsidRPr="00263205">
        <w:rPr>
          <w:lang w:val="en-US"/>
        </w:rPr>
        <w:t>-</w:t>
      </w:r>
      <w:r w:rsidRPr="00263205">
        <w:rPr>
          <w:rFonts w:hint="eastAsia"/>
          <w:lang w:val="en-US"/>
        </w:rPr>
        <w:t>чивающейся</w:t>
      </w:r>
      <w:r w:rsidRPr="00263205">
        <w:rPr>
          <w:lang w:val="en-US"/>
        </w:rPr>
        <w:t xml:space="preserve"> </w:t>
      </w:r>
      <w:r w:rsidRPr="00263205">
        <w:rPr>
          <w:rFonts w:hint="eastAsia"/>
          <w:lang w:val="en-US"/>
        </w:rPr>
        <w:t>массы</w:t>
      </w:r>
      <w:r w:rsidRPr="00263205">
        <w:rPr>
          <w:lang w:val="en-US"/>
        </w:rPr>
        <w:t xml:space="preserve"> </w:t>
      </w:r>
      <w:r w:rsidRPr="00263205">
        <w:rPr>
          <w:rFonts w:hint="eastAsia"/>
          <w:lang w:val="en-US"/>
        </w:rPr>
        <w:t>замещающих</w:t>
      </w:r>
      <w:r w:rsidRPr="00263205">
        <w:rPr>
          <w:lang w:val="en-US"/>
        </w:rPr>
        <w:t xml:space="preserve"> </w:t>
      </w:r>
      <w:r w:rsidRPr="00263205">
        <w:rPr>
          <w:rFonts w:hint="eastAsia"/>
          <w:lang w:val="en-US"/>
        </w:rPr>
        <w:t>структур</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этого</w:t>
      </w:r>
      <w:r w:rsidRPr="00263205">
        <w:rPr>
          <w:lang w:val="en-US"/>
        </w:rPr>
        <w:t xml:space="preserve"> </w:t>
      </w:r>
      <w:r w:rsidRPr="00263205">
        <w:rPr>
          <w:rFonts w:hint="eastAsia"/>
          <w:lang w:val="en-US"/>
        </w:rPr>
        <w:t>организм</w:t>
      </w:r>
      <w:r w:rsidRPr="00263205">
        <w:rPr>
          <w:lang w:val="en-US"/>
        </w:rPr>
        <w:t xml:space="preserve"> </w:t>
      </w:r>
      <w:r w:rsidRPr="00263205">
        <w:rPr>
          <w:rFonts w:hint="eastAsia"/>
          <w:lang w:val="en-US"/>
        </w:rPr>
        <w:t>должен</w:t>
      </w:r>
      <w:r w:rsidRPr="00263205">
        <w:rPr>
          <w:lang w:val="en-US"/>
        </w:rPr>
        <w:t xml:space="preserve"> </w:t>
      </w:r>
      <w:r w:rsidRPr="00263205">
        <w:rPr>
          <w:rFonts w:hint="eastAsia"/>
          <w:lang w:val="en-US"/>
        </w:rPr>
        <w:t>быть</w:t>
      </w:r>
      <w:r w:rsidRPr="00263205">
        <w:rPr>
          <w:lang w:val="en-US"/>
        </w:rPr>
        <w:t xml:space="preserve"> </w:t>
      </w:r>
      <w:r w:rsidRPr="00263205">
        <w:rPr>
          <w:rFonts w:hint="eastAsia"/>
          <w:lang w:val="en-US"/>
        </w:rPr>
        <w:t>обеспечен</w:t>
      </w:r>
      <w:r w:rsidRPr="00263205">
        <w:rPr>
          <w:lang w:val="en-US"/>
        </w:rPr>
        <w:t xml:space="preserve"> </w:t>
      </w:r>
      <w:r w:rsidRPr="00263205">
        <w:rPr>
          <w:rFonts w:hint="eastAsia"/>
          <w:lang w:val="en-US"/>
        </w:rPr>
        <w:t>достаточным</w:t>
      </w:r>
      <w:r w:rsidRPr="00263205">
        <w:rPr>
          <w:lang w:val="en-US"/>
        </w:rPr>
        <w:t xml:space="preserve"> </w:t>
      </w:r>
      <w:r w:rsidRPr="00263205">
        <w:rPr>
          <w:rFonts w:hint="eastAsia"/>
          <w:lang w:val="en-US"/>
        </w:rPr>
        <w:t>количеством</w:t>
      </w:r>
      <w:r w:rsidRPr="00263205">
        <w:rPr>
          <w:lang w:val="en-US"/>
        </w:rPr>
        <w:t xml:space="preserve"> </w:t>
      </w:r>
      <w:r w:rsidRPr="00263205">
        <w:rPr>
          <w:rFonts w:hint="eastAsia"/>
          <w:lang w:val="en-US"/>
        </w:rPr>
        <w:t>пластического</w:t>
      </w:r>
      <w:r w:rsidRPr="00263205">
        <w:rPr>
          <w:lang w:val="en-US"/>
        </w:rPr>
        <w:t xml:space="preserve"> </w:t>
      </w:r>
      <w:r w:rsidRPr="00263205">
        <w:rPr>
          <w:rFonts w:hint="eastAsia"/>
          <w:lang w:val="en-US"/>
        </w:rPr>
        <w:t>материала</w:t>
      </w:r>
      <w:r w:rsidRPr="00263205">
        <w:rPr>
          <w:lang w:val="en-US"/>
        </w:rPr>
        <w:t xml:space="preserve">, </w:t>
      </w:r>
      <w:r w:rsidRPr="00263205">
        <w:rPr>
          <w:rFonts w:hint="eastAsia"/>
          <w:lang w:val="en-US"/>
        </w:rPr>
        <w:t>це</w:t>
      </w:r>
      <w:r w:rsidRPr="00263205">
        <w:rPr>
          <w:lang w:val="en-US"/>
        </w:rPr>
        <w:t>-</w:t>
      </w:r>
      <w:r w:rsidRPr="00263205">
        <w:rPr>
          <w:rFonts w:hint="eastAsia"/>
          <w:lang w:val="en-US"/>
        </w:rPr>
        <w:t>лесообразна</w:t>
      </w:r>
      <w:r w:rsidRPr="00263205">
        <w:rPr>
          <w:lang w:val="en-US"/>
        </w:rPr>
        <w:t xml:space="preserve"> </w:t>
      </w:r>
      <w:r w:rsidRPr="00263205">
        <w:rPr>
          <w:rFonts w:hint="eastAsia"/>
          <w:lang w:val="en-US"/>
        </w:rPr>
        <w:t>также</w:t>
      </w:r>
      <w:r w:rsidRPr="00263205">
        <w:rPr>
          <w:lang w:val="en-US"/>
        </w:rPr>
        <w:t xml:space="preserve"> </w:t>
      </w:r>
      <w:r w:rsidRPr="00263205">
        <w:rPr>
          <w:rFonts w:hint="eastAsia"/>
          <w:lang w:val="en-US"/>
        </w:rPr>
        <w:t>направленная</w:t>
      </w:r>
      <w:r w:rsidRPr="00263205">
        <w:rPr>
          <w:lang w:val="en-US"/>
        </w:rPr>
        <w:t xml:space="preserve"> </w:t>
      </w:r>
      <w:r w:rsidRPr="00263205">
        <w:rPr>
          <w:rFonts w:hint="eastAsia"/>
          <w:lang w:val="en-US"/>
        </w:rPr>
        <w:t>физическая</w:t>
      </w:r>
      <w:r w:rsidRPr="00263205">
        <w:rPr>
          <w:lang w:val="en-US"/>
        </w:rPr>
        <w:t xml:space="preserve"> </w:t>
      </w:r>
      <w:r w:rsidRPr="00263205">
        <w:rPr>
          <w:rFonts w:hint="eastAsia"/>
          <w:lang w:val="en-US"/>
        </w:rPr>
        <w:t>тренировка</w:t>
      </w:r>
      <w:r w:rsidRPr="00263205">
        <w:rPr>
          <w:lang w:val="en-US"/>
        </w:rPr>
        <w:t xml:space="preserve"> </w:t>
      </w:r>
      <w:r w:rsidRPr="00263205">
        <w:rPr>
          <w:rFonts w:hint="eastAsia"/>
          <w:lang w:val="en-US"/>
        </w:rPr>
        <w:t>замещающих</w:t>
      </w:r>
      <w:r w:rsidRPr="00263205">
        <w:rPr>
          <w:lang w:val="en-US"/>
        </w:rPr>
        <w:t xml:space="preserve"> </w:t>
      </w:r>
      <w:r w:rsidRPr="00263205">
        <w:rPr>
          <w:rFonts w:hint="eastAsia"/>
          <w:lang w:val="en-US"/>
        </w:rPr>
        <w:t>структур</w:t>
      </w:r>
      <w:r w:rsidRPr="00263205">
        <w:rPr>
          <w:lang w:val="en-US"/>
        </w:rPr>
        <w:t xml:space="preserve"> </w:t>
      </w:r>
      <w:r w:rsidRPr="00263205">
        <w:rPr>
          <w:rFonts w:hint="eastAsia"/>
          <w:lang w:val="en-US"/>
        </w:rPr>
        <w:t>для</w:t>
      </w:r>
      <w:r w:rsidRPr="00263205">
        <w:rPr>
          <w:lang w:val="en-US"/>
        </w:rPr>
        <w:t xml:space="preserve"> </w:t>
      </w:r>
      <w:r w:rsidRPr="00263205">
        <w:rPr>
          <w:rFonts w:hint="eastAsia"/>
          <w:lang w:val="en-US"/>
        </w:rPr>
        <w:t>их</w:t>
      </w:r>
      <w:r w:rsidRPr="00263205">
        <w:rPr>
          <w:lang w:val="en-US"/>
        </w:rPr>
        <w:t xml:space="preserve"> </w:t>
      </w:r>
      <w:r w:rsidRPr="00263205">
        <w:rPr>
          <w:rFonts w:hint="eastAsia"/>
          <w:lang w:val="en-US"/>
        </w:rPr>
        <w:t>адекватного</w:t>
      </w:r>
      <w:r w:rsidRPr="00263205">
        <w:rPr>
          <w:lang w:val="en-US"/>
        </w:rPr>
        <w:t xml:space="preserve"> </w:t>
      </w:r>
      <w:r w:rsidRPr="00263205">
        <w:rPr>
          <w:rFonts w:hint="eastAsia"/>
          <w:lang w:val="en-US"/>
        </w:rPr>
        <w:t>развития</w:t>
      </w:r>
      <w:r w:rsidRPr="00263205">
        <w:rPr>
          <w:lang w:val="en-US"/>
        </w:rPr>
        <w:t xml:space="preserve">, </w:t>
      </w:r>
      <w:r w:rsidRPr="00263205">
        <w:rPr>
          <w:rFonts w:hint="eastAsia"/>
          <w:lang w:val="en-US"/>
        </w:rPr>
        <w:t>что</w:t>
      </w:r>
      <w:r w:rsidRPr="00263205">
        <w:rPr>
          <w:lang w:val="en-US"/>
        </w:rPr>
        <w:t xml:space="preserve"> </w:t>
      </w:r>
      <w:r w:rsidRPr="00263205">
        <w:rPr>
          <w:rFonts w:hint="eastAsia"/>
          <w:lang w:val="en-US"/>
        </w:rPr>
        <w:t>достигается</w:t>
      </w:r>
      <w:r w:rsidRPr="00263205">
        <w:rPr>
          <w:lang w:val="en-US"/>
        </w:rPr>
        <w:t xml:space="preserve"> </w:t>
      </w:r>
      <w:r w:rsidRPr="00263205">
        <w:rPr>
          <w:rFonts w:hint="eastAsia"/>
          <w:lang w:val="en-US"/>
        </w:rPr>
        <w:t>работой</w:t>
      </w:r>
      <w:r w:rsidRPr="00263205">
        <w:rPr>
          <w:lang w:val="en-US"/>
        </w:rPr>
        <w:t xml:space="preserve"> </w:t>
      </w:r>
      <w:r w:rsidRPr="00263205">
        <w:rPr>
          <w:rFonts w:hint="eastAsia"/>
          <w:lang w:val="en-US"/>
        </w:rPr>
        <w:t>самого</w:t>
      </w:r>
      <w:r w:rsidRPr="00263205">
        <w:rPr>
          <w:lang w:val="en-US"/>
        </w:rPr>
        <w:t xml:space="preserve"> </w:t>
      </w:r>
      <w:r w:rsidRPr="00263205">
        <w:rPr>
          <w:rFonts w:hint="eastAsia"/>
          <w:lang w:val="en-US"/>
        </w:rPr>
        <w:t>больного</w:t>
      </w:r>
      <w:r w:rsidRPr="00263205">
        <w:rPr>
          <w:lang w:val="en-US"/>
        </w:rPr>
        <w:t xml:space="preserve"> </w:t>
      </w:r>
      <w:r w:rsidRPr="00263205">
        <w:rPr>
          <w:rFonts w:hint="eastAsia"/>
          <w:lang w:val="en-US"/>
        </w:rPr>
        <w:t>при</w:t>
      </w:r>
      <w:r w:rsidRPr="00263205">
        <w:rPr>
          <w:lang w:val="en-US"/>
        </w:rPr>
        <w:t xml:space="preserve"> </w:t>
      </w:r>
      <w:r w:rsidRPr="00263205">
        <w:rPr>
          <w:rFonts w:hint="eastAsia"/>
          <w:lang w:val="en-US"/>
        </w:rPr>
        <w:t>условии</w:t>
      </w:r>
      <w:r w:rsidRPr="00263205">
        <w:rPr>
          <w:lang w:val="en-US"/>
        </w:rPr>
        <w:t xml:space="preserve"> </w:t>
      </w:r>
      <w:r w:rsidRPr="00263205">
        <w:rPr>
          <w:rFonts w:hint="eastAsia"/>
          <w:lang w:val="en-US"/>
        </w:rPr>
        <w:t>создания</w:t>
      </w:r>
      <w:r w:rsidRPr="00263205">
        <w:rPr>
          <w:lang w:val="en-US"/>
        </w:rPr>
        <w:t xml:space="preserve"> </w:t>
      </w:r>
      <w:r w:rsidRPr="00263205">
        <w:rPr>
          <w:rFonts w:hint="eastAsia"/>
          <w:lang w:val="en-US"/>
        </w:rPr>
        <w:t>соответствующей</w:t>
      </w:r>
      <w:r w:rsidRPr="00263205">
        <w:rPr>
          <w:lang w:val="en-US"/>
        </w:rPr>
        <w:t xml:space="preserve"> </w:t>
      </w:r>
      <w:r w:rsidRPr="00263205">
        <w:rPr>
          <w:rFonts w:hint="eastAsia"/>
          <w:lang w:val="en-US"/>
        </w:rPr>
        <w:t>психологической</w:t>
      </w:r>
      <w:r w:rsidRPr="00263205">
        <w:rPr>
          <w:lang w:val="en-US"/>
        </w:rPr>
        <w:t xml:space="preserve"> </w:t>
      </w:r>
      <w:r w:rsidRPr="00263205">
        <w:rPr>
          <w:rFonts w:hint="eastAsia"/>
          <w:lang w:val="en-US"/>
        </w:rPr>
        <w:t>уста</w:t>
      </w:r>
      <w:r w:rsidRPr="00263205">
        <w:rPr>
          <w:lang w:val="en-US"/>
        </w:rPr>
        <w:t>-</w:t>
      </w:r>
      <w:r w:rsidRPr="00263205">
        <w:rPr>
          <w:rFonts w:hint="eastAsia"/>
          <w:lang w:val="en-US"/>
        </w:rPr>
        <w:t>новки</w:t>
      </w:r>
      <w:r w:rsidRPr="00263205">
        <w:rPr>
          <w:lang w:val="en-US"/>
        </w:rPr>
        <w:t xml:space="preserve"> [</w:t>
      </w:r>
      <w:r w:rsidRPr="00263205">
        <w:rPr>
          <w:rFonts w:hint="eastAsia"/>
          <w:lang w:val="en-US"/>
        </w:rPr>
        <w:t>Куценко</w:t>
      </w:r>
      <w:r w:rsidRPr="00263205">
        <w:rPr>
          <w:lang w:val="en-US"/>
        </w:rPr>
        <w:t xml:space="preserve"> </w:t>
      </w:r>
      <w:r w:rsidRPr="00263205">
        <w:rPr>
          <w:rFonts w:hint="eastAsia"/>
          <w:lang w:val="en-US"/>
        </w:rPr>
        <w:t>Г</w:t>
      </w:r>
      <w:r w:rsidRPr="00263205">
        <w:rPr>
          <w:lang w:val="en-US"/>
        </w:rPr>
        <w:t>.</w:t>
      </w:r>
      <w:r w:rsidRPr="00263205">
        <w:rPr>
          <w:rFonts w:hint="eastAsia"/>
          <w:lang w:val="en-US"/>
        </w:rPr>
        <w:t>И</w:t>
      </w:r>
      <w:r w:rsidRPr="00263205">
        <w:rPr>
          <w:lang w:val="en-US"/>
        </w:rPr>
        <w:t xml:space="preserve">., 2001]. </w:t>
      </w:r>
      <w:r w:rsidRPr="00263205">
        <w:rPr>
          <w:rFonts w:hint="eastAsia"/>
          <w:lang w:val="en-US"/>
        </w:rPr>
        <w:t>Деятельность</w:t>
      </w:r>
      <w:r w:rsidRPr="00263205">
        <w:rPr>
          <w:lang w:val="en-US"/>
        </w:rPr>
        <w:t xml:space="preserve"> </w:t>
      </w:r>
      <w:r w:rsidRPr="00263205">
        <w:rPr>
          <w:rFonts w:hint="eastAsia"/>
          <w:lang w:val="en-US"/>
        </w:rPr>
        <w:t>вновь</w:t>
      </w:r>
      <w:r w:rsidRPr="00263205">
        <w:rPr>
          <w:lang w:val="en-US"/>
        </w:rPr>
        <w:t xml:space="preserve"> </w:t>
      </w:r>
      <w:r w:rsidRPr="00263205">
        <w:rPr>
          <w:rFonts w:hint="eastAsia"/>
          <w:lang w:val="en-US"/>
        </w:rPr>
        <w:t>сформированной</w:t>
      </w:r>
      <w:r w:rsidRPr="00263205">
        <w:rPr>
          <w:lang w:val="en-US"/>
        </w:rPr>
        <w:t xml:space="preserve"> </w:t>
      </w:r>
      <w:r w:rsidRPr="00263205">
        <w:rPr>
          <w:rFonts w:hint="eastAsia"/>
          <w:lang w:val="en-US"/>
        </w:rPr>
        <w:t>функ</w:t>
      </w:r>
      <w:r w:rsidRPr="00263205">
        <w:rPr>
          <w:lang w:val="en-US"/>
        </w:rPr>
        <w:t>-</w:t>
      </w:r>
      <w:r w:rsidRPr="00263205">
        <w:rPr>
          <w:rFonts w:hint="eastAsia"/>
          <w:lang w:val="en-US"/>
        </w:rPr>
        <w:t>циональной</w:t>
      </w:r>
      <w:r w:rsidRPr="00263205">
        <w:rPr>
          <w:lang w:val="en-US"/>
        </w:rPr>
        <w:t xml:space="preserve"> </w:t>
      </w:r>
      <w:r w:rsidRPr="00263205">
        <w:rPr>
          <w:rFonts w:hint="eastAsia"/>
          <w:lang w:val="en-US"/>
        </w:rPr>
        <w:t>системы</w:t>
      </w:r>
      <w:r w:rsidRPr="00263205">
        <w:rPr>
          <w:lang w:val="en-US"/>
        </w:rPr>
        <w:t xml:space="preserve"> </w:t>
      </w:r>
      <w:r w:rsidRPr="00263205">
        <w:rPr>
          <w:rFonts w:hint="eastAsia"/>
          <w:lang w:val="en-US"/>
        </w:rPr>
        <w:t>может</w:t>
      </w:r>
      <w:r w:rsidRPr="00263205">
        <w:rPr>
          <w:lang w:val="en-US"/>
        </w:rPr>
        <w:t xml:space="preserve"> </w:t>
      </w:r>
      <w:r w:rsidRPr="00263205">
        <w:rPr>
          <w:rFonts w:hint="eastAsia"/>
          <w:lang w:val="en-US"/>
        </w:rPr>
        <w:t>поддерживаться</w:t>
      </w:r>
      <w:r w:rsidRPr="00263205">
        <w:rPr>
          <w:lang w:val="en-US"/>
        </w:rPr>
        <w:t xml:space="preserve"> </w:t>
      </w:r>
      <w:r w:rsidRPr="00263205">
        <w:rPr>
          <w:rFonts w:hint="eastAsia"/>
          <w:lang w:val="en-US"/>
        </w:rPr>
        <w:t>также</w:t>
      </w:r>
      <w:r w:rsidRPr="00263205">
        <w:rPr>
          <w:lang w:val="en-US"/>
        </w:rPr>
        <w:t xml:space="preserve"> </w:t>
      </w:r>
      <w:r w:rsidRPr="00263205">
        <w:rPr>
          <w:rFonts w:hint="eastAsia"/>
          <w:lang w:val="en-US"/>
        </w:rPr>
        <w:t>методами</w:t>
      </w:r>
      <w:r w:rsidRPr="00263205">
        <w:rPr>
          <w:lang w:val="en-US"/>
        </w:rPr>
        <w:t xml:space="preserve"> </w:t>
      </w:r>
      <w:r w:rsidRPr="00263205">
        <w:rPr>
          <w:rFonts w:hint="eastAsia"/>
          <w:lang w:val="en-US"/>
        </w:rPr>
        <w:t>рефлектор</w:t>
      </w:r>
      <w:r w:rsidRPr="00263205">
        <w:rPr>
          <w:lang w:val="en-US"/>
        </w:rPr>
        <w:t>-</w:t>
      </w:r>
      <w:r w:rsidRPr="00263205">
        <w:rPr>
          <w:rFonts w:hint="eastAsia"/>
          <w:lang w:val="en-US"/>
        </w:rPr>
        <w:t>ного</w:t>
      </w:r>
      <w:r w:rsidRPr="00263205">
        <w:rPr>
          <w:lang w:val="en-US"/>
        </w:rPr>
        <w:t xml:space="preserve"> </w:t>
      </w:r>
      <w:r w:rsidRPr="00263205">
        <w:rPr>
          <w:rFonts w:hint="eastAsia"/>
          <w:lang w:val="en-US"/>
        </w:rPr>
        <w:t>воздействия</w:t>
      </w:r>
      <w:r w:rsidRPr="00263205">
        <w:rPr>
          <w:lang w:val="en-US"/>
        </w:rPr>
        <w:t xml:space="preserve">. </w:t>
      </w:r>
      <w:r w:rsidRPr="00263205">
        <w:rPr>
          <w:rFonts w:hint="eastAsia"/>
          <w:lang w:val="en-US"/>
        </w:rPr>
        <w:t>Из</w:t>
      </w:r>
      <w:r w:rsidRPr="00263205">
        <w:rPr>
          <w:lang w:val="en-US"/>
        </w:rPr>
        <w:t xml:space="preserve"> </w:t>
      </w:r>
      <w:r w:rsidRPr="00263205">
        <w:rPr>
          <w:rFonts w:hint="eastAsia"/>
          <w:lang w:val="en-US"/>
        </w:rPr>
        <w:t>этого</w:t>
      </w:r>
      <w:r w:rsidRPr="00263205">
        <w:rPr>
          <w:lang w:val="en-US"/>
        </w:rPr>
        <w:t xml:space="preserve"> </w:t>
      </w:r>
      <w:r w:rsidRPr="00263205">
        <w:rPr>
          <w:rFonts w:hint="eastAsia"/>
          <w:lang w:val="en-US"/>
        </w:rPr>
        <w:t>с</w:t>
      </w:r>
      <w:r w:rsidRPr="00263205">
        <w:rPr>
          <w:rFonts w:hint="eastAsia"/>
          <w:lang w:val="en-US"/>
        </w:rPr>
        <w:lastRenderedPageBreak/>
        <w:t>ледует</w:t>
      </w:r>
      <w:r w:rsidRPr="00263205">
        <w:rPr>
          <w:lang w:val="en-US"/>
        </w:rPr>
        <w:t xml:space="preserve">, </w:t>
      </w:r>
      <w:r w:rsidRPr="00263205">
        <w:rPr>
          <w:rFonts w:hint="eastAsia"/>
          <w:lang w:val="en-US"/>
        </w:rPr>
        <w:t>что</w:t>
      </w:r>
      <w:r w:rsidRPr="00263205">
        <w:rPr>
          <w:lang w:val="en-US"/>
        </w:rPr>
        <w:t xml:space="preserve"> </w:t>
      </w:r>
      <w:r w:rsidRPr="00263205">
        <w:rPr>
          <w:rFonts w:hint="eastAsia"/>
          <w:lang w:val="en-US"/>
        </w:rPr>
        <w:t>специфика</w:t>
      </w:r>
      <w:r w:rsidRPr="00263205">
        <w:rPr>
          <w:lang w:val="en-US"/>
        </w:rPr>
        <w:t xml:space="preserve"> </w:t>
      </w:r>
      <w:r w:rsidRPr="00263205">
        <w:rPr>
          <w:rFonts w:hint="eastAsia"/>
          <w:lang w:val="en-US"/>
        </w:rPr>
        <w:t>саногенетического</w:t>
      </w:r>
      <w:r w:rsidRPr="00263205">
        <w:rPr>
          <w:lang w:val="en-US"/>
        </w:rPr>
        <w:t xml:space="preserve"> </w:t>
      </w:r>
      <w:r w:rsidRPr="00263205">
        <w:rPr>
          <w:rFonts w:hint="eastAsia"/>
          <w:lang w:val="en-US"/>
        </w:rPr>
        <w:t>воздействия</w:t>
      </w:r>
      <w:r w:rsidRPr="00263205">
        <w:rPr>
          <w:lang w:val="en-US"/>
        </w:rPr>
        <w:t xml:space="preserve"> </w:t>
      </w:r>
      <w:r w:rsidRPr="00263205">
        <w:rPr>
          <w:rFonts w:hint="eastAsia"/>
          <w:lang w:val="en-US"/>
        </w:rPr>
        <w:t>формирует</w:t>
      </w:r>
      <w:r w:rsidRPr="00263205">
        <w:rPr>
          <w:lang w:val="en-US"/>
        </w:rPr>
        <w:t xml:space="preserve"> </w:t>
      </w:r>
      <w:r w:rsidRPr="00263205">
        <w:rPr>
          <w:rFonts w:hint="eastAsia"/>
          <w:lang w:val="en-US"/>
        </w:rPr>
        <w:t>широкий</w:t>
      </w:r>
      <w:r w:rsidRPr="00263205">
        <w:rPr>
          <w:lang w:val="en-US"/>
        </w:rPr>
        <w:t xml:space="preserve"> </w:t>
      </w:r>
      <w:r w:rsidRPr="00263205">
        <w:rPr>
          <w:rFonts w:hint="eastAsia"/>
          <w:lang w:val="en-US"/>
        </w:rPr>
        <w:t>спектр</w:t>
      </w:r>
      <w:r w:rsidRPr="00263205">
        <w:rPr>
          <w:lang w:val="en-US"/>
        </w:rPr>
        <w:t xml:space="preserve"> </w:t>
      </w:r>
      <w:r w:rsidRPr="00263205">
        <w:rPr>
          <w:rFonts w:hint="eastAsia"/>
          <w:lang w:val="en-US"/>
        </w:rPr>
        <w:t>методов</w:t>
      </w:r>
      <w:r w:rsidRPr="00263205">
        <w:rPr>
          <w:lang w:val="en-US"/>
        </w:rPr>
        <w:t xml:space="preserve"> </w:t>
      </w:r>
      <w:r w:rsidRPr="00263205">
        <w:rPr>
          <w:rFonts w:hint="eastAsia"/>
          <w:lang w:val="en-US"/>
        </w:rPr>
        <w:t>–</w:t>
      </w:r>
      <w:r w:rsidRPr="00263205">
        <w:rPr>
          <w:lang w:val="en-US"/>
        </w:rPr>
        <w:t xml:space="preserve"> </w:t>
      </w:r>
      <w:r w:rsidRPr="00263205">
        <w:rPr>
          <w:rFonts w:hint="eastAsia"/>
          <w:lang w:val="en-US"/>
        </w:rPr>
        <w:t>кинезотерапия</w:t>
      </w:r>
      <w:r w:rsidRPr="00263205">
        <w:rPr>
          <w:lang w:val="en-US"/>
        </w:rPr>
        <w:t xml:space="preserve">, </w:t>
      </w:r>
      <w:r w:rsidRPr="00263205">
        <w:rPr>
          <w:rFonts w:hint="eastAsia"/>
          <w:lang w:val="en-US"/>
        </w:rPr>
        <w:t>психо</w:t>
      </w:r>
      <w:r w:rsidRPr="00263205">
        <w:rPr>
          <w:lang w:val="en-US"/>
        </w:rPr>
        <w:t>-</w:t>
      </w:r>
      <w:r w:rsidRPr="00263205">
        <w:rPr>
          <w:rFonts w:hint="eastAsia"/>
          <w:lang w:val="en-US"/>
        </w:rPr>
        <w:t>терапия</w:t>
      </w:r>
      <w:r w:rsidRPr="00263205">
        <w:rPr>
          <w:lang w:val="en-US"/>
        </w:rPr>
        <w:t xml:space="preserve">, </w:t>
      </w:r>
      <w:r w:rsidRPr="00263205">
        <w:rPr>
          <w:rFonts w:hint="eastAsia"/>
          <w:lang w:val="en-US"/>
        </w:rPr>
        <w:t>диетотерапия</w:t>
      </w:r>
      <w:r w:rsidRPr="00263205">
        <w:rPr>
          <w:lang w:val="en-US"/>
        </w:rPr>
        <w:t xml:space="preserve">, </w:t>
      </w:r>
      <w:r w:rsidRPr="00263205">
        <w:rPr>
          <w:rFonts w:hint="eastAsia"/>
          <w:lang w:val="en-US"/>
        </w:rPr>
        <w:t>физиолечение</w:t>
      </w:r>
      <w:r w:rsidRPr="00263205">
        <w:rPr>
          <w:lang w:val="en-US"/>
        </w:rPr>
        <w:t xml:space="preserve">, </w:t>
      </w:r>
      <w:r w:rsidRPr="00263205">
        <w:rPr>
          <w:rFonts w:hint="eastAsia"/>
          <w:lang w:val="en-US"/>
        </w:rPr>
        <w:t>рефлексотерапия</w:t>
      </w:r>
      <w:r w:rsidRPr="00263205">
        <w:rPr>
          <w:lang w:val="en-US"/>
        </w:rPr>
        <w:t xml:space="preserve">, </w:t>
      </w:r>
      <w:r w:rsidRPr="00263205">
        <w:rPr>
          <w:rFonts w:hint="eastAsia"/>
          <w:lang w:val="en-US"/>
        </w:rPr>
        <w:t>поведенческая</w:t>
      </w:r>
      <w:r w:rsidRPr="00263205">
        <w:rPr>
          <w:lang w:val="en-US"/>
        </w:rPr>
        <w:t xml:space="preserve"> </w:t>
      </w:r>
      <w:r w:rsidRPr="00263205">
        <w:rPr>
          <w:rFonts w:hint="eastAsia"/>
          <w:lang w:val="en-US"/>
        </w:rPr>
        <w:t>терапия</w:t>
      </w:r>
      <w:r w:rsidRPr="00263205">
        <w:rPr>
          <w:lang w:val="en-US"/>
        </w:rPr>
        <w:t xml:space="preserve"> </w:t>
      </w:r>
      <w:r w:rsidRPr="00263205">
        <w:rPr>
          <w:rFonts w:hint="eastAsia"/>
          <w:lang w:val="en-US"/>
        </w:rPr>
        <w:t>и</w:t>
      </w:r>
      <w:r w:rsidRPr="00263205">
        <w:rPr>
          <w:lang w:val="en-US"/>
        </w:rPr>
        <w:t xml:space="preserve"> </w:t>
      </w:r>
      <w:r w:rsidRPr="00263205">
        <w:rPr>
          <w:rFonts w:hint="eastAsia"/>
          <w:lang w:val="en-US"/>
        </w:rPr>
        <w:t>пр</w:t>
      </w:r>
      <w:r w:rsidRPr="00263205">
        <w:rPr>
          <w:lang w:val="en-US"/>
        </w:rPr>
        <w:t>.</w:t>
      </w:r>
    </w:p>
    <w:sectPr w:rsidR="00263205" w:rsidRPr="0026320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C2C1D" w14:textId="77777777" w:rsidR="0081407A" w:rsidRPr="008D1934" w:rsidRDefault="0081407A">
      <w:pPr>
        <w:spacing w:after="0" w:line="240" w:lineRule="auto"/>
      </w:pPr>
      <w:r w:rsidRPr="008D1934">
        <w:separator/>
      </w:r>
    </w:p>
  </w:endnote>
  <w:endnote w:type="continuationSeparator" w:id="0">
    <w:p w14:paraId="58CA63B5" w14:textId="77777777" w:rsidR="0081407A" w:rsidRPr="008D1934" w:rsidRDefault="008140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1D86" w14:textId="77777777" w:rsidR="0081407A" w:rsidRPr="008D1934" w:rsidRDefault="0081407A"/>
    <w:p w14:paraId="65C9738C" w14:textId="77777777" w:rsidR="0081407A" w:rsidRPr="008D1934" w:rsidRDefault="0081407A"/>
    <w:p w14:paraId="7C62A1D7" w14:textId="77777777" w:rsidR="0081407A" w:rsidRPr="008D1934" w:rsidRDefault="0081407A"/>
    <w:p w14:paraId="6EE7A918" w14:textId="77777777" w:rsidR="0081407A" w:rsidRPr="008D1934" w:rsidRDefault="0081407A"/>
    <w:p w14:paraId="484EDE73" w14:textId="77777777" w:rsidR="0081407A" w:rsidRPr="008D1934" w:rsidRDefault="0081407A"/>
    <w:p w14:paraId="14B8CECD" w14:textId="77777777" w:rsidR="0081407A" w:rsidRPr="008D1934" w:rsidRDefault="0081407A"/>
    <w:p w14:paraId="10E24CF7" w14:textId="77777777" w:rsidR="0081407A" w:rsidRPr="008D1934" w:rsidRDefault="0081407A">
      <w:pPr>
        <w:rPr>
          <w:sz w:val="2"/>
          <w:szCs w:val="2"/>
        </w:rPr>
      </w:pPr>
      <w:r>
        <w:rPr>
          <w:noProof/>
        </w:rPr>
        <mc:AlternateContent>
          <mc:Choice Requires="wps">
            <w:drawing>
              <wp:anchor distT="0" distB="0" distL="63500" distR="63500" simplePos="0" relativeHeight="251660288" behindDoc="1" locked="0" layoutInCell="1" allowOverlap="1" wp14:anchorId="4BCE3A87" wp14:editId="41A83A3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39F3451" w14:textId="77777777" w:rsidR="0081407A" w:rsidRPr="008D1934" w:rsidRDefault="008140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E3A8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9F3451" w14:textId="77777777" w:rsidR="0081407A" w:rsidRPr="008D1934" w:rsidRDefault="008140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4AF65F0" w14:textId="77777777" w:rsidR="0081407A" w:rsidRPr="008D1934" w:rsidRDefault="0081407A"/>
    <w:p w14:paraId="67E68998" w14:textId="77777777" w:rsidR="0081407A" w:rsidRPr="008D1934" w:rsidRDefault="0081407A"/>
    <w:p w14:paraId="12396B28" w14:textId="77777777" w:rsidR="0081407A" w:rsidRPr="008D1934" w:rsidRDefault="0081407A">
      <w:pPr>
        <w:rPr>
          <w:sz w:val="2"/>
          <w:szCs w:val="2"/>
        </w:rPr>
      </w:pPr>
      <w:r>
        <w:rPr>
          <w:noProof/>
        </w:rPr>
        <mc:AlternateContent>
          <mc:Choice Requires="wps">
            <w:drawing>
              <wp:anchor distT="0" distB="0" distL="63500" distR="63500" simplePos="0" relativeHeight="251659264" behindDoc="1" locked="0" layoutInCell="1" allowOverlap="1" wp14:anchorId="6DCE1C68" wp14:editId="1724A61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86C393" w14:textId="77777777" w:rsidR="0081407A" w:rsidRPr="008D1934" w:rsidRDefault="008140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CE1C6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86C393" w14:textId="77777777" w:rsidR="0081407A" w:rsidRPr="008D1934" w:rsidRDefault="008140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FD09654" w14:textId="77777777" w:rsidR="0081407A" w:rsidRPr="008D1934" w:rsidRDefault="0081407A"/>
    <w:p w14:paraId="4023E237" w14:textId="77777777" w:rsidR="0081407A" w:rsidRPr="008D1934" w:rsidRDefault="0081407A">
      <w:pPr>
        <w:rPr>
          <w:sz w:val="2"/>
          <w:szCs w:val="2"/>
        </w:rPr>
      </w:pPr>
    </w:p>
    <w:p w14:paraId="3BAA3FAF" w14:textId="77777777" w:rsidR="0081407A" w:rsidRPr="008D1934" w:rsidRDefault="0081407A"/>
    <w:p w14:paraId="0D59DF0A" w14:textId="77777777" w:rsidR="0081407A" w:rsidRPr="008D1934" w:rsidRDefault="0081407A">
      <w:pPr>
        <w:spacing w:after="0" w:line="240" w:lineRule="auto"/>
      </w:pPr>
    </w:p>
  </w:footnote>
  <w:footnote w:type="continuationSeparator" w:id="0">
    <w:p w14:paraId="0D9CE848" w14:textId="77777777" w:rsidR="0081407A" w:rsidRPr="008D1934" w:rsidRDefault="008140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07A"/>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11</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cp:revision>
  <cp:lastPrinted>2024-05-12T14:21:00Z</cp:lastPrinted>
  <dcterms:created xsi:type="dcterms:W3CDTF">2024-05-20T07:52:00Z</dcterms:created>
  <dcterms:modified xsi:type="dcterms:W3CDTF">2024-05-20T15:58:00Z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