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C15E"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Козычева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Елена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Викторовна</w:t>
      </w:r>
      <w:r w:rsidRPr="007A441A">
        <w:rPr>
          <w:rFonts w:ascii="Helvetica" w:hAnsi="Helvetica" w:cs="Helvetica"/>
          <w:b/>
          <w:bCs/>
          <w:color w:val="222222"/>
          <w:sz w:val="21"/>
          <w:szCs w:val="21"/>
        </w:rPr>
        <w:t>.</w:t>
      </w:r>
    </w:p>
    <w:p w14:paraId="2416FAA2"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Коррекция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нарушений</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жирных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кислот</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полиненасыщенными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жирными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кислотами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при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развитии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сердечно</w:t>
      </w:r>
      <w:r w:rsidRPr="007A441A">
        <w:rPr>
          <w:rFonts w:ascii="Helvetica" w:hAnsi="Helvetica" w:cs="Helvetica"/>
          <w:b/>
          <w:bCs/>
          <w:color w:val="222222"/>
          <w:sz w:val="21"/>
          <w:szCs w:val="21"/>
        </w:rPr>
        <w:t>-</w:t>
      </w:r>
      <w:r w:rsidRPr="007A441A">
        <w:rPr>
          <w:rFonts w:ascii="Helvetica" w:hAnsi="Helvetica" w:cs="Helvetica" w:hint="eastAsia"/>
          <w:b/>
          <w:bCs/>
          <w:color w:val="222222"/>
          <w:sz w:val="21"/>
          <w:szCs w:val="21"/>
        </w:rPr>
        <w:t>сосудистой</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патологии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у</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 </w:t>
      </w:r>
      <w:r w:rsidRPr="007A441A">
        <w:rPr>
          <w:rFonts w:ascii="Helvetica" w:hAnsi="Helvetica" w:cs="Helvetica" w:hint="eastAsia"/>
          <w:b/>
          <w:bCs/>
          <w:color w:val="222222"/>
          <w:sz w:val="21"/>
          <w:szCs w:val="21"/>
        </w:rPr>
        <w:t>диссертация</w:t>
      </w:r>
      <w:r w:rsidRPr="007A441A">
        <w:rPr>
          <w:rFonts w:ascii="Helvetica" w:hAnsi="Helvetica" w:cs="Helvetica"/>
          <w:b/>
          <w:bCs/>
          <w:color w:val="222222"/>
          <w:sz w:val="21"/>
          <w:szCs w:val="21"/>
        </w:rPr>
        <w:t xml:space="preserve"> ... </w:t>
      </w:r>
      <w:r w:rsidRPr="007A441A">
        <w:rPr>
          <w:rFonts w:ascii="Helvetica" w:hAnsi="Helvetica" w:cs="Helvetica" w:hint="eastAsia"/>
          <w:b/>
          <w:bCs/>
          <w:color w:val="222222"/>
          <w:sz w:val="21"/>
          <w:szCs w:val="21"/>
        </w:rPr>
        <w:t>кандидата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биологических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наук</w:t>
      </w:r>
      <w:r w:rsidRPr="007A441A">
        <w:rPr>
          <w:rFonts w:ascii="Helvetica" w:hAnsi="Helvetica" w:cs="Helvetica"/>
          <w:b/>
          <w:bCs/>
          <w:color w:val="222222"/>
          <w:sz w:val="21"/>
          <w:szCs w:val="21"/>
        </w:rPr>
        <w:t xml:space="preserve"> : 03.00.04. - </w:t>
      </w:r>
      <w:r w:rsidRPr="007A441A">
        <w:rPr>
          <w:rFonts w:ascii="Helvetica" w:hAnsi="Helvetica" w:cs="Helvetica" w:hint="eastAsia"/>
          <w:b/>
          <w:bCs/>
          <w:color w:val="222222"/>
          <w:sz w:val="21"/>
          <w:szCs w:val="21"/>
        </w:rPr>
        <w:t>Москва</w:t>
      </w:r>
      <w:r w:rsidRPr="007A441A">
        <w:rPr>
          <w:rFonts w:ascii="Helvetica" w:hAnsi="Helvetica" w:cs="Helvetica"/>
          <w:b/>
          <w:bCs/>
          <w:color w:val="222222"/>
          <w:sz w:val="21"/>
          <w:szCs w:val="21"/>
        </w:rPr>
        <w:t xml:space="preserve">, 1999. - 175 </w:t>
      </w:r>
      <w:r w:rsidRPr="007A441A">
        <w:rPr>
          <w:rFonts w:ascii="Helvetica" w:hAnsi="Helvetica" w:cs="Helvetica" w:hint="eastAsia"/>
          <w:b/>
          <w:bCs/>
          <w:color w:val="222222"/>
          <w:sz w:val="21"/>
          <w:szCs w:val="21"/>
        </w:rPr>
        <w:t>с</w:t>
      </w:r>
      <w:r w:rsidRPr="007A441A">
        <w:rPr>
          <w:rFonts w:ascii="Helvetica" w:hAnsi="Helvetica" w:cs="Helvetica"/>
          <w:b/>
          <w:bCs/>
          <w:color w:val="222222"/>
          <w:sz w:val="21"/>
          <w:szCs w:val="21"/>
        </w:rPr>
        <w:t>.</w:t>
      </w:r>
    </w:p>
    <w:p w14:paraId="2099D745"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больше</w:t>
      </w:r>
    </w:p>
    <w:p w14:paraId="48E4314E"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Цитаты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из</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текста</w:t>
      </w:r>
      <w:r w:rsidRPr="007A441A">
        <w:rPr>
          <w:rFonts w:ascii="Helvetica" w:hAnsi="Helvetica" w:cs="Helvetica"/>
          <w:b/>
          <w:bCs/>
          <w:color w:val="222222"/>
          <w:sz w:val="21"/>
          <w:szCs w:val="21"/>
        </w:rPr>
        <w:t>:</w:t>
      </w:r>
    </w:p>
    <w:p w14:paraId="754462DC"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стр</w:t>
      </w:r>
      <w:r w:rsidRPr="007A441A">
        <w:rPr>
          <w:rFonts w:ascii="Helvetica" w:hAnsi="Helvetica" w:cs="Helvetica"/>
          <w:b/>
          <w:bCs/>
          <w:color w:val="222222"/>
          <w:sz w:val="21"/>
          <w:szCs w:val="21"/>
        </w:rPr>
        <w:t>. 1</w:t>
      </w:r>
    </w:p>
    <w:p w14:paraId="5B9196D8"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ПОЛИНЕНАСЫЩЕННЫМИ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ЖИРНЫМИ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КИСЛОТАМИ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ПРИ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РАЗВИТИИ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СЕРДЕЧНО</w:t>
      </w:r>
      <w:r w:rsidRPr="007A441A">
        <w:rPr>
          <w:rFonts w:ascii="Helvetica" w:hAnsi="Helvetica" w:cs="Helvetica"/>
          <w:b/>
          <w:bCs/>
          <w:color w:val="222222"/>
          <w:sz w:val="21"/>
          <w:szCs w:val="21"/>
        </w:rPr>
        <w:t>-</w:t>
      </w:r>
      <w:r w:rsidRPr="007A441A">
        <w:rPr>
          <w:rFonts w:ascii="Helvetica" w:hAnsi="Helvetica" w:cs="Helvetica" w:hint="eastAsia"/>
          <w:b/>
          <w:bCs/>
          <w:color w:val="222222"/>
          <w:sz w:val="21"/>
          <w:szCs w:val="21"/>
        </w:rPr>
        <w:t>СОСУДИСТОЙ</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ПАТОЛОГИИ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У</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03.00. 04-</w:t>
      </w:r>
      <w:r w:rsidRPr="007A441A">
        <w:rPr>
          <w:rFonts w:ascii="Helvetica" w:hAnsi="Helvetica" w:cs="Helvetica" w:hint="eastAsia"/>
          <w:b/>
          <w:bCs/>
          <w:color w:val="222222"/>
          <w:sz w:val="21"/>
          <w:szCs w:val="21"/>
        </w:rPr>
        <w:t>Биохимия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ДИССЕРТАЦИЯ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w:t>
      </w:r>
    </w:p>
    <w:p w14:paraId="7B54BF4C"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стр</w:t>
      </w:r>
      <w:r w:rsidRPr="007A441A">
        <w:rPr>
          <w:rFonts w:ascii="Helvetica" w:hAnsi="Helvetica" w:cs="Helvetica"/>
          <w:b/>
          <w:bCs/>
          <w:color w:val="222222"/>
          <w:sz w:val="21"/>
          <w:szCs w:val="21"/>
        </w:rPr>
        <w:t>. 3</w:t>
      </w:r>
    </w:p>
    <w:p w14:paraId="7D3BB6D9"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2.2.5. </w:t>
      </w:r>
      <w:r w:rsidRPr="007A441A">
        <w:rPr>
          <w:rFonts w:ascii="Helvetica" w:hAnsi="Helvetica" w:cs="Helvetica" w:hint="eastAsia"/>
          <w:b/>
          <w:bCs/>
          <w:color w:val="222222"/>
          <w:sz w:val="21"/>
          <w:szCs w:val="21"/>
        </w:rPr>
        <w:t>Динамика</w:t>
      </w:r>
      <w:r w:rsidRPr="007A441A">
        <w:rPr>
          <w:rFonts w:ascii="Helvetica" w:hAnsi="Helvetica" w:cs="Helvetica"/>
          <w:b/>
          <w:bCs/>
          <w:color w:val="222222"/>
          <w:sz w:val="21"/>
          <w:szCs w:val="21"/>
        </w:rPr>
        <w:t xml:space="preserve"> (4 </w:t>
      </w:r>
      <w:r w:rsidRPr="007A441A">
        <w:rPr>
          <w:rFonts w:ascii="Helvetica" w:hAnsi="Helvetica" w:cs="Helvetica" w:hint="eastAsia"/>
          <w:b/>
          <w:bCs/>
          <w:color w:val="222222"/>
          <w:sz w:val="21"/>
          <w:szCs w:val="21"/>
        </w:rPr>
        <w:t>года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состояния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липидного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обмена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w:t>
      </w:r>
      <w:r w:rsidRPr="007A441A">
        <w:rPr>
          <w:rFonts w:ascii="Helvetica" w:hAnsi="Helvetica" w:cs="Helvetica"/>
          <w:b/>
          <w:bCs/>
          <w:color w:val="222222"/>
          <w:sz w:val="21"/>
          <w:szCs w:val="21"/>
        </w:rPr>
        <w:t xml:space="preserve"> 95 </w:t>
      </w:r>
      <w:r w:rsidRPr="007A441A">
        <w:rPr>
          <w:rFonts w:ascii="Helvetica" w:hAnsi="Helvetica" w:cs="Helvetica" w:hint="eastAsia"/>
          <w:b/>
          <w:bCs/>
          <w:color w:val="222222"/>
          <w:sz w:val="21"/>
          <w:szCs w:val="21"/>
        </w:rPr>
        <w:t>клинической</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картины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у</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скрытого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риска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Глава</w:t>
      </w:r>
      <w:r w:rsidRPr="007A441A">
        <w:rPr>
          <w:rFonts w:ascii="Helvetica" w:hAnsi="Helvetica" w:cs="Helvetica"/>
          <w:b/>
          <w:bCs/>
          <w:color w:val="222222"/>
          <w:sz w:val="21"/>
          <w:szCs w:val="21"/>
        </w:rPr>
        <w:t xml:space="preserve"> 3. </w:t>
      </w:r>
      <w:r w:rsidRPr="007A441A">
        <w:rPr>
          <w:rFonts w:ascii="Helvetica" w:hAnsi="Helvetica" w:cs="Helvetica" w:hint="eastAsia"/>
          <w:b/>
          <w:bCs/>
          <w:color w:val="222222"/>
          <w:sz w:val="21"/>
          <w:szCs w:val="21"/>
        </w:rPr>
        <w:t>Коррекция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шЗ</w:t>
      </w:r>
      <w:r w:rsidRPr="007A441A">
        <w:rPr>
          <w:rFonts w:ascii="Helvetica" w:hAnsi="Helvetica" w:cs="Helvetica"/>
          <w:b/>
          <w:bCs/>
          <w:color w:val="222222"/>
          <w:sz w:val="21"/>
          <w:szCs w:val="21"/>
        </w:rPr>
        <w:t xml:space="preserve"> 1</w:t>
      </w:r>
      <w:r w:rsidRPr="007A441A">
        <w:rPr>
          <w:rFonts w:ascii="Helvetica" w:hAnsi="Helvetica" w:cs="Helvetica" w:hint="eastAsia"/>
          <w:b/>
          <w:bCs/>
          <w:color w:val="222222"/>
          <w:sz w:val="21"/>
          <w:szCs w:val="21"/>
        </w:rPr>
        <w:t>ШЖК</w:t>
      </w:r>
      <w:r w:rsidRPr="007A441A">
        <w:rPr>
          <w:rFonts w:ascii="Helvetica" w:hAnsi="Helvetica" w:cs="Helvetica"/>
          <w:b/>
          <w:bCs/>
          <w:color w:val="222222"/>
          <w:sz w:val="21"/>
          <w:szCs w:val="21"/>
        </w:rPr>
        <w:t xml:space="preserve">. 3. </w:t>
      </w:r>
      <w:r w:rsidRPr="007A441A">
        <w:rPr>
          <w:rFonts w:ascii="Helvetica" w:hAnsi="Helvetica" w:cs="Helvetica" w:hint="eastAsia"/>
          <w:b/>
          <w:bCs/>
          <w:color w:val="222222"/>
          <w:sz w:val="21"/>
          <w:szCs w:val="21"/>
        </w:rPr>
        <w:t>Г</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диетического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продукта</w:t>
      </w:r>
      <w:r w:rsidRPr="007A441A">
        <w:rPr>
          <w:rFonts w:ascii="Helvetica" w:hAnsi="Helvetica" w:cs="Helvetica"/>
          <w:b/>
          <w:bCs/>
          <w:color w:val="222222"/>
          <w:sz w:val="21"/>
          <w:szCs w:val="21"/>
        </w:rPr>
        <w:t xml:space="preserve">. 3.2. </w:t>
      </w:r>
      <w:r w:rsidRPr="007A441A">
        <w:rPr>
          <w:rFonts w:ascii="Helvetica" w:hAnsi="Helvetica" w:cs="Helvetica" w:hint="eastAsia"/>
          <w:b/>
          <w:bCs/>
          <w:color w:val="222222"/>
          <w:sz w:val="21"/>
          <w:szCs w:val="21"/>
        </w:rPr>
        <w:t>Влияние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ПНЖК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102 </w:t>
      </w:r>
      <w:r w:rsidRPr="007A441A">
        <w:rPr>
          <w:rFonts w:ascii="Helvetica" w:hAnsi="Helvetica" w:cs="Helvetica" w:hint="eastAsia"/>
          <w:b/>
          <w:bCs/>
          <w:color w:val="222222"/>
          <w:sz w:val="21"/>
          <w:szCs w:val="21"/>
        </w:rPr>
        <w:t>обследуемых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r w:rsidRPr="007A441A">
        <w:rPr>
          <w:rFonts w:ascii="Helvetica" w:hAnsi="Helvetica" w:cs="Helvetica"/>
          <w:b/>
          <w:bCs/>
          <w:color w:val="222222"/>
          <w:sz w:val="21"/>
          <w:szCs w:val="21"/>
        </w:rPr>
        <w:t xml:space="preserve">. 3.2.1. </w:t>
      </w:r>
      <w:r w:rsidRPr="007A441A">
        <w:rPr>
          <w:rFonts w:ascii="Helvetica" w:hAnsi="Helvetica" w:cs="Helvetica" w:hint="eastAsia"/>
          <w:b/>
          <w:bCs/>
          <w:color w:val="222222"/>
          <w:sz w:val="21"/>
          <w:szCs w:val="21"/>
        </w:rPr>
        <w:t>Влияние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юЗ</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ПНЖК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мальчиков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w:t>
      </w:r>
      <w:r w:rsidRPr="007A441A">
        <w:rPr>
          <w:rFonts w:ascii="Helvetica" w:hAnsi="Helvetica" w:cs="Helvetica"/>
          <w:b/>
          <w:bCs/>
          <w:color w:val="222222"/>
          <w:sz w:val="21"/>
          <w:szCs w:val="21"/>
        </w:rPr>
        <w:t>...</w:t>
      </w:r>
    </w:p>
    <w:p w14:paraId="76E2A6ED" w14:textId="77777777" w:rsidR="007A441A" w:rsidRPr="007A441A" w:rsidRDefault="007A441A" w:rsidP="007A441A">
      <w:pPr>
        <w:rPr>
          <w:rFonts w:ascii="Helvetica" w:hAnsi="Helvetica" w:cs="Helvetica"/>
          <w:b/>
          <w:bCs/>
          <w:color w:val="222222"/>
          <w:sz w:val="21"/>
          <w:szCs w:val="21"/>
        </w:rPr>
      </w:pPr>
    </w:p>
    <w:p w14:paraId="702ADB4A"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Оглавление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диссертации</w:t>
      </w:r>
    </w:p>
    <w:p w14:paraId="372B9634"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кандидат</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биологических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наук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Козычева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Елена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Викторовна</w:t>
      </w:r>
    </w:p>
    <w:p w14:paraId="1E2E0729"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ОГЛАВЛЕНИЕ</w:t>
      </w:r>
    </w:p>
    <w:p w14:paraId="66D56132" w14:textId="77777777" w:rsidR="007A441A" w:rsidRPr="007A441A" w:rsidRDefault="007A441A" w:rsidP="007A441A">
      <w:pPr>
        <w:rPr>
          <w:rFonts w:ascii="Helvetica" w:hAnsi="Helvetica" w:cs="Helvetica"/>
          <w:b/>
          <w:bCs/>
          <w:color w:val="222222"/>
          <w:sz w:val="21"/>
          <w:szCs w:val="21"/>
        </w:rPr>
      </w:pPr>
    </w:p>
    <w:p w14:paraId="22FEA8F0"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ВВЕДЕНИЕ</w:t>
      </w:r>
    </w:p>
    <w:p w14:paraId="1EA3B6A3" w14:textId="77777777" w:rsidR="007A441A" w:rsidRPr="007A441A" w:rsidRDefault="007A441A" w:rsidP="007A441A">
      <w:pPr>
        <w:rPr>
          <w:rFonts w:ascii="Helvetica" w:hAnsi="Helvetica" w:cs="Helvetica"/>
          <w:b/>
          <w:bCs/>
          <w:color w:val="222222"/>
          <w:sz w:val="21"/>
          <w:szCs w:val="21"/>
        </w:rPr>
      </w:pPr>
    </w:p>
    <w:p w14:paraId="09A24E94"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Раздел</w:t>
      </w:r>
      <w:r w:rsidRPr="007A441A">
        <w:rPr>
          <w:rFonts w:ascii="Helvetica" w:hAnsi="Helvetica" w:cs="Helvetica"/>
          <w:b/>
          <w:bCs/>
          <w:color w:val="222222"/>
          <w:sz w:val="21"/>
          <w:szCs w:val="21"/>
        </w:rPr>
        <w:t xml:space="preserve"> I. </w:t>
      </w:r>
      <w:r w:rsidRPr="007A441A">
        <w:rPr>
          <w:rFonts w:ascii="Helvetica" w:hAnsi="Helvetica" w:cs="Helvetica" w:hint="eastAsia"/>
          <w:b/>
          <w:bCs/>
          <w:color w:val="222222"/>
          <w:sz w:val="21"/>
          <w:szCs w:val="21"/>
        </w:rPr>
        <w:t>Обзор</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литературы</w:t>
      </w:r>
    </w:p>
    <w:p w14:paraId="32AD428F" w14:textId="77777777" w:rsidR="007A441A" w:rsidRPr="007A441A" w:rsidRDefault="007A441A" w:rsidP="007A441A">
      <w:pPr>
        <w:rPr>
          <w:rFonts w:ascii="Helvetica" w:hAnsi="Helvetica" w:cs="Helvetica"/>
          <w:b/>
          <w:bCs/>
          <w:color w:val="222222"/>
          <w:sz w:val="21"/>
          <w:szCs w:val="21"/>
        </w:rPr>
      </w:pPr>
    </w:p>
    <w:p w14:paraId="3BDF23AB"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Раздел</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Собственные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исследования</w:t>
      </w:r>
    </w:p>
    <w:p w14:paraId="7A68280A" w14:textId="77777777" w:rsidR="007A441A" w:rsidRPr="007A441A" w:rsidRDefault="007A441A" w:rsidP="007A441A">
      <w:pPr>
        <w:rPr>
          <w:rFonts w:ascii="Helvetica" w:hAnsi="Helvetica" w:cs="Helvetica"/>
          <w:b/>
          <w:bCs/>
          <w:color w:val="222222"/>
          <w:sz w:val="21"/>
          <w:szCs w:val="21"/>
        </w:rPr>
      </w:pPr>
    </w:p>
    <w:p w14:paraId="08D50E6F"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Глава</w:t>
      </w:r>
      <w:r w:rsidRPr="007A441A">
        <w:rPr>
          <w:rFonts w:ascii="Helvetica" w:hAnsi="Helvetica" w:cs="Helvetica"/>
          <w:b/>
          <w:bCs/>
          <w:color w:val="222222"/>
          <w:sz w:val="21"/>
          <w:szCs w:val="21"/>
        </w:rPr>
        <w:t xml:space="preserve"> 1. </w:t>
      </w:r>
      <w:r w:rsidRPr="007A441A">
        <w:rPr>
          <w:rFonts w:ascii="Helvetica" w:hAnsi="Helvetica" w:cs="Helvetica" w:hint="eastAsia"/>
          <w:b/>
          <w:bCs/>
          <w:color w:val="222222"/>
          <w:sz w:val="21"/>
          <w:szCs w:val="21"/>
        </w:rPr>
        <w:t>Материалы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методы</w:t>
      </w:r>
    </w:p>
    <w:p w14:paraId="7097631B" w14:textId="77777777" w:rsidR="007A441A" w:rsidRPr="007A441A" w:rsidRDefault="007A441A" w:rsidP="007A441A">
      <w:pPr>
        <w:rPr>
          <w:rFonts w:ascii="Helvetica" w:hAnsi="Helvetica" w:cs="Helvetica"/>
          <w:b/>
          <w:bCs/>
          <w:color w:val="222222"/>
          <w:sz w:val="21"/>
          <w:szCs w:val="21"/>
        </w:rPr>
      </w:pPr>
    </w:p>
    <w:p w14:paraId="7AC1F825"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1.1. </w:t>
      </w:r>
      <w:r w:rsidRPr="007A441A">
        <w:rPr>
          <w:rFonts w:ascii="Helvetica" w:hAnsi="Helvetica" w:cs="Helvetica" w:hint="eastAsia"/>
          <w:b/>
          <w:bCs/>
          <w:color w:val="222222"/>
          <w:sz w:val="21"/>
          <w:szCs w:val="21"/>
        </w:rPr>
        <w:t>Материал</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исследования</w:t>
      </w:r>
      <w:r w:rsidRPr="007A441A">
        <w:rPr>
          <w:rFonts w:ascii="Helvetica" w:hAnsi="Helvetica" w:cs="Helvetica"/>
          <w:b/>
          <w:bCs/>
          <w:color w:val="222222"/>
          <w:sz w:val="21"/>
          <w:szCs w:val="21"/>
        </w:rPr>
        <w:t>. 4</w:t>
      </w:r>
    </w:p>
    <w:p w14:paraId="7E598EA9" w14:textId="77777777" w:rsidR="007A441A" w:rsidRPr="007A441A" w:rsidRDefault="007A441A" w:rsidP="007A441A">
      <w:pPr>
        <w:rPr>
          <w:rFonts w:ascii="Helvetica" w:hAnsi="Helvetica" w:cs="Helvetica"/>
          <w:b/>
          <w:bCs/>
          <w:color w:val="222222"/>
          <w:sz w:val="21"/>
          <w:szCs w:val="21"/>
        </w:rPr>
      </w:pPr>
    </w:p>
    <w:p w14:paraId="4CC2E6E6"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4</w:t>
      </w:r>
    </w:p>
    <w:p w14:paraId="6C20E8FB" w14:textId="77777777" w:rsidR="007A441A" w:rsidRPr="007A441A" w:rsidRDefault="007A441A" w:rsidP="007A441A">
      <w:pPr>
        <w:rPr>
          <w:rFonts w:ascii="Helvetica" w:hAnsi="Helvetica" w:cs="Helvetica"/>
          <w:b/>
          <w:bCs/>
          <w:color w:val="222222"/>
          <w:sz w:val="21"/>
          <w:szCs w:val="21"/>
        </w:rPr>
      </w:pPr>
    </w:p>
    <w:p w14:paraId="4596E6CF"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1.2. </w:t>
      </w:r>
      <w:r w:rsidRPr="007A441A">
        <w:rPr>
          <w:rFonts w:ascii="Helvetica" w:hAnsi="Helvetica" w:cs="Helvetica" w:hint="eastAsia"/>
          <w:b/>
          <w:bCs/>
          <w:color w:val="222222"/>
          <w:sz w:val="21"/>
          <w:szCs w:val="21"/>
        </w:rPr>
        <w:t>Клинико</w:t>
      </w:r>
      <w:r w:rsidRPr="007A441A">
        <w:rPr>
          <w:rFonts w:ascii="Helvetica" w:hAnsi="Helvetica" w:cs="Helvetica"/>
          <w:b/>
          <w:bCs/>
          <w:color w:val="222222"/>
          <w:sz w:val="21"/>
          <w:szCs w:val="21"/>
        </w:rPr>
        <w:t>-</w:t>
      </w:r>
      <w:r w:rsidRPr="007A441A">
        <w:rPr>
          <w:rFonts w:ascii="Helvetica" w:hAnsi="Helvetica" w:cs="Helvetica" w:hint="eastAsia"/>
          <w:b/>
          <w:bCs/>
          <w:color w:val="222222"/>
          <w:sz w:val="21"/>
          <w:szCs w:val="21"/>
        </w:rPr>
        <w:t>биохимические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методы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определения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показателей</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липидного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обмена</w:t>
      </w:r>
      <w:r w:rsidRPr="007A441A">
        <w:rPr>
          <w:rFonts w:ascii="Helvetica" w:hAnsi="Helvetica" w:cs="Helvetica"/>
          <w:b/>
          <w:bCs/>
          <w:color w:val="222222"/>
          <w:sz w:val="21"/>
          <w:szCs w:val="21"/>
        </w:rPr>
        <w:t>. ^</w:t>
      </w:r>
    </w:p>
    <w:p w14:paraId="49217654" w14:textId="77777777" w:rsidR="007A441A" w:rsidRPr="007A441A" w:rsidRDefault="007A441A" w:rsidP="007A441A">
      <w:pPr>
        <w:rPr>
          <w:rFonts w:ascii="Helvetica" w:hAnsi="Helvetica" w:cs="Helvetica"/>
          <w:b/>
          <w:bCs/>
          <w:color w:val="222222"/>
          <w:sz w:val="21"/>
          <w:szCs w:val="21"/>
        </w:rPr>
      </w:pPr>
    </w:p>
    <w:p w14:paraId="23C55A45"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1.3. </w:t>
      </w:r>
      <w:r w:rsidRPr="007A441A">
        <w:rPr>
          <w:rFonts w:ascii="Helvetica" w:hAnsi="Helvetica" w:cs="Helvetica" w:hint="eastAsia"/>
          <w:b/>
          <w:bCs/>
          <w:color w:val="222222"/>
          <w:sz w:val="21"/>
          <w:szCs w:val="21"/>
        </w:rPr>
        <w:t>Анализ</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жирных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кислот</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крови</w:t>
      </w:r>
    </w:p>
    <w:p w14:paraId="6524D62A" w14:textId="77777777" w:rsidR="007A441A" w:rsidRPr="007A441A" w:rsidRDefault="007A441A" w:rsidP="007A441A">
      <w:pPr>
        <w:rPr>
          <w:rFonts w:ascii="Helvetica" w:hAnsi="Helvetica" w:cs="Helvetica"/>
          <w:b/>
          <w:bCs/>
          <w:color w:val="222222"/>
          <w:sz w:val="21"/>
          <w:szCs w:val="21"/>
        </w:rPr>
      </w:pPr>
    </w:p>
    <w:p w14:paraId="513905F0"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1.4. </w:t>
      </w:r>
      <w:r w:rsidRPr="007A441A">
        <w:rPr>
          <w:rFonts w:ascii="Helvetica" w:hAnsi="Helvetica" w:cs="Helvetica" w:hint="eastAsia"/>
          <w:b/>
          <w:bCs/>
          <w:color w:val="222222"/>
          <w:sz w:val="21"/>
          <w:szCs w:val="21"/>
        </w:rPr>
        <w:t>Профилактические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лечебные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комплексы</w:t>
      </w:r>
      <w:r w:rsidRPr="007A441A">
        <w:rPr>
          <w:rFonts w:ascii="Helvetica" w:hAnsi="Helvetica" w:cs="Helvetica"/>
          <w:b/>
          <w:bCs/>
          <w:color w:val="222222"/>
          <w:sz w:val="21"/>
          <w:szCs w:val="21"/>
        </w:rPr>
        <w:t>. 5</w:t>
      </w:r>
    </w:p>
    <w:p w14:paraId="13A5AB9F" w14:textId="77777777" w:rsidR="007A441A" w:rsidRPr="007A441A" w:rsidRDefault="007A441A" w:rsidP="007A441A">
      <w:pPr>
        <w:rPr>
          <w:rFonts w:ascii="Helvetica" w:hAnsi="Helvetica" w:cs="Helvetica"/>
          <w:b/>
          <w:bCs/>
          <w:color w:val="222222"/>
          <w:sz w:val="21"/>
          <w:szCs w:val="21"/>
        </w:rPr>
      </w:pPr>
    </w:p>
    <w:p w14:paraId="55B5A7A9"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1.5. </w:t>
      </w:r>
      <w:r w:rsidRPr="007A441A">
        <w:rPr>
          <w:rFonts w:ascii="Helvetica" w:hAnsi="Helvetica" w:cs="Helvetica" w:hint="eastAsia"/>
          <w:b/>
          <w:bCs/>
          <w:color w:val="222222"/>
          <w:sz w:val="21"/>
          <w:szCs w:val="21"/>
        </w:rPr>
        <w:t>Статистические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методы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исследования</w:t>
      </w:r>
      <w:r w:rsidRPr="007A441A">
        <w:rPr>
          <w:rFonts w:ascii="Helvetica" w:hAnsi="Helvetica" w:cs="Helvetica"/>
          <w:b/>
          <w:bCs/>
          <w:color w:val="222222"/>
          <w:sz w:val="21"/>
          <w:szCs w:val="21"/>
        </w:rPr>
        <w:t xml:space="preserve">. 53 </w:t>
      </w:r>
      <w:r w:rsidRPr="007A441A">
        <w:rPr>
          <w:rFonts w:ascii="Helvetica" w:hAnsi="Helvetica" w:cs="Helvetica" w:hint="eastAsia"/>
          <w:b/>
          <w:bCs/>
          <w:color w:val="222222"/>
          <w:sz w:val="21"/>
          <w:szCs w:val="21"/>
        </w:rPr>
        <w:t>Глава</w:t>
      </w:r>
      <w:r w:rsidRPr="007A441A">
        <w:rPr>
          <w:rFonts w:ascii="Helvetica" w:hAnsi="Helvetica" w:cs="Helvetica"/>
          <w:b/>
          <w:bCs/>
          <w:color w:val="222222"/>
          <w:sz w:val="21"/>
          <w:szCs w:val="21"/>
        </w:rPr>
        <w:t xml:space="preserve"> 2. </w:t>
      </w:r>
      <w:r w:rsidRPr="007A441A">
        <w:rPr>
          <w:rFonts w:ascii="Helvetica" w:hAnsi="Helvetica" w:cs="Helvetica" w:hint="eastAsia"/>
          <w:b/>
          <w:bCs/>
          <w:color w:val="222222"/>
          <w:sz w:val="21"/>
          <w:szCs w:val="21"/>
        </w:rPr>
        <w:t>Клинико</w:t>
      </w:r>
      <w:r w:rsidRPr="007A441A">
        <w:rPr>
          <w:rFonts w:ascii="Helvetica" w:hAnsi="Helvetica" w:cs="Helvetica"/>
          <w:b/>
          <w:bCs/>
          <w:color w:val="222222"/>
          <w:sz w:val="21"/>
          <w:szCs w:val="21"/>
        </w:rPr>
        <w:t>-</w:t>
      </w:r>
      <w:r w:rsidRPr="007A441A">
        <w:rPr>
          <w:rFonts w:ascii="Helvetica" w:hAnsi="Helvetica" w:cs="Helvetica" w:hint="eastAsia"/>
          <w:b/>
          <w:bCs/>
          <w:color w:val="222222"/>
          <w:sz w:val="21"/>
          <w:szCs w:val="21"/>
        </w:rPr>
        <w:t>биохимическая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характеристика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обследуемых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r w:rsidRPr="007A441A">
        <w:rPr>
          <w:rFonts w:ascii="Helvetica" w:hAnsi="Helvetica" w:cs="Helvetica"/>
          <w:b/>
          <w:bCs/>
          <w:color w:val="222222"/>
          <w:sz w:val="21"/>
          <w:szCs w:val="21"/>
        </w:rPr>
        <w:t>.</w:t>
      </w:r>
    </w:p>
    <w:p w14:paraId="34EDE160" w14:textId="77777777" w:rsidR="007A441A" w:rsidRPr="007A441A" w:rsidRDefault="007A441A" w:rsidP="007A441A">
      <w:pPr>
        <w:rPr>
          <w:rFonts w:ascii="Helvetica" w:hAnsi="Helvetica" w:cs="Helvetica"/>
          <w:b/>
          <w:bCs/>
          <w:color w:val="222222"/>
          <w:sz w:val="21"/>
          <w:szCs w:val="21"/>
        </w:rPr>
      </w:pPr>
    </w:p>
    <w:p w14:paraId="24EBF7B1"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54</w:t>
      </w:r>
    </w:p>
    <w:p w14:paraId="0B8A16A6" w14:textId="77777777" w:rsidR="007A441A" w:rsidRPr="007A441A" w:rsidRDefault="007A441A" w:rsidP="007A441A">
      <w:pPr>
        <w:rPr>
          <w:rFonts w:ascii="Helvetica" w:hAnsi="Helvetica" w:cs="Helvetica"/>
          <w:b/>
          <w:bCs/>
          <w:color w:val="222222"/>
          <w:sz w:val="21"/>
          <w:szCs w:val="21"/>
        </w:rPr>
      </w:pPr>
    </w:p>
    <w:p w14:paraId="4B938D82"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2.1. </w:t>
      </w:r>
      <w:r w:rsidRPr="007A441A">
        <w:rPr>
          <w:rFonts w:ascii="Helvetica" w:hAnsi="Helvetica" w:cs="Helvetica" w:hint="eastAsia"/>
          <w:b/>
          <w:bCs/>
          <w:color w:val="222222"/>
          <w:sz w:val="21"/>
          <w:szCs w:val="21"/>
        </w:rPr>
        <w:t>Формирование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наблюдения</w:t>
      </w:r>
      <w:r w:rsidRPr="007A441A">
        <w:rPr>
          <w:rFonts w:ascii="Helvetica" w:hAnsi="Helvetica" w:cs="Helvetica"/>
          <w:b/>
          <w:bCs/>
          <w:color w:val="222222"/>
          <w:sz w:val="21"/>
          <w:szCs w:val="21"/>
        </w:rPr>
        <w:t>. 54 4 2.1.1 .</w:t>
      </w:r>
      <w:r w:rsidRPr="007A441A">
        <w:rPr>
          <w:rFonts w:ascii="Helvetica" w:hAnsi="Helvetica" w:cs="Helvetica" w:hint="eastAsia"/>
          <w:b/>
          <w:bCs/>
          <w:color w:val="222222"/>
          <w:sz w:val="21"/>
          <w:szCs w:val="21"/>
        </w:rPr>
        <w:t>Формирование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контрольных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p>
    <w:p w14:paraId="76A89EB2" w14:textId="77777777" w:rsidR="007A441A" w:rsidRPr="007A441A" w:rsidRDefault="007A441A" w:rsidP="007A441A">
      <w:pPr>
        <w:rPr>
          <w:rFonts w:ascii="Helvetica" w:hAnsi="Helvetica" w:cs="Helvetica"/>
          <w:b/>
          <w:bCs/>
          <w:color w:val="222222"/>
          <w:sz w:val="21"/>
          <w:szCs w:val="21"/>
        </w:rPr>
      </w:pPr>
    </w:p>
    <w:p w14:paraId="3DDD1723"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2.1.2. </w:t>
      </w:r>
      <w:r w:rsidRPr="007A441A">
        <w:rPr>
          <w:rFonts w:ascii="Helvetica" w:hAnsi="Helvetica" w:cs="Helvetica" w:hint="eastAsia"/>
          <w:b/>
          <w:bCs/>
          <w:color w:val="222222"/>
          <w:sz w:val="21"/>
          <w:szCs w:val="21"/>
        </w:rPr>
        <w:t>Формирования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риска</w:t>
      </w:r>
    </w:p>
    <w:p w14:paraId="65CD78F2" w14:textId="77777777" w:rsidR="007A441A" w:rsidRPr="007A441A" w:rsidRDefault="007A441A" w:rsidP="007A441A">
      <w:pPr>
        <w:rPr>
          <w:rFonts w:ascii="Helvetica" w:hAnsi="Helvetica" w:cs="Helvetica"/>
          <w:b/>
          <w:bCs/>
          <w:color w:val="222222"/>
          <w:sz w:val="21"/>
          <w:szCs w:val="21"/>
        </w:rPr>
      </w:pPr>
    </w:p>
    <w:p w14:paraId="16A5D6F3"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2.1.3. </w:t>
      </w:r>
      <w:r w:rsidRPr="007A441A">
        <w:rPr>
          <w:rFonts w:ascii="Helvetica" w:hAnsi="Helvetica" w:cs="Helvetica" w:hint="eastAsia"/>
          <w:b/>
          <w:bCs/>
          <w:color w:val="222222"/>
          <w:sz w:val="21"/>
          <w:szCs w:val="21"/>
        </w:rPr>
        <w:t>Клиническая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характеристика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больных</w:t>
      </w:r>
    </w:p>
    <w:p w14:paraId="7333E57E" w14:textId="77777777" w:rsidR="007A441A" w:rsidRPr="007A441A" w:rsidRDefault="007A441A" w:rsidP="007A441A">
      <w:pPr>
        <w:rPr>
          <w:rFonts w:ascii="Helvetica" w:hAnsi="Helvetica" w:cs="Helvetica"/>
          <w:b/>
          <w:bCs/>
          <w:color w:val="222222"/>
          <w:sz w:val="21"/>
          <w:szCs w:val="21"/>
        </w:rPr>
      </w:pPr>
    </w:p>
    <w:p w14:paraId="28F7FBF9"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2.1.3.1. </w:t>
      </w:r>
      <w:r w:rsidRPr="007A441A">
        <w:rPr>
          <w:rFonts w:ascii="Helvetica" w:hAnsi="Helvetica" w:cs="Helvetica" w:hint="eastAsia"/>
          <w:b/>
          <w:bCs/>
          <w:color w:val="222222"/>
          <w:sz w:val="21"/>
          <w:szCs w:val="21"/>
        </w:rPr>
        <w:t>Группа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больных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ИБС</w:t>
      </w:r>
    </w:p>
    <w:p w14:paraId="4C8A5A32" w14:textId="77777777" w:rsidR="007A441A" w:rsidRPr="007A441A" w:rsidRDefault="007A441A" w:rsidP="007A441A">
      <w:pPr>
        <w:rPr>
          <w:rFonts w:ascii="Helvetica" w:hAnsi="Helvetica" w:cs="Helvetica"/>
          <w:b/>
          <w:bCs/>
          <w:color w:val="222222"/>
          <w:sz w:val="21"/>
          <w:szCs w:val="21"/>
        </w:rPr>
      </w:pPr>
    </w:p>
    <w:p w14:paraId="72B308BA"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lastRenderedPageBreak/>
        <w:t xml:space="preserve">2.1.3.2. </w:t>
      </w:r>
      <w:r w:rsidRPr="007A441A">
        <w:rPr>
          <w:rFonts w:ascii="Helvetica" w:hAnsi="Helvetica" w:cs="Helvetica" w:hint="eastAsia"/>
          <w:b/>
          <w:bCs/>
          <w:color w:val="222222"/>
          <w:sz w:val="21"/>
          <w:szCs w:val="21"/>
        </w:rPr>
        <w:t>Группа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больных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ИМ</w:t>
      </w:r>
    </w:p>
    <w:p w14:paraId="5962BC3C" w14:textId="77777777" w:rsidR="007A441A" w:rsidRPr="007A441A" w:rsidRDefault="007A441A" w:rsidP="007A441A">
      <w:pPr>
        <w:rPr>
          <w:rFonts w:ascii="Helvetica" w:hAnsi="Helvetica" w:cs="Helvetica"/>
          <w:b/>
          <w:bCs/>
          <w:color w:val="222222"/>
          <w:sz w:val="21"/>
          <w:szCs w:val="21"/>
        </w:rPr>
      </w:pPr>
    </w:p>
    <w:p w14:paraId="3BDC1C98"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2.2.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обследуемых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p>
    <w:p w14:paraId="0641C20C" w14:textId="77777777" w:rsidR="007A441A" w:rsidRPr="007A441A" w:rsidRDefault="007A441A" w:rsidP="007A441A">
      <w:pPr>
        <w:rPr>
          <w:rFonts w:ascii="Helvetica" w:hAnsi="Helvetica" w:cs="Helvetica"/>
          <w:b/>
          <w:bCs/>
          <w:color w:val="222222"/>
          <w:sz w:val="21"/>
          <w:szCs w:val="21"/>
        </w:rPr>
      </w:pPr>
    </w:p>
    <w:p w14:paraId="23BDFD22"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2.2.1. </w:t>
      </w:r>
      <w:r w:rsidRPr="007A441A">
        <w:rPr>
          <w:rFonts w:ascii="Helvetica" w:hAnsi="Helvetica" w:cs="Helvetica" w:hint="eastAsia"/>
          <w:b/>
          <w:bCs/>
          <w:color w:val="222222"/>
          <w:sz w:val="21"/>
          <w:szCs w:val="21"/>
        </w:rPr>
        <w:t>Характеристика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здоровых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мальчиков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p>
    <w:p w14:paraId="4AA4D2B9" w14:textId="77777777" w:rsidR="007A441A" w:rsidRPr="007A441A" w:rsidRDefault="007A441A" w:rsidP="007A441A">
      <w:pPr>
        <w:rPr>
          <w:rFonts w:ascii="Helvetica" w:hAnsi="Helvetica" w:cs="Helvetica"/>
          <w:b/>
          <w:bCs/>
          <w:color w:val="222222"/>
          <w:sz w:val="21"/>
          <w:szCs w:val="21"/>
        </w:rPr>
      </w:pPr>
    </w:p>
    <w:p w14:paraId="3034E716"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2.2.2. </w:t>
      </w:r>
      <w:r w:rsidRPr="007A441A">
        <w:rPr>
          <w:rFonts w:ascii="Helvetica" w:hAnsi="Helvetica" w:cs="Helvetica" w:hint="eastAsia"/>
          <w:b/>
          <w:bCs/>
          <w:color w:val="222222"/>
          <w:sz w:val="21"/>
          <w:szCs w:val="21"/>
        </w:rPr>
        <w:t>Характеристика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мальчиков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скрытого</w:t>
      </w:r>
    </w:p>
    <w:p w14:paraId="789215B3" w14:textId="77777777" w:rsidR="007A441A" w:rsidRPr="007A441A" w:rsidRDefault="007A441A" w:rsidP="007A441A">
      <w:pPr>
        <w:rPr>
          <w:rFonts w:ascii="Helvetica" w:hAnsi="Helvetica" w:cs="Helvetica"/>
          <w:b/>
          <w:bCs/>
          <w:color w:val="222222"/>
          <w:sz w:val="21"/>
          <w:szCs w:val="21"/>
        </w:rPr>
      </w:pPr>
    </w:p>
    <w:p w14:paraId="175764A6"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72</w:t>
      </w:r>
    </w:p>
    <w:p w14:paraId="0EBCE815" w14:textId="77777777" w:rsidR="007A441A" w:rsidRPr="007A441A" w:rsidRDefault="007A441A" w:rsidP="007A441A">
      <w:pPr>
        <w:rPr>
          <w:rFonts w:ascii="Helvetica" w:hAnsi="Helvetica" w:cs="Helvetica"/>
          <w:b/>
          <w:bCs/>
          <w:color w:val="222222"/>
          <w:sz w:val="21"/>
          <w:szCs w:val="21"/>
        </w:rPr>
      </w:pPr>
    </w:p>
    <w:p w14:paraId="002034D1"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риска</w:t>
      </w:r>
      <w:r w:rsidRPr="007A441A">
        <w:rPr>
          <w:rFonts w:ascii="Helvetica" w:hAnsi="Helvetica" w:cs="Helvetica"/>
          <w:b/>
          <w:bCs/>
          <w:color w:val="222222"/>
          <w:sz w:val="21"/>
          <w:szCs w:val="21"/>
        </w:rPr>
        <w:t>.</w:t>
      </w:r>
    </w:p>
    <w:p w14:paraId="6E96D877" w14:textId="77777777" w:rsidR="007A441A" w:rsidRPr="007A441A" w:rsidRDefault="007A441A" w:rsidP="007A441A">
      <w:pPr>
        <w:rPr>
          <w:rFonts w:ascii="Helvetica" w:hAnsi="Helvetica" w:cs="Helvetica"/>
          <w:b/>
          <w:bCs/>
          <w:color w:val="222222"/>
          <w:sz w:val="21"/>
          <w:szCs w:val="21"/>
        </w:rPr>
      </w:pPr>
    </w:p>
    <w:p w14:paraId="2BFB4352"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2.2.3. </w:t>
      </w:r>
      <w:r w:rsidRPr="007A441A">
        <w:rPr>
          <w:rFonts w:ascii="Helvetica" w:hAnsi="Helvetica" w:cs="Helvetica" w:hint="eastAsia"/>
          <w:b/>
          <w:bCs/>
          <w:color w:val="222222"/>
          <w:sz w:val="21"/>
          <w:szCs w:val="21"/>
        </w:rPr>
        <w:t>Характеристика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риска</w:t>
      </w:r>
    </w:p>
    <w:p w14:paraId="61526CD7" w14:textId="77777777" w:rsidR="007A441A" w:rsidRPr="007A441A" w:rsidRDefault="007A441A" w:rsidP="007A441A">
      <w:pPr>
        <w:rPr>
          <w:rFonts w:ascii="Helvetica" w:hAnsi="Helvetica" w:cs="Helvetica"/>
          <w:b/>
          <w:bCs/>
          <w:color w:val="222222"/>
          <w:sz w:val="21"/>
          <w:szCs w:val="21"/>
        </w:rPr>
      </w:pPr>
    </w:p>
    <w:p w14:paraId="32265BF5"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2.2.4. </w:t>
      </w:r>
      <w:r w:rsidRPr="007A441A">
        <w:rPr>
          <w:rFonts w:ascii="Helvetica" w:hAnsi="Helvetica" w:cs="Helvetica" w:hint="eastAsia"/>
          <w:b/>
          <w:bCs/>
          <w:color w:val="222222"/>
          <w:sz w:val="21"/>
          <w:szCs w:val="21"/>
        </w:rPr>
        <w:t>Характеристика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сердечно</w:t>
      </w:r>
      <w:r w:rsidRPr="007A441A">
        <w:rPr>
          <w:rFonts w:ascii="Helvetica" w:hAnsi="Helvetica" w:cs="Helvetica"/>
          <w:b/>
          <w:bCs/>
          <w:color w:val="222222"/>
          <w:sz w:val="21"/>
          <w:szCs w:val="21"/>
        </w:rPr>
        <w:t>-</w:t>
      </w:r>
      <w:r w:rsidRPr="007A441A">
        <w:rPr>
          <w:rFonts w:ascii="Helvetica" w:hAnsi="Helvetica" w:cs="Helvetica" w:hint="eastAsia"/>
          <w:b/>
          <w:bCs/>
          <w:color w:val="222222"/>
          <w:sz w:val="21"/>
          <w:szCs w:val="21"/>
        </w:rPr>
        <w:t>сосудистой</w:t>
      </w:r>
    </w:p>
    <w:p w14:paraId="04A29668" w14:textId="77777777" w:rsidR="007A441A" w:rsidRPr="007A441A" w:rsidRDefault="007A441A" w:rsidP="007A441A">
      <w:pPr>
        <w:rPr>
          <w:rFonts w:ascii="Helvetica" w:hAnsi="Helvetica" w:cs="Helvetica"/>
          <w:b/>
          <w:bCs/>
          <w:color w:val="222222"/>
          <w:sz w:val="21"/>
          <w:szCs w:val="21"/>
        </w:rPr>
      </w:pPr>
    </w:p>
    <w:p w14:paraId="6C70C36F"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патологий</w:t>
      </w:r>
      <w:r w:rsidRPr="007A441A">
        <w:rPr>
          <w:rFonts w:ascii="Helvetica" w:hAnsi="Helvetica" w:cs="Helvetica"/>
          <w:b/>
          <w:bCs/>
          <w:color w:val="222222"/>
          <w:sz w:val="21"/>
          <w:szCs w:val="21"/>
        </w:rPr>
        <w:t>.</w:t>
      </w:r>
    </w:p>
    <w:p w14:paraId="3D06673F" w14:textId="77777777" w:rsidR="007A441A" w:rsidRPr="007A441A" w:rsidRDefault="007A441A" w:rsidP="007A441A">
      <w:pPr>
        <w:rPr>
          <w:rFonts w:ascii="Helvetica" w:hAnsi="Helvetica" w:cs="Helvetica"/>
          <w:b/>
          <w:bCs/>
          <w:color w:val="222222"/>
          <w:sz w:val="21"/>
          <w:szCs w:val="21"/>
        </w:rPr>
      </w:pPr>
    </w:p>
    <w:p w14:paraId="39B3A159"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2.2.5. </w:t>
      </w:r>
      <w:r w:rsidRPr="007A441A">
        <w:rPr>
          <w:rFonts w:ascii="Helvetica" w:hAnsi="Helvetica" w:cs="Helvetica" w:hint="eastAsia"/>
          <w:b/>
          <w:bCs/>
          <w:color w:val="222222"/>
          <w:sz w:val="21"/>
          <w:szCs w:val="21"/>
        </w:rPr>
        <w:t>Динамика</w:t>
      </w:r>
      <w:r w:rsidRPr="007A441A">
        <w:rPr>
          <w:rFonts w:ascii="Helvetica" w:hAnsi="Helvetica" w:cs="Helvetica"/>
          <w:b/>
          <w:bCs/>
          <w:color w:val="222222"/>
          <w:sz w:val="21"/>
          <w:szCs w:val="21"/>
        </w:rPr>
        <w:t xml:space="preserve"> (4 </w:t>
      </w:r>
      <w:r w:rsidRPr="007A441A">
        <w:rPr>
          <w:rFonts w:ascii="Helvetica" w:hAnsi="Helvetica" w:cs="Helvetica" w:hint="eastAsia"/>
          <w:b/>
          <w:bCs/>
          <w:color w:val="222222"/>
          <w:sz w:val="21"/>
          <w:szCs w:val="21"/>
        </w:rPr>
        <w:t>года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состояния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липидного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обмена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w:t>
      </w:r>
    </w:p>
    <w:p w14:paraId="3B41956B" w14:textId="77777777" w:rsidR="007A441A" w:rsidRPr="007A441A" w:rsidRDefault="007A441A" w:rsidP="007A441A">
      <w:pPr>
        <w:rPr>
          <w:rFonts w:ascii="Helvetica" w:hAnsi="Helvetica" w:cs="Helvetica"/>
          <w:b/>
          <w:bCs/>
          <w:color w:val="222222"/>
          <w:sz w:val="21"/>
          <w:szCs w:val="21"/>
        </w:rPr>
      </w:pPr>
    </w:p>
    <w:p w14:paraId="5E0E0BA7"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клинической</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картины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у</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скрытого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риска</w:t>
      </w:r>
      <w:r w:rsidRPr="007A441A">
        <w:rPr>
          <w:rFonts w:ascii="Helvetica" w:hAnsi="Helvetica" w:cs="Helvetica"/>
          <w:b/>
          <w:bCs/>
          <w:color w:val="222222"/>
          <w:sz w:val="21"/>
          <w:szCs w:val="21"/>
        </w:rPr>
        <w:t>.</w:t>
      </w:r>
    </w:p>
    <w:p w14:paraId="5BE1E114" w14:textId="77777777" w:rsidR="007A441A" w:rsidRPr="007A441A" w:rsidRDefault="007A441A" w:rsidP="007A441A">
      <w:pPr>
        <w:rPr>
          <w:rFonts w:ascii="Helvetica" w:hAnsi="Helvetica" w:cs="Helvetica"/>
          <w:b/>
          <w:bCs/>
          <w:color w:val="222222"/>
          <w:sz w:val="21"/>
          <w:szCs w:val="21"/>
        </w:rPr>
      </w:pPr>
    </w:p>
    <w:p w14:paraId="0384AD30"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Глава</w:t>
      </w:r>
      <w:r w:rsidRPr="007A441A">
        <w:rPr>
          <w:rFonts w:ascii="Helvetica" w:hAnsi="Helvetica" w:cs="Helvetica"/>
          <w:b/>
          <w:bCs/>
          <w:color w:val="222222"/>
          <w:sz w:val="21"/>
          <w:szCs w:val="21"/>
        </w:rPr>
        <w:t xml:space="preserve"> 3. </w:t>
      </w:r>
      <w:r w:rsidRPr="007A441A">
        <w:rPr>
          <w:rFonts w:ascii="Helvetica" w:hAnsi="Helvetica" w:cs="Helvetica" w:hint="eastAsia"/>
          <w:b/>
          <w:bCs/>
          <w:color w:val="222222"/>
          <w:sz w:val="21"/>
          <w:szCs w:val="21"/>
        </w:rPr>
        <w:t>Коррекция</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w:t>
      </w:r>
      <w:r w:rsidRPr="007A441A">
        <w:rPr>
          <w:rFonts w:ascii="Helvetica" w:hAnsi="Helvetica" w:cs="Helvetica"/>
          <w:b/>
          <w:bCs/>
          <w:color w:val="222222"/>
          <w:sz w:val="21"/>
          <w:szCs w:val="21"/>
        </w:rPr>
        <w:t>5</w:t>
      </w:r>
      <w:r w:rsidRPr="007A441A">
        <w:rPr>
          <w:rFonts w:ascii="Helvetica" w:hAnsi="Helvetica" w:cs="Helvetica" w:hint="eastAsia"/>
          <w:b/>
          <w:bCs/>
          <w:color w:val="222222"/>
          <w:sz w:val="21"/>
          <w:szCs w:val="21"/>
        </w:rPr>
        <w:t>С</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p>
    <w:p w14:paraId="13F4B3A7" w14:textId="77777777" w:rsidR="007A441A" w:rsidRPr="007A441A" w:rsidRDefault="007A441A" w:rsidP="007A441A">
      <w:pPr>
        <w:rPr>
          <w:rFonts w:ascii="Helvetica" w:hAnsi="Helvetica" w:cs="Helvetica"/>
          <w:b/>
          <w:bCs/>
          <w:color w:val="222222"/>
          <w:sz w:val="21"/>
          <w:szCs w:val="21"/>
        </w:rPr>
      </w:pPr>
    </w:p>
    <w:p w14:paraId="2D9CBD66"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101</w:t>
      </w:r>
    </w:p>
    <w:p w14:paraId="711AC094" w14:textId="77777777" w:rsidR="007A441A" w:rsidRPr="007A441A" w:rsidRDefault="007A441A" w:rsidP="007A441A">
      <w:pPr>
        <w:rPr>
          <w:rFonts w:ascii="Helvetica" w:hAnsi="Helvetica" w:cs="Helvetica"/>
          <w:b/>
          <w:bCs/>
          <w:color w:val="222222"/>
          <w:sz w:val="21"/>
          <w:szCs w:val="21"/>
        </w:rPr>
      </w:pPr>
    </w:p>
    <w:p w14:paraId="2A5AD565"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алиментарными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шЗ</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ПНЖК</w:t>
      </w:r>
      <w:r w:rsidRPr="007A441A">
        <w:rPr>
          <w:rFonts w:ascii="Helvetica" w:hAnsi="Helvetica" w:cs="Helvetica"/>
          <w:b/>
          <w:bCs/>
          <w:color w:val="222222"/>
          <w:sz w:val="21"/>
          <w:szCs w:val="21"/>
        </w:rPr>
        <w:t>.</w:t>
      </w:r>
    </w:p>
    <w:p w14:paraId="79B93F42" w14:textId="77777777" w:rsidR="007A441A" w:rsidRPr="007A441A" w:rsidRDefault="007A441A" w:rsidP="007A441A">
      <w:pPr>
        <w:rPr>
          <w:rFonts w:ascii="Helvetica" w:hAnsi="Helvetica" w:cs="Helvetica"/>
          <w:b/>
          <w:bCs/>
          <w:color w:val="222222"/>
          <w:sz w:val="21"/>
          <w:szCs w:val="21"/>
        </w:rPr>
      </w:pPr>
    </w:p>
    <w:p w14:paraId="52BCB053"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3.1.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диетического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продукта</w:t>
      </w:r>
    </w:p>
    <w:p w14:paraId="2BC548FB" w14:textId="77777777" w:rsidR="007A441A" w:rsidRPr="007A441A" w:rsidRDefault="007A441A" w:rsidP="007A441A">
      <w:pPr>
        <w:rPr>
          <w:rFonts w:ascii="Helvetica" w:hAnsi="Helvetica" w:cs="Helvetica"/>
          <w:b/>
          <w:bCs/>
          <w:color w:val="222222"/>
          <w:sz w:val="21"/>
          <w:szCs w:val="21"/>
        </w:rPr>
      </w:pPr>
    </w:p>
    <w:p w14:paraId="4A8D7D14"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3.2. </w:t>
      </w:r>
      <w:r w:rsidRPr="007A441A">
        <w:rPr>
          <w:rFonts w:ascii="Helvetica" w:hAnsi="Helvetica" w:cs="Helvetica" w:hint="eastAsia"/>
          <w:b/>
          <w:bCs/>
          <w:color w:val="222222"/>
          <w:sz w:val="21"/>
          <w:szCs w:val="21"/>
        </w:rPr>
        <w:t>Влияние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ПНЖК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p>
    <w:p w14:paraId="31045570" w14:textId="77777777" w:rsidR="007A441A" w:rsidRPr="007A441A" w:rsidRDefault="007A441A" w:rsidP="007A441A">
      <w:pPr>
        <w:rPr>
          <w:rFonts w:ascii="Helvetica" w:hAnsi="Helvetica" w:cs="Helvetica"/>
          <w:b/>
          <w:bCs/>
          <w:color w:val="222222"/>
          <w:sz w:val="21"/>
          <w:szCs w:val="21"/>
        </w:rPr>
      </w:pPr>
    </w:p>
    <w:p w14:paraId="0E4E761E"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102</w:t>
      </w:r>
    </w:p>
    <w:p w14:paraId="73161ADD" w14:textId="77777777" w:rsidR="007A441A" w:rsidRPr="007A441A" w:rsidRDefault="007A441A" w:rsidP="007A441A">
      <w:pPr>
        <w:rPr>
          <w:rFonts w:ascii="Helvetica" w:hAnsi="Helvetica" w:cs="Helvetica"/>
          <w:b/>
          <w:bCs/>
          <w:color w:val="222222"/>
          <w:sz w:val="21"/>
          <w:szCs w:val="21"/>
        </w:rPr>
      </w:pPr>
    </w:p>
    <w:p w14:paraId="32117271"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обследуемых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w:t>
      </w:r>
      <w:r w:rsidRPr="007A441A">
        <w:rPr>
          <w:rFonts w:ascii="Helvetica" w:hAnsi="Helvetica" w:cs="Helvetica"/>
          <w:b/>
          <w:bCs/>
          <w:color w:val="222222"/>
          <w:sz w:val="21"/>
          <w:szCs w:val="21"/>
        </w:rPr>
        <w:t>.</w:t>
      </w:r>
    </w:p>
    <w:p w14:paraId="62603117" w14:textId="77777777" w:rsidR="007A441A" w:rsidRPr="007A441A" w:rsidRDefault="007A441A" w:rsidP="007A441A">
      <w:pPr>
        <w:rPr>
          <w:rFonts w:ascii="Helvetica" w:hAnsi="Helvetica" w:cs="Helvetica"/>
          <w:b/>
          <w:bCs/>
          <w:color w:val="222222"/>
          <w:sz w:val="21"/>
          <w:szCs w:val="21"/>
        </w:rPr>
      </w:pPr>
    </w:p>
    <w:p w14:paraId="1F48299B"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3.2.1. </w:t>
      </w:r>
      <w:r w:rsidRPr="007A441A">
        <w:rPr>
          <w:rFonts w:ascii="Helvetica" w:hAnsi="Helvetica" w:cs="Helvetica" w:hint="eastAsia"/>
          <w:b/>
          <w:bCs/>
          <w:color w:val="222222"/>
          <w:sz w:val="21"/>
          <w:szCs w:val="21"/>
        </w:rPr>
        <w:t>Влияние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юЗ</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ПНЖК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p>
    <w:p w14:paraId="2E70E884" w14:textId="77777777" w:rsidR="007A441A" w:rsidRPr="007A441A" w:rsidRDefault="007A441A" w:rsidP="007A441A">
      <w:pPr>
        <w:rPr>
          <w:rFonts w:ascii="Helvetica" w:hAnsi="Helvetica" w:cs="Helvetica"/>
          <w:b/>
          <w:bCs/>
          <w:color w:val="222222"/>
          <w:sz w:val="21"/>
          <w:szCs w:val="21"/>
        </w:rPr>
      </w:pPr>
    </w:p>
    <w:p w14:paraId="3C94D530"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мальчиков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наследственной</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предрасположенностью</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ГЪ</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ИМ</w:t>
      </w:r>
    </w:p>
    <w:p w14:paraId="34C365FC" w14:textId="77777777" w:rsidR="007A441A" w:rsidRPr="007A441A" w:rsidRDefault="007A441A" w:rsidP="007A441A">
      <w:pPr>
        <w:rPr>
          <w:rFonts w:ascii="Helvetica" w:hAnsi="Helvetica" w:cs="Helvetica"/>
          <w:b/>
          <w:bCs/>
          <w:color w:val="222222"/>
          <w:sz w:val="21"/>
          <w:szCs w:val="21"/>
        </w:rPr>
      </w:pPr>
    </w:p>
    <w:p w14:paraId="472C3C54"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3.2.2. </w:t>
      </w:r>
      <w:r w:rsidRPr="007A441A">
        <w:rPr>
          <w:rFonts w:ascii="Helvetica" w:hAnsi="Helvetica" w:cs="Helvetica" w:hint="eastAsia"/>
          <w:b/>
          <w:bCs/>
          <w:color w:val="222222"/>
          <w:sz w:val="21"/>
          <w:szCs w:val="21"/>
        </w:rPr>
        <w:t>Влияние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соЗ</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ПНЖК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p>
    <w:p w14:paraId="07133CCF" w14:textId="77777777" w:rsidR="007A441A" w:rsidRPr="007A441A" w:rsidRDefault="007A441A" w:rsidP="007A441A">
      <w:pPr>
        <w:rPr>
          <w:rFonts w:ascii="Helvetica" w:hAnsi="Helvetica" w:cs="Helvetica"/>
          <w:b/>
          <w:bCs/>
          <w:color w:val="222222"/>
          <w:sz w:val="21"/>
          <w:szCs w:val="21"/>
        </w:rPr>
      </w:pPr>
    </w:p>
    <w:p w14:paraId="08107FF5"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112</w:t>
      </w:r>
    </w:p>
    <w:p w14:paraId="7C099AAA" w14:textId="77777777" w:rsidR="007A441A" w:rsidRPr="007A441A" w:rsidRDefault="007A441A" w:rsidP="007A441A">
      <w:pPr>
        <w:rPr>
          <w:rFonts w:ascii="Helvetica" w:hAnsi="Helvetica" w:cs="Helvetica"/>
          <w:b/>
          <w:bCs/>
          <w:color w:val="222222"/>
          <w:sz w:val="21"/>
          <w:szCs w:val="21"/>
        </w:rPr>
      </w:pPr>
    </w:p>
    <w:p w14:paraId="177F6299"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группах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риска</w:t>
      </w:r>
      <w:r w:rsidRPr="007A441A">
        <w:rPr>
          <w:rFonts w:ascii="Helvetica" w:hAnsi="Helvetica" w:cs="Helvetica"/>
          <w:b/>
          <w:bCs/>
          <w:color w:val="222222"/>
          <w:sz w:val="21"/>
          <w:szCs w:val="21"/>
        </w:rPr>
        <w:t>.</w:t>
      </w:r>
    </w:p>
    <w:p w14:paraId="0CF63E5C" w14:textId="77777777" w:rsidR="007A441A" w:rsidRPr="007A441A" w:rsidRDefault="007A441A" w:rsidP="007A441A">
      <w:pPr>
        <w:rPr>
          <w:rFonts w:ascii="Helvetica" w:hAnsi="Helvetica" w:cs="Helvetica"/>
          <w:b/>
          <w:bCs/>
          <w:color w:val="222222"/>
          <w:sz w:val="21"/>
          <w:szCs w:val="21"/>
        </w:rPr>
      </w:pPr>
    </w:p>
    <w:p w14:paraId="5DC2FA6E"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3.2.3. </w:t>
      </w:r>
      <w:r w:rsidRPr="007A441A">
        <w:rPr>
          <w:rFonts w:ascii="Helvetica" w:hAnsi="Helvetica" w:cs="Helvetica" w:hint="eastAsia"/>
          <w:b/>
          <w:bCs/>
          <w:color w:val="222222"/>
          <w:sz w:val="21"/>
          <w:szCs w:val="21"/>
        </w:rPr>
        <w:t>Влияние</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алиментарных</w:t>
      </w:r>
      <w:r w:rsidRPr="007A441A">
        <w:rPr>
          <w:rFonts w:ascii="Helvetica" w:hAnsi="Helvetica" w:cs="Helvetica"/>
          <w:b/>
          <w:bCs/>
          <w:color w:val="222222"/>
          <w:sz w:val="21"/>
          <w:szCs w:val="21"/>
        </w:rPr>
        <w:t xml:space="preserve"> 0)3 </w:t>
      </w:r>
      <w:r w:rsidRPr="007A441A">
        <w:rPr>
          <w:rFonts w:ascii="Helvetica" w:hAnsi="Helvetica" w:cs="Helvetica" w:hint="eastAsia"/>
          <w:b/>
          <w:bCs/>
          <w:color w:val="222222"/>
          <w:sz w:val="21"/>
          <w:szCs w:val="21"/>
        </w:rPr>
        <w:t>ПНЖК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на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p>
    <w:p w14:paraId="1C0E31D8" w14:textId="77777777" w:rsidR="007A441A" w:rsidRPr="007A441A" w:rsidRDefault="007A441A" w:rsidP="007A441A">
      <w:pPr>
        <w:rPr>
          <w:rFonts w:ascii="Helvetica" w:hAnsi="Helvetica" w:cs="Helvetica"/>
          <w:b/>
          <w:bCs/>
          <w:color w:val="222222"/>
          <w:sz w:val="21"/>
          <w:szCs w:val="21"/>
        </w:rPr>
      </w:pPr>
    </w:p>
    <w:p w14:paraId="679AE3D0"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121</w:t>
      </w:r>
    </w:p>
    <w:p w14:paraId="3C22932E" w14:textId="77777777" w:rsidR="007A441A" w:rsidRPr="007A441A" w:rsidRDefault="007A441A" w:rsidP="007A441A">
      <w:pPr>
        <w:rPr>
          <w:rFonts w:ascii="Helvetica" w:hAnsi="Helvetica" w:cs="Helvetica"/>
          <w:b/>
          <w:bCs/>
          <w:color w:val="222222"/>
          <w:sz w:val="21"/>
          <w:szCs w:val="21"/>
        </w:rPr>
      </w:pPr>
    </w:p>
    <w:p w14:paraId="157525C7"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ИБС</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ИМ</w:t>
      </w:r>
      <w:r w:rsidRPr="007A441A">
        <w:rPr>
          <w:rFonts w:ascii="Helvetica" w:hAnsi="Helvetica" w:cs="Helvetica"/>
          <w:b/>
          <w:bCs/>
          <w:color w:val="222222"/>
          <w:sz w:val="21"/>
          <w:szCs w:val="21"/>
        </w:rPr>
        <w:t>.</w:t>
      </w:r>
    </w:p>
    <w:p w14:paraId="4A370382" w14:textId="77777777" w:rsidR="007A441A" w:rsidRPr="007A441A" w:rsidRDefault="007A441A" w:rsidP="007A441A">
      <w:pPr>
        <w:rPr>
          <w:rFonts w:ascii="Helvetica" w:hAnsi="Helvetica" w:cs="Helvetica"/>
          <w:b/>
          <w:bCs/>
          <w:color w:val="222222"/>
          <w:sz w:val="21"/>
          <w:szCs w:val="21"/>
        </w:rPr>
      </w:pPr>
    </w:p>
    <w:p w14:paraId="3B8E5F41" w14:textId="77777777" w:rsidR="007A441A" w:rsidRPr="007A441A" w:rsidRDefault="007A441A" w:rsidP="007A441A">
      <w:pPr>
        <w:rPr>
          <w:rFonts w:ascii="Helvetica" w:hAnsi="Helvetica" w:cs="Helvetica"/>
          <w:b/>
          <w:bCs/>
          <w:color w:val="222222"/>
          <w:sz w:val="21"/>
          <w:szCs w:val="21"/>
        </w:rPr>
      </w:pPr>
      <w:r w:rsidRPr="007A441A">
        <w:rPr>
          <w:rFonts w:ascii="Helvetica" w:hAnsi="Helvetica" w:cs="Helvetica"/>
          <w:b/>
          <w:bCs/>
          <w:color w:val="222222"/>
          <w:sz w:val="21"/>
          <w:szCs w:val="21"/>
        </w:rPr>
        <w:t xml:space="preserve">3.2.4. </w:t>
      </w:r>
      <w:r w:rsidRPr="007A441A">
        <w:rPr>
          <w:rFonts w:ascii="Helvetica" w:hAnsi="Helvetica" w:cs="Helvetica" w:hint="eastAsia"/>
          <w:b/>
          <w:bCs/>
          <w:color w:val="222222"/>
          <w:sz w:val="21"/>
          <w:szCs w:val="21"/>
        </w:rPr>
        <w:t>Динамика</w:t>
      </w:r>
      <w:r w:rsidRPr="007A441A">
        <w:rPr>
          <w:rFonts w:ascii="Helvetica" w:hAnsi="Helvetica" w:cs="Helvetica"/>
          <w:b/>
          <w:bCs/>
          <w:color w:val="222222"/>
          <w:sz w:val="21"/>
          <w:szCs w:val="21"/>
        </w:rPr>
        <w:t xml:space="preserve"> (4 </w:t>
      </w:r>
      <w:r w:rsidRPr="007A441A">
        <w:rPr>
          <w:rFonts w:ascii="Helvetica" w:hAnsi="Helvetica" w:cs="Helvetica" w:hint="eastAsia"/>
          <w:b/>
          <w:bCs/>
          <w:color w:val="222222"/>
          <w:sz w:val="21"/>
          <w:szCs w:val="21"/>
        </w:rPr>
        <w:t>года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изменений</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состава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ЖК</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липидов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эритроцитов</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мужчин</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группы</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скрытого</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риска</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под</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влиянием</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алиментарных</w:t>
      </w:r>
      <w:r w:rsidRPr="007A441A">
        <w:rPr>
          <w:rFonts w:ascii="Helvetica" w:hAnsi="Helvetica" w:cs="Helvetica"/>
          <w:b/>
          <w:bCs/>
          <w:color w:val="222222"/>
          <w:sz w:val="21"/>
          <w:szCs w:val="21"/>
        </w:rPr>
        <w:t xml:space="preserve"> </w:t>
      </w:r>
      <w:r w:rsidRPr="007A441A">
        <w:rPr>
          <w:rFonts w:ascii="Helvetica" w:hAnsi="Helvetica" w:cs="Helvetica" w:hint="eastAsia"/>
          <w:b/>
          <w:bCs/>
          <w:color w:val="222222"/>
          <w:sz w:val="21"/>
          <w:szCs w:val="21"/>
        </w:rPr>
        <w:t>©</w:t>
      </w:r>
      <w:r w:rsidRPr="007A441A">
        <w:rPr>
          <w:rFonts w:ascii="Helvetica" w:hAnsi="Helvetica" w:cs="Helvetica"/>
          <w:b/>
          <w:bCs/>
          <w:color w:val="222222"/>
          <w:sz w:val="21"/>
          <w:szCs w:val="21"/>
        </w:rPr>
        <w:t xml:space="preserve">3 </w:t>
      </w:r>
      <w:r w:rsidRPr="007A441A">
        <w:rPr>
          <w:rFonts w:ascii="Helvetica" w:hAnsi="Helvetica" w:cs="Helvetica" w:hint="eastAsia"/>
          <w:b/>
          <w:bCs/>
          <w:color w:val="222222"/>
          <w:sz w:val="21"/>
          <w:szCs w:val="21"/>
        </w:rPr>
        <w:t>ПНЖК</w:t>
      </w:r>
    </w:p>
    <w:p w14:paraId="5FE90FF6" w14:textId="77777777" w:rsidR="007A441A" w:rsidRPr="007A441A" w:rsidRDefault="007A441A" w:rsidP="007A441A">
      <w:pPr>
        <w:rPr>
          <w:rFonts w:ascii="Helvetica" w:hAnsi="Helvetica" w:cs="Helvetica"/>
          <w:b/>
          <w:bCs/>
          <w:color w:val="222222"/>
          <w:sz w:val="21"/>
          <w:szCs w:val="21"/>
        </w:rPr>
      </w:pPr>
    </w:p>
    <w:p w14:paraId="109CC004" w14:textId="0B1637EC" w:rsidR="00484EB4" w:rsidRPr="007A441A" w:rsidRDefault="007A441A" w:rsidP="007A441A">
      <w:r w:rsidRPr="007A441A">
        <w:rPr>
          <w:rFonts w:ascii="Helvetica" w:hAnsi="Helvetica" w:cs="Helvetica" w:hint="eastAsia"/>
          <w:b/>
          <w:bCs/>
          <w:color w:val="222222"/>
          <w:sz w:val="21"/>
          <w:szCs w:val="21"/>
        </w:rPr>
        <w:t>ВЫВОДЫ</w:t>
      </w:r>
    </w:p>
    <w:sectPr w:rsidR="00484EB4" w:rsidRPr="007A44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F774" w14:textId="77777777" w:rsidR="00F53EEB" w:rsidRDefault="00F53EEB">
      <w:pPr>
        <w:spacing w:after="0" w:line="240" w:lineRule="auto"/>
      </w:pPr>
      <w:r>
        <w:separator/>
      </w:r>
    </w:p>
  </w:endnote>
  <w:endnote w:type="continuationSeparator" w:id="0">
    <w:p w14:paraId="653D74B0" w14:textId="77777777" w:rsidR="00F53EEB" w:rsidRDefault="00F53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562F" w14:textId="77777777" w:rsidR="00F53EEB" w:rsidRDefault="00F53EEB"/>
    <w:p w14:paraId="5BBA216A" w14:textId="77777777" w:rsidR="00F53EEB" w:rsidRDefault="00F53EEB"/>
    <w:p w14:paraId="0EA0BF45" w14:textId="77777777" w:rsidR="00F53EEB" w:rsidRDefault="00F53EEB"/>
    <w:p w14:paraId="47D672C9" w14:textId="77777777" w:rsidR="00F53EEB" w:rsidRDefault="00F53EEB"/>
    <w:p w14:paraId="08FE761E" w14:textId="77777777" w:rsidR="00F53EEB" w:rsidRDefault="00F53EEB"/>
    <w:p w14:paraId="2506225C" w14:textId="77777777" w:rsidR="00F53EEB" w:rsidRDefault="00F53EEB"/>
    <w:p w14:paraId="7760E581" w14:textId="77777777" w:rsidR="00F53EEB" w:rsidRDefault="00F53E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11C5CE" wp14:editId="31DE40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831A9" w14:textId="77777777" w:rsidR="00F53EEB" w:rsidRDefault="00F53E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11C5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1831A9" w14:textId="77777777" w:rsidR="00F53EEB" w:rsidRDefault="00F53E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518E02" w14:textId="77777777" w:rsidR="00F53EEB" w:rsidRDefault="00F53EEB"/>
    <w:p w14:paraId="62C1BE36" w14:textId="77777777" w:rsidR="00F53EEB" w:rsidRDefault="00F53EEB"/>
    <w:p w14:paraId="3DAB1581" w14:textId="77777777" w:rsidR="00F53EEB" w:rsidRDefault="00F53E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61732B" wp14:editId="538C11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5D102" w14:textId="77777777" w:rsidR="00F53EEB" w:rsidRDefault="00F53EEB"/>
                          <w:p w14:paraId="2A90063B" w14:textId="77777777" w:rsidR="00F53EEB" w:rsidRDefault="00F53E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173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E5D102" w14:textId="77777777" w:rsidR="00F53EEB" w:rsidRDefault="00F53EEB"/>
                    <w:p w14:paraId="2A90063B" w14:textId="77777777" w:rsidR="00F53EEB" w:rsidRDefault="00F53E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64C150" w14:textId="77777777" w:rsidR="00F53EEB" w:rsidRDefault="00F53EEB"/>
    <w:p w14:paraId="1F5916E5" w14:textId="77777777" w:rsidR="00F53EEB" w:rsidRDefault="00F53EEB">
      <w:pPr>
        <w:rPr>
          <w:sz w:val="2"/>
          <w:szCs w:val="2"/>
        </w:rPr>
      </w:pPr>
    </w:p>
    <w:p w14:paraId="37D01A32" w14:textId="77777777" w:rsidR="00F53EEB" w:rsidRDefault="00F53EEB"/>
    <w:p w14:paraId="4589C32F" w14:textId="77777777" w:rsidR="00F53EEB" w:rsidRDefault="00F53EEB">
      <w:pPr>
        <w:spacing w:after="0" w:line="240" w:lineRule="auto"/>
      </w:pPr>
    </w:p>
  </w:footnote>
  <w:footnote w:type="continuationSeparator" w:id="0">
    <w:p w14:paraId="688D4449" w14:textId="77777777" w:rsidR="00F53EEB" w:rsidRDefault="00F53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EEB"/>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197834</TotalTime>
  <Pages>5</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1156</cp:revision>
  <cp:lastPrinted>2009-02-06T05:36:00Z</cp:lastPrinted>
  <dcterms:created xsi:type="dcterms:W3CDTF">2024-01-07T13:43:00Z</dcterms:created>
  <dcterms:modified xsi:type="dcterms:W3CDTF">2025-11-02T22:24:00Z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