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C1" w:rsidRDefault="00C228C1" w:rsidP="00C228C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Капран Руслан Валерійович</w:t>
      </w:r>
      <w:r>
        <w:rPr>
          <w:rFonts w:ascii="Arial" w:hAnsi="Arial" w:cs="Arial"/>
          <w:kern w:val="0"/>
          <w:sz w:val="28"/>
          <w:szCs w:val="28"/>
          <w:lang w:eastAsia="ru-RU"/>
        </w:rPr>
        <w:t>, аспірант кафедри адміністративного та</w:t>
      </w:r>
    </w:p>
    <w:p w:rsidR="00C228C1" w:rsidRDefault="00C228C1" w:rsidP="00C228C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митного права Університету митної справи та фінансів, тема</w:t>
      </w:r>
    </w:p>
    <w:p w:rsidR="00C228C1" w:rsidRDefault="00C228C1" w:rsidP="00C228C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«Акти м’якого права як джерела адміністративного права»,</w:t>
      </w:r>
    </w:p>
    <w:p w:rsidR="00C228C1" w:rsidRDefault="00C228C1" w:rsidP="00C228C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(081 Право). Спеціалізована вчена рада ДФ 08.893.017 в Університеті</w:t>
      </w:r>
    </w:p>
    <w:p w:rsidR="0074532F" w:rsidRPr="00C228C1" w:rsidRDefault="00C228C1" w:rsidP="00C228C1">
      <w:r>
        <w:rPr>
          <w:rFonts w:ascii="Arial" w:hAnsi="Arial" w:cs="Arial"/>
          <w:kern w:val="0"/>
          <w:sz w:val="28"/>
          <w:szCs w:val="28"/>
          <w:lang w:eastAsia="ru-RU"/>
        </w:rPr>
        <w:t>митної справи та фінансів</w:t>
      </w:r>
    </w:p>
    <w:sectPr w:rsidR="0074532F" w:rsidRPr="00C228C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C228C1" w:rsidRPr="00C228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E98B2-F31A-476B-A3BC-3DC25500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2022-01-24T20:03:00Z</dcterms:created>
  <dcterms:modified xsi:type="dcterms:W3CDTF">2022-01-24T20:15:00Z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