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0D0CFA" w14:textId="615D2CA9" w:rsidR="00025314" w:rsidRDefault="006F1678" w:rsidP="006F1678">
      <w:r w:rsidRPr="006F1678">
        <w:rPr>
          <w:rFonts w:hint="eastAsia"/>
        </w:rPr>
        <w:t>Белкин</w:t>
      </w:r>
      <w:r w:rsidRPr="006F1678">
        <w:t xml:space="preserve"> </w:t>
      </w:r>
      <w:r w:rsidRPr="006F1678">
        <w:rPr>
          <w:rFonts w:hint="eastAsia"/>
        </w:rPr>
        <w:t>Василий</w:t>
      </w:r>
      <w:r w:rsidRPr="006F1678">
        <w:t xml:space="preserve"> </w:t>
      </w:r>
      <w:r w:rsidRPr="006F1678">
        <w:rPr>
          <w:rFonts w:hint="eastAsia"/>
        </w:rPr>
        <w:t>Сергеевич</w:t>
      </w:r>
      <w:r>
        <w:rPr>
          <w:rFonts w:hint="cs"/>
        </w:rPr>
        <w:t xml:space="preserve"> </w:t>
      </w:r>
      <w:r w:rsidRPr="006F1678">
        <w:rPr>
          <w:rFonts w:hint="eastAsia"/>
        </w:rPr>
        <w:t>Закономерности</w:t>
      </w:r>
      <w:r w:rsidRPr="006F1678">
        <w:t xml:space="preserve"> </w:t>
      </w:r>
      <w:r w:rsidRPr="006F1678">
        <w:rPr>
          <w:rFonts w:hint="eastAsia"/>
        </w:rPr>
        <w:t>физико</w:t>
      </w:r>
      <w:r w:rsidRPr="006F1678">
        <w:t>-</w:t>
      </w:r>
      <w:r w:rsidRPr="006F1678">
        <w:rPr>
          <w:rFonts w:hint="eastAsia"/>
        </w:rPr>
        <w:t>химических</w:t>
      </w:r>
      <w:r w:rsidRPr="006F1678">
        <w:t xml:space="preserve"> </w:t>
      </w:r>
      <w:r w:rsidRPr="006F1678">
        <w:rPr>
          <w:rFonts w:hint="eastAsia"/>
        </w:rPr>
        <w:t>процессов</w:t>
      </w:r>
      <w:r w:rsidRPr="006F1678">
        <w:t xml:space="preserve"> </w:t>
      </w:r>
      <w:r w:rsidRPr="006F1678">
        <w:rPr>
          <w:rFonts w:hint="eastAsia"/>
        </w:rPr>
        <w:t>анодного</w:t>
      </w:r>
      <w:r w:rsidRPr="006F1678">
        <w:t xml:space="preserve"> </w:t>
      </w:r>
      <w:r w:rsidRPr="006F1678">
        <w:rPr>
          <w:rFonts w:hint="eastAsia"/>
        </w:rPr>
        <w:t>электролитно</w:t>
      </w:r>
      <w:r w:rsidRPr="006F1678">
        <w:t>-</w:t>
      </w:r>
      <w:r w:rsidRPr="006F1678">
        <w:rPr>
          <w:rFonts w:hint="eastAsia"/>
        </w:rPr>
        <w:t>плазменного</w:t>
      </w:r>
      <w:r w:rsidRPr="006F1678">
        <w:t xml:space="preserve"> </w:t>
      </w:r>
      <w:r w:rsidRPr="006F1678">
        <w:rPr>
          <w:rFonts w:hint="eastAsia"/>
        </w:rPr>
        <w:t>насыщения</w:t>
      </w:r>
      <w:r w:rsidRPr="006F1678">
        <w:t xml:space="preserve"> </w:t>
      </w:r>
      <w:r w:rsidRPr="006F1678">
        <w:rPr>
          <w:rFonts w:hint="eastAsia"/>
        </w:rPr>
        <w:t>стали</w:t>
      </w:r>
      <w:r w:rsidRPr="006F1678">
        <w:t xml:space="preserve"> 20 </w:t>
      </w:r>
      <w:r w:rsidRPr="006F1678">
        <w:rPr>
          <w:rFonts w:hint="eastAsia"/>
        </w:rPr>
        <w:t>и</w:t>
      </w:r>
      <w:r w:rsidRPr="006F1678">
        <w:t xml:space="preserve"> </w:t>
      </w:r>
      <w:r w:rsidRPr="006F1678">
        <w:rPr>
          <w:rFonts w:hint="eastAsia"/>
        </w:rPr>
        <w:t>титана</w:t>
      </w:r>
      <w:r w:rsidRPr="006F1678">
        <w:t xml:space="preserve"> </w:t>
      </w:r>
      <w:r w:rsidRPr="006F1678">
        <w:rPr>
          <w:rFonts w:hint="eastAsia"/>
        </w:rPr>
        <w:t>ВТ</w:t>
      </w:r>
      <w:r w:rsidRPr="006F1678">
        <w:t xml:space="preserve">1-0 </w:t>
      </w:r>
      <w:r w:rsidRPr="006F1678">
        <w:rPr>
          <w:rFonts w:hint="eastAsia"/>
        </w:rPr>
        <w:t>азотом</w:t>
      </w:r>
      <w:r w:rsidRPr="006F1678">
        <w:t xml:space="preserve"> </w:t>
      </w:r>
      <w:r w:rsidRPr="006F1678">
        <w:rPr>
          <w:rFonts w:hint="eastAsia"/>
        </w:rPr>
        <w:t>и</w:t>
      </w:r>
      <w:r w:rsidRPr="006F1678">
        <w:t xml:space="preserve"> </w:t>
      </w:r>
      <w:r w:rsidRPr="006F1678">
        <w:rPr>
          <w:rFonts w:hint="eastAsia"/>
        </w:rPr>
        <w:t>бором</w:t>
      </w:r>
    </w:p>
    <w:p w14:paraId="298AF919" w14:textId="77777777" w:rsidR="006F1678" w:rsidRDefault="006F1678" w:rsidP="006F1678">
      <w:r>
        <w:rPr>
          <w:rFonts w:hint="eastAsia"/>
        </w:rPr>
        <w:t>ОГЛАВЛЕНИЕ</w:t>
      </w:r>
      <w:r>
        <w:t xml:space="preserve"> </w:t>
      </w:r>
      <w:r>
        <w:rPr>
          <w:rFonts w:hint="eastAsia"/>
        </w:rPr>
        <w:t>ДИССЕРТАЦИИ</w:t>
      </w:r>
    </w:p>
    <w:p w14:paraId="5382FFFC" w14:textId="77777777" w:rsidR="006F1678" w:rsidRDefault="006F1678" w:rsidP="006F1678">
      <w:r>
        <w:rPr>
          <w:rFonts w:hint="eastAsia"/>
        </w:rPr>
        <w:t>кандидат</w:t>
      </w:r>
      <w:r>
        <w:t xml:space="preserve"> </w:t>
      </w:r>
      <w:r>
        <w:rPr>
          <w:rFonts w:hint="eastAsia"/>
        </w:rPr>
        <w:t>наук</w:t>
      </w:r>
      <w:r>
        <w:t xml:space="preserve"> </w:t>
      </w:r>
      <w:r>
        <w:rPr>
          <w:rFonts w:hint="eastAsia"/>
        </w:rPr>
        <w:t>Белкин</w:t>
      </w:r>
      <w:r>
        <w:t xml:space="preserve"> </w:t>
      </w:r>
      <w:r>
        <w:rPr>
          <w:rFonts w:hint="eastAsia"/>
        </w:rPr>
        <w:t>Василий</w:t>
      </w:r>
      <w:r>
        <w:t xml:space="preserve"> </w:t>
      </w:r>
      <w:r>
        <w:rPr>
          <w:rFonts w:hint="eastAsia"/>
        </w:rPr>
        <w:t>Сергеевич</w:t>
      </w:r>
    </w:p>
    <w:p w14:paraId="63A34075" w14:textId="77777777" w:rsidR="006F1678" w:rsidRDefault="006F1678" w:rsidP="006F1678">
      <w:r>
        <w:rPr>
          <w:rFonts w:hint="eastAsia"/>
        </w:rPr>
        <w:t>Введение</w:t>
      </w:r>
    </w:p>
    <w:p w14:paraId="08ECC783" w14:textId="77777777" w:rsidR="006F1678" w:rsidRDefault="006F1678" w:rsidP="006F1678"/>
    <w:p w14:paraId="7EAE9B7E" w14:textId="77777777" w:rsidR="006F1678" w:rsidRDefault="006F1678" w:rsidP="006F1678">
      <w:r>
        <w:t xml:space="preserve">1. </w:t>
      </w:r>
      <w:r>
        <w:rPr>
          <w:rFonts w:hint="eastAsia"/>
        </w:rPr>
        <w:t>Состояние</w:t>
      </w:r>
      <w:r>
        <w:t xml:space="preserve"> </w:t>
      </w:r>
      <w:r>
        <w:rPr>
          <w:rFonts w:hint="eastAsia"/>
        </w:rPr>
        <w:t>вопроса</w:t>
      </w:r>
    </w:p>
    <w:p w14:paraId="0B9025BD" w14:textId="77777777" w:rsidR="006F1678" w:rsidRDefault="006F1678" w:rsidP="006F1678"/>
    <w:p w14:paraId="34048BF8" w14:textId="77777777" w:rsidR="006F1678" w:rsidRDefault="006F1678" w:rsidP="006F1678">
      <w:r>
        <w:t xml:space="preserve">1.1. </w:t>
      </w:r>
      <w:r>
        <w:rPr>
          <w:rFonts w:hint="eastAsia"/>
        </w:rPr>
        <w:t>Методы</w:t>
      </w:r>
      <w:r>
        <w:t xml:space="preserve"> </w:t>
      </w:r>
      <w:r>
        <w:rPr>
          <w:rFonts w:hint="eastAsia"/>
        </w:rPr>
        <w:t>повышения</w:t>
      </w:r>
      <w:r>
        <w:t xml:space="preserve"> </w:t>
      </w:r>
      <w:r>
        <w:rPr>
          <w:rFonts w:hint="eastAsia"/>
        </w:rPr>
        <w:t>характеристик</w:t>
      </w:r>
      <w:r>
        <w:t xml:space="preserve"> </w:t>
      </w:r>
      <w:r>
        <w:rPr>
          <w:rFonts w:hint="eastAsia"/>
        </w:rPr>
        <w:t>материалов</w:t>
      </w:r>
    </w:p>
    <w:p w14:paraId="2D7A6770" w14:textId="77777777" w:rsidR="006F1678" w:rsidRDefault="006F1678" w:rsidP="006F1678"/>
    <w:p w14:paraId="4BDEEBF5" w14:textId="77777777" w:rsidR="006F1678" w:rsidRDefault="006F1678" w:rsidP="006F1678">
      <w:r>
        <w:t xml:space="preserve">1.2. </w:t>
      </w:r>
      <w:r>
        <w:rPr>
          <w:rFonts w:hint="eastAsia"/>
        </w:rPr>
        <w:t>Особенности</w:t>
      </w:r>
      <w:r>
        <w:t xml:space="preserve"> </w:t>
      </w:r>
      <w:r>
        <w:rPr>
          <w:rFonts w:hint="eastAsia"/>
        </w:rPr>
        <w:t>электролитно</w:t>
      </w:r>
      <w:r>
        <w:t>-</w:t>
      </w:r>
      <w:r>
        <w:rPr>
          <w:rFonts w:hint="eastAsia"/>
        </w:rPr>
        <w:t>плазменного</w:t>
      </w:r>
      <w:r>
        <w:t xml:space="preserve"> </w:t>
      </w:r>
      <w:r>
        <w:rPr>
          <w:rFonts w:hint="eastAsia"/>
        </w:rPr>
        <w:t>диффузионного</w:t>
      </w:r>
      <w:r>
        <w:t xml:space="preserve"> </w:t>
      </w:r>
      <w:r>
        <w:rPr>
          <w:rFonts w:hint="eastAsia"/>
        </w:rPr>
        <w:t>насыщения</w:t>
      </w:r>
      <w:r>
        <w:t xml:space="preserve"> (</w:t>
      </w:r>
      <w:r>
        <w:rPr>
          <w:rFonts w:hint="eastAsia"/>
        </w:rPr>
        <w:t>ЭПН</w:t>
      </w:r>
      <w:r>
        <w:t xml:space="preserve">) </w:t>
      </w:r>
      <w:r>
        <w:rPr>
          <w:rFonts w:hint="eastAsia"/>
        </w:rPr>
        <w:t>металлов</w:t>
      </w:r>
      <w:r>
        <w:t xml:space="preserve"> </w:t>
      </w:r>
      <w:r>
        <w:rPr>
          <w:rFonts w:hint="eastAsia"/>
        </w:rPr>
        <w:t>и</w:t>
      </w:r>
      <w:r>
        <w:t xml:space="preserve"> </w:t>
      </w:r>
      <w:r>
        <w:rPr>
          <w:rFonts w:hint="eastAsia"/>
        </w:rPr>
        <w:t>сплавов</w:t>
      </w:r>
    </w:p>
    <w:p w14:paraId="420EFFA7" w14:textId="77777777" w:rsidR="006F1678" w:rsidRDefault="006F1678" w:rsidP="006F1678"/>
    <w:p w14:paraId="547287DA" w14:textId="77777777" w:rsidR="006F1678" w:rsidRDefault="006F1678" w:rsidP="006F1678">
      <w:r>
        <w:t xml:space="preserve">1.2.1. </w:t>
      </w:r>
      <w:r>
        <w:rPr>
          <w:rFonts w:hint="eastAsia"/>
        </w:rPr>
        <w:t>Физико</w:t>
      </w:r>
      <w:r>
        <w:t>-</w:t>
      </w:r>
      <w:r>
        <w:rPr>
          <w:rFonts w:hint="eastAsia"/>
        </w:rPr>
        <w:t>химические</w:t>
      </w:r>
      <w:r>
        <w:t xml:space="preserve"> </w:t>
      </w:r>
      <w:r>
        <w:rPr>
          <w:rFonts w:hint="eastAsia"/>
        </w:rPr>
        <w:t>основы</w:t>
      </w:r>
      <w:r>
        <w:t xml:space="preserve"> </w:t>
      </w:r>
      <w:r>
        <w:rPr>
          <w:rFonts w:hint="eastAsia"/>
        </w:rPr>
        <w:t>плазменного</w:t>
      </w:r>
      <w:r>
        <w:t xml:space="preserve"> </w:t>
      </w:r>
      <w:r>
        <w:rPr>
          <w:rFonts w:hint="eastAsia"/>
        </w:rPr>
        <w:t>электролиза</w:t>
      </w:r>
    </w:p>
    <w:p w14:paraId="48D29C66" w14:textId="77777777" w:rsidR="006F1678" w:rsidRDefault="006F1678" w:rsidP="006F1678"/>
    <w:p w14:paraId="52C6C59A" w14:textId="77777777" w:rsidR="006F1678" w:rsidRDefault="006F1678" w:rsidP="006F1678">
      <w:r>
        <w:t xml:space="preserve">1.2.2. </w:t>
      </w:r>
      <w:r>
        <w:rPr>
          <w:rFonts w:hint="eastAsia"/>
        </w:rPr>
        <w:t>Электролитно</w:t>
      </w:r>
      <w:r>
        <w:t>-</w:t>
      </w:r>
      <w:r>
        <w:rPr>
          <w:rFonts w:hint="eastAsia"/>
        </w:rPr>
        <w:t>плазменное</w:t>
      </w:r>
      <w:r>
        <w:t xml:space="preserve"> </w:t>
      </w:r>
      <w:r>
        <w:rPr>
          <w:rFonts w:hint="eastAsia"/>
        </w:rPr>
        <w:t>азотирование</w:t>
      </w:r>
      <w:r>
        <w:t xml:space="preserve"> (</w:t>
      </w:r>
      <w:r>
        <w:rPr>
          <w:rFonts w:hint="eastAsia"/>
        </w:rPr>
        <w:t>ЭПА</w:t>
      </w:r>
      <w:r>
        <w:t>)</w:t>
      </w:r>
    </w:p>
    <w:p w14:paraId="2E9788E7" w14:textId="77777777" w:rsidR="006F1678" w:rsidRDefault="006F1678" w:rsidP="006F1678"/>
    <w:p w14:paraId="066BC53C" w14:textId="77777777" w:rsidR="006F1678" w:rsidRDefault="006F1678" w:rsidP="006F1678">
      <w:r>
        <w:t xml:space="preserve">1.2.3. </w:t>
      </w:r>
      <w:r>
        <w:rPr>
          <w:rFonts w:hint="eastAsia"/>
        </w:rPr>
        <w:t>Электролитно</w:t>
      </w:r>
      <w:r>
        <w:t>-</w:t>
      </w:r>
      <w:r>
        <w:rPr>
          <w:rFonts w:hint="eastAsia"/>
        </w:rPr>
        <w:t>плазменная</w:t>
      </w:r>
      <w:r>
        <w:t xml:space="preserve"> </w:t>
      </w:r>
      <w:r>
        <w:rPr>
          <w:rFonts w:hint="eastAsia"/>
        </w:rPr>
        <w:t>цементация</w:t>
      </w:r>
      <w:r>
        <w:t xml:space="preserve"> (</w:t>
      </w:r>
      <w:r>
        <w:rPr>
          <w:rFonts w:hint="eastAsia"/>
        </w:rPr>
        <w:t>ЭПЦ</w:t>
      </w:r>
      <w:r>
        <w:t>)</w:t>
      </w:r>
    </w:p>
    <w:p w14:paraId="6F7A54ED" w14:textId="77777777" w:rsidR="006F1678" w:rsidRDefault="006F1678" w:rsidP="006F1678"/>
    <w:p w14:paraId="431908E6" w14:textId="77777777" w:rsidR="006F1678" w:rsidRDefault="006F1678" w:rsidP="006F1678">
      <w:r>
        <w:t xml:space="preserve">1.2.4. </w:t>
      </w:r>
      <w:r>
        <w:rPr>
          <w:rFonts w:hint="eastAsia"/>
        </w:rPr>
        <w:t>Электролитно</w:t>
      </w:r>
      <w:r>
        <w:t>-</w:t>
      </w:r>
      <w:r>
        <w:rPr>
          <w:rFonts w:hint="eastAsia"/>
        </w:rPr>
        <w:t>плазменная</w:t>
      </w:r>
      <w:r>
        <w:t xml:space="preserve"> </w:t>
      </w:r>
      <w:r>
        <w:rPr>
          <w:rFonts w:hint="eastAsia"/>
        </w:rPr>
        <w:t>нитроцементация</w:t>
      </w:r>
      <w:r>
        <w:t xml:space="preserve"> (</w:t>
      </w:r>
      <w:r>
        <w:rPr>
          <w:rFonts w:hint="eastAsia"/>
        </w:rPr>
        <w:t>ЭПНЦ</w:t>
      </w:r>
      <w:r>
        <w:t>)</w:t>
      </w:r>
    </w:p>
    <w:p w14:paraId="327742B0" w14:textId="77777777" w:rsidR="006F1678" w:rsidRDefault="006F1678" w:rsidP="006F1678"/>
    <w:p w14:paraId="24461954" w14:textId="77777777" w:rsidR="006F1678" w:rsidRDefault="006F1678" w:rsidP="006F1678">
      <w:r>
        <w:t xml:space="preserve">1.2.5. </w:t>
      </w:r>
      <w:r>
        <w:rPr>
          <w:rFonts w:hint="eastAsia"/>
        </w:rPr>
        <w:t>Электролитно</w:t>
      </w:r>
      <w:r>
        <w:t>-</w:t>
      </w:r>
      <w:r>
        <w:rPr>
          <w:rFonts w:hint="eastAsia"/>
        </w:rPr>
        <w:t>плазменные</w:t>
      </w:r>
      <w:r>
        <w:t xml:space="preserve"> </w:t>
      </w:r>
      <w:r>
        <w:rPr>
          <w:rFonts w:hint="eastAsia"/>
        </w:rPr>
        <w:t>борирование</w:t>
      </w:r>
      <w:r>
        <w:t xml:space="preserve"> (</w:t>
      </w:r>
      <w:r>
        <w:rPr>
          <w:rFonts w:hint="eastAsia"/>
        </w:rPr>
        <w:t>ЭПБ</w:t>
      </w:r>
      <w:r>
        <w:t xml:space="preserve">) </w:t>
      </w:r>
      <w:r>
        <w:rPr>
          <w:rFonts w:hint="eastAsia"/>
        </w:rPr>
        <w:t>и</w:t>
      </w:r>
      <w:r>
        <w:t xml:space="preserve"> </w:t>
      </w:r>
      <w:r>
        <w:rPr>
          <w:rFonts w:hint="eastAsia"/>
        </w:rPr>
        <w:t>бороцементация</w:t>
      </w:r>
      <w:r>
        <w:t xml:space="preserve"> (</w:t>
      </w:r>
      <w:r>
        <w:rPr>
          <w:rFonts w:hint="eastAsia"/>
        </w:rPr>
        <w:t>ЭПБЦ</w:t>
      </w:r>
      <w:r>
        <w:t>)</w:t>
      </w:r>
    </w:p>
    <w:p w14:paraId="3046789E" w14:textId="77777777" w:rsidR="006F1678" w:rsidRDefault="006F1678" w:rsidP="006F1678"/>
    <w:p w14:paraId="1A8E1BB8" w14:textId="77777777" w:rsidR="006F1678" w:rsidRDefault="006F1678" w:rsidP="006F1678">
      <w:r>
        <w:t xml:space="preserve">1.3. </w:t>
      </w:r>
      <w:r>
        <w:rPr>
          <w:rFonts w:hint="eastAsia"/>
        </w:rPr>
        <w:t>Цель</w:t>
      </w:r>
      <w:r>
        <w:t xml:space="preserve"> </w:t>
      </w:r>
      <w:r>
        <w:rPr>
          <w:rFonts w:hint="eastAsia"/>
        </w:rPr>
        <w:t>исследования</w:t>
      </w:r>
      <w:r>
        <w:t xml:space="preserve"> </w:t>
      </w:r>
      <w:r>
        <w:rPr>
          <w:rFonts w:hint="eastAsia"/>
        </w:rPr>
        <w:t>и</w:t>
      </w:r>
      <w:r>
        <w:t xml:space="preserve"> </w:t>
      </w:r>
      <w:r>
        <w:rPr>
          <w:rFonts w:hint="eastAsia"/>
        </w:rPr>
        <w:t>постановка</w:t>
      </w:r>
      <w:r>
        <w:t xml:space="preserve"> </w:t>
      </w:r>
      <w:r>
        <w:rPr>
          <w:rFonts w:hint="eastAsia"/>
        </w:rPr>
        <w:t>задач</w:t>
      </w:r>
    </w:p>
    <w:p w14:paraId="58CA1EE9" w14:textId="77777777" w:rsidR="006F1678" w:rsidRDefault="006F1678" w:rsidP="006F1678"/>
    <w:p w14:paraId="5D10ABE8" w14:textId="77777777" w:rsidR="006F1678" w:rsidRDefault="006F1678" w:rsidP="006F1678">
      <w:r>
        <w:t xml:space="preserve">2. </w:t>
      </w:r>
      <w:r>
        <w:rPr>
          <w:rFonts w:hint="eastAsia"/>
        </w:rPr>
        <w:t>Методика</w:t>
      </w:r>
      <w:r>
        <w:t xml:space="preserve"> </w:t>
      </w:r>
      <w:r>
        <w:rPr>
          <w:rFonts w:hint="eastAsia"/>
        </w:rPr>
        <w:t>исследований</w:t>
      </w:r>
    </w:p>
    <w:p w14:paraId="639FC642" w14:textId="77777777" w:rsidR="006F1678" w:rsidRDefault="006F1678" w:rsidP="006F1678"/>
    <w:p w14:paraId="0385D029" w14:textId="77777777" w:rsidR="006F1678" w:rsidRDefault="006F1678" w:rsidP="006F1678">
      <w:r>
        <w:t xml:space="preserve">2.1. </w:t>
      </w:r>
      <w:r>
        <w:rPr>
          <w:rFonts w:hint="eastAsia"/>
        </w:rPr>
        <w:t>Характеристика</w:t>
      </w:r>
      <w:r>
        <w:t xml:space="preserve"> </w:t>
      </w:r>
      <w:r>
        <w:rPr>
          <w:rFonts w:hint="eastAsia"/>
        </w:rPr>
        <w:t>объекта</w:t>
      </w:r>
      <w:r>
        <w:t xml:space="preserve"> </w:t>
      </w:r>
      <w:r>
        <w:rPr>
          <w:rFonts w:hint="eastAsia"/>
        </w:rPr>
        <w:t>исследования</w:t>
      </w:r>
      <w:r>
        <w:t xml:space="preserve">. </w:t>
      </w:r>
      <w:r>
        <w:rPr>
          <w:rFonts w:hint="eastAsia"/>
        </w:rPr>
        <w:t>Выбор</w:t>
      </w:r>
      <w:r>
        <w:t xml:space="preserve"> </w:t>
      </w:r>
      <w:r>
        <w:rPr>
          <w:rFonts w:hint="eastAsia"/>
        </w:rPr>
        <w:t>гидродинамической</w:t>
      </w:r>
      <w:r>
        <w:t xml:space="preserve"> </w:t>
      </w:r>
      <w:r>
        <w:rPr>
          <w:rFonts w:hint="eastAsia"/>
        </w:rPr>
        <w:t>схемы</w:t>
      </w:r>
      <w:r>
        <w:t xml:space="preserve"> </w:t>
      </w:r>
      <w:r>
        <w:rPr>
          <w:rFonts w:hint="eastAsia"/>
        </w:rPr>
        <w:t>электролизера</w:t>
      </w:r>
    </w:p>
    <w:p w14:paraId="3F8F63E0" w14:textId="77777777" w:rsidR="006F1678" w:rsidRDefault="006F1678" w:rsidP="006F1678"/>
    <w:p w14:paraId="7AF75DF1" w14:textId="77777777" w:rsidR="006F1678" w:rsidRDefault="006F1678" w:rsidP="006F1678">
      <w:r>
        <w:t xml:space="preserve">2.2 </w:t>
      </w:r>
      <w:r>
        <w:rPr>
          <w:rFonts w:hint="eastAsia"/>
        </w:rPr>
        <w:t>Выбор</w:t>
      </w:r>
      <w:r>
        <w:t xml:space="preserve"> </w:t>
      </w:r>
      <w:r>
        <w:rPr>
          <w:rFonts w:hint="eastAsia"/>
        </w:rPr>
        <w:t>материалов</w:t>
      </w:r>
      <w:r>
        <w:t xml:space="preserve"> </w:t>
      </w:r>
      <w:r>
        <w:rPr>
          <w:rFonts w:hint="eastAsia"/>
        </w:rPr>
        <w:t>и</w:t>
      </w:r>
      <w:r>
        <w:t xml:space="preserve"> </w:t>
      </w:r>
      <w:r>
        <w:rPr>
          <w:rFonts w:hint="eastAsia"/>
        </w:rPr>
        <w:t>состава</w:t>
      </w:r>
      <w:r>
        <w:t xml:space="preserve"> </w:t>
      </w:r>
      <w:r>
        <w:rPr>
          <w:rFonts w:hint="eastAsia"/>
        </w:rPr>
        <w:t>электролита</w:t>
      </w:r>
    </w:p>
    <w:p w14:paraId="7EDBD105" w14:textId="77777777" w:rsidR="006F1678" w:rsidRDefault="006F1678" w:rsidP="006F1678"/>
    <w:p w14:paraId="51EEB15D" w14:textId="77777777" w:rsidR="006F1678" w:rsidRDefault="006F1678" w:rsidP="006F1678">
      <w:r>
        <w:t xml:space="preserve">2.3. </w:t>
      </w:r>
      <w:r>
        <w:rPr>
          <w:rFonts w:hint="eastAsia"/>
        </w:rPr>
        <w:t>Процедура</w:t>
      </w:r>
      <w:r>
        <w:t xml:space="preserve"> </w:t>
      </w:r>
      <w:r>
        <w:rPr>
          <w:rFonts w:hint="eastAsia"/>
        </w:rPr>
        <w:t>электролитно</w:t>
      </w:r>
      <w:r>
        <w:t>-</w:t>
      </w:r>
      <w:r>
        <w:rPr>
          <w:rFonts w:hint="eastAsia"/>
        </w:rPr>
        <w:t>плазменной</w:t>
      </w:r>
      <w:r>
        <w:t xml:space="preserve"> </w:t>
      </w:r>
      <w:r>
        <w:rPr>
          <w:rFonts w:hint="eastAsia"/>
        </w:rPr>
        <w:t>обработки</w:t>
      </w:r>
    </w:p>
    <w:p w14:paraId="4D172310" w14:textId="77777777" w:rsidR="006F1678" w:rsidRDefault="006F1678" w:rsidP="006F1678"/>
    <w:p w14:paraId="0BA8F455" w14:textId="77777777" w:rsidR="006F1678" w:rsidRDefault="006F1678" w:rsidP="006F1678">
      <w:r>
        <w:t xml:space="preserve">2.4. </w:t>
      </w:r>
      <w:r>
        <w:rPr>
          <w:rFonts w:hint="eastAsia"/>
        </w:rPr>
        <w:t>Методы</w:t>
      </w:r>
      <w:r>
        <w:t xml:space="preserve"> </w:t>
      </w:r>
      <w:r>
        <w:rPr>
          <w:rFonts w:hint="eastAsia"/>
        </w:rPr>
        <w:t>исследования</w:t>
      </w:r>
      <w:r>
        <w:t xml:space="preserve"> </w:t>
      </w:r>
      <w:r>
        <w:rPr>
          <w:rFonts w:hint="eastAsia"/>
        </w:rPr>
        <w:t>структуры</w:t>
      </w:r>
      <w:r>
        <w:t xml:space="preserve">, </w:t>
      </w:r>
      <w:r>
        <w:rPr>
          <w:rFonts w:hint="eastAsia"/>
        </w:rPr>
        <w:t>фазового</w:t>
      </w:r>
      <w:r>
        <w:t xml:space="preserve"> </w:t>
      </w:r>
      <w:r>
        <w:rPr>
          <w:rFonts w:hint="eastAsia"/>
        </w:rPr>
        <w:t>состава</w:t>
      </w:r>
      <w:r>
        <w:t xml:space="preserve"> </w:t>
      </w:r>
      <w:r>
        <w:rPr>
          <w:rFonts w:hint="eastAsia"/>
        </w:rPr>
        <w:t>и</w:t>
      </w:r>
      <w:r>
        <w:t xml:space="preserve"> </w:t>
      </w:r>
      <w:r>
        <w:rPr>
          <w:rFonts w:hint="eastAsia"/>
        </w:rPr>
        <w:t>свойств</w:t>
      </w:r>
      <w:r>
        <w:t xml:space="preserve"> </w:t>
      </w:r>
      <w:r>
        <w:rPr>
          <w:rFonts w:hint="eastAsia"/>
        </w:rPr>
        <w:t>обработанных</w:t>
      </w:r>
      <w:r>
        <w:t xml:space="preserve"> </w:t>
      </w:r>
      <w:r>
        <w:rPr>
          <w:rFonts w:hint="eastAsia"/>
        </w:rPr>
        <w:t>сплавов</w:t>
      </w:r>
    </w:p>
    <w:p w14:paraId="6BB21A59" w14:textId="77777777" w:rsidR="006F1678" w:rsidRDefault="006F1678" w:rsidP="006F1678"/>
    <w:p w14:paraId="2AA9AE63" w14:textId="77777777" w:rsidR="006F1678" w:rsidRDefault="006F1678" w:rsidP="006F1678">
      <w:r>
        <w:t xml:space="preserve">2.5. </w:t>
      </w:r>
      <w:r>
        <w:rPr>
          <w:rFonts w:hint="eastAsia"/>
        </w:rPr>
        <w:t>Методика</w:t>
      </w:r>
      <w:r>
        <w:t xml:space="preserve"> </w:t>
      </w:r>
      <w:r>
        <w:rPr>
          <w:rFonts w:hint="eastAsia"/>
        </w:rPr>
        <w:t>испытаний</w:t>
      </w:r>
      <w:r>
        <w:t xml:space="preserve"> </w:t>
      </w:r>
      <w:r>
        <w:rPr>
          <w:rFonts w:hint="eastAsia"/>
        </w:rPr>
        <w:t>крепежных</w:t>
      </w:r>
      <w:r>
        <w:t xml:space="preserve"> </w:t>
      </w:r>
      <w:r>
        <w:rPr>
          <w:rFonts w:hint="eastAsia"/>
        </w:rPr>
        <w:t>пар</w:t>
      </w:r>
    </w:p>
    <w:p w14:paraId="4A93CEBA" w14:textId="77777777" w:rsidR="006F1678" w:rsidRDefault="006F1678" w:rsidP="006F1678"/>
    <w:p w14:paraId="236E8958" w14:textId="77777777" w:rsidR="006F1678" w:rsidRDefault="006F1678" w:rsidP="006F1678">
      <w:r>
        <w:t xml:space="preserve">3. </w:t>
      </w:r>
      <w:r>
        <w:rPr>
          <w:rFonts w:hint="eastAsia"/>
        </w:rPr>
        <w:t>Особенности</w:t>
      </w:r>
      <w:r>
        <w:t xml:space="preserve"> </w:t>
      </w:r>
      <w:r>
        <w:rPr>
          <w:rFonts w:hint="eastAsia"/>
        </w:rPr>
        <w:t>теплообмена</w:t>
      </w:r>
      <w:r>
        <w:t xml:space="preserve"> </w:t>
      </w:r>
      <w:r>
        <w:rPr>
          <w:rFonts w:hint="eastAsia"/>
        </w:rPr>
        <w:t>в</w:t>
      </w:r>
      <w:r>
        <w:t xml:space="preserve"> </w:t>
      </w:r>
      <w:r>
        <w:rPr>
          <w:rFonts w:hint="eastAsia"/>
        </w:rPr>
        <w:t>системе</w:t>
      </w:r>
      <w:r>
        <w:t xml:space="preserve"> </w:t>
      </w:r>
      <w:r>
        <w:rPr>
          <w:rFonts w:hint="eastAsia"/>
        </w:rPr>
        <w:t>электролит</w:t>
      </w:r>
      <w:r>
        <w:t xml:space="preserve"> - </w:t>
      </w:r>
      <w:r>
        <w:rPr>
          <w:rFonts w:hint="eastAsia"/>
        </w:rPr>
        <w:t>парогазовая</w:t>
      </w:r>
      <w:r>
        <w:t xml:space="preserve"> </w:t>
      </w:r>
      <w:r>
        <w:rPr>
          <w:rFonts w:hint="eastAsia"/>
        </w:rPr>
        <w:t>оболочка</w:t>
      </w:r>
      <w:r>
        <w:t xml:space="preserve"> - </w:t>
      </w:r>
      <w:r>
        <w:rPr>
          <w:rFonts w:hint="eastAsia"/>
        </w:rPr>
        <w:t>деталь</w:t>
      </w:r>
    </w:p>
    <w:p w14:paraId="6297AB4A" w14:textId="77777777" w:rsidR="006F1678" w:rsidRDefault="006F1678" w:rsidP="006F1678"/>
    <w:p w14:paraId="6F932A2B" w14:textId="77777777" w:rsidR="006F1678" w:rsidRDefault="006F1678" w:rsidP="006F1678">
      <w:r>
        <w:t xml:space="preserve">3.1. </w:t>
      </w:r>
      <w:r>
        <w:rPr>
          <w:rFonts w:hint="eastAsia"/>
        </w:rPr>
        <w:t>Теоретический</w:t>
      </w:r>
      <w:r>
        <w:t xml:space="preserve"> </w:t>
      </w:r>
      <w:r>
        <w:rPr>
          <w:rFonts w:hint="eastAsia"/>
        </w:rPr>
        <w:t>анализ</w:t>
      </w:r>
      <w:r>
        <w:t xml:space="preserve"> </w:t>
      </w:r>
      <w:r>
        <w:rPr>
          <w:rFonts w:hint="eastAsia"/>
        </w:rPr>
        <w:t>нагрева</w:t>
      </w:r>
      <w:r>
        <w:t xml:space="preserve"> </w:t>
      </w:r>
      <w:r>
        <w:rPr>
          <w:rFonts w:hint="eastAsia"/>
        </w:rPr>
        <w:t>цилиндрических</w:t>
      </w:r>
      <w:r>
        <w:t xml:space="preserve"> </w:t>
      </w:r>
      <w:r>
        <w:rPr>
          <w:rFonts w:hint="eastAsia"/>
        </w:rPr>
        <w:t>деталей</w:t>
      </w:r>
    </w:p>
    <w:p w14:paraId="7BC5B039" w14:textId="77777777" w:rsidR="006F1678" w:rsidRDefault="006F1678" w:rsidP="006F1678"/>
    <w:p w14:paraId="6A067D9B" w14:textId="77777777" w:rsidR="006F1678" w:rsidRDefault="006F1678" w:rsidP="006F1678">
      <w:r>
        <w:t xml:space="preserve">3.2. </w:t>
      </w:r>
      <w:r>
        <w:rPr>
          <w:rFonts w:hint="eastAsia"/>
        </w:rPr>
        <w:t>Температура</w:t>
      </w:r>
      <w:r>
        <w:t xml:space="preserve"> </w:t>
      </w:r>
      <w:r>
        <w:rPr>
          <w:rFonts w:hint="eastAsia"/>
        </w:rPr>
        <w:t>образца</w:t>
      </w:r>
      <w:r>
        <w:t>-</w:t>
      </w:r>
      <w:r>
        <w:rPr>
          <w:rFonts w:hint="eastAsia"/>
        </w:rPr>
        <w:t>анода</w:t>
      </w:r>
    </w:p>
    <w:p w14:paraId="160D89BD" w14:textId="77777777" w:rsidR="006F1678" w:rsidRDefault="006F1678" w:rsidP="006F1678"/>
    <w:p w14:paraId="2069D6C1" w14:textId="77777777" w:rsidR="006F1678" w:rsidRDefault="006F1678" w:rsidP="006F1678">
      <w:r>
        <w:t xml:space="preserve">3.3. </w:t>
      </w:r>
      <w:r>
        <w:rPr>
          <w:rFonts w:hint="eastAsia"/>
        </w:rPr>
        <w:t>Плотность</w:t>
      </w:r>
      <w:r>
        <w:t xml:space="preserve"> </w:t>
      </w:r>
      <w:r>
        <w:rPr>
          <w:rFonts w:hint="eastAsia"/>
        </w:rPr>
        <w:t>тока</w:t>
      </w:r>
    </w:p>
    <w:p w14:paraId="17605B58" w14:textId="77777777" w:rsidR="006F1678" w:rsidRDefault="006F1678" w:rsidP="006F1678"/>
    <w:p w14:paraId="669CFF68" w14:textId="77777777" w:rsidR="006F1678" w:rsidRDefault="006F1678" w:rsidP="006F1678">
      <w:r>
        <w:t xml:space="preserve">3.4. </w:t>
      </w:r>
      <w:r>
        <w:rPr>
          <w:rFonts w:hint="eastAsia"/>
        </w:rPr>
        <w:t>Распределение</w:t>
      </w:r>
      <w:r>
        <w:t xml:space="preserve"> </w:t>
      </w:r>
      <w:r>
        <w:rPr>
          <w:rFonts w:hint="eastAsia"/>
        </w:rPr>
        <w:t>плотности</w:t>
      </w:r>
      <w:r>
        <w:t xml:space="preserve"> </w:t>
      </w:r>
      <w:r>
        <w:rPr>
          <w:rFonts w:hint="eastAsia"/>
        </w:rPr>
        <w:t>тока</w:t>
      </w:r>
      <w:r>
        <w:t xml:space="preserve"> </w:t>
      </w:r>
      <w:r>
        <w:rPr>
          <w:rFonts w:hint="eastAsia"/>
        </w:rPr>
        <w:t>по</w:t>
      </w:r>
      <w:r>
        <w:t xml:space="preserve"> </w:t>
      </w:r>
      <w:r>
        <w:rPr>
          <w:rFonts w:hint="eastAsia"/>
        </w:rPr>
        <w:t>поверхности</w:t>
      </w:r>
      <w:r>
        <w:t xml:space="preserve"> </w:t>
      </w:r>
      <w:r>
        <w:rPr>
          <w:rFonts w:hint="eastAsia"/>
        </w:rPr>
        <w:t>образца</w:t>
      </w:r>
    </w:p>
    <w:p w14:paraId="2FFF1AB7" w14:textId="77777777" w:rsidR="006F1678" w:rsidRDefault="006F1678" w:rsidP="006F1678"/>
    <w:p w14:paraId="68B0A177" w14:textId="77777777" w:rsidR="006F1678" w:rsidRDefault="006F1678" w:rsidP="006F1678">
      <w:r>
        <w:t xml:space="preserve">3.5. </w:t>
      </w:r>
      <w:r>
        <w:rPr>
          <w:rFonts w:hint="eastAsia"/>
        </w:rPr>
        <w:t>Распределение</w:t>
      </w:r>
      <w:r>
        <w:t xml:space="preserve"> </w:t>
      </w:r>
      <w:r>
        <w:rPr>
          <w:rFonts w:hint="eastAsia"/>
        </w:rPr>
        <w:t>плотности</w:t>
      </w:r>
      <w:r>
        <w:t xml:space="preserve"> </w:t>
      </w:r>
      <w:r>
        <w:rPr>
          <w:rFonts w:hint="eastAsia"/>
        </w:rPr>
        <w:t>теплового</w:t>
      </w:r>
      <w:r>
        <w:t xml:space="preserve"> </w:t>
      </w:r>
      <w:r>
        <w:rPr>
          <w:rFonts w:hint="eastAsia"/>
        </w:rPr>
        <w:t>потока</w:t>
      </w:r>
      <w:r>
        <w:t xml:space="preserve"> </w:t>
      </w:r>
      <w:r>
        <w:rPr>
          <w:rFonts w:hint="eastAsia"/>
        </w:rPr>
        <w:t>по</w:t>
      </w:r>
      <w:r>
        <w:t xml:space="preserve"> </w:t>
      </w:r>
      <w:r>
        <w:rPr>
          <w:rFonts w:hint="eastAsia"/>
        </w:rPr>
        <w:t>поверхности</w:t>
      </w:r>
      <w:r>
        <w:t xml:space="preserve"> </w:t>
      </w:r>
      <w:r>
        <w:rPr>
          <w:rFonts w:hint="eastAsia"/>
        </w:rPr>
        <w:t>образца</w:t>
      </w:r>
    </w:p>
    <w:p w14:paraId="5B2F3AE7" w14:textId="77777777" w:rsidR="006F1678" w:rsidRDefault="006F1678" w:rsidP="006F1678"/>
    <w:p w14:paraId="3DF3A69B" w14:textId="77777777" w:rsidR="006F1678" w:rsidRDefault="006F1678" w:rsidP="006F1678">
      <w:r>
        <w:t xml:space="preserve">3.6. </w:t>
      </w:r>
      <w:r>
        <w:rPr>
          <w:rFonts w:hint="eastAsia"/>
        </w:rPr>
        <w:t>Выводы</w:t>
      </w:r>
      <w:r>
        <w:t xml:space="preserve"> </w:t>
      </w:r>
      <w:r>
        <w:rPr>
          <w:rFonts w:hint="eastAsia"/>
        </w:rPr>
        <w:t>по</w:t>
      </w:r>
      <w:r>
        <w:t xml:space="preserve"> </w:t>
      </w:r>
      <w:r>
        <w:rPr>
          <w:rFonts w:hint="eastAsia"/>
        </w:rPr>
        <w:t>главе</w:t>
      </w:r>
    </w:p>
    <w:p w14:paraId="474B575C" w14:textId="77777777" w:rsidR="006F1678" w:rsidRDefault="006F1678" w:rsidP="006F1678"/>
    <w:p w14:paraId="3063301A" w14:textId="77777777" w:rsidR="006F1678" w:rsidRDefault="006F1678" w:rsidP="006F1678">
      <w:r>
        <w:t xml:space="preserve">4. </w:t>
      </w:r>
      <w:r>
        <w:rPr>
          <w:rFonts w:hint="eastAsia"/>
        </w:rPr>
        <w:t>Бороазотирование</w:t>
      </w:r>
      <w:r>
        <w:t xml:space="preserve"> </w:t>
      </w:r>
      <w:r>
        <w:rPr>
          <w:rFonts w:hint="eastAsia"/>
        </w:rPr>
        <w:t>малоуглеродистой</w:t>
      </w:r>
      <w:r>
        <w:t xml:space="preserve"> </w:t>
      </w:r>
      <w:r>
        <w:rPr>
          <w:rFonts w:hint="eastAsia"/>
        </w:rPr>
        <w:t>стали</w:t>
      </w:r>
    </w:p>
    <w:p w14:paraId="68391A74" w14:textId="77777777" w:rsidR="006F1678" w:rsidRDefault="006F1678" w:rsidP="006F1678"/>
    <w:p w14:paraId="71B8B924" w14:textId="77777777" w:rsidR="006F1678" w:rsidRDefault="006F1678" w:rsidP="006F1678">
      <w:r>
        <w:t xml:space="preserve">4.1. </w:t>
      </w:r>
      <w:r>
        <w:rPr>
          <w:rFonts w:hint="eastAsia"/>
        </w:rPr>
        <w:t>Особенности</w:t>
      </w:r>
      <w:r>
        <w:t xml:space="preserve"> </w:t>
      </w:r>
      <w:r>
        <w:rPr>
          <w:rFonts w:hint="eastAsia"/>
        </w:rPr>
        <w:t>электролита</w:t>
      </w:r>
      <w:r>
        <w:t xml:space="preserve"> </w:t>
      </w:r>
      <w:r>
        <w:rPr>
          <w:rFonts w:hint="eastAsia"/>
        </w:rPr>
        <w:t>на</w:t>
      </w:r>
      <w:r>
        <w:t xml:space="preserve"> </w:t>
      </w:r>
      <w:r>
        <w:rPr>
          <w:rFonts w:hint="eastAsia"/>
        </w:rPr>
        <w:t>основе</w:t>
      </w:r>
      <w:r>
        <w:t xml:space="preserve"> </w:t>
      </w:r>
      <w:r>
        <w:rPr>
          <w:rFonts w:hint="eastAsia"/>
        </w:rPr>
        <w:t>борной</w:t>
      </w:r>
      <w:r>
        <w:t xml:space="preserve"> </w:t>
      </w:r>
      <w:r>
        <w:rPr>
          <w:rFonts w:hint="eastAsia"/>
        </w:rPr>
        <w:t>кислоты</w:t>
      </w:r>
      <w:r>
        <w:t xml:space="preserve"> </w:t>
      </w:r>
      <w:r>
        <w:rPr>
          <w:rFonts w:hint="eastAsia"/>
        </w:rPr>
        <w:t>и</w:t>
      </w:r>
      <w:r>
        <w:t xml:space="preserve"> </w:t>
      </w:r>
      <w:r>
        <w:rPr>
          <w:rFonts w:hint="eastAsia"/>
        </w:rPr>
        <w:t>нитрата</w:t>
      </w:r>
      <w:r>
        <w:t xml:space="preserve"> </w:t>
      </w:r>
      <w:r>
        <w:rPr>
          <w:rFonts w:hint="eastAsia"/>
        </w:rPr>
        <w:t>аммония</w:t>
      </w:r>
    </w:p>
    <w:p w14:paraId="56A39496" w14:textId="77777777" w:rsidR="006F1678" w:rsidRDefault="006F1678" w:rsidP="006F1678"/>
    <w:p w14:paraId="5C8817BB" w14:textId="77777777" w:rsidR="006F1678" w:rsidRDefault="006F1678" w:rsidP="006F1678">
      <w:r>
        <w:lastRenderedPageBreak/>
        <w:t xml:space="preserve">4.2. </w:t>
      </w:r>
      <w:r>
        <w:rPr>
          <w:rFonts w:hint="eastAsia"/>
        </w:rPr>
        <w:t>Структура</w:t>
      </w:r>
      <w:r>
        <w:t xml:space="preserve"> </w:t>
      </w:r>
      <w:r>
        <w:rPr>
          <w:rFonts w:hint="eastAsia"/>
        </w:rPr>
        <w:t>слоя</w:t>
      </w:r>
      <w:r>
        <w:t xml:space="preserve"> </w:t>
      </w:r>
      <w:r>
        <w:rPr>
          <w:rFonts w:hint="eastAsia"/>
        </w:rPr>
        <w:t>и</w:t>
      </w:r>
      <w:r>
        <w:t xml:space="preserve"> </w:t>
      </w:r>
      <w:r>
        <w:rPr>
          <w:rFonts w:hint="eastAsia"/>
        </w:rPr>
        <w:t>его</w:t>
      </w:r>
      <w:r>
        <w:t xml:space="preserve"> </w:t>
      </w:r>
      <w:r>
        <w:rPr>
          <w:rFonts w:hint="eastAsia"/>
        </w:rPr>
        <w:t>состав</w:t>
      </w:r>
    </w:p>
    <w:p w14:paraId="6C034795" w14:textId="77777777" w:rsidR="006F1678" w:rsidRDefault="006F1678" w:rsidP="006F1678"/>
    <w:p w14:paraId="54DE197C" w14:textId="77777777" w:rsidR="006F1678" w:rsidRDefault="006F1678" w:rsidP="006F1678">
      <w:r>
        <w:t xml:space="preserve">4.3. </w:t>
      </w:r>
      <w:r>
        <w:rPr>
          <w:rFonts w:hint="eastAsia"/>
        </w:rPr>
        <w:t>Микротвердость</w:t>
      </w:r>
      <w:r>
        <w:t xml:space="preserve"> </w:t>
      </w:r>
      <w:r>
        <w:rPr>
          <w:rFonts w:hint="eastAsia"/>
        </w:rPr>
        <w:t>и</w:t>
      </w:r>
      <w:r>
        <w:t xml:space="preserve"> </w:t>
      </w:r>
      <w:r>
        <w:rPr>
          <w:rFonts w:hint="eastAsia"/>
        </w:rPr>
        <w:t>шероховатость</w:t>
      </w:r>
    </w:p>
    <w:p w14:paraId="67849BB6" w14:textId="77777777" w:rsidR="006F1678" w:rsidRDefault="006F1678" w:rsidP="006F1678"/>
    <w:p w14:paraId="65568402" w14:textId="77777777" w:rsidR="006F1678" w:rsidRDefault="006F1678" w:rsidP="006F1678">
      <w:r>
        <w:t xml:space="preserve">4.4. </w:t>
      </w:r>
      <w:r>
        <w:rPr>
          <w:rFonts w:hint="eastAsia"/>
        </w:rPr>
        <w:t>Трибологические</w:t>
      </w:r>
      <w:r>
        <w:t xml:space="preserve"> </w:t>
      </w:r>
      <w:r>
        <w:rPr>
          <w:rFonts w:hint="eastAsia"/>
        </w:rPr>
        <w:t>свойства</w:t>
      </w:r>
    </w:p>
    <w:p w14:paraId="43133A56" w14:textId="77777777" w:rsidR="006F1678" w:rsidRDefault="006F1678" w:rsidP="006F1678"/>
    <w:p w14:paraId="53B1C783" w14:textId="77777777" w:rsidR="006F1678" w:rsidRDefault="006F1678" w:rsidP="006F1678">
      <w:r>
        <w:t xml:space="preserve">4.5. </w:t>
      </w:r>
      <w:r>
        <w:rPr>
          <w:rFonts w:hint="eastAsia"/>
        </w:rPr>
        <w:t>Коррозионные</w:t>
      </w:r>
      <w:r>
        <w:t xml:space="preserve"> </w:t>
      </w:r>
      <w:r>
        <w:rPr>
          <w:rFonts w:hint="eastAsia"/>
        </w:rPr>
        <w:t>свойства</w:t>
      </w:r>
    </w:p>
    <w:p w14:paraId="663FD75C" w14:textId="77777777" w:rsidR="006F1678" w:rsidRDefault="006F1678" w:rsidP="006F1678"/>
    <w:p w14:paraId="3A35DE68" w14:textId="77777777" w:rsidR="006F1678" w:rsidRDefault="006F1678" w:rsidP="006F1678">
      <w:r>
        <w:t xml:space="preserve">4.6. </w:t>
      </w:r>
      <w:r>
        <w:rPr>
          <w:rFonts w:hint="eastAsia"/>
        </w:rPr>
        <w:t>Выводы</w:t>
      </w:r>
      <w:r>
        <w:t xml:space="preserve"> </w:t>
      </w:r>
      <w:r>
        <w:rPr>
          <w:rFonts w:hint="eastAsia"/>
        </w:rPr>
        <w:t>по</w:t>
      </w:r>
      <w:r>
        <w:t xml:space="preserve"> </w:t>
      </w:r>
      <w:r>
        <w:rPr>
          <w:rFonts w:hint="eastAsia"/>
        </w:rPr>
        <w:t>главе</w:t>
      </w:r>
    </w:p>
    <w:p w14:paraId="3FA20A88" w14:textId="77777777" w:rsidR="006F1678" w:rsidRDefault="006F1678" w:rsidP="006F1678"/>
    <w:p w14:paraId="467AD993" w14:textId="77777777" w:rsidR="006F1678" w:rsidRDefault="006F1678" w:rsidP="006F1678">
      <w:r>
        <w:t xml:space="preserve">5. </w:t>
      </w:r>
      <w:r>
        <w:rPr>
          <w:rFonts w:hint="eastAsia"/>
        </w:rPr>
        <w:t>Насыщение</w:t>
      </w:r>
      <w:r>
        <w:t xml:space="preserve"> </w:t>
      </w:r>
      <w:r>
        <w:rPr>
          <w:rFonts w:hint="eastAsia"/>
        </w:rPr>
        <w:t>титановых</w:t>
      </w:r>
      <w:r>
        <w:t xml:space="preserve"> </w:t>
      </w:r>
      <w:r>
        <w:rPr>
          <w:rFonts w:hint="eastAsia"/>
        </w:rPr>
        <w:t>сплавов</w:t>
      </w:r>
      <w:r>
        <w:t xml:space="preserve"> </w:t>
      </w:r>
      <w:r>
        <w:rPr>
          <w:rFonts w:hint="eastAsia"/>
        </w:rPr>
        <w:t>азотом</w:t>
      </w:r>
    </w:p>
    <w:p w14:paraId="71F9B1E5" w14:textId="77777777" w:rsidR="006F1678" w:rsidRDefault="006F1678" w:rsidP="006F1678"/>
    <w:p w14:paraId="132A81B3" w14:textId="77777777" w:rsidR="006F1678" w:rsidRDefault="006F1678" w:rsidP="006F1678">
      <w:r>
        <w:t xml:space="preserve">5.1. </w:t>
      </w:r>
      <w:r>
        <w:rPr>
          <w:rFonts w:hint="eastAsia"/>
        </w:rPr>
        <w:t>Особенности</w:t>
      </w:r>
      <w:r>
        <w:t xml:space="preserve"> </w:t>
      </w:r>
      <w:r>
        <w:rPr>
          <w:rFonts w:hint="eastAsia"/>
        </w:rPr>
        <w:t>анодной</w:t>
      </w:r>
      <w:r>
        <w:t xml:space="preserve"> </w:t>
      </w:r>
      <w:r>
        <w:rPr>
          <w:rFonts w:hint="eastAsia"/>
        </w:rPr>
        <w:t>ЭПО</w:t>
      </w:r>
      <w:r>
        <w:t xml:space="preserve"> </w:t>
      </w:r>
      <w:r>
        <w:rPr>
          <w:rFonts w:hint="eastAsia"/>
        </w:rPr>
        <w:t>сплава</w:t>
      </w:r>
      <w:r>
        <w:t xml:space="preserve"> </w:t>
      </w:r>
      <w:r>
        <w:rPr>
          <w:rFonts w:hint="eastAsia"/>
        </w:rPr>
        <w:t>ВТ</w:t>
      </w:r>
      <w:r>
        <w:t>1-0</w:t>
      </w:r>
    </w:p>
    <w:p w14:paraId="60BE6BE5" w14:textId="77777777" w:rsidR="006F1678" w:rsidRDefault="006F1678" w:rsidP="006F1678"/>
    <w:p w14:paraId="043E0F0E" w14:textId="77777777" w:rsidR="006F1678" w:rsidRDefault="006F1678" w:rsidP="006F1678">
      <w:r>
        <w:t xml:space="preserve">5.2. </w:t>
      </w:r>
      <w:r>
        <w:rPr>
          <w:rFonts w:hint="eastAsia"/>
        </w:rPr>
        <w:t>Структура</w:t>
      </w:r>
      <w:r>
        <w:t xml:space="preserve"> </w:t>
      </w:r>
      <w:r>
        <w:rPr>
          <w:rFonts w:hint="eastAsia"/>
        </w:rPr>
        <w:t>азотированного</w:t>
      </w:r>
      <w:r>
        <w:t xml:space="preserve"> </w:t>
      </w:r>
      <w:r>
        <w:rPr>
          <w:rFonts w:hint="eastAsia"/>
        </w:rPr>
        <w:t>слоя</w:t>
      </w:r>
      <w:r>
        <w:t xml:space="preserve"> </w:t>
      </w:r>
      <w:r>
        <w:rPr>
          <w:rFonts w:hint="eastAsia"/>
        </w:rPr>
        <w:t>и</w:t>
      </w:r>
      <w:r>
        <w:t xml:space="preserve"> </w:t>
      </w:r>
      <w:r>
        <w:rPr>
          <w:rFonts w:hint="eastAsia"/>
        </w:rPr>
        <w:t>его</w:t>
      </w:r>
      <w:r>
        <w:t xml:space="preserve"> </w:t>
      </w:r>
      <w:r>
        <w:rPr>
          <w:rFonts w:hint="eastAsia"/>
        </w:rPr>
        <w:t>состав</w:t>
      </w:r>
    </w:p>
    <w:p w14:paraId="5BD43DE9" w14:textId="77777777" w:rsidR="006F1678" w:rsidRDefault="006F1678" w:rsidP="006F1678"/>
    <w:p w14:paraId="78580BD4" w14:textId="77777777" w:rsidR="006F1678" w:rsidRDefault="006F1678" w:rsidP="006F1678">
      <w:r>
        <w:t xml:space="preserve">5.3. </w:t>
      </w:r>
      <w:r>
        <w:rPr>
          <w:rFonts w:hint="eastAsia"/>
        </w:rPr>
        <w:t>Микротвердость</w:t>
      </w:r>
      <w:r>
        <w:t xml:space="preserve">, </w:t>
      </w:r>
      <w:r>
        <w:rPr>
          <w:rFonts w:hint="eastAsia"/>
        </w:rPr>
        <w:t>шероховатость</w:t>
      </w:r>
      <w:r>
        <w:t xml:space="preserve"> </w:t>
      </w:r>
      <w:r>
        <w:rPr>
          <w:rFonts w:hint="eastAsia"/>
        </w:rPr>
        <w:t>и</w:t>
      </w:r>
      <w:r>
        <w:t xml:space="preserve"> </w:t>
      </w:r>
      <w:r>
        <w:rPr>
          <w:rFonts w:hint="eastAsia"/>
        </w:rPr>
        <w:t>трибологические</w:t>
      </w:r>
      <w:r>
        <w:t xml:space="preserve"> </w:t>
      </w:r>
      <w:r>
        <w:rPr>
          <w:rFonts w:hint="eastAsia"/>
        </w:rPr>
        <w:t>свойства</w:t>
      </w:r>
    </w:p>
    <w:p w14:paraId="64CAAB57" w14:textId="77777777" w:rsidR="006F1678" w:rsidRDefault="006F1678" w:rsidP="006F1678"/>
    <w:p w14:paraId="4E1C1507" w14:textId="77777777" w:rsidR="006F1678" w:rsidRDefault="006F1678" w:rsidP="006F1678">
      <w:r>
        <w:t xml:space="preserve">5.4. </w:t>
      </w:r>
      <w:r>
        <w:rPr>
          <w:rFonts w:hint="eastAsia"/>
        </w:rPr>
        <w:t>Коррозионные</w:t>
      </w:r>
      <w:r>
        <w:t xml:space="preserve"> </w:t>
      </w:r>
      <w:r>
        <w:rPr>
          <w:rFonts w:hint="eastAsia"/>
        </w:rPr>
        <w:t>свойства</w:t>
      </w:r>
    </w:p>
    <w:p w14:paraId="265F8104" w14:textId="77777777" w:rsidR="006F1678" w:rsidRDefault="006F1678" w:rsidP="006F1678"/>
    <w:p w14:paraId="38E53744" w14:textId="77777777" w:rsidR="006F1678" w:rsidRDefault="006F1678" w:rsidP="006F1678">
      <w:r>
        <w:t xml:space="preserve">5.5. </w:t>
      </w:r>
      <w:r>
        <w:rPr>
          <w:rFonts w:hint="eastAsia"/>
        </w:rPr>
        <w:t>Выводы</w:t>
      </w:r>
      <w:r>
        <w:t xml:space="preserve"> </w:t>
      </w:r>
      <w:r>
        <w:rPr>
          <w:rFonts w:hint="eastAsia"/>
        </w:rPr>
        <w:t>по</w:t>
      </w:r>
      <w:r>
        <w:t xml:space="preserve"> </w:t>
      </w:r>
      <w:r>
        <w:rPr>
          <w:rFonts w:hint="eastAsia"/>
        </w:rPr>
        <w:t>главе</w:t>
      </w:r>
    </w:p>
    <w:p w14:paraId="4C860A1D" w14:textId="77777777" w:rsidR="006F1678" w:rsidRDefault="006F1678" w:rsidP="006F1678"/>
    <w:p w14:paraId="4D3ECF47" w14:textId="77777777" w:rsidR="006F1678" w:rsidRDefault="006F1678" w:rsidP="006F1678">
      <w:r>
        <w:t xml:space="preserve">6. </w:t>
      </w:r>
      <w:r>
        <w:rPr>
          <w:rFonts w:hint="eastAsia"/>
        </w:rPr>
        <w:t>Практическое</w:t>
      </w:r>
      <w:r>
        <w:t xml:space="preserve"> </w:t>
      </w:r>
      <w:r>
        <w:rPr>
          <w:rFonts w:hint="eastAsia"/>
        </w:rPr>
        <w:t>применение</w:t>
      </w:r>
      <w:r>
        <w:t xml:space="preserve"> </w:t>
      </w:r>
      <w:r>
        <w:rPr>
          <w:rFonts w:hint="eastAsia"/>
        </w:rPr>
        <w:t>результатов</w:t>
      </w:r>
      <w:r>
        <w:t xml:space="preserve"> </w:t>
      </w:r>
      <w:r>
        <w:rPr>
          <w:rFonts w:hint="eastAsia"/>
        </w:rPr>
        <w:t>работы</w:t>
      </w:r>
    </w:p>
    <w:p w14:paraId="7DA2C156" w14:textId="77777777" w:rsidR="006F1678" w:rsidRDefault="006F1678" w:rsidP="006F1678"/>
    <w:p w14:paraId="67E00BAE" w14:textId="77777777" w:rsidR="006F1678" w:rsidRDefault="006F1678" w:rsidP="006F1678">
      <w:r>
        <w:t xml:space="preserve">6.1. </w:t>
      </w:r>
      <w:r>
        <w:rPr>
          <w:rFonts w:hint="eastAsia"/>
        </w:rPr>
        <w:t>Испытания</w:t>
      </w:r>
      <w:r>
        <w:t xml:space="preserve"> </w:t>
      </w:r>
      <w:r>
        <w:rPr>
          <w:rFonts w:hint="eastAsia"/>
        </w:rPr>
        <w:t>резьбовых</w:t>
      </w:r>
      <w:r>
        <w:t xml:space="preserve"> </w:t>
      </w:r>
      <w:r>
        <w:rPr>
          <w:rFonts w:hint="eastAsia"/>
        </w:rPr>
        <w:t>пар</w:t>
      </w:r>
    </w:p>
    <w:p w14:paraId="192D13C4" w14:textId="77777777" w:rsidR="006F1678" w:rsidRDefault="006F1678" w:rsidP="006F1678"/>
    <w:p w14:paraId="715BFBD9" w14:textId="77777777" w:rsidR="006F1678" w:rsidRDefault="006F1678" w:rsidP="006F1678">
      <w:r>
        <w:t xml:space="preserve">6.2 </w:t>
      </w:r>
      <w:r>
        <w:rPr>
          <w:rFonts w:hint="eastAsia"/>
        </w:rPr>
        <w:t>Технологический</w:t>
      </w:r>
      <w:r>
        <w:t xml:space="preserve"> </w:t>
      </w:r>
      <w:r>
        <w:rPr>
          <w:rFonts w:hint="eastAsia"/>
        </w:rPr>
        <w:t>процесс</w:t>
      </w:r>
      <w:r>
        <w:t xml:space="preserve"> </w:t>
      </w:r>
      <w:r>
        <w:rPr>
          <w:rFonts w:hint="eastAsia"/>
        </w:rPr>
        <w:t>упрочнения</w:t>
      </w:r>
      <w:r>
        <w:t xml:space="preserve"> </w:t>
      </w:r>
      <w:r>
        <w:rPr>
          <w:rFonts w:hint="eastAsia"/>
        </w:rPr>
        <w:t>резьбовой</w:t>
      </w:r>
      <w:r>
        <w:t xml:space="preserve"> </w:t>
      </w:r>
      <w:r>
        <w:rPr>
          <w:rFonts w:hint="eastAsia"/>
        </w:rPr>
        <w:t>пары</w:t>
      </w:r>
    </w:p>
    <w:p w14:paraId="70D9B621" w14:textId="77777777" w:rsidR="006F1678" w:rsidRDefault="006F1678" w:rsidP="006F1678"/>
    <w:p w14:paraId="6B2D0B65" w14:textId="77777777" w:rsidR="006F1678" w:rsidRDefault="006F1678" w:rsidP="006F1678">
      <w:r>
        <w:t xml:space="preserve">6.3. </w:t>
      </w:r>
      <w:r>
        <w:rPr>
          <w:rFonts w:hint="eastAsia"/>
        </w:rPr>
        <w:t>Натурные</w:t>
      </w:r>
      <w:r>
        <w:t xml:space="preserve"> </w:t>
      </w:r>
      <w:r>
        <w:rPr>
          <w:rFonts w:hint="eastAsia"/>
        </w:rPr>
        <w:t>испытания</w:t>
      </w:r>
      <w:r>
        <w:t xml:space="preserve"> </w:t>
      </w:r>
      <w:r>
        <w:rPr>
          <w:rFonts w:hint="eastAsia"/>
        </w:rPr>
        <w:t>дрильборов</w:t>
      </w:r>
    </w:p>
    <w:p w14:paraId="3A1B01D3" w14:textId="77777777" w:rsidR="006F1678" w:rsidRDefault="006F1678" w:rsidP="006F1678"/>
    <w:p w14:paraId="3921D74A" w14:textId="77777777" w:rsidR="006F1678" w:rsidRDefault="006F1678" w:rsidP="006F1678">
      <w:r>
        <w:t xml:space="preserve">6.4. </w:t>
      </w:r>
      <w:r>
        <w:rPr>
          <w:rFonts w:hint="eastAsia"/>
        </w:rPr>
        <w:t>Выводы</w:t>
      </w:r>
      <w:r>
        <w:t xml:space="preserve"> </w:t>
      </w:r>
      <w:r>
        <w:rPr>
          <w:rFonts w:hint="eastAsia"/>
        </w:rPr>
        <w:t>по</w:t>
      </w:r>
      <w:r>
        <w:t xml:space="preserve"> </w:t>
      </w:r>
      <w:r>
        <w:rPr>
          <w:rFonts w:hint="eastAsia"/>
        </w:rPr>
        <w:t>главе</w:t>
      </w:r>
    </w:p>
    <w:p w14:paraId="624D1157" w14:textId="77777777" w:rsidR="006F1678" w:rsidRDefault="006F1678" w:rsidP="006F1678"/>
    <w:p w14:paraId="419F202E" w14:textId="77777777" w:rsidR="006F1678" w:rsidRDefault="006F1678" w:rsidP="006F1678">
      <w:r>
        <w:rPr>
          <w:rFonts w:hint="eastAsia"/>
        </w:rPr>
        <w:t>Заключение</w:t>
      </w:r>
    </w:p>
    <w:p w14:paraId="10A25BEE" w14:textId="77777777" w:rsidR="006F1678" w:rsidRDefault="006F1678" w:rsidP="006F1678"/>
    <w:p w14:paraId="3FAD7D6C" w14:textId="77777777" w:rsidR="006F1678" w:rsidRDefault="006F1678" w:rsidP="006F1678">
      <w:r>
        <w:rPr>
          <w:rFonts w:hint="eastAsia"/>
        </w:rPr>
        <w:t>Список</w:t>
      </w:r>
      <w:r>
        <w:t xml:space="preserve"> </w:t>
      </w:r>
      <w:r>
        <w:rPr>
          <w:rFonts w:hint="eastAsia"/>
        </w:rPr>
        <w:t>литературы</w:t>
      </w:r>
    </w:p>
    <w:p w14:paraId="7DB16867" w14:textId="77777777" w:rsidR="006F1678" w:rsidRDefault="006F1678" w:rsidP="006F1678"/>
    <w:p w14:paraId="376D191C" w14:textId="19FF4543" w:rsidR="006F1678" w:rsidRPr="006F1678" w:rsidRDefault="006F1678" w:rsidP="006F1678">
      <w:r>
        <w:rPr>
          <w:rFonts w:hint="eastAsia"/>
        </w:rPr>
        <w:t>Приложения</w:t>
      </w:r>
    </w:p>
    <w:sectPr w:rsidR="006F1678" w:rsidRPr="006F1678" w:rsidSect="00BF2393">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49E500" w14:textId="77777777" w:rsidR="00BF2393" w:rsidRDefault="00BF2393">
      <w:pPr>
        <w:spacing w:after="0" w:line="240" w:lineRule="auto"/>
      </w:pPr>
      <w:r>
        <w:separator/>
      </w:r>
    </w:p>
  </w:endnote>
  <w:endnote w:type="continuationSeparator" w:id="0">
    <w:p w14:paraId="63BF6752" w14:textId="77777777" w:rsidR="00BF2393" w:rsidRDefault="00BF23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1CD698" w14:textId="77777777" w:rsidR="00BF2393" w:rsidRDefault="00BF2393"/>
    <w:p w14:paraId="27613D7E" w14:textId="77777777" w:rsidR="00BF2393" w:rsidRDefault="00BF2393"/>
    <w:p w14:paraId="5880CE0F" w14:textId="77777777" w:rsidR="00BF2393" w:rsidRDefault="00BF2393"/>
    <w:p w14:paraId="606E0AA3" w14:textId="77777777" w:rsidR="00BF2393" w:rsidRDefault="00BF2393"/>
    <w:p w14:paraId="789AEC59" w14:textId="77777777" w:rsidR="00BF2393" w:rsidRDefault="00BF2393"/>
    <w:p w14:paraId="6A6A0A11" w14:textId="77777777" w:rsidR="00BF2393" w:rsidRDefault="00BF2393"/>
    <w:p w14:paraId="01111236" w14:textId="77777777" w:rsidR="00BF2393" w:rsidRDefault="00BF239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542F5E7" wp14:editId="44E055B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F23308" w14:textId="77777777" w:rsidR="00BF2393" w:rsidRDefault="00BF239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542F5E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6F23308" w14:textId="77777777" w:rsidR="00BF2393" w:rsidRDefault="00BF239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6F4418A" w14:textId="77777777" w:rsidR="00BF2393" w:rsidRDefault="00BF2393"/>
    <w:p w14:paraId="63830D25" w14:textId="77777777" w:rsidR="00BF2393" w:rsidRDefault="00BF2393"/>
    <w:p w14:paraId="359C2AC2" w14:textId="77777777" w:rsidR="00BF2393" w:rsidRDefault="00BF239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D4438AC" wp14:editId="6D3F025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DC811D" w14:textId="77777777" w:rsidR="00BF2393" w:rsidRDefault="00BF2393"/>
                          <w:p w14:paraId="7152113F" w14:textId="77777777" w:rsidR="00BF2393" w:rsidRDefault="00BF239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D4438A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7DC811D" w14:textId="77777777" w:rsidR="00BF2393" w:rsidRDefault="00BF2393"/>
                    <w:p w14:paraId="7152113F" w14:textId="77777777" w:rsidR="00BF2393" w:rsidRDefault="00BF239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3211C42" w14:textId="77777777" w:rsidR="00BF2393" w:rsidRDefault="00BF2393"/>
    <w:p w14:paraId="6845EA43" w14:textId="77777777" w:rsidR="00BF2393" w:rsidRDefault="00BF2393">
      <w:pPr>
        <w:rPr>
          <w:sz w:val="2"/>
          <w:szCs w:val="2"/>
        </w:rPr>
      </w:pPr>
    </w:p>
    <w:p w14:paraId="5D3907D2" w14:textId="77777777" w:rsidR="00BF2393" w:rsidRDefault="00BF2393"/>
    <w:p w14:paraId="6FEDEA50" w14:textId="77777777" w:rsidR="00BF2393" w:rsidRDefault="00BF2393">
      <w:pPr>
        <w:spacing w:after="0" w:line="240" w:lineRule="auto"/>
      </w:pPr>
    </w:p>
  </w:footnote>
  <w:footnote w:type="continuationSeparator" w:id="0">
    <w:p w14:paraId="37661A56" w14:textId="77777777" w:rsidR="00BF2393" w:rsidRDefault="00BF23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EC7"/>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1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6E3"/>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45"/>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C99"/>
    <w:rsid w:val="00130CFD"/>
    <w:rsid w:val="00130D29"/>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733"/>
    <w:rsid w:val="00162759"/>
    <w:rsid w:val="00162841"/>
    <w:rsid w:val="001628AC"/>
    <w:rsid w:val="00162925"/>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628"/>
    <w:rsid w:val="001736AC"/>
    <w:rsid w:val="0017382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B80"/>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61"/>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66"/>
    <w:rsid w:val="00233EE4"/>
    <w:rsid w:val="00233F0B"/>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15"/>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2C2"/>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4F4C"/>
    <w:rsid w:val="00414F4D"/>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E"/>
    <w:rsid w:val="004621F7"/>
    <w:rsid w:val="00462215"/>
    <w:rsid w:val="00462283"/>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99E"/>
    <w:rsid w:val="004A2A1F"/>
    <w:rsid w:val="004A2A56"/>
    <w:rsid w:val="004A2A97"/>
    <w:rsid w:val="004A2AE8"/>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5D"/>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8"/>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8E"/>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D32"/>
    <w:rsid w:val="00521D7D"/>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D"/>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83"/>
    <w:rsid w:val="005C6595"/>
    <w:rsid w:val="005C66AD"/>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C61"/>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55"/>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B22"/>
    <w:rsid w:val="007E2B7F"/>
    <w:rsid w:val="007E2C26"/>
    <w:rsid w:val="007E2C2E"/>
    <w:rsid w:val="007E2C2F"/>
    <w:rsid w:val="007E2D27"/>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01"/>
    <w:rsid w:val="00823C8C"/>
    <w:rsid w:val="00823EFE"/>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4F5"/>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B9"/>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70"/>
    <w:rsid w:val="008E06B4"/>
    <w:rsid w:val="008E0798"/>
    <w:rsid w:val="008E093F"/>
    <w:rsid w:val="008E099D"/>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9AA"/>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B1"/>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39"/>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A1"/>
    <w:rsid w:val="00AD55B1"/>
    <w:rsid w:val="00AD568C"/>
    <w:rsid w:val="00AD569F"/>
    <w:rsid w:val="00AD56DD"/>
    <w:rsid w:val="00AD5731"/>
    <w:rsid w:val="00AD577C"/>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57"/>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56"/>
    <w:rsid w:val="00B37280"/>
    <w:rsid w:val="00B372DF"/>
    <w:rsid w:val="00B37312"/>
    <w:rsid w:val="00B37341"/>
    <w:rsid w:val="00B37371"/>
    <w:rsid w:val="00B3744F"/>
    <w:rsid w:val="00B374C2"/>
    <w:rsid w:val="00B37510"/>
    <w:rsid w:val="00B3754D"/>
    <w:rsid w:val="00B37742"/>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07"/>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36C"/>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CDF"/>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93"/>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60"/>
    <w:rsid w:val="00C00297"/>
    <w:rsid w:val="00C0037B"/>
    <w:rsid w:val="00C003F0"/>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5B"/>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34"/>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4E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D3"/>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341"/>
    <w:rsid w:val="00F133A8"/>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43"/>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27947</TotalTime>
  <Pages>4</Pages>
  <Words>318</Words>
  <Characters>1814</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2128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3602</cp:revision>
  <cp:lastPrinted>2009-02-06T05:36:00Z</cp:lastPrinted>
  <dcterms:created xsi:type="dcterms:W3CDTF">2024-01-07T13:43:00Z</dcterms:created>
  <dcterms:modified xsi:type="dcterms:W3CDTF">2024-02-21T10:02:00Z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