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46111" w14:textId="77777777" w:rsidR="005C3EE6" w:rsidRDefault="005C3EE6" w:rsidP="005C3EE6">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Сатторов</w:t>
      </w:r>
      <w:proofErr w:type="spellEnd"/>
      <w:r>
        <w:rPr>
          <w:rFonts w:ascii="Helvetica" w:hAnsi="Helvetica" w:cs="Helvetica"/>
          <w:b/>
          <w:bCs w:val="0"/>
          <w:color w:val="222222"/>
          <w:sz w:val="21"/>
          <w:szCs w:val="21"/>
        </w:rPr>
        <w:t>, Ахмад Хасанович.</w:t>
      </w:r>
    </w:p>
    <w:p w14:paraId="1D1C6C2B" w14:textId="77777777" w:rsidR="005C3EE6" w:rsidRDefault="005C3EE6" w:rsidP="005C3EE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Исследование квазилинейных задач в случае несамосопряженных главных </w:t>
      </w:r>
      <w:proofErr w:type="gramStart"/>
      <w:r>
        <w:rPr>
          <w:rFonts w:ascii="Helvetica" w:hAnsi="Helvetica" w:cs="Helvetica"/>
          <w:caps/>
          <w:color w:val="222222"/>
          <w:sz w:val="21"/>
          <w:szCs w:val="21"/>
        </w:rPr>
        <w:t>частей :</w:t>
      </w:r>
      <w:proofErr w:type="gramEnd"/>
      <w:r>
        <w:rPr>
          <w:rFonts w:ascii="Helvetica" w:hAnsi="Helvetica" w:cs="Helvetica"/>
          <w:caps/>
          <w:color w:val="222222"/>
          <w:sz w:val="21"/>
          <w:szCs w:val="21"/>
        </w:rPr>
        <w:t xml:space="preserve"> диссертация ... кандидата физико-математических наук : 01.01.02. - Баку, 1984. - 109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66E80CA" w14:textId="77777777" w:rsidR="005C3EE6" w:rsidRDefault="005C3EE6" w:rsidP="005C3EE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Сатторов</w:t>
      </w:r>
      <w:proofErr w:type="spellEnd"/>
      <w:r>
        <w:rPr>
          <w:rFonts w:ascii="Arial" w:hAnsi="Arial" w:cs="Arial"/>
          <w:color w:val="646B71"/>
          <w:sz w:val="18"/>
          <w:szCs w:val="18"/>
        </w:rPr>
        <w:t>, Ахмад Хасанович</w:t>
      </w:r>
    </w:p>
    <w:p w14:paraId="384FC28D" w14:textId="77777777" w:rsidR="005C3EE6" w:rsidRDefault="005C3EE6" w:rsidP="005C3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6E77270" w14:textId="77777777" w:rsidR="005C3EE6" w:rsidRDefault="005C3EE6" w:rsidP="005C3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НЕКОТОРЫЕ ПРОСТРАНСТВА ТИПА БАНАХА.</w:t>
      </w:r>
    </w:p>
    <w:p w14:paraId="581E1D02" w14:textId="77777777" w:rsidR="005C3EE6" w:rsidRDefault="005C3EE6" w:rsidP="005C3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Некоторые определения и обозначения.</w:t>
      </w:r>
    </w:p>
    <w:p w14:paraId="164BCC44" w14:textId="77777777" w:rsidR="005C3EE6" w:rsidRDefault="005C3EE6" w:rsidP="005C3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Двойственность некоторых пространств к/ и в</w:t>
      </w:r>
    </w:p>
    <w:p w14:paraId="74E80DD0" w14:textId="77777777" w:rsidR="005C3EE6" w:rsidRDefault="005C3EE6" w:rsidP="005C3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 компактности множеств в пространствах типа в</w:t>
      </w:r>
    </w:p>
    <w:p w14:paraId="0566DED9" w14:textId="77777777" w:rsidR="005C3EE6" w:rsidRDefault="005C3EE6" w:rsidP="005C3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ПОСТАНОВКА КРАЕВОЙ ЗАДАЧИ И ЕЕ СВЯЗЬ С СООТВЕТСТ</w:t>
      </w:r>
    </w:p>
    <w:p w14:paraId="567FEF17" w14:textId="77777777" w:rsidR="005C3EE6" w:rsidRDefault="005C3EE6" w:rsidP="005C3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БУЩЕЙ БЕСКОНЕЧНОЙ СИСТЕМОЙ ИНТЕГРАЛЬНЫХ УРАВНЕ</w:t>
      </w:r>
    </w:p>
    <w:p w14:paraId="05043168" w14:textId="77777777" w:rsidR="005C3EE6" w:rsidRDefault="005C3EE6" w:rsidP="005C3EE6">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НИйГ</w:t>
      </w:r>
      <w:proofErr w:type="spellEnd"/>
      <w:r>
        <w:rPr>
          <w:rFonts w:ascii="Arial" w:hAnsi="Arial" w:cs="Arial"/>
          <w:color w:val="333333"/>
          <w:sz w:val="21"/>
          <w:szCs w:val="21"/>
        </w:rPr>
        <w:t>.</w:t>
      </w:r>
    </w:p>
    <w:p w14:paraId="0CE8136A" w14:textId="77777777" w:rsidR="005C3EE6" w:rsidRDefault="005C3EE6" w:rsidP="005C3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краевой задачи и определение различных решений.</w:t>
      </w:r>
    </w:p>
    <w:p w14:paraId="3E3D7890" w14:textId="77777777" w:rsidR="005C3EE6" w:rsidRDefault="005C3EE6" w:rsidP="005C3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Формальный переход к бесконечной системе интегральных уравнений.</w:t>
      </w:r>
    </w:p>
    <w:p w14:paraId="574708D9" w14:textId="77777777" w:rsidR="005C3EE6" w:rsidRDefault="005C3EE6" w:rsidP="005C3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Обоснование перехода к бесконечной системе интегро-дифференциальных уравнений.</w:t>
      </w:r>
    </w:p>
    <w:p w14:paraId="5B2B532F" w14:textId="77777777" w:rsidR="005C3EE6" w:rsidRDefault="005C3EE6" w:rsidP="005C3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Некоторая корректировка постановки задачи.</w:t>
      </w:r>
    </w:p>
    <w:p w14:paraId="28231090" w14:textId="77777777" w:rsidR="005C3EE6" w:rsidRDefault="005C3EE6" w:rsidP="005C3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РЕШЕНИЕ ОСНОВНОЙ ЗАДАЧИ.</w:t>
      </w:r>
    </w:p>
    <w:p w14:paraId="643F19A9" w14:textId="77777777" w:rsidR="005C3EE6" w:rsidRDefault="005C3EE6" w:rsidP="005C3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Оценка ядра бесконечной системы интегральных уравнений в случае нестабильности оператора &lt;А.</w:t>
      </w:r>
    </w:p>
    <w:p w14:paraId="63C84ED2" w14:textId="77777777" w:rsidR="005C3EE6" w:rsidRDefault="005C3EE6" w:rsidP="005C3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Оценка ядра бесконечной системы интегральных уравнений в случае стабильности оператора ^ • •</w:t>
      </w:r>
    </w:p>
    <w:p w14:paraId="1684B3BF" w14:textId="77777777" w:rsidR="005C3EE6" w:rsidRDefault="005C3EE6" w:rsidP="005C3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Исследование бесконечной системы интегральных уравнений методом последовательных приближений</w:t>
      </w:r>
      <w:proofErr w:type="gramStart"/>
      <w:r>
        <w:rPr>
          <w:rFonts w:ascii="Arial" w:hAnsi="Arial" w:cs="Arial"/>
          <w:color w:val="333333"/>
          <w:sz w:val="21"/>
          <w:szCs w:val="21"/>
        </w:rPr>
        <w:t>. .</w:t>
      </w:r>
      <w:proofErr w:type="gramEnd"/>
      <w:r>
        <w:rPr>
          <w:rFonts w:ascii="Arial" w:hAnsi="Arial" w:cs="Arial"/>
          <w:color w:val="333333"/>
          <w:sz w:val="21"/>
          <w:szCs w:val="21"/>
        </w:rPr>
        <w:t xml:space="preserve"> -.</w:t>
      </w:r>
    </w:p>
    <w:p w14:paraId="7BF0579C" w14:textId="77777777" w:rsidR="005C3EE6" w:rsidRDefault="005C3EE6" w:rsidP="005C3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 Применение принципа Шаудера к исследованию бесконечной системы интегральных уравнений.</w:t>
      </w:r>
    </w:p>
    <w:p w14:paraId="4E5E08D6" w14:textId="77777777" w:rsidR="005C3EE6" w:rsidRDefault="005C3EE6" w:rsidP="005C3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Теоремы существования и единственности различных решений.</w:t>
      </w:r>
    </w:p>
    <w:p w14:paraId="0885DBAD" w14:textId="77777777" w:rsidR="005C3EE6" w:rsidRDefault="005C3EE6" w:rsidP="005C3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Пример.</w:t>
      </w:r>
    </w:p>
    <w:p w14:paraId="4FDAD129" w14:textId="252B0ED2" w:rsidR="00BD642D" w:rsidRPr="005C3EE6" w:rsidRDefault="00BD642D" w:rsidP="005C3EE6"/>
    <w:sectPr w:rsidR="00BD642D" w:rsidRPr="005C3EE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A6C28" w14:textId="77777777" w:rsidR="007746DB" w:rsidRDefault="007746DB">
      <w:pPr>
        <w:spacing w:after="0" w:line="240" w:lineRule="auto"/>
      </w:pPr>
      <w:r>
        <w:separator/>
      </w:r>
    </w:p>
  </w:endnote>
  <w:endnote w:type="continuationSeparator" w:id="0">
    <w:p w14:paraId="6F9D7461" w14:textId="77777777" w:rsidR="007746DB" w:rsidRDefault="00774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2F120" w14:textId="77777777" w:rsidR="007746DB" w:rsidRDefault="007746DB"/>
    <w:p w14:paraId="58494498" w14:textId="77777777" w:rsidR="007746DB" w:rsidRDefault="007746DB"/>
    <w:p w14:paraId="0DD971AF" w14:textId="77777777" w:rsidR="007746DB" w:rsidRDefault="007746DB"/>
    <w:p w14:paraId="69EB00B7" w14:textId="77777777" w:rsidR="007746DB" w:rsidRDefault="007746DB"/>
    <w:p w14:paraId="77876AE2" w14:textId="77777777" w:rsidR="007746DB" w:rsidRDefault="007746DB"/>
    <w:p w14:paraId="211C4A5A" w14:textId="77777777" w:rsidR="007746DB" w:rsidRDefault="007746DB"/>
    <w:p w14:paraId="555D280D" w14:textId="77777777" w:rsidR="007746DB" w:rsidRDefault="007746D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90B1F8" wp14:editId="36084F2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B19FE" w14:textId="77777777" w:rsidR="007746DB" w:rsidRDefault="007746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90B1F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CEB19FE" w14:textId="77777777" w:rsidR="007746DB" w:rsidRDefault="007746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D64DE4" w14:textId="77777777" w:rsidR="007746DB" w:rsidRDefault="007746DB"/>
    <w:p w14:paraId="4577157F" w14:textId="77777777" w:rsidR="007746DB" w:rsidRDefault="007746DB"/>
    <w:p w14:paraId="048071BF" w14:textId="77777777" w:rsidR="007746DB" w:rsidRDefault="007746D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D0B599" wp14:editId="1CD39E2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E3096" w14:textId="77777777" w:rsidR="007746DB" w:rsidRDefault="007746DB"/>
                          <w:p w14:paraId="1E1AC29C" w14:textId="77777777" w:rsidR="007746DB" w:rsidRDefault="007746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D0B59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27E3096" w14:textId="77777777" w:rsidR="007746DB" w:rsidRDefault="007746DB"/>
                    <w:p w14:paraId="1E1AC29C" w14:textId="77777777" w:rsidR="007746DB" w:rsidRDefault="007746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98603D" w14:textId="77777777" w:rsidR="007746DB" w:rsidRDefault="007746DB"/>
    <w:p w14:paraId="46B0D24F" w14:textId="77777777" w:rsidR="007746DB" w:rsidRDefault="007746DB">
      <w:pPr>
        <w:rPr>
          <w:sz w:val="2"/>
          <w:szCs w:val="2"/>
        </w:rPr>
      </w:pPr>
    </w:p>
    <w:p w14:paraId="08810BDA" w14:textId="77777777" w:rsidR="007746DB" w:rsidRDefault="007746DB"/>
    <w:p w14:paraId="59B053EE" w14:textId="77777777" w:rsidR="007746DB" w:rsidRDefault="007746DB">
      <w:pPr>
        <w:spacing w:after="0" w:line="240" w:lineRule="auto"/>
      </w:pPr>
    </w:p>
  </w:footnote>
  <w:footnote w:type="continuationSeparator" w:id="0">
    <w:p w14:paraId="73FD39D5" w14:textId="77777777" w:rsidR="007746DB" w:rsidRDefault="00774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6DB"/>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95207</TotalTime>
  <Pages>2</Pages>
  <Words>205</Words>
  <Characters>1169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429</cp:revision>
  <cp:lastPrinted>2009-02-06T05:36:00Z</cp:lastPrinted>
  <dcterms:created xsi:type="dcterms:W3CDTF">2024-01-07T13:43:00Z</dcterms:created>
  <dcterms:modified xsi:type="dcterms:W3CDTF">2025-05-18T18:33:00Z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