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62F78" w14:textId="590B4A0B" w:rsidR="008D246D" w:rsidRDefault="00263352" w:rsidP="00263352">
      <w:pPr>
        <w:rPr>
          <w:lang w:val="en-US"/>
        </w:rPr>
      </w:pPr>
      <w:r w:rsidRPr="00263352">
        <w:rPr>
          <w:rFonts w:hint="eastAsia"/>
        </w:rPr>
        <w:t>МЕТОДИЧЕСКИЕ</w:t>
      </w:r>
      <w:r w:rsidRPr="00263352">
        <w:t xml:space="preserve"> </w:t>
      </w:r>
      <w:r w:rsidRPr="00263352">
        <w:rPr>
          <w:rFonts w:hint="eastAsia"/>
        </w:rPr>
        <w:t>И</w:t>
      </w:r>
      <w:r w:rsidRPr="00263352">
        <w:t xml:space="preserve"> </w:t>
      </w:r>
      <w:r w:rsidRPr="00263352">
        <w:rPr>
          <w:rFonts w:hint="eastAsia"/>
        </w:rPr>
        <w:t>МЕДИКО</w:t>
      </w:r>
      <w:r w:rsidRPr="00263352">
        <w:t>-</w:t>
      </w:r>
      <w:r w:rsidRPr="00263352">
        <w:rPr>
          <w:rFonts w:hint="eastAsia"/>
        </w:rPr>
        <w:t>ОРГАНИЗАЦИОННЫЕ</w:t>
      </w:r>
      <w:r w:rsidRPr="00263352">
        <w:t xml:space="preserve"> </w:t>
      </w:r>
      <w:r w:rsidRPr="00263352">
        <w:rPr>
          <w:rFonts w:hint="eastAsia"/>
        </w:rPr>
        <w:t>ПОДХОДЫ</w:t>
      </w:r>
      <w:r w:rsidRPr="00263352">
        <w:t xml:space="preserve"> </w:t>
      </w:r>
      <w:r w:rsidRPr="00263352">
        <w:rPr>
          <w:rFonts w:hint="eastAsia"/>
        </w:rPr>
        <w:t>УЛУЧШЕНИЯ</w:t>
      </w:r>
      <w:r w:rsidRPr="00263352">
        <w:t xml:space="preserve"> </w:t>
      </w:r>
      <w:r w:rsidRPr="00263352">
        <w:rPr>
          <w:rFonts w:hint="eastAsia"/>
        </w:rPr>
        <w:t>КАДРОВОГО</w:t>
      </w:r>
      <w:r w:rsidRPr="00263352">
        <w:t xml:space="preserve"> </w:t>
      </w:r>
      <w:r w:rsidRPr="00263352">
        <w:rPr>
          <w:rFonts w:hint="eastAsia"/>
        </w:rPr>
        <w:t>РЕСУРСА</w:t>
      </w:r>
      <w:r w:rsidRPr="00263352">
        <w:t xml:space="preserve"> </w:t>
      </w:r>
      <w:r w:rsidRPr="00263352">
        <w:rPr>
          <w:rFonts w:hint="eastAsia"/>
        </w:rPr>
        <w:t>КАЧЕСТВА</w:t>
      </w:r>
      <w:r w:rsidRPr="00263352">
        <w:t xml:space="preserve"> </w:t>
      </w:r>
      <w:r w:rsidRPr="00263352">
        <w:rPr>
          <w:rFonts w:hint="eastAsia"/>
        </w:rPr>
        <w:t>МЕДИЦИНСКИХ</w:t>
      </w:r>
      <w:r w:rsidRPr="00263352">
        <w:t xml:space="preserve"> </w:t>
      </w:r>
      <w:r w:rsidRPr="00263352">
        <w:rPr>
          <w:rFonts w:hint="eastAsia"/>
        </w:rPr>
        <w:t>УСЛУГ</w:t>
      </w:r>
      <w:r w:rsidRPr="00263352">
        <w:t xml:space="preserve"> </w:t>
      </w:r>
      <w:r w:rsidRPr="00263352">
        <w:rPr>
          <w:rFonts w:hint="eastAsia"/>
        </w:rPr>
        <w:t>АКУШЕРСКО</w:t>
      </w:r>
      <w:r w:rsidRPr="00263352">
        <w:t>-</w:t>
      </w:r>
      <w:r w:rsidRPr="00263352">
        <w:rPr>
          <w:rFonts w:hint="eastAsia"/>
        </w:rPr>
        <w:t>ГИНЕКОЛОГИЧЕСКОГО</w:t>
      </w:r>
      <w:r w:rsidRPr="00263352">
        <w:t xml:space="preserve"> </w:t>
      </w:r>
      <w:r w:rsidRPr="00263352">
        <w:rPr>
          <w:rFonts w:hint="eastAsia"/>
        </w:rPr>
        <w:t>ПРОФИЛЯ</w:t>
      </w:r>
      <w:r>
        <w:rPr>
          <w:lang w:val="en-US"/>
        </w:rPr>
        <w:t xml:space="preserve"> </w:t>
      </w:r>
      <w:r w:rsidRPr="00263352">
        <w:rPr>
          <w:rFonts w:hint="eastAsia"/>
          <w:lang w:val="en-US"/>
        </w:rPr>
        <w:t>Истратова</w:t>
      </w:r>
      <w:r w:rsidRPr="00263352">
        <w:rPr>
          <w:lang w:val="en-US"/>
        </w:rPr>
        <w:t xml:space="preserve">, </w:t>
      </w:r>
      <w:r w:rsidRPr="00263352">
        <w:rPr>
          <w:rFonts w:hint="eastAsia"/>
          <w:lang w:val="en-US"/>
        </w:rPr>
        <w:t>Татьяна</w:t>
      </w:r>
      <w:r w:rsidRPr="00263352">
        <w:rPr>
          <w:lang w:val="en-US"/>
        </w:rPr>
        <w:t xml:space="preserve"> </w:t>
      </w:r>
      <w:r w:rsidRPr="00263352">
        <w:rPr>
          <w:rFonts w:hint="eastAsia"/>
          <w:lang w:val="en-US"/>
        </w:rPr>
        <w:t>Александровна</w:t>
      </w:r>
    </w:p>
    <w:p w14:paraId="375F426D" w14:textId="77777777" w:rsidR="00263352" w:rsidRPr="00263352" w:rsidRDefault="00263352" w:rsidP="00263352">
      <w:r w:rsidRPr="00263352">
        <w:rPr>
          <w:rFonts w:hint="eastAsia"/>
        </w:rPr>
        <w:t>ОГЛАВЛЕНИЕ</w:t>
      </w:r>
      <w:r w:rsidRPr="00263352">
        <w:rPr>
          <w:lang w:val="en-US"/>
        </w:rPr>
        <w:t xml:space="preserve"> </w:t>
      </w:r>
      <w:r w:rsidRPr="00263352">
        <w:rPr>
          <w:rFonts w:hint="eastAsia"/>
        </w:rPr>
        <w:t>ДИССЕРТАЦИИ</w:t>
      </w:r>
    </w:p>
    <w:p w14:paraId="5C842517" w14:textId="77777777" w:rsidR="00263352" w:rsidRPr="00263352" w:rsidRDefault="00263352" w:rsidP="00263352">
      <w:r w:rsidRPr="00263352">
        <w:rPr>
          <w:rFonts w:hint="eastAsia"/>
        </w:rPr>
        <w:t>кандидат</w:t>
      </w:r>
      <w:r w:rsidRPr="00263352">
        <w:rPr>
          <w:lang w:val="en-US"/>
        </w:rPr>
        <w:t xml:space="preserve"> </w:t>
      </w:r>
      <w:r w:rsidRPr="00263352">
        <w:rPr>
          <w:rFonts w:hint="eastAsia"/>
        </w:rPr>
        <w:t>медицинских</w:t>
      </w:r>
      <w:r w:rsidRPr="00263352">
        <w:rPr>
          <w:lang w:val="en-US"/>
        </w:rPr>
        <w:t xml:space="preserve"> </w:t>
      </w:r>
      <w:r w:rsidRPr="00263352">
        <w:rPr>
          <w:rFonts w:hint="eastAsia"/>
        </w:rPr>
        <w:t>наук</w:t>
      </w:r>
      <w:r w:rsidRPr="00263352">
        <w:rPr>
          <w:lang w:val="en-US"/>
        </w:rPr>
        <w:t xml:space="preserve"> </w:t>
      </w:r>
      <w:r w:rsidRPr="00263352">
        <w:rPr>
          <w:rFonts w:hint="eastAsia"/>
        </w:rPr>
        <w:t>Истратова</w:t>
      </w:r>
      <w:r w:rsidRPr="00263352">
        <w:rPr>
          <w:lang w:val="en-US"/>
        </w:rPr>
        <w:t xml:space="preserve">, </w:t>
      </w:r>
      <w:r w:rsidRPr="00263352">
        <w:rPr>
          <w:rFonts w:hint="eastAsia"/>
        </w:rPr>
        <w:t>Татьяна</w:t>
      </w:r>
      <w:r w:rsidRPr="00263352">
        <w:rPr>
          <w:lang w:val="en-US"/>
        </w:rPr>
        <w:t xml:space="preserve"> </w:t>
      </w:r>
      <w:r w:rsidRPr="00263352">
        <w:rPr>
          <w:rFonts w:hint="eastAsia"/>
        </w:rPr>
        <w:t>Александровна</w:t>
      </w:r>
    </w:p>
    <w:p w14:paraId="548FC6DC" w14:textId="77777777" w:rsidR="00263352" w:rsidRPr="00263352" w:rsidRDefault="00263352" w:rsidP="00263352">
      <w:pPr>
        <w:rPr>
          <w:lang w:val="en-US"/>
        </w:rPr>
      </w:pPr>
      <w:r w:rsidRPr="00263352">
        <w:rPr>
          <w:rFonts w:hint="eastAsia"/>
          <w:lang w:val="en-US"/>
        </w:rPr>
        <w:t>ВВЕДЕНИЕ</w:t>
      </w:r>
      <w:r w:rsidRPr="00263352">
        <w:rPr>
          <w:lang w:val="en-US"/>
        </w:rPr>
        <w:t>.</w:t>
      </w:r>
    </w:p>
    <w:p w14:paraId="2ACCC828" w14:textId="77777777" w:rsidR="00263352" w:rsidRPr="00263352" w:rsidRDefault="00263352" w:rsidP="00263352">
      <w:pPr>
        <w:rPr>
          <w:lang w:val="en-US"/>
        </w:rPr>
      </w:pPr>
    </w:p>
    <w:p w14:paraId="0D275F08" w14:textId="77777777" w:rsidR="00263352" w:rsidRPr="00263352" w:rsidRDefault="00263352" w:rsidP="00263352">
      <w:pPr>
        <w:rPr>
          <w:lang w:val="en-US"/>
        </w:rPr>
      </w:pPr>
      <w:r w:rsidRPr="00263352">
        <w:rPr>
          <w:rFonts w:hint="eastAsia"/>
          <w:lang w:val="en-US"/>
        </w:rPr>
        <w:t>ГЛАВА</w:t>
      </w:r>
      <w:r w:rsidRPr="00263352">
        <w:rPr>
          <w:lang w:val="en-US"/>
        </w:rPr>
        <w:t xml:space="preserve"> 1 </w:t>
      </w:r>
      <w:r w:rsidRPr="00263352">
        <w:rPr>
          <w:rFonts w:hint="eastAsia"/>
          <w:lang w:val="en-US"/>
        </w:rPr>
        <w:t>МЕДИЦИНСКИЙ</w:t>
      </w:r>
      <w:r w:rsidRPr="00263352">
        <w:rPr>
          <w:lang w:val="en-US"/>
        </w:rPr>
        <w:t xml:space="preserve"> </w:t>
      </w:r>
      <w:r w:rsidRPr="00263352">
        <w:rPr>
          <w:rFonts w:hint="eastAsia"/>
          <w:lang w:val="en-US"/>
        </w:rPr>
        <w:t>ПЕРСОНАЛ</w:t>
      </w:r>
      <w:r w:rsidRPr="00263352">
        <w:rPr>
          <w:lang w:val="en-US"/>
        </w:rPr>
        <w:t xml:space="preserve"> </w:t>
      </w:r>
      <w:r w:rsidRPr="00263352">
        <w:rPr>
          <w:rFonts w:hint="eastAsia"/>
          <w:lang w:val="en-US"/>
        </w:rPr>
        <w:t>КАК</w:t>
      </w:r>
      <w:r w:rsidRPr="00263352">
        <w:rPr>
          <w:lang w:val="en-US"/>
        </w:rPr>
        <w:t xml:space="preserve"> </w:t>
      </w:r>
      <w:r w:rsidRPr="00263352">
        <w:rPr>
          <w:rFonts w:hint="eastAsia"/>
          <w:lang w:val="en-US"/>
        </w:rPr>
        <w:t>СУБЪЕКТ</w:t>
      </w:r>
      <w:r w:rsidRPr="00263352">
        <w:rPr>
          <w:lang w:val="en-US"/>
        </w:rPr>
        <w:t xml:space="preserve"> </w:t>
      </w:r>
      <w:r w:rsidRPr="00263352">
        <w:rPr>
          <w:rFonts w:hint="eastAsia"/>
          <w:lang w:val="en-US"/>
        </w:rPr>
        <w:t>СТРУКТУРНОГО</w:t>
      </w:r>
      <w:r w:rsidRPr="00263352">
        <w:rPr>
          <w:lang w:val="en-US"/>
        </w:rPr>
        <w:t xml:space="preserve"> </w:t>
      </w:r>
      <w:r w:rsidRPr="00263352">
        <w:rPr>
          <w:rFonts w:hint="eastAsia"/>
          <w:lang w:val="en-US"/>
        </w:rPr>
        <w:t>КОМПОНЕНТА</w:t>
      </w:r>
      <w:r w:rsidRPr="00263352">
        <w:rPr>
          <w:lang w:val="en-US"/>
        </w:rPr>
        <w:t xml:space="preserve"> </w:t>
      </w:r>
      <w:r w:rsidRPr="00263352">
        <w:rPr>
          <w:rFonts w:hint="eastAsia"/>
          <w:lang w:val="en-US"/>
        </w:rPr>
        <w:t>КАЧЕСТВА</w:t>
      </w:r>
      <w:r w:rsidRPr="00263352">
        <w:rPr>
          <w:lang w:val="en-US"/>
        </w:rPr>
        <w:t xml:space="preserve"> </w:t>
      </w:r>
      <w:r w:rsidRPr="00263352">
        <w:rPr>
          <w:rFonts w:hint="eastAsia"/>
          <w:lang w:val="en-US"/>
        </w:rPr>
        <w:t>МЕДИЦИНСКОЙ</w:t>
      </w:r>
      <w:r w:rsidRPr="00263352">
        <w:rPr>
          <w:lang w:val="en-US"/>
        </w:rPr>
        <w:t xml:space="preserve"> </w:t>
      </w:r>
      <w:r w:rsidRPr="00263352">
        <w:rPr>
          <w:rFonts w:hint="eastAsia"/>
          <w:lang w:val="en-US"/>
        </w:rPr>
        <w:t>ПОМОЩИ</w:t>
      </w:r>
      <w:r w:rsidRPr="00263352">
        <w:rPr>
          <w:lang w:val="en-US"/>
        </w:rPr>
        <w:t xml:space="preserve">, </w:t>
      </w:r>
      <w:r w:rsidRPr="00263352">
        <w:rPr>
          <w:rFonts w:hint="eastAsia"/>
          <w:lang w:val="en-US"/>
        </w:rPr>
        <w:t>ФАКТОРЫ</w:t>
      </w:r>
      <w:r w:rsidRPr="00263352">
        <w:rPr>
          <w:lang w:val="en-US"/>
        </w:rPr>
        <w:t xml:space="preserve">, </w:t>
      </w:r>
      <w:r w:rsidRPr="00263352">
        <w:rPr>
          <w:rFonts w:hint="eastAsia"/>
          <w:lang w:val="en-US"/>
        </w:rPr>
        <w:t>ВЛИЯЮЩИЕ</w:t>
      </w:r>
      <w:r w:rsidRPr="00263352">
        <w:rPr>
          <w:lang w:val="en-US"/>
        </w:rPr>
        <w:t xml:space="preserve"> </w:t>
      </w:r>
      <w:r w:rsidRPr="00263352">
        <w:rPr>
          <w:rFonts w:hint="eastAsia"/>
          <w:lang w:val="en-US"/>
        </w:rPr>
        <w:t>НА</w:t>
      </w:r>
      <w:r w:rsidRPr="00263352">
        <w:rPr>
          <w:lang w:val="en-US"/>
        </w:rPr>
        <w:t xml:space="preserve"> </w:t>
      </w:r>
      <w:r w:rsidRPr="00263352">
        <w:rPr>
          <w:rFonts w:hint="eastAsia"/>
          <w:lang w:val="en-US"/>
        </w:rPr>
        <w:t>ЭФФЕКТИВНОСТЬ</w:t>
      </w:r>
      <w:r w:rsidRPr="00263352">
        <w:rPr>
          <w:lang w:val="en-US"/>
        </w:rPr>
        <w:t xml:space="preserve"> </w:t>
      </w:r>
      <w:r w:rsidRPr="00263352">
        <w:rPr>
          <w:rFonts w:hint="eastAsia"/>
          <w:lang w:val="en-US"/>
        </w:rPr>
        <w:t>РАБОТЫ</w:t>
      </w:r>
      <w:r w:rsidRPr="00263352">
        <w:rPr>
          <w:lang w:val="en-US"/>
        </w:rPr>
        <w:t xml:space="preserve"> </w:t>
      </w:r>
      <w:r w:rsidRPr="00263352">
        <w:rPr>
          <w:rFonts w:hint="eastAsia"/>
          <w:lang w:val="en-US"/>
        </w:rPr>
        <w:t>ВРАЧЕЙ</w:t>
      </w:r>
      <w:r w:rsidRPr="00263352">
        <w:rPr>
          <w:lang w:val="en-US"/>
        </w:rPr>
        <w:t xml:space="preserve">, </w:t>
      </w:r>
      <w:r w:rsidRPr="00263352">
        <w:rPr>
          <w:rFonts w:hint="eastAsia"/>
          <w:lang w:val="en-US"/>
        </w:rPr>
        <w:t>И</w:t>
      </w:r>
      <w:r w:rsidRPr="00263352">
        <w:rPr>
          <w:lang w:val="en-US"/>
        </w:rPr>
        <w:t xml:space="preserve"> </w:t>
      </w:r>
      <w:r w:rsidRPr="00263352">
        <w:rPr>
          <w:rFonts w:hint="eastAsia"/>
          <w:lang w:val="en-US"/>
        </w:rPr>
        <w:t>ПОДХОДЫ</w:t>
      </w:r>
      <w:r w:rsidRPr="00263352">
        <w:rPr>
          <w:lang w:val="en-US"/>
        </w:rPr>
        <w:t xml:space="preserve"> </w:t>
      </w:r>
      <w:r w:rsidRPr="00263352">
        <w:rPr>
          <w:rFonts w:hint="eastAsia"/>
          <w:lang w:val="en-US"/>
        </w:rPr>
        <w:t>К</w:t>
      </w:r>
      <w:r w:rsidRPr="00263352">
        <w:rPr>
          <w:lang w:val="en-US"/>
        </w:rPr>
        <w:t xml:space="preserve"> </w:t>
      </w:r>
      <w:r w:rsidRPr="00263352">
        <w:rPr>
          <w:rFonts w:hint="eastAsia"/>
          <w:lang w:val="en-US"/>
        </w:rPr>
        <w:t>ИХ</w:t>
      </w:r>
      <w:r w:rsidRPr="00263352">
        <w:rPr>
          <w:lang w:val="en-US"/>
        </w:rPr>
        <w:t xml:space="preserve"> </w:t>
      </w:r>
      <w:r w:rsidRPr="00263352">
        <w:rPr>
          <w:rFonts w:hint="eastAsia"/>
          <w:lang w:val="en-US"/>
        </w:rPr>
        <w:t>КОРРЕКЦИИ</w:t>
      </w:r>
      <w:r w:rsidRPr="00263352">
        <w:rPr>
          <w:lang w:val="en-US"/>
        </w:rPr>
        <w:t xml:space="preserve"> (</w:t>
      </w:r>
      <w:r w:rsidRPr="00263352">
        <w:rPr>
          <w:rFonts w:hint="eastAsia"/>
          <w:lang w:val="en-US"/>
        </w:rPr>
        <w:t>ОБЗОР</w:t>
      </w:r>
      <w:r w:rsidRPr="00263352">
        <w:rPr>
          <w:lang w:val="en-US"/>
        </w:rPr>
        <w:t xml:space="preserve"> </w:t>
      </w:r>
      <w:r w:rsidRPr="00263352">
        <w:rPr>
          <w:rFonts w:hint="eastAsia"/>
          <w:lang w:val="en-US"/>
        </w:rPr>
        <w:t>ЛИТЕРАТУРЫ</w:t>
      </w:r>
      <w:r w:rsidRPr="00263352">
        <w:rPr>
          <w:lang w:val="en-US"/>
        </w:rPr>
        <w:t>).</w:t>
      </w:r>
    </w:p>
    <w:p w14:paraId="3A7567BC" w14:textId="77777777" w:rsidR="00263352" w:rsidRPr="00263352" w:rsidRDefault="00263352" w:rsidP="00263352">
      <w:pPr>
        <w:rPr>
          <w:lang w:val="en-US"/>
        </w:rPr>
      </w:pPr>
    </w:p>
    <w:p w14:paraId="4519691E" w14:textId="77777777" w:rsidR="00263352" w:rsidRPr="00263352" w:rsidRDefault="00263352" w:rsidP="00263352">
      <w:pPr>
        <w:rPr>
          <w:lang w:val="en-US"/>
        </w:rPr>
      </w:pPr>
      <w:r w:rsidRPr="00263352">
        <w:rPr>
          <w:lang w:val="en-US"/>
        </w:rPr>
        <w:t xml:space="preserve">1.1. </w:t>
      </w:r>
      <w:r w:rsidRPr="00263352">
        <w:rPr>
          <w:rFonts w:hint="eastAsia"/>
          <w:lang w:val="en-US"/>
        </w:rPr>
        <w:t>О</w:t>
      </w:r>
      <w:r w:rsidRPr="00263352">
        <w:rPr>
          <w:lang w:val="en-US"/>
        </w:rPr>
        <w:t xml:space="preserve"> </w:t>
      </w:r>
      <w:r w:rsidRPr="00263352">
        <w:rPr>
          <w:rFonts w:hint="eastAsia"/>
          <w:lang w:val="en-US"/>
        </w:rPr>
        <w:t>качестве</w:t>
      </w:r>
      <w:r w:rsidRPr="00263352">
        <w:rPr>
          <w:lang w:val="en-US"/>
        </w:rPr>
        <w:t xml:space="preserve"> </w:t>
      </w:r>
      <w:r w:rsidRPr="00263352">
        <w:rPr>
          <w:rFonts w:hint="eastAsia"/>
          <w:lang w:val="en-US"/>
        </w:rPr>
        <w:t>акушерско</w:t>
      </w:r>
      <w:r w:rsidRPr="00263352">
        <w:rPr>
          <w:lang w:val="en-US"/>
        </w:rPr>
        <w:t>-</w:t>
      </w:r>
      <w:r w:rsidRPr="00263352">
        <w:rPr>
          <w:rFonts w:hint="eastAsia"/>
          <w:lang w:val="en-US"/>
        </w:rPr>
        <w:t>гинекологической</w:t>
      </w:r>
      <w:r w:rsidRPr="00263352">
        <w:rPr>
          <w:lang w:val="en-US"/>
        </w:rPr>
        <w:t xml:space="preserve"> </w:t>
      </w:r>
      <w:r w:rsidRPr="00263352">
        <w:rPr>
          <w:rFonts w:hint="eastAsia"/>
          <w:lang w:val="en-US"/>
        </w:rPr>
        <w:t>помощи</w:t>
      </w:r>
      <w:r w:rsidRPr="00263352">
        <w:rPr>
          <w:lang w:val="en-US"/>
        </w:rPr>
        <w:t xml:space="preserve"> </w:t>
      </w:r>
      <w:r w:rsidRPr="00263352">
        <w:rPr>
          <w:rFonts w:hint="eastAsia"/>
          <w:lang w:val="en-US"/>
        </w:rPr>
        <w:t>беременным</w:t>
      </w:r>
      <w:r w:rsidRPr="00263352">
        <w:rPr>
          <w:lang w:val="en-US"/>
        </w:rPr>
        <w:t xml:space="preserve"> </w:t>
      </w:r>
      <w:r w:rsidRPr="00263352">
        <w:rPr>
          <w:rFonts w:hint="eastAsia"/>
          <w:lang w:val="en-US"/>
        </w:rPr>
        <w:t>женщинам</w:t>
      </w:r>
      <w:r w:rsidRPr="00263352">
        <w:rPr>
          <w:lang w:val="en-US"/>
        </w:rPr>
        <w:t>.</w:t>
      </w:r>
    </w:p>
    <w:p w14:paraId="7AE28B39" w14:textId="77777777" w:rsidR="00263352" w:rsidRPr="00263352" w:rsidRDefault="00263352" w:rsidP="00263352">
      <w:pPr>
        <w:rPr>
          <w:lang w:val="en-US"/>
        </w:rPr>
      </w:pPr>
    </w:p>
    <w:p w14:paraId="6003F60D" w14:textId="77777777" w:rsidR="00263352" w:rsidRPr="00263352" w:rsidRDefault="00263352" w:rsidP="00263352">
      <w:pPr>
        <w:rPr>
          <w:lang w:val="en-US"/>
        </w:rPr>
      </w:pPr>
      <w:r w:rsidRPr="00263352">
        <w:rPr>
          <w:lang w:val="en-US"/>
        </w:rPr>
        <w:t xml:space="preserve">1.2. </w:t>
      </w:r>
      <w:r w:rsidRPr="00263352">
        <w:rPr>
          <w:rFonts w:hint="eastAsia"/>
          <w:lang w:val="en-US"/>
        </w:rPr>
        <w:t>Состояние</w:t>
      </w:r>
      <w:r w:rsidRPr="00263352">
        <w:rPr>
          <w:lang w:val="en-US"/>
        </w:rPr>
        <w:t xml:space="preserve"> </w:t>
      </w:r>
      <w:r w:rsidRPr="00263352">
        <w:rPr>
          <w:rFonts w:hint="eastAsia"/>
          <w:lang w:val="en-US"/>
        </w:rPr>
        <w:t>характеристик</w:t>
      </w:r>
      <w:r w:rsidRPr="00263352">
        <w:rPr>
          <w:lang w:val="en-US"/>
        </w:rPr>
        <w:t xml:space="preserve"> </w:t>
      </w:r>
      <w:r w:rsidRPr="00263352">
        <w:rPr>
          <w:rFonts w:hint="eastAsia"/>
          <w:lang w:val="en-US"/>
        </w:rPr>
        <w:t>медицинских</w:t>
      </w:r>
      <w:r w:rsidRPr="00263352">
        <w:rPr>
          <w:lang w:val="en-US"/>
        </w:rPr>
        <w:t xml:space="preserve"> </w:t>
      </w:r>
      <w:r w:rsidRPr="00263352">
        <w:rPr>
          <w:rFonts w:hint="eastAsia"/>
          <w:lang w:val="en-US"/>
        </w:rPr>
        <w:t>кадров</w:t>
      </w:r>
      <w:r w:rsidRPr="00263352">
        <w:rPr>
          <w:lang w:val="en-US"/>
        </w:rPr>
        <w:t xml:space="preserve"> </w:t>
      </w:r>
      <w:r w:rsidRPr="00263352">
        <w:rPr>
          <w:rFonts w:hint="eastAsia"/>
          <w:lang w:val="en-US"/>
        </w:rPr>
        <w:t>в</w:t>
      </w:r>
      <w:r w:rsidRPr="00263352">
        <w:rPr>
          <w:lang w:val="en-US"/>
        </w:rPr>
        <w:t xml:space="preserve"> </w:t>
      </w:r>
      <w:r w:rsidRPr="00263352">
        <w:rPr>
          <w:rFonts w:hint="eastAsia"/>
          <w:lang w:val="en-US"/>
        </w:rPr>
        <w:t>современных</w:t>
      </w:r>
      <w:r w:rsidRPr="00263352">
        <w:rPr>
          <w:lang w:val="en-US"/>
        </w:rPr>
        <w:t xml:space="preserve"> </w:t>
      </w:r>
      <w:r w:rsidRPr="00263352">
        <w:rPr>
          <w:rFonts w:hint="eastAsia"/>
          <w:lang w:val="en-US"/>
        </w:rPr>
        <w:t>условиях</w:t>
      </w:r>
      <w:r w:rsidRPr="00263352">
        <w:rPr>
          <w:lang w:val="en-US"/>
        </w:rPr>
        <w:t>.</w:t>
      </w:r>
    </w:p>
    <w:p w14:paraId="130343BE" w14:textId="77777777" w:rsidR="00263352" w:rsidRPr="00263352" w:rsidRDefault="00263352" w:rsidP="00263352">
      <w:pPr>
        <w:rPr>
          <w:lang w:val="en-US"/>
        </w:rPr>
      </w:pPr>
    </w:p>
    <w:p w14:paraId="7F4A7C87" w14:textId="77777777" w:rsidR="00263352" w:rsidRPr="00263352" w:rsidRDefault="00263352" w:rsidP="00263352">
      <w:pPr>
        <w:rPr>
          <w:lang w:val="en-US"/>
        </w:rPr>
      </w:pPr>
      <w:r w:rsidRPr="00263352">
        <w:rPr>
          <w:lang w:val="en-US"/>
        </w:rPr>
        <w:t xml:space="preserve">1.3. </w:t>
      </w:r>
      <w:r w:rsidRPr="00263352">
        <w:rPr>
          <w:rFonts w:hint="eastAsia"/>
          <w:lang w:val="en-US"/>
        </w:rPr>
        <w:t>Факторная</w:t>
      </w:r>
      <w:r w:rsidRPr="00263352">
        <w:rPr>
          <w:lang w:val="en-US"/>
        </w:rPr>
        <w:t xml:space="preserve"> </w:t>
      </w:r>
      <w:r w:rsidRPr="00263352">
        <w:rPr>
          <w:rFonts w:hint="eastAsia"/>
          <w:lang w:val="en-US"/>
        </w:rPr>
        <w:t>обусловленность</w:t>
      </w:r>
      <w:r w:rsidRPr="00263352">
        <w:rPr>
          <w:lang w:val="en-US"/>
        </w:rPr>
        <w:t xml:space="preserve"> </w:t>
      </w:r>
      <w:r w:rsidRPr="00263352">
        <w:rPr>
          <w:rFonts w:hint="eastAsia"/>
          <w:lang w:val="en-US"/>
        </w:rPr>
        <w:t>характеристик</w:t>
      </w:r>
      <w:r w:rsidRPr="00263352">
        <w:rPr>
          <w:lang w:val="en-US"/>
        </w:rPr>
        <w:t xml:space="preserve"> </w:t>
      </w:r>
      <w:r w:rsidRPr="00263352">
        <w:rPr>
          <w:rFonts w:hint="eastAsia"/>
          <w:lang w:val="en-US"/>
        </w:rPr>
        <w:t>медицинских</w:t>
      </w:r>
      <w:r w:rsidRPr="00263352">
        <w:rPr>
          <w:lang w:val="en-US"/>
        </w:rPr>
        <w:t xml:space="preserve"> </w:t>
      </w:r>
      <w:r w:rsidRPr="00263352">
        <w:rPr>
          <w:rFonts w:hint="eastAsia"/>
          <w:lang w:val="en-US"/>
        </w:rPr>
        <w:t>работников</w:t>
      </w:r>
      <w:r w:rsidRPr="00263352">
        <w:rPr>
          <w:lang w:val="en-US"/>
        </w:rPr>
        <w:t>.</w:t>
      </w:r>
    </w:p>
    <w:p w14:paraId="67984332" w14:textId="77777777" w:rsidR="00263352" w:rsidRPr="00263352" w:rsidRDefault="00263352" w:rsidP="00263352">
      <w:pPr>
        <w:rPr>
          <w:lang w:val="en-US"/>
        </w:rPr>
      </w:pPr>
    </w:p>
    <w:p w14:paraId="5756D49E" w14:textId="77777777" w:rsidR="00263352" w:rsidRPr="00263352" w:rsidRDefault="00263352" w:rsidP="00263352">
      <w:pPr>
        <w:rPr>
          <w:lang w:val="en-US"/>
        </w:rPr>
      </w:pPr>
      <w:r w:rsidRPr="00263352">
        <w:rPr>
          <w:lang w:val="en-US"/>
        </w:rPr>
        <w:t xml:space="preserve">1.4. </w:t>
      </w:r>
      <w:r w:rsidRPr="00263352">
        <w:rPr>
          <w:rFonts w:hint="eastAsia"/>
          <w:lang w:val="en-US"/>
        </w:rPr>
        <w:t>Методические</w:t>
      </w:r>
      <w:r w:rsidRPr="00263352">
        <w:rPr>
          <w:lang w:val="en-US"/>
        </w:rPr>
        <w:t xml:space="preserve"> </w:t>
      </w:r>
      <w:r w:rsidRPr="00263352">
        <w:rPr>
          <w:rFonts w:hint="eastAsia"/>
          <w:lang w:val="en-US"/>
        </w:rPr>
        <w:t>аспекты</w:t>
      </w:r>
      <w:r w:rsidRPr="00263352">
        <w:rPr>
          <w:lang w:val="en-US"/>
        </w:rPr>
        <w:t xml:space="preserve"> </w:t>
      </w:r>
      <w:r w:rsidRPr="00263352">
        <w:rPr>
          <w:rFonts w:hint="eastAsia"/>
          <w:lang w:val="en-US"/>
        </w:rPr>
        <w:t>формирования</w:t>
      </w:r>
      <w:r w:rsidRPr="00263352">
        <w:rPr>
          <w:lang w:val="en-US"/>
        </w:rPr>
        <w:t xml:space="preserve"> </w:t>
      </w:r>
      <w:r w:rsidRPr="00263352">
        <w:rPr>
          <w:rFonts w:hint="eastAsia"/>
          <w:lang w:val="en-US"/>
        </w:rPr>
        <w:t>характеристик</w:t>
      </w:r>
      <w:r w:rsidRPr="00263352">
        <w:rPr>
          <w:lang w:val="en-US"/>
        </w:rPr>
        <w:t xml:space="preserve"> </w:t>
      </w:r>
      <w:r w:rsidRPr="00263352">
        <w:rPr>
          <w:rFonts w:hint="eastAsia"/>
          <w:lang w:val="en-US"/>
        </w:rPr>
        <w:t>медицинских</w:t>
      </w:r>
      <w:r w:rsidRPr="00263352">
        <w:rPr>
          <w:lang w:val="en-US"/>
        </w:rPr>
        <w:t xml:space="preserve"> </w:t>
      </w:r>
      <w:r w:rsidRPr="00263352">
        <w:rPr>
          <w:rFonts w:hint="eastAsia"/>
          <w:lang w:val="en-US"/>
        </w:rPr>
        <w:t>кадров</w:t>
      </w:r>
      <w:r w:rsidRPr="00263352">
        <w:rPr>
          <w:lang w:val="en-US"/>
        </w:rPr>
        <w:t>.</w:t>
      </w:r>
    </w:p>
    <w:p w14:paraId="39278A1D" w14:textId="77777777" w:rsidR="00263352" w:rsidRPr="00263352" w:rsidRDefault="00263352" w:rsidP="00263352">
      <w:pPr>
        <w:rPr>
          <w:lang w:val="en-US"/>
        </w:rPr>
      </w:pPr>
    </w:p>
    <w:p w14:paraId="3CEA56C6" w14:textId="77777777" w:rsidR="00263352" w:rsidRPr="00263352" w:rsidRDefault="00263352" w:rsidP="00263352">
      <w:pPr>
        <w:rPr>
          <w:lang w:val="en-US"/>
        </w:rPr>
      </w:pPr>
      <w:r w:rsidRPr="00263352">
        <w:rPr>
          <w:lang w:val="en-US"/>
        </w:rPr>
        <w:t xml:space="preserve">1.5. </w:t>
      </w:r>
      <w:r w:rsidRPr="00263352">
        <w:rPr>
          <w:rFonts w:hint="eastAsia"/>
          <w:lang w:val="en-US"/>
        </w:rPr>
        <w:t>Медико</w:t>
      </w:r>
      <w:r w:rsidRPr="00263352">
        <w:rPr>
          <w:lang w:val="en-US"/>
        </w:rPr>
        <w:t>-</w:t>
      </w:r>
      <w:r w:rsidRPr="00263352">
        <w:rPr>
          <w:rFonts w:hint="eastAsia"/>
          <w:lang w:val="en-US"/>
        </w:rPr>
        <w:t>организационные</w:t>
      </w:r>
      <w:r w:rsidRPr="00263352">
        <w:rPr>
          <w:lang w:val="en-US"/>
        </w:rPr>
        <w:t xml:space="preserve"> </w:t>
      </w:r>
      <w:r w:rsidRPr="00263352">
        <w:rPr>
          <w:rFonts w:hint="eastAsia"/>
          <w:lang w:val="en-US"/>
        </w:rPr>
        <w:t>подходы</w:t>
      </w:r>
      <w:r w:rsidRPr="00263352">
        <w:rPr>
          <w:lang w:val="en-US"/>
        </w:rPr>
        <w:t xml:space="preserve"> </w:t>
      </w:r>
      <w:r w:rsidRPr="00263352">
        <w:rPr>
          <w:rFonts w:hint="eastAsia"/>
          <w:lang w:val="en-US"/>
        </w:rPr>
        <w:t>управления</w:t>
      </w:r>
      <w:r w:rsidRPr="00263352">
        <w:rPr>
          <w:lang w:val="en-US"/>
        </w:rPr>
        <w:t xml:space="preserve"> </w:t>
      </w:r>
      <w:r w:rsidRPr="00263352">
        <w:rPr>
          <w:rFonts w:hint="eastAsia"/>
          <w:lang w:val="en-US"/>
        </w:rPr>
        <w:t>формированием</w:t>
      </w:r>
      <w:r w:rsidRPr="00263352">
        <w:rPr>
          <w:lang w:val="en-US"/>
        </w:rPr>
        <w:t xml:space="preserve"> </w:t>
      </w:r>
      <w:r w:rsidRPr="00263352">
        <w:rPr>
          <w:rFonts w:hint="eastAsia"/>
          <w:lang w:val="en-US"/>
        </w:rPr>
        <w:t>характеристик</w:t>
      </w:r>
      <w:r w:rsidRPr="00263352">
        <w:rPr>
          <w:lang w:val="en-US"/>
        </w:rPr>
        <w:t xml:space="preserve"> </w:t>
      </w:r>
      <w:r w:rsidRPr="00263352">
        <w:rPr>
          <w:rFonts w:hint="eastAsia"/>
          <w:lang w:val="en-US"/>
        </w:rPr>
        <w:t>медицинских</w:t>
      </w:r>
      <w:r w:rsidRPr="00263352">
        <w:rPr>
          <w:lang w:val="en-US"/>
        </w:rPr>
        <w:t xml:space="preserve"> </w:t>
      </w:r>
      <w:r w:rsidRPr="00263352">
        <w:rPr>
          <w:rFonts w:hint="eastAsia"/>
          <w:lang w:val="en-US"/>
        </w:rPr>
        <w:t>кадров</w:t>
      </w:r>
      <w:r w:rsidRPr="00263352">
        <w:rPr>
          <w:lang w:val="en-US"/>
        </w:rPr>
        <w:t>.</w:t>
      </w:r>
    </w:p>
    <w:p w14:paraId="050FB46A" w14:textId="77777777" w:rsidR="00263352" w:rsidRPr="00263352" w:rsidRDefault="00263352" w:rsidP="00263352">
      <w:pPr>
        <w:rPr>
          <w:lang w:val="en-US"/>
        </w:rPr>
      </w:pPr>
    </w:p>
    <w:p w14:paraId="4688E8C0" w14:textId="77777777" w:rsidR="00263352" w:rsidRPr="00263352" w:rsidRDefault="00263352" w:rsidP="00263352">
      <w:pPr>
        <w:rPr>
          <w:lang w:val="en-US"/>
        </w:rPr>
      </w:pPr>
      <w:r w:rsidRPr="00263352">
        <w:rPr>
          <w:rFonts w:hint="eastAsia"/>
          <w:lang w:val="en-US"/>
        </w:rPr>
        <w:t>ГЛАВА</w:t>
      </w:r>
      <w:r w:rsidRPr="00263352">
        <w:rPr>
          <w:lang w:val="en-US"/>
        </w:rPr>
        <w:t xml:space="preserve"> 2. </w:t>
      </w:r>
      <w:r w:rsidRPr="00263352">
        <w:rPr>
          <w:rFonts w:hint="eastAsia"/>
          <w:lang w:val="en-US"/>
        </w:rPr>
        <w:t>ПРОГРАММА</w:t>
      </w:r>
      <w:r w:rsidRPr="00263352">
        <w:rPr>
          <w:lang w:val="en-US"/>
        </w:rPr>
        <w:t xml:space="preserve"> </w:t>
      </w:r>
      <w:r w:rsidRPr="00263352">
        <w:rPr>
          <w:rFonts w:hint="eastAsia"/>
          <w:lang w:val="en-US"/>
        </w:rPr>
        <w:t>И</w:t>
      </w:r>
      <w:r w:rsidRPr="00263352">
        <w:rPr>
          <w:lang w:val="en-US"/>
        </w:rPr>
        <w:t xml:space="preserve"> </w:t>
      </w:r>
      <w:r w:rsidRPr="00263352">
        <w:rPr>
          <w:rFonts w:hint="eastAsia"/>
          <w:lang w:val="en-US"/>
        </w:rPr>
        <w:t>МЕТОДИКИ</w:t>
      </w:r>
      <w:r w:rsidRPr="00263352">
        <w:rPr>
          <w:lang w:val="en-US"/>
        </w:rPr>
        <w:t xml:space="preserve"> </w:t>
      </w:r>
      <w:r w:rsidRPr="00263352">
        <w:rPr>
          <w:rFonts w:hint="eastAsia"/>
          <w:lang w:val="en-US"/>
        </w:rPr>
        <w:t>ИССЛЕДОВАНИЯ</w:t>
      </w:r>
      <w:r w:rsidRPr="00263352">
        <w:rPr>
          <w:lang w:val="en-US"/>
        </w:rPr>
        <w:t>.</w:t>
      </w:r>
    </w:p>
    <w:p w14:paraId="0D55E7F8" w14:textId="77777777" w:rsidR="00263352" w:rsidRPr="00263352" w:rsidRDefault="00263352" w:rsidP="00263352">
      <w:pPr>
        <w:rPr>
          <w:lang w:val="en-US"/>
        </w:rPr>
      </w:pPr>
    </w:p>
    <w:p w14:paraId="33B0BCE2" w14:textId="77777777" w:rsidR="00263352" w:rsidRPr="00263352" w:rsidRDefault="00263352" w:rsidP="00263352">
      <w:pPr>
        <w:rPr>
          <w:lang w:val="en-US"/>
        </w:rPr>
      </w:pPr>
      <w:r w:rsidRPr="00263352">
        <w:rPr>
          <w:rFonts w:hint="eastAsia"/>
          <w:lang w:val="en-US"/>
        </w:rPr>
        <w:t>ГЛАВА</w:t>
      </w:r>
      <w:r w:rsidRPr="00263352">
        <w:rPr>
          <w:lang w:val="en-US"/>
        </w:rPr>
        <w:t xml:space="preserve"> 3. </w:t>
      </w:r>
      <w:r w:rsidRPr="00263352">
        <w:rPr>
          <w:rFonts w:hint="eastAsia"/>
          <w:lang w:val="en-US"/>
        </w:rPr>
        <w:t>КОМПЛЕКСНАЯ</w:t>
      </w:r>
      <w:r w:rsidRPr="00263352">
        <w:rPr>
          <w:lang w:val="en-US"/>
        </w:rPr>
        <w:t xml:space="preserve"> </w:t>
      </w:r>
      <w:r w:rsidRPr="00263352">
        <w:rPr>
          <w:rFonts w:hint="eastAsia"/>
          <w:lang w:val="en-US"/>
        </w:rPr>
        <w:t>ХАРАКТЕРИСТИКА</w:t>
      </w:r>
      <w:r w:rsidRPr="00263352">
        <w:rPr>
          <w:lang w:val="en-US"/>
        </w:rPr>
        <w:t xml:space="preserve"> </w:t>
      </w:r>
      <w:r w:rsidRPr="00263352">
        <w:rPr>
          <w:rFonts w:hint="eastAsia"/>
          <w:lang w:val="en-US"/>
        </w:rPr>
        <w:t>МЕДИЦИНСКИХ</w:t>
      </w:r>
      <w:r w:rsidRPr="00263352">
        <w:rPr>
          <w:lang w:val="en-US"/>
        </w:rPr>
        <w:t xml:space="preserve"> </w:t>
      </w:r>
      <w:r w:rsidRPr="00263352">
        <w:rPr>
          <w:rFonts w:hint="eastAsia"/>
          <w:lang w:val="en-US"/>
        </w:rPr>
        <w:t>РАБОТНИКОВ</w:t>
      </w:r>
      <w:r w:rsidRPr="00263352">
        <w:rPr>
          <w:lang w:val="en-US"/>
        </w:rPr>
        <w:t xml:space="preserve">, </w:t>
      </w:r>
      <w:r w:rsidRPr="00263352">
        <w:rPr>
          <w:rFonts w:hint="eastAsia"/>
          <w:lang w:val="en-US"/>
        </w:rPr>
        <w:t>ОКАЗЫВАЮЩИХ</w:t>
      </w:r>
      <w:r w:rsidRPr="00263352">
        <w:rPr>
          <w:lang w:val="en-US"/>
        </w:rPr>
        <w:t xml:space="preserve"> </w:t>
      </w:r>
      <w:r w:rsidRPr="00263352">
        <w:rPr>
          <w:rFonts w:hint="eastAsia"/>
          <w:lang w:val="en-US"/>
        </w:rPr>
        <w:t>МЕДИЦИНСКИЕ</w:t>
      </w:r>
      <w:r w:rsidRPr="00263352">
        <w:rPr>
          <w:lang w:val="en-US"/>
        </w:rPr>
        <w:t xml:space="preserve"> </w:t>
      </w:r>
      <w:r w:rsidRPr="00263352">
        <w:rPr>
          <w:rFonts w:hint="eastAsia"/>
          <w:lang w:val="en-US"/>
        </w:rPr>
        <w:t>УСЛУГИ</w:t>
      </w:r>
      <w:r w:rsidRPr="00263352">
        <w:rPr>
          <w:lang w:val="en-US"/>
        </w:rPr>
        <w:t xml:space="preserve"> </w:t>
      </w:r>
      <w:r w:rsidRPr="00263352">
        <w:rPr>
          <w:rFonts w:hint="eastAsia"/>
          <w:lang w:val="en-US"/>
        </w:rPr>
        <w:t>АКУШЕРСКО</w:t>
      </w:r>
      <w:r w:rsidRPr="00263352">
        <w:rPr>
          <w:lang w:val="en-US"/>
        </w:rPr>
        <w:t>-</w:t>
      </w:r>
      <w:r w:rsidRPr="00263352">
        <w:rPr>
          <w:rFonts w:hint="eastAsia"/>
          <w:lang w:val="en-US"/>
        </w:rPr>
        <w:t>ГИНЕКОЛОГИЧЕСКОГО</w:t>
      </w:r>
      <w:r w:rsidRPr="00263352">
        <w:rPr>
          <w:lang w:val="en-US"/>
        </w:rPr>
        <w:t xml:space="preserve"> </w:t>
      </w:r>
      <w:r w:rsidRPr="00263352">
        <w:rPr>
          <w:rFonts w:hint="eastAsia"/>
          <w:lang w:val="en-US"/>
        </w:rPr>
        <w:t>ПРОФИЛЯ</w:t>
      </w:r>
      <w:r w:rsidRPr="00263352">
        <w:rPr>
          <w:lang w:val="en-US"/>
        </w:rPr>
        <w:t>.</w:t>
      </w:r>
    </w:p>
    <w:p w14:paraId="1E4AEEE3" w14:textId="77777777" w:rsidR="00263352" w:rsidRPr="00263352" w:rsidRDefault="00263352" w:rsidP="00263352">
      <w:pPr>
        <w:rPr>
          <w:lang w:val="en-US"/>
        </w:rPr>
      </w:pPr>
    </w:p>
    <w:p w14:paraId="3BBB4A90" w14:textId="77777777" w:rsidR="00263352" w:rsidRPr="00263352" w:rsidRDefault="00263352" w:rsidP="00263352">
      <w:pPr>
        <w:rPr>
          <w:lang w:val="en-US"/>
        </w:rPr>
      </w:pPr>
      <w:r w:rsidRPr="00263352">
        <w:rPr>
          <w:lang w:val="en-US"/>
        </w:rPr>
        <w:t xml:space="preserve">3.1. </w:t>
      </w:r>
      <w:r w:rsidRPr="00263352">
        <w:rPr>
          <w:rFonts w:hint="eastAsia"/>
          <w:lang w:val="en-US"/>
        </w:rPr>
        <w:t>Общая</w:t>
      </w:r>
      <w:r w:rsidRPr="00263352">
        <w:rPr>
          <w:lang w:val="en-US"/>
        </w:rPr>
        <w:t xml:space="preserve"> </w:t>
      </w:r>
      <w:r w:rsidRPr="00263352">
        <w:rPr>
          <w:rFonts w:hint="eastAsia"/>
          <w:lang w:val="en-US"/>
        </w:rPr>
        <w:t>социально</w:t>
      </w:r>
      <w:r w:rsidRPr="00263352">
        <w:rPr>
          <w:lang w:val="en-US"/>
        </w:rPr>
        <w:t>-</w:t>
      </w:r>
      <w:r w:rsidRPr="00263352">
        <w:rPr>
          <w:rFonts w:hint="eastAsia"/>
          <w:lang w:val="en-US"/>
        </w:rPr>
        <w:t>гигиеническая</w:t>
      </w:r>
      <w:r w:rsidRPr="00263352">
        <w:rPr>
          <w:lang w:val="en-US"/>
        </w:rPr>
        <w:t xml:space="preserve"> </w:t>
      </w:r>
      <w:r w:rsidRPr="00263352">
        <w:rPr>
          <w:rFonts w:hint="eastAsia"/>
          <w:lang w:val="en-US"/>
        </w:rPr>
        <w:t>характеристик</w:t>
      </w:r>
      <w:r w:rsidRPr="00263352">
        <w:rPr>
          <w:rFonts w:hint="eastAsia"/>
          <w:lang w:val="en-US"/>
        </w:rPr>
        <w:lastRenderedPageBreak/>
        <w:t>а</w:t>
      </w:r>
      <w:r w:rsidRPr="00263352">
        <w:rPr>
          <w:lang w:val="en-US"/>
        </w:rPr>
        <w:t xml:space="preserve"> </w:t>
      </w:r>
      <w:r w:rsidRPr="00263352">
        <w:rPr>
          <w:rFonts w:hint="eastAsia"/>
          <w:lang w:val="en-US"/>
        </w:rPr>
        <w:t>врачей</w:t>
      </w:r>
      <w:r w:rsidRPr="00263352">
        <w:rPr>
          <w:lang w:val="en-US"/>
        </w:rPr>
        <w:t xml:space="preserve"> </w:t>
      </w:r>
      <w:r w:rsidRPr="00263352">
        <w:rPr>
          <w:rFonts w:hint="eastAsia"/>
          <w:lang w:val="en-US"/>
        </w:rPr>
        <w:t>акушеров</w:t>
      </w:r>
      <w:r w:rsidRPr="00263352">
        <w:rPr>
          <w:lang w:val="en-US"/>
        </w:rPr>
        <w:t>-</w:t>
      </w:r>
      <w:r w:rsidRPr="00263352">
        <w:rPr>
          <w:rFonts w:hint="eastAsia"/>
          <w:lang w:val="en-US"/>
        </w:rPr>
        <w:t>гинекологов</w:t>
      </w:r>
      <w:r w:rsidRPr="00263352">
        <w:rPr>
          <w:lang w:val="en-US"/>
        </w:rPr>
        <w:t xml:space="preserve"> </w:t>
      </w:r>
      <w:r w:rsidRPr="00263352">
        <w:rPr>
          <w:rFonts w:hint="eastAsia"/>
          <w:lang w:val="en-US"/>
        </w:rPr>
        <w:t>на</w:t>
      </w:r>
      <w:r w:rsidRPr="00263352">
        <w:rPr>
          <w:lang w:val="en-US"/>
        </w:rPr>
        <w:t xml:space="preserve"> </w:t>
      </w:r>
      <w:r w:rsidRPr="00263352">
        <w:rPr>
          <w:rFonts w:hint="eastAsia"/>
          <w:lang w:val="en-US"/>
        </w:rPr>
        <w:t>территориальном</w:t>
      </w:r>
      <w:r w:rsidRPr="00263352">
        <w:rPr>
          <w:lang w:val="en-US"/>
        </w:rPr>
        <w:t xml:space="preserve"> </w:t>
      </w:r>
      <w:r w:rsidRPr="00263352">
        <w:rPr>
          <w:rFonts w:hint="eastAsia"/>
          <w:lang w:val="en-US"/>
        </w:rPr>
        <w:t>уровне</w:t>
      </w:r>
      <w:r w:rsidRPr="00263352">
        <w:rPr>
          <w:lang w:val="en-US"/>
        </w:rPr>
        <w:t xml:space="preserve"> (</w:t>
      </w:r>
      <w:r w:rsidRPr="00263352">
        <w:rPr>
          <w:rFonts w:hint="eastAsia"/>
          <w:lang w:val="en-US"/>
        </w:rPr>
        <w:t>на</w:t>
      </w:r>
      <w:r w:rsidRPr="00263352">
        <w:rPr>
          <w:lang w:val="en-US"/>
        </w:rPr>
        <w:t xml:space="preserve"> </w:t>
      </w:r>
      <w:r w:rsidRPr="00263352">
        <w:rPr>
          <w:rFonts w:hint="eastAsia"/>
          <w:lang w:val="en-US"/>
        </w:rPr>
        <w:t>примере</w:t>
      </w:r>
      <w:r w:rsidRPr="00263352">
        <w:rPr>
          <w:lang w:val="en-US"/>
        </w:rPr>
        <w:t xml:space="preserve"> </w:t>
      </w:r>
      <w:r w:rsidRPr="00263352">
        <w:rPr>
          <w:rFonts w:hint="eastAsia"/>
          <w:lang w:val="en-US"/>
        </w:rPr>
        <w:t>Ивановской</w:t>
      </w:r>
      <w:r w:rsidRPr="00263352">
        <w:rPr>
          <w:lang w:val="en-US"/>
        </w:rPr>
        <w:t xml:space="preserve"> </w:t>
      </w:r>
      <w:r w:rsidRPr="00263352">
        <w:rPr>
          <w:rFonts w:hint="eastAsia"/>
          <w:lang w:val="en-US"/>
        </w:rPr>
        <w:t>области</w:t>
      </w:r>
      <w:r w:rsidRPr="00263352">
        <w:rPr>
          <w:lang w:val="en-US"/>
        </w:rPr>
        <w:t>)</w:t>
      </w:r>
    </w:p>
    <w:p w14:paraId="1B2856D3" w14:textId="77777777" w:rsidR="00263352" w:rsidRPr="00263352" w:rsidRDefault="00263352" w:rsidP="00263352">
      <w:pPr>
        <w:rPr>
          <w:lang w:val="en-US"/>
        </w:rPr>
      </w:pPr>
    </w:p>
    <w:p w14:paraId="75978E54" w14:textId="77777777" w:rsidR="00263352" w:rsidRPr="00263352" w:rsidRDefault="00263352" w:rsidP="00263352">
      <w:pPr>
        <w:rPr>
          <w:lang w:val="en-US"/>
        </w:rPr>
      </w:pPr>
      <w:r w:rsidRPr="00263352">
        <w:rPr>
          <w:lang w:val="en-US"/>
        </w:rPr>
        <w:t xml:space="preserve">3.2 </w:t>
      </w:r>
      <w:r w:rsidRPr="00263352">
        <w:rPr>
          <w:rFonts w:hint="eastAsia"/>
          <w:lang w:val="en-US"/>
        </w:rPr>
        <w:t>Углубленная</w:t>
      </w:r>
      <w:r w:rsidRPr="00263352">
        <w:rPr>
          <w:lang w:val="en-US"/>
        </w:rPr>
        <w:t xml:space="preserve"> </w:t>
      </w:r>
      <w:r w:rsidRPr="00263352">
        <w:rPr>
          <w:rFonts w:hint="eastAsia"/>
          <w:lang w:val="en-US"/>
        </w:rPr>
        <w:t>комплексная</w:t>
      </w:r>
      <w:r w:rsidRPr="00263352">
        <w:rPr>
          <w:lang w:val="en-US"/>
        </w:rPr>
        <w:t xml:space="preserve"> </w:t>
      </w:r>
      <w:r w:rsidRPr="00263352">
        <w:rPr>
          <w:rFonts w:hint="eastAsia"/>
          <w:lang w:val="en-US"/>
        </w:rPr>
        <w:t>социально</w:t>
      </w:r>
      <w:r w:rsidRPr="00263352">
        <w:rPr>
          <w:lang w:val="en-US"/>
        </w:rPr>
        <w:t>-</w:t>
      </w:r>
      <w:r w:rsidRPr="00263352">
        <w:rPr>
          <w:rFonts w:hint="eastAsia"/>
          <w:lang w:val="en-US"/>
        </w:rPr>
        <w:t>гигиеническая</w:t>
      </w:r>
      <w:r w:rsidRPr="00263352">
        <w:rPr>
          <w:lang w:val="en-US"/>
        </w:rPr>
        <w:t xml:space="preserve"> </w:t>
      </w:r>
      <w:r w:rsidRPr="00263352">
        <w:rPr>
          <w:rFonts w:hint="eastAsia"/>
          <w:lang w:val="en-US"/>
        </w:rPr>
        <w:t>характеристика</w:t>
      </w:r>
      <w:r w:rsidRPr="00263352">
        <w:rPr>
          <w:lang w:val="en-US"/>
        </w:rPr>
        <w:t xml:space="preserve"> </w:t>
      </w:r>
      <w:r w:rsidRPr="00263352">
        <w:rPr>
          <w:rFonts w:hint="eastAsia"/>
          <w:lang w:val="en-US"/>
        </w:rPr>
        <w:t>врачей</w:t>
      </w:r>
      <w:r w:rsidRPr="00263352">
        <w:rPr>
          <w:lang w:val="en-US"/>
        </w:rPr>
        <w:t xml:space="preserve"> </w:t>
      </w:r>
      <w:r w:rsidRPr="00263352">
        <w:rPr>
          <w:rFonts w:hint="eastAsia"/>
          <w:lang w:val="en-US"/>
        </w:rPr>
        <w:t>акушеров</w:t>
      </w:r>
      <w:r w:rsidRPr="00263352">
        <w:rPr>
          <w:lang w:val="en-US"/>
        </w:rPr>
        <w:t>-</w:t>
      </w:r>
      <w:r w:rsidRPr="00263352">
        <w:rPr>
          <w:rFonts w:hint="eastAsia"/>
          <w:lang w:val="en-US"/>
        </w:rPr>
        <w:t>гинекологов</w:t>
      </w:r>
      <w:r w:rsidRPr="00263352">
        <w:rPr>
          <w:lang w:val="en-US"/>
        </w:rPr>
        <w:t>.</w:t>
      </w:r>
    </w:p>
    <w:p w14:paraId="523C16C3" w14:textId="77777777" w:rsidR="00263352" w:rsidRPr="00263352" w:rsidRDefault="00263352" w:rsidP="00263352">
      <w:pPr>
        <w:rPr>
          <w:lang w:val="en-US"/>
        </w:rPr>
      </w:pPr>
    </w:p>
    <w:p w14:paraId="6642268E" w14:textId="77777777" w:rsidR="00263352" w:rsidRPr="00263352" w:rsidRDefault="00263352" w:rsidP="00263352">
      <w:pPr>
        <w:rPr>
          <w:lang w:val="en-US"/>
        </w:rPr>
      </w:pPr>
      <w:r w:rsidRPr="00263352">
        <w:rPr>
          <w:rFonts w:hint="eastAsia"/>
          <w:lang w:val="en-US"/>
        </w:rPr>
        <w:t>Оказывающих</w:t>
      </w:r>
      <w:r w:rsidRPr="00263352">
        <w:rPr>
          <w:lang w:val="en-US"/>
        </w:rPr>
        <w:t xml:space="preserve"> </w:t>
      </w:r>
      <w:r w:rsidRPr="00263352">
        <w:rPr>
          <w:rFonts w:hint="eastAsia"/>
          <w:lang w:val="en-US"/>
        </w:rPr>
        <w:t>медицинские</w:t>
      </w:r>
      <w:r w:rsidRPr="00263352">
        <w:rPr>
          <w:lang w:val="en-US"/>
        </w:rPr>
        <w:t xml:space="preserve"> </w:t>
      </w:r>
      <w:r w:rsidRPr="00263352">
        <w:rPr>
          <w:rFonts w:hint="eastAsia"/>
          <w:lang w:val="en-US"/>
        </w:rPr>
        <w:t>услуги</w:t>
      </w:r>
      <w:r w:rsidRPr="00263352">
        <w:rPr>
          <w:lang w:val="en-US"/>
        </w:rPr>
        <w:t xml:space="preserve"> </w:t>
      </w:r>
      <w:r w:rsidRPr="00263352">
        <w:rPr>
          <w:rFonts w:hint="eastAsia"/>
          <w:lang w:val="en-US"/>
        </w:rPr>
        <w:t>акушерско</w:t>
      </w:r>
      <w:r w:rsidRPr="00263352">
        <w:rPr>
          <w:lang w:val="en-US"/>
        </w:rPr>
        <w:t>-</w:t>
      </w:r>
      <w:r w:rsidRPr="00263352">
        <w:rPr>
          <w:rFonts w:hint="eastAsia"/>
          <w:lang w:val="en-US"/>
        </w:rPr>
        <w:t>гинекологического</w:t>
      </w:r>
      <w:r w:rsidRPr="00263352">
        <w:rPr>
          <w:lang w:val="en-US"/>
        </w:rPr>
        <w:t xml:space="preserve"> </w:t>
      </w:r>
      <w:r w:rsidRPr="00263352">
        <w:rPr>
          <w:rFonts w:hint="eastAsia"/>
          <w:lang w:val="en-US"/>
        </w:rPr>
        <w:t>профиля</w:t>
      </w:r>
      <w:r w:rsidRPr="00263352">
        <w:rPr>
          <w:lang w:val="en-US"/>
        </w:rPr>
        <w:t xml:space="preserve"> (</w:t>
      </w:r>
      <w:r w:rsidRPr="00263352">
        <w:rPr>
          <w:rFonts w:hint="eastAsia"/>
          <w:lang w:val="en-US"/>
        </w:rPr>
        <w:t>на</w:t>
      </w:r>
      <w:r w:rsidRPr="00263352">
        <w:rPr>
          <w:lang w:val="en-US"/>
        </w:rPr>
        <w:t xml:space="preserve"> </w:t>
      </w:r>
      <w:r w:rsidRPr="00263352">
        <w:rPr>
          <w:rFonts w:hint="eastAsia"/>
          <w:lang w:val="en-US"/>
        </w:rPr>
        <w:t>примере</w:t>
      </w:r>
      <w:r w:rsidRPr="00263352">
        <w:rPr>
          <w:lang w:val="en-US"/>
        </w:rPr>
        <w:t xml:space="preserve"> </w:t>
      </w:r>
      <w:r w:rsidRPr="00263352">
        <w:rPr>
          <w:rFonts w:hint="eastAsia"/>
          <w:lang w:val="en-US"/>
        </w:rPr>
        <w:t>перинатальных</w:t>
      </w:r>
      <w:r w:rsidRPr="00263352">
        <w:rPr>
          <w:lang w:val="en-US"/>
        </w:rPr>
        <w:t xml:space="preserve"> </w:t>
      </w:r>
      <w:r w:rsidRPr="00263352">
        <w:rPr>
          <w:rFonts w:hint="eastAsia"/>
          <w:lang w:val="en-US"/>
        </w:rPr>
        <w:t>услуг</w:t>
      </w:r>
      <w:r w:rsidRPr="00263352">
        <w:rPr>
          <w:lang w:val="en-US"/>
        </w:rPr>
        <w:t xml:space="preserve"> </w:t>
      </w:r>
      <w:r w:rsidRPr="00263352">
        <w:rPr>
          <w:rFonts w:hint="eastAsia"/>
          <w:lang w:val="en-US"/>
        </w:rPr>
        <w:t>беременным</w:t>
      </w:r>
      <w:r w:rsidRPr="00263352">
        <w:rPr>
          <w:lang w:val="en-US"/>
        </w:rPr>
        <w:t xml:space="preserve"> </w:t>
      </w:r>
      <w:r w:rsidRPr="00263352">
        <w:rPr>
          <w:rFonts w:hint="eastAsia"/>
          <w:lang w:val="en-US"/>
        </w:rPr>
        <w:t>женщинам</w:t>
      </w:r>
      <w:r w:rsidRPr="00263352">
        <w:rPr>
          <w:lang w:val="en-US"/>
        </w:rPr>
        <w:t>)</w:t>
      </w:r>
    </w:p>
    <w:p w14:paraId="12CE0F1F" w14:textId="77777777" w:rsidR="00263352" w:rsidRPr="00263352" w:rsidRDefault="00263352" w:rsidP="00263352">
      <w:pPr>
        <w:rPr>
          <w:lang w:val="en-US"/>
        </w:rPr>
      </w:pPr>
    </w:p>
    <w:p w14:paraId="0626E392" w14:textId="77777777" w:rsidR="00263352" w:rsidRPr="00263352" w:rsidRDefault="00263352" w:rsidP="00263352">
      <w:pPr>
        <w:rPr>
          <w:lang w:val="en-US"/>
        </w:rPr>
      </w:pPr>
      <w:r w:rsidRPr="00263352">
        <w:rPr>
          <w:lang w:val="en-US"/>
        </w:rPr>
        <w:t xml:space="preserve">3.2.1. </w:t>
      </w:r>
      <w:r w:rsidRPr="00263352">
        <w:rPr>
          <w:rFonts w:hint="eastAsia"/>
          <w:lang w:val="en-US"/>
        </w:rPr>
        <w:t>Медико</w:t>
      </w:r>
      <w:r w:rsidRPr="00263352">
        <w:rPr>
          <w:lang w:val="en-US"/>
        </w:rPr>
        <w:t>-</w:t>
      </w:r>
      <w:r w:rsidRPr="00263352">
        <w:rPr>
          <w:rFonts w:hint="eastAsia"/>
          <w:lang w:val="en-US"/>
        </w:rPr>
        <w:t>биологический</w:t>
      </w:r>
      <w:r w:rsidRPr="00263352">
        <w:rPr>
          <w:lang w:val="en-US"/>
        </w:rPr>
        <w:t xml:space="preserve"> </w:t>
      </w:r>
      <w:r w:rsidRPr="00263352">
        <w:rPr>
          <w:rFonts w:hint="eastAsia"/>
          <w:lang w:val="en-US"/>
        </w:rPr>
        <w:t>компонент</w:t>
      </w:r>
      <w:r w:rsidRPr="00263352">
        <w:rPr>
          <w:lang w:val="en-US"/>
        </w:rPr>
        <w:t xml:space="preserve"> </w:t>
      </w:r>
      <w:r w:rsidRPr="00263352">
        <w:rPr>
          <w:rFonts w:hint="eastAsia"/>
          <w:lang w:val="en-US"/>
        </w:rPr>
        <w:t>личного</w:t>
      </w:r>
      <w:r w:rsidRPr="00263352">
        <w:rPr>
          <w:lang w:val="en-US"/>
        </w:rPr>
        <w:t xml:space="preserve"> </w:t>
      </w:r>
      <w:r w:rsidRPr="00263352">
        <w:rPr>
          <w:rFonts w:hint="eastAsia"/>
          <w:lang w:val="en-US"/>
        </w:rPr>
        <w:t>потенциала</w:t>
      </w:r>
      <w:r w:rsidRPr="00263352">
        <w:rPr>
          <w:lang w:val="en-US"/>
        </w:rPr>
        <w:t xml:space="preserve"> </w:t>
      </w:r>
      <w:r w:rsidRPr="00263352">
        <w:rPr>
          <w:rFonts w:hint="eastAsia"/>
          <w:lang w:val="en-US"/>
        </w:rPr>
        <w:t>медицинских</w:t>
      </w:r>
      <w:r w:rsidRPr="00263352">
        <w:rPr>
          <w:lang w:val="en-US"/>
        </w:rPr>
        <w:t xml:space="preserve"> </w:t>
      </w:r>
      <w:r w:rsidRPr="00263352">
        <w:rPr>
          <w:rFonts w:hint="eastAsia"/>
          <w:lang w:val="en-US"/>
        </w:rPr>
        <w:t>работников</w:t>
      </w:r>
      <w:r w:rsidRPr="00263352">
        <w:rPr>
          <w:lang w:val="en-US"/>
        </w:rPr>
        <w:t xml:space="preserve"> </w:t>
      </w:r>
      <w:r w:rsidRPr="00263352">
        <w:rPr>
          <w:rFonts w:hint="eastAsia"/>
          <w:lang w:val="en-US"/>
        </w:rPr>
        <w:t>как</w:t>
      </w:r>
      <w:r w:rsidRPr="00263352">
        <w:rPr>
          <w:lang w:val="en-US"/>
        </w:rPr>
        <w:t xml:space="preserve"> </w:t>
      </w:r>
      <w:r w:rsidRPr="00263352">
        <w:rPr>
          <w:rFonts w:hint="eastAsia"/>
          <w:lang w:val="en-US"/>
        </w:rPr>
        <w:t>производителей</w:t>
      </w:r>
      <w:r w:rsidRPr="00263352">
        <w:rPr>
          <w:lang w:val="en-US"/>
        </w:rPr>
        <w:t xml:space="preserve"> </w:t>
      </w:r>
      <w:r w:rsidRPr="00263352">
        <w:rPr>
          <w:rFonts w:hint="eastAsia"/>
          <w:lang w:val="en-US"/>
        </w:rPr>
        <w:t>медицинских</w:t>
      </w:r>
      <w:r w:rsidRPr="00263352">
        <w:rPr>
          <w:lang w:val="en-US"/>
        </w:rPr>
        <w:t xml:space="preserve"> </w:t>
      </w:r>
      <w:r w:rsidRPr="00263352">
        <w:rPr>
          <w:rFonts w:hint="eastAsia"/>
          <w:lang w:val="en-US"/>
        </w:rPr>
        <w:t>услуг</w:t>
      </w:r>
      <w:r w:rsidRPr="00263352">
        <w:rPr>
          <w:lang w:val="en-US"/>
        </w:rPr>
        <w:t xml:space="preserve"> </w:t>
      </w:r>
      <w:r w:rsidRPr="00263352">
        <w:rPr>
          <w:rFonts w:hint="eastAsia"/>
          <w:lang w:val="en-US"/>
        </w:rPr>
        <w:t>акушерско</w:t>
      </w:r>
      <w:r w:rsidRPr="00263352">
        <w:rPr>
          <w:lang w:val="en-US"/>
        </w:rPr>
        <w:t>-</w:t>
      </w:r>
      <w:r w:rsidRPr="00263352">
        <w:rPr>
          <w:rFonts w:hint="eastAsia"/>
          <w:lang w:val="en-US"/>
        </w:rPr>
        <w:t>гинекологического</w:t>
      </w:r>
      <w:r w:rsidRPr="00263352">
        <w:rPr>
          <w:lang w:val="en-US"/>
        </w:rPr>
        <w:t xml:space="preserve"> </w:t>
      </w:r>
      <w:r w:rsidRPr="00263352">
        <w:rPr>
          <w:rFonts w:hint="eastAsia"/>
          <w:lang w:val="en-US"/>
        </w:rPr>
        <w:t>профиля</w:t>
      </w:r>
      <w:r w:rsidRPr="00263352">
        <w:rPr>
          <w:lang w:val="en-US"/>
        </w:rPr>
        <w:t>.</w:t>
      </w:r>
    </w:p>
    <w:p w14:paraId="1CF4FA35" w14:textId="77777777" w:rsidR="00263352" w:rsidRPr="00263352" w:rsidRDefault="00263352" w:rsidP="00263352">
      <w:pPr>
        <w:rPr>
          <w:lang w:val="en-US"/>
        </w:rPr>
      </w:pPr>
    </w:p>
    <w:p w14:paraId="7D2F967F" w14:textId="77777777" w:rsidR="00263352" w:rsidRPr="00263352" w:rsidRDefault="00263352" w:rsidP="00263352">
      <w:pPr>
        <w:rPr>
          <w:lang w:val="en-US"/>
        </w:rPr>
      </w:pPr>
      <w:r w:rsidRPr="00263352">
        <w:rPr>
          <w:lang w:val="en-US"/>
        </w:rPr>
        <w:t xml:space="preserve">3.2.2. </w:t>
      </w:r>
      <w:r w:rsidRPr="00263352">
        <w:rPr>
          <w:rFonts w:hint="eastAsia"/>
          <w:lang w:val="en-US"/>
        </w:rPr>
        <w:t>Социальный</w:t>
      </w:r>
      <w:r w:rsidRPr="00263352">
        <w:rPr>
          <w:lang w:val="en-US"/>
        </w:rPr>
        <w:t xml:space="preserve"> </w:t>
      </w:r>
      <w:r w:rsidRPr="00263352">
        <w:rPr>
          <w:rFonts w:hint="eastAsia"/>
          <w:lang w:val="en-US"/>
        </w:rPr>
        <w:t>компонент</w:t>
      </w:r>
      <w:r w:rsidRPr="00263352">
        <w:rPr>
          <w:lang w:val="en-US"/>
        </w:rPr>
        <w:t xml:space="preserve"> </w:t>
      </w:r>
      <w:r w:rsidRPr="00263352">
        <w:rPr>
          <w:rFonts w:hint="eastAsia"/>
          <w:lang w:val="en-US"/>
        </w:rPr>
        <w:t>личного</w:t>
      </w:r>
      <w:r w:rsidRPr="00263352">
        <w:rPr>
          <w:lang w:val="en-US"/>
        </w:rPr>
        <w:t xml:space="preserve"> </w:t>
      </w:r>
      <w:r w:rsidRPr="00263352">
        <w:rPr>
          <w:rFonts w:hint="eastAsia"/>
          <w:lang w:val="en-US"/>
        </w:rPr>
        <w:t>потенциала</w:t>
      </w:r>
      <w:r w:rsidRPr="00263352">
        <w:rPr>
          <w:lang w:val="en-US"/>
        </w:rPr>
        <w:t xml:space="preserve"> </w:t>
      </w:r>
      <w:r w:rsidRPr="00263352">
        <w:rPr>
          <w:rFonts w:hint="eastAsia"/>
          <w:lang w:val="en-US"/>
        </w:rPr>
        <w:t>медицинских</w:t>
      </w:r>
      <w:r w:rsidRPr="00263352">
        <w:rPr>
          <w:lang w:val="en-US"/>
        </w:rPr>
        <w:t xml:space="preserve"> </w:t>
      </w:r>
      <w:r w:rsidRPr="00263352">
        <w:rPr>
          <w:rFonts w:hint="eastAsia"/>
          <w:lang w:val="en-US"/>
        </w:rPr>
        <w:t>работников</w:t>
      </w:r>
      <w:r w:rsidRPr="00263352">
        <w:rPr>
          <w:lang w:val="en-US"/>
        </w:rPr>
        <w:t xml:space="preserve"> </w:t>
      </w:r>
      <w:r w:rsidRPr="00263352">
        <w:rPr>
          <w:rFonts w:hint="eastAsia"/>
          <w:lang w:val="en-US"/>
        </w:rPr>
        <w:t>как</w:t>
      </w:r>
      <w:r w:rsidRPr="00263352">
        <w:rPr>
          <w:lang w:val="en-US"/>
        </w:rPr>
        <w:t xml:space="preserve"> </w:t>
      </w:r>
      <w:r w:rsidRPr="00263352">
        <w:rPr>
          <w:rFonts w:hint="eastAsia"/>
          <w:lang w:val="en-US"/>
        </w:rPr>
        <w:t>производителей</w:t>
      </w:r>
      <w:r w:rsidRPr="00263352">
        <w:rPr>
          <w:lang w:val="en-US"/>
        </w:rPr>
        <w:t xml:space="preserve"> </w:t>
      </w:r>
      <w:r w:rsidRPr="00263352">
        <w:rPr>
          <w:rFonts w:hint="eastAsia"/>
          <w:lang w:val="en-US"/>
        </w:rPr>
        <w:t>медицинских</w:t>
      </w:r>
      <w:r w:rsidRPr="00263352">
        <w:rPr>
          <w:lang w:val="en-US"/>
        </w:rPr>
        <w:t xml:space="preserve"> </w:t>
      </w:r>
      <w:r w:rsidRPr="00263352">
        <w:rPr>
          <w:rFonts w:hint="eastAsia"/>
          <w:lang w:val="en-US"/>
        </w:rPr>
        <w:t>услуг</w:t>
      </w:r>
      <w:r w:rsidRPr="00263352">
        <w:rPr>
          <w:lang w:val="en-US"/>
        </w:rPr>
        <w:t xml:space="preserve"> </w:t>
      </w:r>
      <w:r w:rsidRPr="00263352">
        <w:rPr>
          <w:rFonts w:hint="eastAsia"/>
          <w:lang w:val="en-US"/>
        </w:rPr>
        <w:t>акушерско</w:t>
      </w:r>
      <w:r w:rsidRPr="00263352">
        <w:rPr>
          <w:lang w:val="en-US"/>
        </w:rPr>
        <w:t>-</w:t>
      </w:r>
      <w:r w:rsidRPr="00263352">
        <w:rPr>
          <w:rFonts w:hint="eastAsia"/>
          <w:lang w:val="en-US"/>
        </w:rPr>
        <w:t>гинекологического</w:t>
      </w:r>
      <w:r w:rsidRPr="00263352">
        <w:rPr>
          <w:lang w:val="en-US"/>
        </w:rPr>
        <w:t xml:space="preserve"> </w:t>
      </w:r>
      <w:r w:rsidRPr="00263352">
        <w:rPr>
          <w:rFonts w:hint="eastAsia"/>
          <w:lang w:val="en-US"/>
        </w:rPr>
        <w:t>профиля</w:t>
      </w:r>
      <w:r w:rsidRPr="00263352">
        <w:rPr>
          <w:lang w:val="en-US"/>
        </w:rPr>
        <w:t>.</w:t>
      </w:r>
    </w:p>
    <w:p w14:paraId="25AD7EC6" w14:textId="77777777" w:rsidR="00263352" w:rsidRPr="00263352" w:rsidRDefault="00263352" w:rsidP="00263352">
      <w:pPr>
        <w:rPr>
          <w:lang w:val="en-US"/>
        </w:rPr>
      </w:pPr>
    </w:p>
    <w:p w14:paraId="0BE5367E" w14:textId="77777777" w:rsidR="00263352" w:rsidRPr="00263352" w:rsidRDefault="00263352" w:rsidP="00263352">
      <w:pPr>
        <w:rPr>
          <w:lang w:val="en-US"/>
        </w:rPr>
      </w:pPr>
      <w:r w:rsidRPr="00263352">
        <w:rPr>
          <w:lang w:val="en-US"/>
        </w:rPr>
        <w:t xml:space="preserve">3.2.3. </w:t>
      </w:r>
      <w:r w:rsidRPr="00263352">
        <w:rPr>
          <w:rFonts w:hint="eastAsia"/>
          <w:lang w:val="en-US"/>
        </w:rPr>
        <w:t>Поведенческий</w:t>
      </w:r>
      <w:r w:rsidRPr="00263352">
        <w:rPr>
          <w:lang w:val="en-US"/>
        </w:rPr>
        <w:t xml:space="preserve"> </w:t>
      </w:r>
      <w:r w:rsidRPr="00263352">
        <w:rPr>
          <w:rFonts w:hint="eastAsia"/>
          <w:lang w:val="en-US"/>
        </w:rPr>
        <w:t>компонент</w:t>
      </w:r>
      <w:r w:rsidRPr="00263352">
        <w:rPr>
          <w:lang w:val="en-US"/>
        </w:rPr>
        <w:t xml:space="preserve"> </w:t>
      </w:r>
      <w:r w:rsidRPr="00263352">
        <w:rPr>
          <w:rFonts w:hint="eastAsia"/>
          <w:lang w:val="en-US"/>
        </w:rPr>
        <w:t>личного</w:t>
      </w:r>
      <w:r w:rsidRPr="00263352">
        <w:rPr>
          <w:lang w:val="en-US"/>
        </w:rPr>
        <w:t xml:space="preserve"> </w:t>
      </w:r>
      <w:r w:rsidRPr="00263352">
        <w:rPr>
          <w:rFonts w:hint="eastAsia"/>
          <w:lang w:val="en-US"/>
        </w:rPr>
        <w:t>потенциала</w:t>
      </w:r>
      <w:r w:rsidRPr="00263352">
        <w:rPr>
          <w:lang w:val="en-US"/>
        </w:rPr>
        <w:t xml:space="preserve"> </w:t>
      </w:r>
      <w:r w:rsidRPr="00263352">
        <w:rPr>
          <w:rFonts w:hint="eastAsia"/>
          <w:lang w:val="en-US"/>
        </w:rPr>
        <w:t>медицинских</w:t>
      </w:r>
      <w:r w:rsidRPr="00263352">
        <w:rPr>
          <w:lang w:val="en-US"/>
        </w:rPr>
        <w:t xml:space="preserve"> </w:t>
      </w:r>
      <w:r w:rsidRPr="00263352">
        <w:rPr>
          <w:rFonts w:hint="eastAsia"/>
          <w:lang w:val="en-US"/>
        </w:rPr>
        <w:t>работников</w:t>
      </w:r>
      <w:r w:rsidRPr="00263352">
        <w:rPr>
          <w:lang w:val="en-US"/>
        </w:rPr>
        <w:t xml:space="preserve"> </w:t>
      </w:r>
      <w:r w:rsidRPr="00263352">
        <w:rPr>
          <w:rFonts w:hint="eastAsia"/>
          <w:lang w:val="en-US"/>
        </w:rPr>
        <w:t>как</w:t>
      </w:r>
      <w:r w:rsidRPr="00263352">
        <w:rPr>
          <w:lang w:val="en-US"/>
        </w:rPr>
        <w:t xml:space="preserve"> </w:t>
      </w:r>
      <w:r w:rsidRPr="00263352">
        <w:rPr>
          <w:rFonts w:hint="eastAsia"/>
          <w:lang w:val="en-US"/>
        </w:rPr>
        <w:t>производителей</w:t>
      </w:r>
      <w:r w:rsidRPr="00263352">
        <w:rPr>
          <w:lang w:val="en-US"/>
        </w:rPr>
        <w:t xml:space="preserve"> </w:t>
      </w:r>
      <w:r w:rsidRPr="00263352">
        <w:rPr>
          <w:rFonts w:hint="eastAsia"/>
          <w:lang w:val="en-US"/>
        </w:rPr>
        <w:t>медицинских</w:t>
      </w:r>
      <w:r w:rsidRPr="00263352">
        <w:rPr>
          <w:lang w:val="en-US"/>
        </w:rPr>
        <w:t xml:space="preserve"> </w:t>
      </w:r>
      <w:r w:rsidRPr="00263352">
        <w:rPr>
          <w:rFonts w:hint="eastAsia"/>
          <w:lang w:val="en-US"/>
        </w:rPr>
        <w:t>услуг</w:t>
      </w:r>
      <w:r w:rsidRPr="00263352">
        <w:rPr>
          <w:lang w:val="en-US"/>
        </w:rPr>
        <w:t xml:space="preserve"> </w:t>
      </w:r>
      <w:r w:rsidRPr="00263352">
        <w:rPr>
          <w:rFonts w:hint="eastAsia"/>
          <w:lang w:val="en-US"/>
        </w:rPr>
        <w:t>акушерско</w:t>
      </w:r>
      <w:r w:rsidRPr="00263352">
        <w:rPr>
          <w:lang w:val="en-US"/>
        </w:rPr>
        <w:t>-</w:t>
      </w:r>
      <w:r w:rsidRPr="00263352">
        <w:rPr>
          <w:rFonts w:hint="eastAsia"/>
          <w:lang w:val="en-US"/>
        </w:rPr>
        <w:t>гинекологического</w:t>
      </w:r>
      <w:r w:rsidRPr="00263352">
        <w:rPr>
          <w:lang w:val="en-US"/>
        </w:rPr>
        <w:t xml:space="preserve"> </w:t>
      </w:r>
      <w:r w:rsidRPr="00263352">
        <w:rPr>
          <w:rFonts w:hint="eastAsia"/>
          <w:lang w:val="en-US"/>
        </w:rPr>
        <w:t>профиля</w:t>
      </w:r>
      <w:r w:rsidRPr="00263352">
        <w:rPr>
          <w:lang w:val="en-US"/>
        </w:rPr>
        <w:t>.</w:t>
      </w:r>
    </w:p>
    <w:p w14:paraId="73683AF7" w14:textId="77777777" w:rsidR="00263352" w:rsidRPr="00263352" w:rsidRDefault="00263352" w:rsidP="00263352">
      <w:pPr>
        <w:rPr>
          <w:lang w:val="en-US"/>
        </w:rPr>
      </w:pPr>
    </w:p>
    <w:p w14:paraId="00AB029B" w14:textId="77777777" w:rsidR="00263352" w:rsidRPr="00263352" w:rsidRDefault="00263352" w:rsidP="00263352">
      <w:pPr>
        <w:rPr>
          <w:lang w:val="en-US"/>
        </w:rPr>
      </w:pPr>
      <w:r w:rsidRPr="00263352">
        <w:rPr>
          <w:lang w:val="en-US"/>
        </w:rPr>
        <w:t xml:space="preserve">3.2.4. </w:t>
      </w:r>
      <w:r w:rsidRPr="00263352">
        <w:rPr>
          <w:rFonts w:hint="eastAsia"/>
          <w:lang w:val="en-US"/>
        </w:rPr>
        <w:t>Психологический</w:t>
      </w:r>
      <w:r w:rsidRPr="00263352">
        <w:rPr>
          <w:lang w:val="en-US"/>
        </w:rPr>
        <w:t xml:space="preserve"> </w:t>
      </w:r>
      <w:r w:rsidRPr="00263352">
        <w:rPr>
          <w:rFonts w:hint="eastAsia"/>
          <w:lang w:val="en-US"/>
        </w:rPr>
        <w:t>компонент</w:t>
      </w:r>
      <w:r w:rsidRPr="00263352">
        <w:rPr>
          <w:lang w:val="en-US"/>
        </w:rPr>
        <w:t xml:space="preserve"> </w:t>
      </w:r>
      <w:r w:rsidRPr="00263352">
        <w:rPr>
          <w:rFonts w:hint="eastAsia"/>
          <w:lang w:val="en-US"/>
        </w:rPr>
        <w:t>личного</w:t>
      </w:r>
      <w:r w:rsidRPr="00263352">
        <w:rPr>
          <w:lang w:val="en-US"/>
        </w:rPr>
        <w:t xml:space="preserve"> </w:t>
      </w:r>
      <w:r w:rsidRPr="00263352">
        <w:rPr>
          <w:rFonts w:hint="eastAsia"/>
          <w:lang w:val="en-US"/>
        </w:rPr>
        <w:t>потенциала</w:t>
      </w:r>
      <w:r w:rsidRPr="00263352">
        <w:rPr>
          <w:lang w:val="en-US"/>
        </w:rPr>
        <w:t xml:space="preserve"> </w:t>
      </w:r>
      <w:r w:rsidRPr="00263352">
        <w:rPr>
          <w:rFonts w:hint="eastAsia"/>
          <w:lang w:val="en-US"/>
        </w:rPr>
        <w:t>медицинских</w:t>
      </w:r>
      <w:r w:rsidRPr="00263352">
        <w:rPr>
          <w:lang w:val="en-US"/>
        </w:rPr>
        <w:t xml:space="preserve"> </w:t>
      </w:r>
      <w:r w:rsidRPr="00263352">
        <w:rPr>
          <w:rFonts w:hint="eastAsia"/>
          <w:lang w:val="en-US"/>
        </w:rPr>
        <w:t>работников</w:t>
      </w:r>
      <w:r w:rsidRPr="00263352">
        <w:rPr>
          <w:lang w:val="en-US"/>
        </w:rPr>
        <w:t xml:space="preserve">, </w:t>
      </w:r>
      <w:r w:rsidRPr="00263352">
        <w:rPr>
          <w:rFonts w:hint="eastAsia"/>
          <w:lang w:val="en-US"/>
        </w:rPr>
        <w:t>оказывающих</w:t>
      </w:r>
      <w:r w:rsidRPr="00263352">
        <w:rPr>
          <w:lang w:val="en-US"/>
        </w:rPr>
        <w:t xml:space="preserve"> </w:t>
      </w:r>
      <w:r w:rsidRPr="00263352">
        <w:rPr>
          <w:rFonts w:hint="eastAsia"/>
          <w:lang w:val="en-US"/>
        </w:rPr>
        <w:t>медицинские</w:t>
      </w:r>
      <w:r w:rsidRPr="00263352">
        <w:rPr>
          <w:lang w:val="en-US"/>
        </w:rPr>
        <w:t xml:space="preserve"> </w:t>
      </w:r>
      <w:r w:rsidRPr="00263352">
        <w:rPr>
          <w:rFonts w:hint="eastAsia"/>
          <w:lang w:val="en-US"/>
        </w:rPr>
        <w:t>услуги</w:t>
      </w:r>
      <w:r w:rsidRPr="00263352">
        <w:rPr>
          <w:lang w:val="en-US"/>
        </w:rPr>
        <w:t xml:space="preserve"> </w:t>
      </w:r>
      <w:r w:rsidRPr="00263352">
        <w:rPr>
          <w:rFonts w:hint="eastAsia"/>
          <w:lang w:val="en-US"/>
        </w:rPr>
        <w:t>акушерско</w:t>
      </w:r>
      <w:r w:rsidRPr="00263352">
        <w:rPr>
          <w:lang w:val="en-US"/>
        </w:rPr>
        <w:t>-</w:t>
      </w:r>
      <w:r w:rsidRPr="00263352">
        <w:rPr>
          <w:rFonts w:hint="eastAsia"/>
          <w:lang w:val="en-US"/>
        </w:rPr>
        <w:t>гинекологического</w:t>
      </w:r>
      <w:r w:rsidRPr="00263352">
        <w:rPr>
          <w:lang w:val="en-US"/>
        </w:rPr>
        <w:t xml:space="preserve"> </w:t>
      </w:r>
      <w:r w:rsidRPr="00263352">
        <w:rPr>
          <w:rFonts w:hint="eastAsia"/>
          <w:lang w:val="en-US"/>
        </w:rPr>
        <w:t>профиля</w:t>
      </w:r>
      <w:r w:rsidRPr="00263352">
        <w:rPr>
          <w:lang w:val="en-US"/>
        </w:rPr>
        <w:t>.</w:t>
      </w:r>
    </w:p>
    <w:p w14:paraId="3B8FA4F0" w14:textId="77777777" w:rsidR="00263352" w:rsidRPr="00263352" w:rsidRDefault="00263352" w:rsidP="00263352">
      <w:pPr>
        <w:rPr>
          <w:lang w:val="en-US"/>
        </w:rPr>
      </w:pPr>
    </w:p>
    <w:p w14:paraId="10B7609C" w14:textId="77777777" w:rsidR="00263352" w:rsidRPr="00263352" w:rsidRDefault="00263352" w:rsidP="00263352">
      <w:pPr>
        <w:rPr>
          <w:lang w:val="en-US"/>
        </w:rPr>
      </w:pPr>
      <w:r w:rsidRPr="00263352">
        <w:rPr>
          <w:lang w:val="en-US"/>
        </w:rPr>
        <w:t xml:space="preserve">3.2.5. </w:t>
      </w:r>
      <w:r w:rsidRPr="00263352">
        <w:rPr>
          <w:rFonts w:hint="eastAsia"/>
          <w:lang w:val="en-US"/>
        </w:rPr>
        <w:t>Трудовой</w:t>
      </w:r>
      <w:r w:rsidRPr="00263352">
        <w:rPr>
          <w:lang w:val="en-US"/>
        </w:rPr>
        <w:t xml:space="preserve"> </w:t>
      </w:r>
      <w:r w:rsidRPr="00263352">
        <w:rPr>
          <w:rFonts w:hint="eastAsia"/>
          <w:lang w:val="en-US"/>
        </w:rPr>
        <w:t>компонент</w:t>
      </w:r>
      <w:r w:rsidRPr="00263352">
        <w:rPr>
          <w:lang w:val="en-US"/>
        </w:rPr>
        <w:t xml:space="preserve"> </w:t>
      </w:r>
      <w:r w:rsidRPr="00263352">
        <w:rPr>
          <w:rFonts w:hint="eastAsia"/>
          <w:lang w:val="en-US"/>
        </w:rPr>
        <w:t>личного</w:t>
      </w:r>
      <w:r w:rsidRPr="00263352">
        <w:rPr>
          <w:lang w:val="en-US"/>
        </w:rPr>
        <w:t xml:space="preserve"> </w:t>
      </w:r>
      <w:r w:rsidRPr="00263352">
        <w:rPr>
          <w:rFonts w:hint="eastAsia"/>
          <w:lang w:val="en-US"/>
        </w:rPr>
        <w:t>потенциала</w:t>
      </w:r>
      <w:r w:rsidRPr="00263352">
        <w:rPr>
          <w:lang w:val="en-US"/>
        </w:rPr>
        <w:t xml:space="preserve"> </w:t>
      </w:r>
      <w:r w:rsidRPr="00263352">
        <w:rPr>
          <w:rFonts w:hint="eastAsia"/>
          <w:lang w:val="en-US"/>
        </w:rPr>
        <w:t>медицинских</w:t>
      </w:r>
      <w:r w:rsidRPr="00263352">
        <w:rPr>
          <w:lang w:val="en-US"/>
        </w:rPr>
        <w:t xml:space="preserve"> </w:t>
      </w:r>
      <w:r w:rsidRPr="00263352">
        <w:rPr>
          <w:rFonts w:hint="eastAsia"/>
          <w:lang w:val="en-US"/>
        </w:rPr>
        <w:t>работников</w:t>
      </w:r>
      <w:r w:rsidRPr="00263352">
        <w:rPr>
          <w:lang w:val="en-US"/>
        </w:rPr>
        <w:t xml:space="preserve">, </w:t>
      </w:r>
      <w:r w:rsidRPr="00263352">
        <w:rPr>
          <w:rFonts w:hint="eastAsia"/>
          <w:lang w:val="en-US"/>
        </w:rPr>
        <w:t>оказывающих</w:t>
      </w:r>
      <w:r w:rsidRPr="00263352">
        <w:rPr>
          <w:lang w:val="en-US"/>
        </w:rPr>
        <w:t xml:space="preserve"> </w:t>
      </w:r>
      <w:r w:rsidRPr="00263352">
        <w:rPr>
          <w:rFonts w:hint="eastAsia"/>
          <w:lang w:val="en-US"/>
        </w:rPr>
        <w:t>медицинские</w:t>
      </w:r>
      <w:r w:rsidRPr="00263352">
        <w:rPr>
          <w:lang w:val="en-US"/>
        </w:rPr>
        <w:t xml:space="preserve"> </w:t>
      </w:r>
      <w:r w:rsidRPr="00263352">
        <w:rPr>
          <w:rFonts w:hint="eastAsia"/>
          <w:lang w:val="en-US"/>
        </w:rPr>
        <w:t>услуги</w:t>
      </w:r>
      <w:r w:rsidRPr="00263352">
        <w:rPr>
          <w:lang w:val="en-US"/>
        </w:rPr>
        <w:t xml:space="preserve"> </w:t>
      </w:r>
      <w:r w:rsidRPr="00263352">
        <w:rPr>
          <w:rFonts w:hint="eastAsia"/>
          <w:lang w:val="en-US"/>
        </w:rPr>
        <w:t>акушерско</w:t>
      </w:r>
      <w:r w:rsidRPr="00263352">
        <w:rPr>
          <w:lang w:val="en-US"/>
        </w:rPr>
        <w:t>-</w:t>
      </w:r>
      <w:r w:rsidRPr="00263352">
        <w:rPr>
          <w:rFonts w:hint="eastAsia"/>
          <w:lang w:val="en-US"/>
        </w:rPr>
        <w:t>гинекологического</w:t>
      </w:r>
      <w:r w:rsidRPr="00263352">
        <w:rPr>
          <w:lang w:val="en-US"/>
        </w:rPr>
        <w:t xml:space="preserve"> </w:t>
      </w:r>
      <w:r w:rsidRPr="00263352">
        <w:rPr>
          <w:rFonts w:hint="eastAsia"/>
          <w:lang w:val="en-US"/>
        </w:rPr>
        <w:t>профиля</w:t>
      </w:r>
      <w:r w:rsidRPr="00263352">
        <w:rPr>
          <w:lang w:val="en-US"/>
        </w:rPr>
        <w:t xml:space="preserve">, </w:t>
      </w:r>
      <w:r w:rsidRPr="00263352">
        <w:rPr>
          <w:rFonts w:hint="eastAsia"/>
          <w:lang w:val="en-US"/>
        </w:rPr>
        <w:t>в</w:t>
      </w:r>
      <w:r w:rsidRPr="00263352">
        <w:rPr>
          <w:lang w:val="en-US"/>
        </w:rPr>
        <w:t xml:space="preserve"> </w:t>
      </w:r>
      <w:r w:rsidRPr="00263352">
        <w:rPr>
          <w:rFonts w:hint="eastAsia"/>
          <w:lang w:val="en-US"/>
        </w:rPr>
        <w:t>т</w:t>
      </w:r>
      <w:r w:rsidRPr="00263352">
        <w:rPr>
          <w:lang w:val="en-US"/>
        </w:rPr>
        <w:t>.</w:t>
      </w:r>
      <w:r w:rsidRPr="00263352">
        <w:rPr>
          <w:rFonts w:hint="eastAsia"/>
          <w:lang w:val="en-US"/>
        </w:rPr>
        <w:t>ч</w:t>
      </w:r>
      <w:r w:rsidRPr="00263352">
        <w:rPr>
          <w:lang w:val="en-US"/>
        </w:rPr>
        <w:t xml:space="preserve">. </w:t>
      </w:r>
      <w:r w:rsidRPr="00263352">
        <w:rPr>
          <w:rFonts w:hint="eastAsia"/>
          <w:lang w:val="en-US"/>
        </w:rPr>
        <w:t>профессиональная</w:t>
      </w:r>
      <w:r w:rsidRPr="00263352">
        <w:rPr>
          <w:lang w:val="en-US"/>
        </w:rPr>
        <w:t xml:space="preserve"> </w:t>
      </w:r>
      <w:r w:rsidRPr="00263352">
        <w:rPr>
          <w:rFonts w:hint="eastAsia"/>
          <w:lang w:val="en-US"/>
        </w:rPr>
        <w:t>компетентность</w:t>
      </w:r>
      <w:r w:rsidRPr="00263352">
        <w:rPr>
          <w:lang w:val="en-US"/>
        </w:rPr>
        <w:t>.</w:t>
      </w:r>
    </w:p>
    <w:p w14:paraId="6602024F" w14:textId="77777777" w:rsidR="00263352" w:rsidRPr="00263352" w:rsidRDefault="00263352" w:rsidP="00263352">
      <w:pPr>
        <w:rPr>
          <w:lang w:val="en-US"/>
        </w:rPr>
      </w:pPr>
    </w:p>
    <w:p w14:paraId="761F6F08" w14:textId="77777777" w:rsidR="00263352" w:rsidRPr="00263352" w:rsidRDefault="00263352" w:rsidP="00263352">
      <w:pPr>
        <w:rPr>
          <w:lang w:val="en-US"/>
        </w:rPr>
      </w:pPr>
      <w:r w:rsidRPr="00263352">
        <w:rPr>
          <w:lang w:val="en-US"/>
        </w:rPr>
        <w:t xml:space="preserve">3.2.6. </w:t>
      </w:r>
      <w:r w:rsidRPr="00263352">
        <w:rPr>
          <w:rFonts w:hint="eastAsia"/>
          <w:lang w:val="en-US"/>
        </w:rPr>
        <w:t>Информационный</w:t>
      </w:r>
      <w:r w:rsidRPr="00263352">
        <w:rPr>
          <w:lang w:val="en-US"/>
        </w:rPr>
        <w:t xml:space="preserve"> </w:t>
      </w:r>
      <w:r w:rsidRPr="00263352">
        <w:rPr>
          <w:rFonts w:hint="eastAsia"/>
          <w:lang w:val="en-US"/>
        </w:rPr>
        <w:t>компонент</w:t>
      </w:r>
      <w:r w:rsidRPr="00263352">
        <w:rPr>
          <w:lang w:val="en-US"/>
        </w:rPr>
        <w:t xml:space="preserve"> </w:t>
      </w:r>
      <w:r w:rsidRPr="00263352">
        <w:rPr>
          <w:rFonts w:hint="eastAsia"/>
          <w:lang w:val="en-US"/>
        </w:rPr>
        <w:t>личного</w:t>
      </w:r>
      <w:r w:rsidRPr="00263352">
        <w:rPr>
          <w:lang w:val="en-US"/>
        </w:rPr>
        <w:t xml:space="preserve"> </w:t>
      </w:r>
      <w:r w:rsidRPr="00263352">
        <w:rPr>
          <w:rFonts w:hint="eastAsia"/>
          <w:lang w:val="en-US"/>
        </w:rPr>
        <w:t>потенциала</w:t>
      </w:r>
      <w:r w:rsidRPr="00263352">
        <w:rPr>
          <w:lang w:val="en-US"/>
        </w:rPr>
        <w:t xml:space="preserve"> </w:t>
      </w:r>
      <w:r w:rsidRPr="00263352">
        <w:rPr>
          <w:rFonts w:hint="eastAsia"/>
          <w:lang w:val="en-US"/>
        </w:rPr>
        <w:t>медицинских</w:t>
      </w:r>
      <w:r w:rsidRPr="00263352">
        <w:rPr>
          <w:lang w:val="en-US"/>
        </w:rPr>
        <w:t xml:space="preserve"> </w:t>
      </w:r>
      <w:r w:rsidRPr="00263352">
        <w:rPr>
          <w:rFonts w:hint="eastAsia"/>
          <w:lang w:val="en-US"/>
        </w:rPr>
        <w:t>работников</w:t>
      </w:r>
      <w:r w:rsidRPr="00263352">
        <w:rPr>
          <w:lang w:val="en-US"/>
        </w:rPr>
        <w:t xml:space="preserve">, </w:t>
      </w:r>
      <w:r w:rsidRPr="00263352">
        <w:rPr>
          <w:rFonts w:hint="eastAsia"/>
          <w:lang w:val="en-US"/>
        </w:rPr>
        <w:t>оказывающих</w:t>
      </w:r>
      <w:r w:rsidRPr="00263352">
        <w:rPr>
          <w:lang w:val="en-US"/>
        </w:rPr>
        <w:t xml:space="preserve"> </w:t>
      </w:r>
      <w:r w:rsidRPr="00263352">
        <w:rPr>
          <w:rFonts w:hint="eastAsia"/>
          <w:lang w:val="en-US"/>
        </w:rPr>
        <w:t>медицинские</w:t>
      </w:r>
      <w:r w:rsidRPr="00263352">
        <w:rPr>
          <w:lang w:val="en-US"/>
        </w:rPr>
        <w:t xml:space="preserve"> </w:t>
      </w:r>
      <w:r w:rsidRPr="00263352">
        <w:rPr>
          <w:rFonts w:hint="eastAsia"/>
          <w:lang w:val="en-US"/>
        </w:rPr>
        <w:t>услуги</w:t>
      </w:r>
      <w:r w:rsidRPr="00263352">
        <w:rPr>
          <w:lang w:val="en-US"/>
        </w:rPr>
        <w:t xml:space="preserve"> </w:t>
      </w:r>
      <w:r w:rsidRPr="00263352">
        <w:rPr>
          <w:rFonts w:hint="eastAsia"/>
          <w:lang w:val="en-US"/>
        </w:rPr>
        <w:t>акушерско</w:t>
      </w:r>
      <w:r w:rsidRPr="00263352">
        <w:rPr>
          <w:lang w:val="en-US"/>
        </w:rPr>
        <w:t>-</w:t>
      </w:r>
      <w:r w:rsidRPr="00263352">
        <w:rPr>
          <w:rFonts w:hint="eastAsia"/>
          <w:lang w:val="en-US"/>
        </w:rPr>
        <w:t>гинекологического</w:t>
      </w:r>
      <w:r w:rsidRPr="00263352">
        <w:rPr>
          <w:lang w:val="en-US"/>
        </w:rPr>
        <w:t xml:space="preserve"> </w:t>
      </w:r>
      <w:r w:rsidRPr="00263352">
        <w:rPr>
          <w:rFonts w:hint="eastAsia"/>
          <w:lang w:val="en-US"/>
        </w:rPr>
        <w:t>профиля</w:t>
      </w:r>
      <w:r w:rsidRPr="00263352">
        <w:rPr>
          <w:lang w:val="en-US"/>
        </w:rPr>
        <w:t>.</w:t>
      </w:r>
    </w:p>
    <w:p w14:paraId="2EF37A0C" w14:textId="77777777" w:rsidR="00263352" w:rsidRPr="00263352" w:rsidRDefault="00263352" w:rsidP="00263352">
      <w:pPr>
        <w:rPr>
          <w:lang w:val="en-US"/>
        </w:rPr>
      </w:pPr>
    </w:p>
    <w:p w14:paraId="4D9DE6D1" w14:textId="77777777" w:rsidR="00263352" w:rsidRPr="00263352" w:rsidRDefault="00263352" w:rsidP="00263352">
      <w:pPr>
        <w:rPr>
          <w:lang w:val="en-US"/>
        </w:rPr>
      </w:pPr>
      <w:r w:rsidRPr="00263352">
        <w:rPr>
          <w:lang w:val="en-US"/>
        </w:rPr>
        <w:t xml:space="preserve">3.2.7. </w:t>
      </w:r>
      <w:r w:rsidRPr="00263352">
        <w:rPr>
          <w:rFonts w:hint="eastAsia"/>
          <w:lang w:val="en-US"/>
        </w:rPr>
        <w:t>Состояние</w:t>
      </w:r>
      <w:r w:rsidRPr="00263352">
        <w:rPr>
          <w:lang w:val="en-US"/>
        </w:rPr>
        <w:t xml:space="preserve"> </w:t>
      </w:r>
      <w:r w:rsidRPr="00263352">
        <w:rPr>
          <w:rFonts w:hint="eastAsia"/>
          <w:lang w:val="en-US"/>
        </w:rPr>
        <w:t>саморазвития</w:t>
      </w:r>
      <w:r w:rsidRPr="00263352">
        <w:rPr>
          <w:lang w:val="en-US"/>
        </w:rPr>
        <w:t xml:space="preserve"> </w:t>
      </w:r>
      <w:r w:rsidRPr="00263352">
        <w:rPr>
          <w:rFonts w:hint="eastAsia"/>
          <w:lang w:val="en-US"/>
        </w:rPr>
        <w:t>медицинских</w:t>
      </w:r>
      <w:r w:rsidRPr="00263352">
        <w:rPr>
          <w:lang w:val="en-US"/>
        </w:rPr>
        <w:t xml:space="preserve"> </w:t>
      </w:r>
      <w:r w:rsidRPr="00263352">
        <w:rPr>
          <w:rFonts w:hint="eastAsia"/>
          <w:lang w:val="en-US"/>
        </w:rPr>
        <w:t>работников</w:t>
      </w:r>
      <w:r w:rsidRPr="00263352">
        <w:rPr>
          <w:lang w:val="en-US"/>
        </w:rPr>
        <w:t>-</w:t>
      </w:r>
      <w:r w:rsidRPr="00263352">
        <w:rPr>
          <w:rFonts w:hint="eastAsia"/>
          <w:lang w:val="en-US"/>
        </w:rPr>
        <w:t>производителей</w:t>
      </w:r>
      <w:r w:rsidRPr="00263352">
        <w:rPr>
          <w:lang w:val="en-US"/>
        </w:rPr>
        <w:t xml:space="preserve"> </w:t>
      </w:r>
      <w:r w:rsidRPr="00263352">
        <w:rPr>
          <w:rFonts w:hint="eastAsia"/>
          <w:lang w:val="en-US"/>
        </w:rPr>
        <w:t>медицинских</w:t>
      </w:r>
      <w:r w:rsidRPr="00263352">
        <w:rPr>
          <w:lang w:val="en-US"/>
        </w:rPr>
        <w:t xml:space="preserve"> </w:t>
      </w:r>
      <w:r w:rsidRPr="00263352">
        <w:rPr>
          <w:rFonts w:hint="eastAsia"/>
          <w:lang w:val="en-US"/>
        </w:rPr>
        <w:t>услуг</w:t>
      </w:r>
      <w:r w:rsidRPr="00263352">
        <w:rPr>
          <w:lang w:val="en-US"/>
        </w:rPr>
        <w:t xml:space="preserve"> </w:t>
      </w:r>
      <w:r w:rsidRPr="00263352">
        <w:rPr>
          <w:rFonts w:hint="eastAsia"/>
          <w:lang w:val="en-US"/>
        </w:rPr>
        <w:t>акушерско</w:t>
      </w:r>
      <w:r w:rsidRPr="00263352">
        <w:rPr>
          <w:lang w:val="en-US"/>
        </w:rPr>
        <w:t>-</w:t>
      </w:r>
      <w:r w:rsidRPr="00263352">
        <w:rPr>
          <w:rFonts w:hint="eastAsia"/>
          <w:lang w:val="en-US"/>
        </w:rPr>
        <w:t>г</w:t>
      </w:r>
      <w:r w:rsidRPr="00263352">
        <w:rPr>
          <w:rFonts w:hint="eastAsia"/>
          <w:lang w:val="en-US"/>
        </w:rPr>
        <w:lastRenderedPageBreak/>
        <w:t>инекологического</w:t>
      </w:r>
      <w:r w:rsidRPr="00263352">
        <w:rPr>
          <w:lang w:val="en-US"/>
        </w:rPr>
        <w:t xml:space="preserve"> </w:t>
      </w:r>
      <w:r w:rsidRPr="00263352">
        <w:rPr>
          <w:rFonts w:hint="eastAsia"/>
          <w:lang w:val="en-US"/>
        </w:rPr>
        <w:t>профиля</w:t>
      </w:r>
      <w:r w:rsidRPr="00263352">
        <w:rPr>
          <w:lang w:val="en-US"/>
        </w:rPr>
        <w:t xml:space="preserve"> (</w:t>
      </w:r>
      <w:r w:rsidRPr="00263352">
        <w:rPr>
          <w:rFonts w:hint="eastAsia"/>
          <w:lang w:val="en-US"/>
        </w:rPr>
        <w:t>инновационный</w:t>
      </w:r>
      <w:r w:rsidRPr="00263352">
        <w:rPr>
          <w:lang w:val="en-US"/>
        </w:rPr>
        <w:t xml:space="preserve"> </w:t>
      </w:r>
      <w:r w:rsidRPr="00263352">
        <w:rPr>
          <w:rFonts w:hint="eastAsia"/>
          <w:lang w:val="en-US"/>
        </w:rPr>
        <w:t>компонент</w:t>
      </w:r>
      <w:r w:rsidRPr="00263352">
        <w:rPr>
          <w:lang w:val="en-US"/>
        </w:rPr>
        <w:t xml:space="preserve"> </w:t>
      </w:r>
      <w:r w:rsidRPr="00263352">
        <w:rPr>
          <w:rFonts w:hint="eastAsia"/>
          <w:lang w:val="en-US"/>
        </w:rPr>
        <w:t>личного</w:t>
      </w:r>
      <w:r w:rsidRPr="00263352">
        <w:rPr>
          <w:lang w:val="en-US"/>
        </w:rPr>
        <w:t xml:space="preserve"> </w:t>
      </w:r>
      <w:r w:rsidRPr="00263352">
        <w:rPr>
          <w:rFonts w:hint="eastAsia"/>
          <w:lang w:val="en-US"/>
        </w:rPr>
        <w:t>потенциала</w:t>
      </w:r>
      <w:r w:rsidRPr="00263352">
        <w:rPr>
          <w:lang w:val="en-US"/>
        </w:rPr>
        <w:t>).</w:t>
      </w:r>
    </w:p>
    <w:p w14:paraId="3DACAC34" w14:textId="77777777" w:rsidR="00263352" w:rsidRPr="00263352" w:rsidRDefault="00263352" w:rsidP="00263352">
      <w:pPr>
        <w:rPr>
          <w:lang w:val="en-US"/>
        </w:rPr>
      </w:pPr>
    </w:p>
    <w:p w14:paraId="24571D49" w14:textId="77777777" w:rsidR="00263352" w:rsidRPr="00263352" w:rsidRDefault="00263352" w:rsidP="00263352">
      <w:pPr>
        <w:rPr>
          <w:lang w:val="en-US"/>
        </w:rPr>
      </w:pPr>
      <w:r w:rsidRPr="00263352">
        <w:rPr>
          <w:lang w:val="en-US"/>
        </w:rPr>
        <w:t xml:space="preserve">3.2.8. </w:t>
      </w:r>
      <w:r w:rsidRPr="00263352">
        <w:rPr>
          <w:rFonts w:hint="eastAsia"/>
          <w:lang w:val="en-US"/>
        </w:rPr>
        <w:t>Культурный</w:t>
      </w:r>
      <w:r w:rsidRPr="00263352">
        <w:rPr>
          <w:lang w:val="en-US"/>
        </w:rPr>
        <w:t xml:space="preserve"> </w:t>
      </w:r>
      <w:r w:rsidRPr="00263352">
        <w:rPr>
          <w:rFonts w:hint="eastAsia"/>
          <w:lang w:val="en-US"/>
        </w:rPr>
        <w:t>компонент</w:t>
      </w:r>
      <w:r w:rsidRPr="00263352">
        <w:rPr>
          <w:lang w:val="en-US"/>
        </w:rPr>
        <w:t xml:space="preserve"> </w:t>
      </w:r>
      <w:r w:rsidRPr="00263352">
        <w:rPr>
          <w:rFonts w:hint="eastAsia"/>
          <w:lang w:val="en-US"/>
        </w:rPr>
        <w:t>личного</w:t>
      </w:r>
      <w:r w:rsidRPr="00263352">
        <w:rPr>
          <w:lang w:val="en-US"/>
        </w:rPr>
        <w:t xml:space="preserve"> </w:t>
      </w:r>
      <w:r w:rsidRPr="00263352">
        <w:rPr>
          <w:rFonts w:hint="eastAsia"/>
          <w:lang w:val="en-US"/>
        </w:rPr>
        <w:t>потенциала</w:t>
      </w:r>
      <w:r w:rsidRPr="00263352">
        <w:rPr>
          <w:lang w:val="en-US"/>
        </w:rPr>
        <w:t xml:space="preserve"> </w:t>
      </w:r>
      <w:r w:rsidRPr="00263352">
        <w:rPr>
          <w:rFonts w:hint="eastAsia"/>
          <w:lang w:val="en-US"/>
        </w:rPr>
        <w:t>медицинских</w:t>
      </w:r>
      <w:r w:rsidRPr="00263352">
        <w:rPr>
          <w:lang w:val="en-US"/>
        </w:rPr>
        <w:t xml:space="preserve"> </w:t>
      </w:r>
      <w:r w:rsidRPr="00263352">
        <w:rPr>
          <w:rFonts w:hint="eastAsia"/>
          <w:lang w:val="en-US"/>
        </w:rPr>
        <w:t>работников</w:t>
      </w:r>
      <w:r w:rsidRPr="00263352">
        <w:rPr>
          <w:lang w:val="en-US"/>
        </w:rPr>
        <w:t xml:space="preserve"> </w:t>
      </w:r>
      <w:r w:rsidRPr="00263352">
        <w:rPr>
          <w:rFonts w:hint="eastAsia"/>
          <w:lang w:val="en-US"/>
        </w:rPr>
        <w:t>как</w:t>
      </w:r>
      <w:r w:rsidRPr="00263352">
        <w:rPr>
          <w:lang w:val="en-US"/>
        </w:rPr>
        <w:t xml:space="preserve"> </w:t>
      </w:r>
      <w:r w:rsidRPr="00263352">
        <w:rPr>
          <w:rFonts w:hint="eastAsia"/>
          <w:lang w:val="en-US"/>
        </w:rPr>
        <w:t>производителей</w:t>
      </w:r>
      <w:r w:rsidRPr="00263352">
        <w:rPr>
          <w:lang w:val="en-US"/>
        </w:rPr>
        <w:t xml:space="preserve"> </w:t>
      </w:r>
      <w:r w:rsidRPr="00263352">
        <w:rPr>
          <w:rFonts w:hint="eastAsia"/>
          <w:lang w:val="en-US"/>
        </w:rPr>
        <w:t>медицинских</w:t>
      </w:r>
      <w:r w:rsidRPr="00263352">
        <w:rPr>
          <w:lang w:val="en-US"/>
        </w:rPr>
        <w:t xml:space="preserve"> </w:t>
      </w:r>
      <w:r w:rsidRPr="00263352">
        <w:rPr>
          <w:rFonts w:hint="eastAsia"/>
          <w:lang w:val="en-US"/>
        </w:rPr>
        <w:t>услуг</w:t>
      </w:r>
      <w:r w:rsidRPr="00263352">
        <w:rPr>
          <w:lang w:val="en-US"/>
        </w:rPr>
        <w:t xml:space="preserve"> </w:t>
      </w:r>
      <w:r w:rsidRPr="00263352">
        <w:rPr>
          <w:rFonts w:hint="eastAsia"/>
          <w:lang w:val="en-US"/>
        </w:rPr>
        <w:t>акушерско</w:t>
      </w:r>
      <w:r w:rsidRPr="00263352">
        <w:rPr>
          <w:lang w:val="en-US"/>
        </w:rPr>
        <w:t>-</w:t>
      </w:r>
      <w:r w:rsidRPr="00263352">
        <w:rPr>
          <w:rFonts w:hint="eastAsia"/>
          <w:lang w:val="en-US"/>
        </w:rPr>
        <w:t>гинекологического</w:t>
      </w:r>
      <w:r w:rsidRPr="00263352">
        <w:rPr>
          <w:lang w:val="en-US"/>
        </w:rPr>
        <w:t xml:space="preserve"> </w:t>
      </w:r>
      <w:r w:rsidRPr="00263352">
        <w:rPr>
          <w:rFonts w:hint="eastAsia"/>
          <w:lang w:val="en-US"/>
        </w:rPr>
        <w:t>профиля</w:t>
      </w:r>
      <w:r w:rsidRPr="00263352">
        <w:rPr>
          <w:lang w:val="en-US"/>
        </w:rPr>
        <w:t xml:space="preserve"> (</w:t>
      </w:r>
      <w:r w:rsidRPr="00263352">
        <w:rPr>
          <w:rFonts w:hint="eastAsia"/>
          <w:lang w:val="en-US"/>
        </w:rPr>
        <w:t>инновационный</w:t>
      </w:r>
      <w:r w:rsidRPr="00263352">
        <w:rPr>
          <w:lang w:val="en-US"/>
        </w:rPr>
        <w:t xml:space="preserve"> </w:t>
      </w:r>
      <w:r w:rsidRPr="00263352">
        <w:rPr>
          <w:rFonts w:hint="eastAsia"/>
          <w:lang w:val="en-US"/>
        </w:rPr>
        <w:t>компонент</w:t>
      </w:r>
      <w:r w:rsidRPr="00263352">
        <w:rPr>
          <w:lang w:val="en-US"/>
        </w:rPr>
        <w:t xml:space="preserve"> </w:t>
      </w:r>
      <w:r w:rsidRPr="00263352">
        <w:rPr>
          <w:rFonts w:hint="eastAsia"/>
          <w:lang w:val="en-US"/>
        </w:rPr>
        <w:t>личного</w:t>
      </w:r>
      <w:r w:rsidRPr="00263352">
        <w:rPr>
          <w:lang w:val="en-US"/>
        </w:rPr>
        <w:t xml:space="preserve"> </w:t>
      </w:r>
      <w:r w:rsidRPr="00263352">
        <w:rPr>
          <w:rFonts w:hint="eastAsia"/>
          <w:lang w:val="en-US"/>
        </w:rPr>
        <w:t>потенциала</w:t>
      </w:r>
      <w:r w:rsidRPr="00263352">
        <w:rPr>
          <w:lang w:val="en-US"/>
        </w:rPr>
        <w:t>).</w:t>
      </w:r>
    </w:p>
    <w:p w14:paraId="3D0B3D8E" w14:textId="77777777" w:rsidR="00263352" w:rsidRPr="00263352" w:rsidRDefault="00263352" w:rsidP="00263352">
      <w:pPr>
        <w:rPr>
          <w:lang w:val="en-US"/>
        </w:rPr>
      </w:pPr>
    </w:p>
    <w:p w14:paraId="734547BA" w14:textId="77777777" w:rsidR="00263352" w:rsidRPr="00263352" w:rsidRDefault="00263352" w:rsidP="00263352">
      <w:pPr>
        <w:rPr>
          <w:lang w:val="en-US"/>
        </w:rPr>
      </w:pPr>
      <w:r w:rsidRPr="00263352">
        <w:rPr>
          <w:lang w:val="en-US"/>
        </w:rPr>
        <w:t xml:space="preserve">3.2.9. </w:t>
      </w:r>
      <w:r w:rsidRPr="00263352">
        <w:rPr>
          <w:rFonts w:hint="eastAsia"/>
          <w:lang w:val="en-US"/>
        </w:rPr>
        <w:t>Сводная</w:t>
      </w:r>
      <w:r w:rsidRPr="00263352">
        <w:rPr>
          <w:lang w:val="en-US"/>
        </w:rPr>
        <w:t xml:space="preserve"> </w:t>
      </w:r>
      <w:r w:rsidRPr="00263352">
        <w:rPr>
          <w:rFonts w:hint="eastAsia"/>
          <w:lang w:val="en-US"/>
        </w:rPr>
        <w:t>интегральная</w:t>
      </w:r>
      <w:r w:rsidRPr="00263352">
        <w:rPr>
          <w:lang w:val="en-US"/>
        </w:rPr>
        <w:t xml:space="preserve"> </w:t>
      </w:r>
      <w:r w:rsidRPr="00263352">
        <w:rPr>
          <w:rFonts w:hint="eastAsia"/>
          <w:lang w:val="en-US"/>
        </w:rPr>
        <w:t>оценка</w:t>
      </w:r>
      <w:r w:rsidRPr="00263352">
        <w:rPr>
          <w:lang w:val="en-US"/>
        </w:rPr>
        <w:t xml:space="preserve"> </w:t>
      </w:r>
      <w:r w:rsidRPr="00263352">
        <w:rPr>
          <w:rFonts w:hint="eastAsia"/>
          <w:lang w:val="en-US"/>
        </w:rPr>
        <w:t>личного</w:t>
      </w:r>
      <w:r w:rsidRPr="00263352">
        <w:rPr>
          <w:lang w:val="en-US"/>
        </w:rPr>
        <w:t xml:space="preserve"> </w:t>
      </w:r>
      <w:r w:rsidRPr="00263352">
        <w:rPr>
          <w:rFonts w:hint="eastAsia"/>
          <w:lang w:val="en-US"/>
        </w:rPr>
        <w:t>потенциала</w:t>
      </w:r>
      <w:r w:rsidRPr="00263352">
        <w:rPr>
          <w:lang w:val="en-US"/>
        </w:rPr>
        <w:t xml:space="preserve"> </w:t>
      </w:r>
      <w:r w:rsidRPr="00263352">
        <w:rPr>
          <w:rFonts w:hint="eastAsia"/>
          <w:lang w:val="en-US"/>
        </w:rPr>
        <w:t>медицинских</w:t>
      </w:r>
      <w:r w:rsidRPr="00263352">
        <w:rPr>
          <w:lang w:val="en-US"/>
        </w:rPr>
        <w:t xml:space="preserve"> </w:t>
      </w:r>
      <w:r w:rsidRPr="00263352">
        <w:rPr>
          <w:rFonts w:hint="eastAsia"/>
          <w:lang w:val="en-US"/>
        </w:rPr>
        <w:t>работников</w:t>
      </w:r>
      <w:r w:rsidRPr="00263352">
        <w:rPr>
          <w:lang w:val="en-US"/>
        </w:rPr>
        <w:t xml:space="preserve"> </w:t>
      </w:r>
      <w:r w:rsidRPr="00263352">
        <w:rPr>
          <w:rFonts w:hint="eastAsia"/>
          <w:lang w:val="en-US"/>
        </w:rPr>
        <w:t>как</w:t>
      </w:r>
      <w:r w:rsidRPr="00263352">
        <w:rPr>
          <w:lang w:val="en-US"/>
        </w:rPr>
        <w:t xml:space="preserve"> </w:t>
      </w:r>
      <w:r w:rsidRPr="00263352">
        <w:rPr>
          <w:rFonts w:hint="eastAsia"/>
          <w:lang w:val="en-US"/>
        </w:rPr>
        <w:t>производителей</w:t>
      </w:r>
      <w:r w:rsidRPr="00263352">
        <w:rPr>
          <w:lang w:val="en-US"/>
        </w:rPr>
        <w:t xml:space="preserve"> </w:t>
      </w:r>
      <w:r w:rsidRPr="00263352">
        <w:rPr>
          <w:rFonts w:hint="eastAsia"/>
          <w:lang w:val="en-US"/>
        </w:rPr>
        <w:t>медицинских</w:t>
      </w:r>
      <w:r w:rsidRPr="00263352">
        <w:rPr>
          <w:lang w:val="en-US"/>
        </w:rPr>
        <w:t xml:space="preserve"> </w:t>
      </w:r>
      <w:r w:rsidRPr="00263352">
        <w:rPr>
          <w:rFonts w:hint="eastAsia"/>
          <w:lang w:val="en-US"/>
        </w:rPr>
        <w:t>услуг</w:t>
      </w:r>
      <w:r w:rsidRPr="00263352">
        <w:rPr>
          <w:lang w:val="en-US"/>
        </w:rPr>
        <w:t xml:space="preserve"> </w:t>
      </w:r>
      <w:r w:rsidRPr="00263352">
        <w:rPr>
          <w:rFonts w:hint="eastAsia"/>
          <w:lang w:val="en-US"/>
        </w:rPr>
        <w:t>акушерско</w:t>
      </w:r>
      <w:r w:rsidRPr="00263352">
        <w:rPr>
          <w:lang w:val="en-US"/>
        </w:rPr>
        <w:t>-</w:t>
      </w:r>
      <w:r w:rsidRPr="00263352">
        <w:rPr>
          <w:rFonts w:hint="eastAsia"/>
          <w:lang w:val="en-US"/>
        </w:rPr>
        <w:t>гинекологического</w:t>
      </w:r>
      <w:r w:rsidRPr="00263352">
        <w:rPr>
          <w:lang w:val="en-US"/>
        </w:rPr>
        <w:t xml:space="preserve"> </w:t>
      </w:r>
      <w:r w:rsidRPr="00263352">
        <w:rPr>
          <w:rFonts w:hint="eastAsia"/>
          <w:lang w:val="en-US"/>
        </w:rPr>
        <w:t>профиля</w:t>
      </w:r>
      <w:r w:rsidRPr="00263352">
        <w:rPr>
          <w:lang w:val="en-US"/>
        </w:rPr>
        <w:t>.</w:t>
      </w:r>
    </w:p>
    <w:p w14:paraId="43DD8DED" w14:textId="77777777" w:rsidR="00263352" w:rsidRPr="00263352" w:rsidRDefault="00263352" w:rsidP="00263352">
      <w:pPr>
        <w:rPr>
          <w:lang w:val="en-US"/>
        </w:rPr>
      </w:pPr>
    </w:p>
    <w:p w14:paraId="259A918B" w14:textId="77777777" w:rsidR="00263352" w:rsidRPr="00263352" w:rsidRDefault="00263352" w:rsidP="00263352">
      <w:pPr>
        <w:rPr>
          <w:lang w:val="en-US"/>
        </w:rPr>
      </w:pPr>
      <w:r w:rsidRPr="00263352">
        <w:rPr>
          <w:rFonts w:hint="eastAsia"/>
          <w:lang w:val="en-US"/>
        </w:rPr>
        <w:t>ГЛАВА</w:t>
      </w:r>
      <w:r w:rsidRPr="00263352">
        <w:rPr>
          <w:lang w:val="en-US"/>
        </w:rPr>
        <w:t xml:space="preserve"> 4. </w:t>
      </w:r>
      <w:r w:rsidRPr="00263352">
        <w:rPr>
          <w:rFonts w:hint="eastAsia"/>
          <w:lang w:val="en-US"/>
        </w:rPr>
        <w:t>РОЛЬ</w:t>
      </w:r>
      <w:r w:rsidRPr="00263352">
        <w:rPr>
          <w:lang w:val="en-US"/>
        </w:rPr>
        <w:t xml:space="preserve"> </w:t>
      </w:r>
      <w:r w:rsidRPr="00263352">
        <w:rPr>
          <w:rFonts w:hint="eastAsia"/>
          <w:lang w:val="en-US"/>
        </w:rPr>
        <w:t>УРОВНЯ</w:t>
      </w:r>
      <w:r w:rsidRPr="00263352">
        <w:rPr>
          <w:lang w:val="en-US"/>
        </w:rPr>
        <w:t xml:space="preserve"> </w:t>
      </w:r>
      <w:r w:rsidRPr="00263352">
        <w:rPr>
          <w:rFonts w:hint="eastAsia"/>
          <w:lang w:val="en-US"/>
        </w:rPr>
        <w:t>ЛИЧНОГО</w:t>
      </w:r>
      <w:r w:rsidRPr="00263352">
        <w:rPr>
          <w:lang w:val="en-US"/>
        </w:rPr>
        <w:t xml:space="preserve"> </w:t>
      </w:r>
      <w:r w:rsidRPr="00263352">
        <w:rPr>
          <w:rFonts w:hint="eastAsia"/>
          <w:lang w:val="en-US"/>
        </w:rPr>
        <w:t>ПОТЕНЦИАЛА</w:t>
      </w:r>
      <w:r w:rsidRPr="00263352">
        <w:rPr>
          <w:lang w:val="en-US"/>
        </w:rPr>
        <w:t xml:space="preserve"> </w:t>
      </w:r>
      <w:r w:rsidRPr="00263352">
        <w:rPr>
          <w:rFonts w:hint="eastAsia"/>
          <w:lang w:val="en-US"/>
        </w:rPr>
        <w:t>МЕДИЦИНСКИХ</w:t>
      </w:r>
      <w:r w:rsidRPr="00263352">
        <w:rPr>
          <w:lang w:val="en-US"/>
        </w:rPr>
        <w:t xml:space="preserve"> </w:t>
      </w:r>
      <w:r w:rsidRPr="00263352">
        <w:rPr>
          <w:rFonts w:hint="eastAsia"/>
          <w:lang w:val="en-US"/>
        </w:rPr>
        <w:t>РАБОТНИКОВ</w:t>
      </w:r>
      <w:r w:rsidRPr="00263352">
        <w:rPr>
          <w:lang w:val="en-US"/>
        </w:rPr>
        <w:t xml:space="preserve">, </w:t>
      </w:r>
      <w:r w:rsidRPr="00263352">
        <w:rPr>
          <w:rFonts w:hint="eastAsia"/>
          <w:lang w:val="en-US"/>
        </w:rPr>
        <w:t>ОКАЗЫВАЮЩИХ</w:t>
      </w:r>
      <w:r w:rsidRPr="00263352">
        <w:rPr>
          <w:lang w:val="en-US"/>
        </w:rPr>
        <w:t xml:space="preserve"> </w:t>
      </w:r>
      <w:r w:rsidRPr="00263352">
        <w:rPr>
          <w:rFonts w:hint="eastAsia"/>
          <w:lang w:val="en-US"/>
        </w:rPr>
        <w:t>МЕДИЦИНСКИЕ</w:t>
      </w:r>
      <w:r w:rsidRPr="00263352">
        <w:rPr>
          <w:lang w:val="en-US"/>
        </w:rPr>
        <w:t xml:space="preserve"> </w:t>
      </w:r>
      <w:r w:rsidRPr="00263352">
        <w:rPr>
          <w:rFonts w:hint="eastAsia"/>
          <w:lang w:val="en-US"/>
        </w:rPr>
        <w:t>УСЛУГИ</w:t>
      </w:r>
      <w:r w:rsidRPr="00263352">
        <w:rPr>
          <w:lang w:val="en-US"/>
        </w:rPr>
        <w:t xml:space="preserve"> </w:t>
      </w:r>
      <w:r w:rsidRPr="00263352">
        <w:rPr>
          <w:rFonts w:hint="eastAsia"/>
          <w:lang w:val="en-US"/>
        </w:rPr>
        <w:t>АКУШЕРСКО</w:t>
      </w:r>
      <w:r w:rsidRPr="00263352">
        <w:rPr>
          <w:lang w:val="en-US"/>
        </w:rPr>
        <w:t>-</w:t>
      </w:r>
      <w:r w:rsidRPr="00263352">
        <w:rPr>
          <w:rFonts w:hint="eastAsia"/>
          <w:lang w:val="en-US"/>
        </w:rPr>
        <w:t>ГИНЕКОЛОГИЧЕСКОГО</w:t>
      </w:r>
      <w:r w:rsidRPr="00263352">
        <w:rPr>
          <w:lang w:val="en-US"/>
        </w:rPr>
        <w:t xml:space="preserve"> </w:t>
      </w:r>
      <w:r w:rsidRPr="00263352">
        <w:rPr>
          <w:rFonts w:hint="eastAsia"/>
          <w:lang w:val="en-US"/>
        </w:rPr>
        <w:t>ПРОФИЛЯ</w:t>
      </w:r>
      <w:r w:rsidRPr="00263352">
        <w:rPr>
          <w:lang w:val="en-US"/>
        </w:rPr>
        <w:t xml:space="preserve">, </w:t>
      </w:r>
      <w:r w:rsidRPr="00263352">
        <w:rPr>
          <w:rFonts w:hint="eastAsia"/>
          <w:lang w:val="en-US"/>
        </w:rPr>
        <w:t>КАК</w:t>
      </w:r>
      <w:r w:rsidRPr="00263352">
        <w:rPr>
          <w:lang w:val="en-US"/>
        </w:rPr>
        <w:t xml:space="preserve"> </w:t>
      </w:r>
      <w:r w:rsidRPr="00263352">
        <w:rPr>
          <w:rFonts w:hint="eastAsia"/>
          <w:lang w:val="en-US"/>
        </w:rPr>
        <w:t>ФАКТОРА</w:t>
      </w:r>
      <w:r w:rsidRPr="00263352">
        <w:rPr>
          <w:lang w:val="en-US"/>
        </w:rPr>
        <w:t xml:space="preserve"> </w:t>
      </w:r>
      <w:r w:rsidRPr="00263352">
        <w:rPr>
          <w:rFonts w:hint="eastAsia"/>
          <w:lang w:val="en-US"/>
        </w:rPr>
        <w:t>ОБЕСПЕЧЕНИЯ</w:t>
      </w:r>
      <w:r w:rsidRPr="00263352">
        <w:rPr>
          <w:lang w:val="en-US"/>
        </w:rPr>
        <w:t xml:space="preserve"> </w:t>
      </w:r>
      <w:r w:rsidRPr="00263352">
        <w:rPr>
          <w:rFonts w:hint="eastAsia"/>
          <w:lang w:val="en-US"/>
        </w:rPr>
        <w:t>ИХ</w:t>
      </w:r>
      <w:r w:rsidRPr="00263352">
        <w:rPr>
          <w:lang w:val="en-US"/>
        </w:rPr>
        <w:t xml:space="preserve"> </w:t>
      </w:r>
      <w:r w:rsidRPr="00263352">
        <w:rPr>
          <w:rFonts w:hint="eastAsia"/>
          <w:lang w:val="en-US"/>
        </w:rPr>
        <w:t>КАЧЕСТВА</w:t>
      </w:r>
      <w:r w:rsidRPr="00263352">
        <w:rPr>
          <w:lang w:val="en-US"/>
        </w:rPr>
        <w:t>.</w:t>
      </w:r>
    </w:p>
    <w:p w14:paraId="35CE502C" w14:textId="77777777" w:rsidR="00263352" w:rsidRPr="00263352" w:rsidRDefault="00263352" w:rsidP="00263352">
      <w:pPr>
        <w:rPr>
          <w:lang w:val="en-US"/>
        </w:rPr>
      </w:pPr>
    </w:p>
    <w:p w14:paraId="46E6772F" w14:textId="77777777" w:rsidR="00263352" w:rsidRPr="00263352" w:rsidRDefault="00263352" w:rsidP="00263352">
      <w:pPr>
        <w:rPr>
          <w:lang w:val="en-US"/>
        </w:rPr>
      </w:pPr>
      <w:r w:rsidRPr="00263352">
        <w:rPr>
          <w:lang w:val="en-US"/>
        </w:rPr>
        <w:t xml:space="preserve">4.1. </w:t>
      </w:r>
      <w:r w:rsidRPr="00263352">
        <w:rPr>
          <w:rFonts w:hint="eastAsia"/>
          <w:lang w:val="en-US"/>
        </w:rPr>
        <w:t>Анализ</w:t>
      </w:r>
      <w:r w:rsidRPr="00263352">
        <w:rPr>
          <w:lang w:val="en-US"/>
        </w:rPr>
        <w:t xml:space="preserve"> </w:t>
      </w:r>
      <w:r w:rsidRPr="00263352">
        <w:rPr>
          <w:rFonts w:hint="eastAsia"/>
          <w:lang w:val="en-US"/>
        </w:rPr>
        <w:t>качества</w:t>
      </w:r>
      <w:r w:rsidRPr="00263352">
        <w:rPr>
          <w:lang w:val="en-US"/>
        </w:rPr>
        <w:t xml:space="preserve"> </w:t>
      </w:r>
      <w:r w:rsidRPr="00263352">
        <w:rPr>
          <w:rFonts w:hint="eastAsia"/>
          <w:lang w:val="en-US"/>
        </w:rPr>
        <w:t>и</w:t>
      </w:r>
      <w:r w:rsidRPr="00263352">
        <w:rPr>
          <w:lang w:val="en-US"/>
        </w:rPr>
        <w:t xml:space="preserve"> </w:t>
      </w:r>
      <w:r w:rsidRPr="00263352">
        <w:rPr>
          <w:rFonts w:hint="eastAsia"/>
          <w:lang w:val="en-US"/>
        </w:rPr>
        <w:t>результативности</w:t>
      </w:r>
      <w:r w:rsidRPr="00263352">
        <w:rPr>
          <w:lang w:val="en-US"/>
        </w:rPr>
        <w:t xml:space="preserve"> </w:t>
      </w:r>
      <w:r w:rsidRPr="00263352">
        <w:rPr>
          <w:rFonts w:hint="eastAsia"/>
          <w:lang w:val="en-US"/>
        </w:rPr>
        <w:t>медицинских</w:t>
      </w:r>
      <w:r w:rsidRPr="00263352">
        <w:rPr>
          <w:lang w:val="en-US"/>
        </w:rPr>
        <w:t xml:space="preserve"> </w:t>
      </w:r>
      <w:r w:rsidRPr="00263352">
        <w:rPr>
          <w:rFonts w:hint="eastAsia"/>
          <w:lang w:val="en-US"/>
        </w:rPr>
        <w:t>услуг</w:t>
      </w:r>
      <w:r w:rsidRPr="00263352">
        <w:rPr>
          <w:lang w:val="en-US"/>
        </w:rPr>
        <w:t xml:space="preserve"> </w:t>
      </w:r>
      <w:r w:rsidRPr="00263352">
        <w:rPr>
          <w:rFonts w:hint="eastAsia"/>
          <w:lang w:val="en-US"/>
        </w:rPr>
        <w:t>акушерско</w:t>
      </w:r>
      <w:r w:rsidRPr="00263352">
        <w:rPr>
          <w:lang w:val="en-US"/>
        </w:rPr>
        <w:t>-</w:t>
      </w:r>
      <w:r w:rsidRPr="00263352">
        <w:rPr>
          <w:rFonts w:hint="eastAsia"/>
          <w:lang w:val="en-US"/>
        </w:rPr>
        <w:t>гинекологического</w:t>
      </w:r>
      <w:r w:rsidRPr="00263352">
        <w:rPr>
          <w:lang w:val="en-US"/>
        </w:rPr>
        <w:t xml:space="preserve"> </w:t>
      </w:r>
      <w:r w:rsidRPr="00263352">
        <w:rPr>
          <w:rFonts w:hint="eastAsia"/>
          <w:lang w:val="en-US"/>
        </w:rPr>
        <w:t>профиля</w:t>
      </w:r>
      <w:r w:rsidRPr="00263352">
        <w:rPr>
          <w:lang w:val="en-US"/>
        </w:rPr>
        <w:t xml:space="preserve">, </w:t>
      </w:r>
      <w:r w:rsidRPr="00263352">
        <w:rPr>
          <w:rFonts w:hint="eastAsia"/>
          <w:lang w:val="en-US"/>
        </w:rPr>
        <w:t>с</w:t>
      </w:r>
      <w:r w:rsidRPr="00263352">
        <w:rPr>
          <w:lang w:val="en-US"/>
        </w:rPr>
        <w:t xml:space="preserve"> </w:t>
      </w:r>
      <w:r w:rsidRPr="00263352">
        <w:rPr>
          <w:rFonts w:hint="eastAsia"/>
          <w:lang w:val="en-US"/>
        </w:rPr>
        <w:t>учетом</w:t>
      </w:r>
      <w:r w:rsidRPr="00263352">
        <w:rPr>
          <w:lang w:val="en-US"/>
        </w:rPr>
        <w:t xml:space="preserve"> </w:t>
      </w:r>
      <w:r w:rsidRPr="00263352">
        <w:rPr>
          <w:rFonts w:hint="eastAsia"/>
          <w:lang w:val="en-US"/>
        </w:rPr>
        <w:t>состояния</w:t>
      </w:r>
      <w:r w:rsidRPr="00263352">
        <w:rPr>
          <w:lang w:val="en-US"/>
        </w:rPr>
        <w:t xml:space="preserve"> </w:t>
      </w:r>
      <w:r w:rsidRPr="00263352">
        <w:rPr>
          <w:rFonts w:hint="eastAsia"/>
          <w:lang w:val="en-US"/>
        </w:rPr>
        <w:t>личного</w:t>
      </w:r>
      <w:r w:rsidRPr="00263352">
        <w:rPr>
          <w:lang w:val="en-US"/>
        </w:rPr>
        <w:t xml:space="preserve"> </w:t>
      </w:r>
      <w:r w:rsidRPr="00263352">
        <w:rPr>
          <w:rFonts w:hint="eastAsia"/>
          <w:lang w:val="en-US"/>
        </w:rPr>
        <w:t>потенциала</w:t>
      </w:r>
      <w:r w:rsidRPr="00263352">
        <w:rPr>
          <w:lang w:val="en-US"/>
        </w:rPr>
        <w:t xml:space="preserve"> </w:t>
      </w:r>
      <w:r w:rsidRPr="00263352">
        <w:rPr>
          <w:rFonts w:hint="eastAsia"/>
          <w:lang w:val="en-US"/>
        </w:rPr>
        <w:t>медицинских</w:t>
      </w:r>
      <w:r w:rsidRPr="00263352">
        <w:rPr>
          <w:lang w:val="en-US"/>
        </w:rPr>
        <w:t xml:space="preserve"> </w:t>
      </w:r>
      <w:r w:rsidRPr="00263352">
        <w:rPr>
          <w:rFonts w:hint="eastAsia"/>
          <w:lang w:val="en-US"/>
        </w:rPr>
        <w:t>работников</w:t>
      </w:r>
      <w:r w:rsidRPr="00263352">
        <w:rPr>
          <w:lang w:val="en-US"/>
        </w:rPr>
        <w:t xml:space="preserve">, </w:t>
      </w:r>
      <w:r w:rsidRPr="00263352">
        <w:rPr>
          <w:rFonts w:hint="eastAsia"/>
          <w:lang w:val="en-US"/>
        </w:rPr>
        <w:t>оказывающих</w:t>
      </w:r>
      <w:r w:rsidRPr="00263352">
        <w:rPr>
          <w:lang w:val="en-US"/>
        </w:rPr>
        <w:t xml:space="preserve"> </w:t>
      </w:r>
      <w:r w:rsidRPr="00263352">
        <w:rPr>
          <w:rFonts w:hint="eastAsia"/>
          <w:lang w:val="en-US"/>
        </w:rPr>
        <w:t>эти</w:t>
      </w:r>
      <w:r w:rsidRPr="00263352">
        <w:rPr>
          <w:lang w:val="en-US"/>
        </w:rPr>
        <w:t xml:space="preserve"> </w:t>
      </w:r>
      <w:r w:rsidRPr="00263352">
        <w:rPr>
          <w:rFonts w:hint="eastAsia"/>
          <w:lang w:val="en-US"/>
        </w:rPr>
        <w:t>услуги</w:t>
      </w:r>
      <w:r w:rsidRPr="00263352">
        <w:rPr>
          <w:lang w:val="en-US"/>
        </w:rPr>
        <w:t>.</w:t>
      </w:r>
    </w:p>
    <w:p w14:paraId="12771FB1" w14:textId="77777777" w:rsidR="00263352" w:rsidRPr="00263352" w:rsidRDefault="00263352" w:rsidP="00263352">
      <w:pPr>
        <w:rPr>
          <w:lang w:val="en-US"/>
        </w:rPr>
      </w:pPr>
    </w:p>
    <w:p w14:paraId="7F078610" w14:textId="77777777" w:rsidR="00263352" w:rsidRPr="00263352" w:rsidRDefault="00263352" w:rsidP="00263352">
      <w:pPr>
        <w:rPr>
          <w:lang w:val="en-US"/>
        </w:rPr>
      </w:pPr>
      <w:r w:rsidRPr="00263352">
        <w:rPr>
          <w:lang w:val="en-US"/>
        </w:rPr>
        <w:t xml:space="preserve">4.2. </w:t>
      </w:r>
      <w:r w:rsidRPr="00263352">
        <w:rPr>
          <w:rFonts w:hint="eastAsia"/>
          <w:lang w:val="en-US"/>
        </w:rPr>
        <w:t>Соотношение</w:t>
      </w:r>
      <w:r w:rsidRPr="00263352">
        <w:rPr>
          <w:lang w:val="en-US"/>
        </w:rPr>
        <w:t xml:space="preserve"> </w:t>
      </w:r>
      <w:r w:rsidRPr="00263352">
        <w:rPr>
          <w:rFonts w:hint="eastAsia"/>
          <w:lang w:val="en-US"/>
        </w:rPr>
        <w:t>уровня</w:t>
      </w:r>
      <w:r w:rsidRPr="00263352">
        <w:rPr>
          <w:lang w:val="en-US"/>
        </w:rPr>
        <w:t xml:space="preserve"> </w:t>
      </w:r>
      <w:r w:rsidRPr="00263352">
        <w:rPr>
          <w:rFonts w:hint="eastAsia"/>
          <w:lang w:val="en-US"/>
        </w:rPr>
        <w:t>компонентов</w:t>
      </w:r>
      <w:r w:rsidRPr="00263352">
        <w:rPr>
          <w:lang w:val="en-US"/>
        </w:rPr>
        <w:t xml:space="preserve"> </w:t>
      </w:r>
      <w:r w:rsidRPr="00263352">
        <w:rPr>
          <w:rFonts w:hint="eastAsia"/>
          <w:lang w:val="en-US"/>
        </w:rPr>
        <w:t>личного</w:t>
      </w:r>
      <w:r w:rsidRPr="00263352">
        <w:rPr>
          <w:lang w:val="en-US"/>
        </w:rPr>
        <w:t xml:space="preserve"> </w:t>
      </w:r>
      <w:r w:rsidRPr="00263352">
        <w:rPr>
          <w:rFonts w:hint="eastAsia"/>
          <w:lang w:val="en-US"/>
        </w:rPr>
        <w:t>потенциала</w:t>
      </w:r>
      <w:r w:rsidRPr="00263352">
        <w:rPr>
          <w:lang w:val="en-US"/>
        </w:rPr>
        <w:t xml:space="preserve"> </w:t>
      </w:r>
      <w:r w:rsidRPr="00263352">
        <w:rPr>
          <w:rFonts w:hint="eastAsia"/>
          <w:lang w:val="en-US"/>
        </w:rPr>
        <w:t>и</w:t>
      </w:r>
      <w:r w:rsidRPr="00263352">
        <w:rPr>
          <w:lang w:val="en-US"/>
        </w:rPr>
        <w:t xml:space="preserve"> </w:t>
      </w:r>
      <w:r w:rsidRPr="00263352">
        <w:rPr>
          <w:rFonts w:hint="eastAsia"/>
          <w:lang w:val="en-US"/>
        </w:rPr>
        <w:t>признаков</w:t>
      </w:r>
      <w:r w:rsidRPr="00263352">
        <w:rPr>
          <w:lang w:val="en-US"/>
        </w:rPr>
        <w:t xml:space="preserve"> </w:t>
      </w:r>
      <w:r w:rsidRPr="00263352">
        <w:rPr>
          <w:rFonts w:hint="eastAsia"/>
          <w:lang w:val="en-US"/>
        </w:rPr>
        <w:t>профессионального</w:t>
      </w:r>
      <w:r w:rsidRPr="00263352">
        <w:rPr>
          <w:lang w:val="en-US"/>
        </w:rPr>
        <w:t xml:space="preserve"> </w:t>
      </w:r>
      <w:r w:rsidRPr="00263352">
        <w:rPr>
          <w:rFonts w:hint="eastAsia"/>
          <w:lang w:val="en-US"/>
        </w:rPr>
        <w:t>выгорания</w:t>
      </w:r>
      <w:r w:rsidRPr="00263352">
        <w:rPr>
          <w:lang w:val="en-US"/>
        </w:rPr>
        <w:t xml:space="preserve"> </w:t>
      </w:r>
      <w:r w:rsidRPr="00263352">
        <w:rPr>
          <w:rFonts w:hint="eastAsia"/>
          <w:lang w:val="en-US"/>
        </w:rPr>
        <w:t>у</w:t>
      </w:r>
      <w:r w:rsidRPr="00263352">
        <w:rPr>
          <w:lang w:val="en-US"/>
        </w:rPr>
        <w:t xml:space="preserve"> </w:t>
      </w:r>
      <w:r w:rsidRPr="00263352">
        <w:rPr>
          <w:rFonts w:hint="eastAsia"/>
          <w:lang w:val="en-US"/>
        </w:rPr>
        <w:t>медицинских</w:t>
      </w:r>
      <w:r w:rsidRPr="00263352">
        <w:rPr>
          <w:lang w:val="en-US"/>
        </w:rPr>
        <w:t xml:space="preserve"> </w:t>
      </w:r>
      <w:r w:rsidRPr="00263352">
        <w:rPr>
          <w:rFonts w:hint="eastAsia"/>
          <w:lang w:val="en-US"/>
        </w:rPr>
        <w:t>работников</w:t>
      </w:r>
      <w:r w:rsidRPr="00263352">
        <w:rPr>
          <w:lang w:val="en-US"/>
        </w:rPr>
        <w:t xml:space="preserve">, </w:t>
      </w:r>
      <w:r w:rsidRPr="00263352">
        <w:rPr>
          <w:rFonts w:hint="eastAsia"/>
          <w:lang w:val="en-US"/>
        </w:rPr>
        <w:t>оказывающих</w:t>
      </w:r>
      <w:r w:rsidRPr="00263352">
        <w:rPr>
          <w:lang w:val="en-US"/>
        </w:rPr>
        <w:t xml:space="preserve"> </w:t>
      </w:r>
      <w:r w:rsidRPr="00263352">
        <w:rPr>
          <w:rFonts w:hint="eastAsia"/>
          <w:lang w:val="en-US"/>
        </w:rPr>
        <w:t>медицинские</w:t>
      </w:r>
      <w:r w:rsidRPr="00263352">
        <w:rPr>
          <w:lang w:val="en-US"/>
        </w:rPr>
        <w:t xml:space="preserve"> </w:t>
      </w:r>
      <w:r w:rsidRPr="00263352">
        <w:rPr>
          <w:rFonts w:hint="eastAsia"/>
          <w:lang w:val="en-US"/>
        </w:rPr>
        <w:t>услуги</w:t>
      </w:r>
      <w:r w:rsidRPr="00263352">
        <w:rPr>
          <w:lang w:val="en-US"/>
        </w:rPr>
        <w:t xml:space="preserve"> </w:t>
      </w:r>
      <w:r w:rsidRPr="00263352">
        <w:rPr>
          <w:rFonts w:hint="eastAsia"/>
          <w:lang w:val="en-US"/>
        </w:rPr>
        <w:t>акушерско</w:t>
      </w:r>
      <w:r w:rsidRPr="00263352">
        <w:rPr>
          <w:lang w:val="en-US"/>
        </w:rPr>
        <w:t>-</w:t>
      </w:r>
      <w:r w:rsidRPr="00263352">
        <w:rPr>
          <w:rFonts w:hint="eastAsia"/>
          <w:lang w:val="en-US"/>
        </w:rPr>
        <w:t>гинекологического</w:t>
      </w:r>
      <w:r w:rsidRPr="00263352">
        <w:rPr>
          <w:lang w:val="en-US"/>
        </w:rPr>
        <w:t xml:space="preserve"> </w:t>
      </w:r>
      <w:r w:rsidRPr="00263352">
        <w:rPr>
          <w:rFonts w:hint="eastAsia"/>
          <w:lang w:val="en-US"/>
        </w:rPr>
        <w:t>профиля</w:t>
      </w:r>
      <w:r w:rsidRPr="00263352">
        <w:rPr>
          <w:lang w:val="en-US"/>
        </w:rPr>
        <w:t>.</w:t>
      </w:r>
    </w:p>
    <w:p w14:paraId="5EAF1FED" w14:textId="77777777" w:rsidR="00263352" w:rsidRPr="00263352" w:rsidRDefault="00263352" w:rsidP="00263352">
      <w:pPr>
        <w:rPr>
          <w:lang w:val="en-US"/>
        </w:rPr>
      </w:pPr>
    </w:p>
    <w:p w14:paraId="7F68BAB5" w14:textId="77777777" w:rsidR="00263352" w:rsidRPr="00263352" w:rsidRDefault="00263352" w:rsidP="00263352">
      <w:pPr>
        <w:rPr>
          <w:lang w:val="en-US"/>
        </w:rPr>
      </w:pPr>
      <w:r w:rsidRPr="00263352">
        <w:rPr>
          <w:lang w:val="en-US"/>
        </w:rPr>
        <w:t xml:space="preserve">4.3. </w:t>
      </w:r>
      <w:r w:rsidRPr="00263352">
        <w:rPr>
          <w:rFonts w:hint="eastAsia"/>
          <w:lang w:val="en-US"/>
        </w:rPr>
        <w:t>Относительный</w:t>
      </w:r>
      <w:r w:rsidRPr="00263352">
        <w:rPr>
          <w:lang w:val="en-US"/>
        </w:rPr>
        <w:t xml:space="preserve"> </w:t>
      </w:r>
      <w:r w:rsidRPr="00263352">
        <w:rPr>
          <w:rFonts w:hint="eastAsia"/>
          <w:lang w:val="en-US"/>
        </w:rPr>
        <w:t>риск</w:t>
      </w:r>
      <w:r w:rsidRPr="00263352">
        <w:rPr>
          <w:lang w:val="en-US"/>
        </w:rPr>
        <w:t xml:space="preserve"> </w:t>
      </w:r>
      <w:r w:rsidRPr="00263352">
        <w:rPr>
          <w:rFonts w:hint="eastAsia"/>
          <w:lang w:val="en-US"/>
        </w:rPr>
        <w:t>факторов</w:t>
      </w:r>
      <w:r w:rsidRPr="00263352">
        <w:rPr>
          <w:lang w:val="en-US"/>
        </w:rPr>
        <w:t xml:space="preserve">, </w:t>
      </w:r>
      <w:r w:rsidRPr="00263352">
        <w:rPr>
          <w:rFonts w:hint="eastAsia"/>
          <w:lang w:val="en-US"/>
        </w:rPr>
        <w:t>влияющие</w:t>
      </w:r>
      <w:r w:rsidRPr="00263352">
        <w:rPr>
          <w:lang w:val="en-US"/>
        </w:rPr>
        <w:t xml:space="preserve"> </w:t>
      </w:r>
      <w:r w:rsidRPr="00263352">
        <w:rPr>
          <w:rFonts w:hint="eastAsia"/>
          <w:lang w:val="en-US"/>
        </w:rPr>
        <w:t>на</w:t>
      </w:r>
      <w:r w:rsidRPr="00263352">
        <w:rPr>
          <w:lang w:val="en-US"/>
        </w:rPr>
        <w:t xml:space="preserve"> </w:t>
      </w:r>
      <w:r w:rsidRPr="00263352">
        <w:rPr>
          <w:rFonts w:hint="eastAsia"/>
          <w:lang w:val="en-US"/>
        </w:rPr>
        <w:t>снижение</w:t>
      </w:r>
      <w:r w:rsidRPr="00263352">
        <w:rPr>
          <w:lang w:val="en-US"/>
        </w:rPr>
        <w:t xml:space="preserve"> </w:t>
      </w:r>
      <w:r w:rsidRPr="00263352">
        <w:rPr>
          <w:rFonts w:hint="eastAsia"/>
          <w:lang w:val="en-US"/>
        </w:rPr>
        <w:t>медико</w:t>
      </w:r>
      <w:r w:rsidRPr="00263352">
        <w:rPr>
          <w:lang w:val="en-US"/>
        </w:rPr>
        <w:t>-</w:t>
      </w:r>
      <w:r w:rsidRPr="00263352">
        <w:rPr>
          <w:rFonts w:hint="eastAsia"/>
          <w:lang w:val="en-US"/>
        </w:rPr>
        <w:t>биологической</w:t>
      </w:r>
      <w:r w:rsidRPr="00263352">
        <w:rPr>
          <w:lang w:val="en-US"/>
        </w:rPr>
        <w:t xml:space="preserve">, </w:t>
      </w:r>
      <w:r w:rsidRPr="00263352">
        <w:rPr>
          <w:rFonts w:hint="eastAsia"/>
          <w:lang w:val="en-US"/>
        </w:rPr>
        <w:t>социальной</w:t>
      </w:r>
      <w:r w:rsidRPr="00263352">
        <w:rPr>
          <w:lang w:val="en-US"/>
        </w:rPr>
        <w:t xml:space="preserve">, </w:t>
      </w:r>
      <w:r w:rsidRPr="00263352">
        <w:rPr>
          <w:rFonts w:hint="eastAsia"/>
          <w:lang w:val="en-US"/>
        </w:rPr>
        <w:t>культурной</w:t>
      </w:r>
      <w:r w:rsidRPr="00263352">
        <w:rPr>
          <w:lang w:val="en-US"/>
        </w:rPr>
        <w:t xml:space="preserve">, </w:t>
      </w:r>
      <w:r w:rsidRPr="00263352">
        <w:rPr>
          <w:rFonts w:hint="eastAsia"/>
          <w:lang w:val="en-US"/>
        </w:rPr>
        <w:t>информационной</w:t>
      </w:r>
      <w:r w:rsidRPr="00263352">
        <w:rPr>
          <w:lang w:val="en-US"/>
        </w:rPr>
        <w:t xml:space="preserve">, </w:t>
      </w:r>
      <w:r w:rsidRPr="00263352">
        <w:rPr>
          <w:rFonts w:hint="eastAsia"/>
          <w:lang w:val="en-US"/>
        </w:rPr>
        <w:t>поведенческой</w:t>
      </w:r>
      <w:r w:rsidRPr="00263352">
        <w:rPr>
          <w:lang w:val="en-US"/>
        </w:rPr>
        <w:t xml:space="preserve">, </w:t>
      </w:r>
      <w:r w:rsidRPr="00263352">
        <w:rPr>
          <w:rFonts w:hint="eastAsia"/>
          <w:lang w:val="en-US"/>
        </w:rPr>
        <w:t>психологической</w:t>
      </w:r>
      <w:r w:rsidRPr="00263352">
        <w:rPr>
          <w:lang w:val="en-US"/>
        </w:rPr>
        <w:t xml:space="preserve">, </w:t>
      </w:r>
      <w:r w:rsidRPr="00263352">
        <w:rPr>
          <w:rFonts w:hint="eastAsia"/>
          <w:lang w:val="en-US"/>
        </w:rPr>
        <w:t>инновационной</w:t>
      </w:r>
      <w:r w:rsidRPr="00263352">
        <w:rPr>
          <w:lang w:val="en-US"/>
        </w:rPr>
        <w:t xml:space="preserve"> </w:t>
      </w:r>
      <w:r w:rsidRPr="00263352">
        <w:rPr>
          <w:rFonts w:hint="eastAsia"/>
          <w:lang w:val="en-US"/>
        </w:rPr>
        <w:t>и</w:t>
      </w:r>
      <w:r w:rsidRPr="00263352">
        <w:rPr>
          <w:lang w:val="en-US"/>
        </w:rPr>
        <w:t xml:space="preserve"> </w:t>
      </w:r>
      <w:r w:rsidRPr="00263352">
        <w:rPr>
          <w:rFonts w:hint="eastAsia"/>
          <w:lang w:val="en-US"/>
        </w:rPr>
        <w:t>профессиональной</w:t>
      </w:r>
      <w:r w:rsidRPr="00263352">
        <w:rPr>
          <w:lang w:val="en-US"/>
        </w:rPr>
        <w:t xml:space="preserve"> </w:t>
      </w:r>
      <w:r w:rsidRPr="00263352">
        <w:rPr>
          <w:rFonts w:hint="eastAsia"/>
          <w:lang w:val="en-US"/>
        </w:rPr>
        <w:t>характеристик</w:t>
      </w:r>
      <w:r w:rsidRPr="00263352">
        <w:rPr>
          <w:lang w:val="en-US"/>
        </w:rPr>
        <w:t xml:space="preserve"> </w:t>
      </w:r>
      <w:r w:rsidRPr="00263352">
        <w:rPr>
          <w:rFonts w:hint="eastAsia"/>
          <w:lang w:val="en-US"/>
        </w:rPr>
        <w:t>производителей</w:t>
      </w:r>
      <w:r w:rsidRPr="00263352">
        <w:rPr>
          <w:lang w:val="en-US"/>
        </w:rPr>
        <w:t xml:space="preserve"> </w:t>
      </w:r>
      <w:r w:rsidRPr="00263352">
        <w:rPr>
          <w:rFonts w:hint="eastAsia"/>
          <w:lang w:val="en-US"/>
        </w:rPr>
        <w:t>медицинских</w:t>
      </w:r>
      <w:r w:rsidRPr="00263352">
        <w:rPr>
          <w:lang w:val="en-US"/>
        </w:rPr>
        <w:t xml:space="preserve"> </w:t>
      </w:r>
      <w:r w:rsidRPr="00263352">
        <w:rPr>
          <w:rFonts w:hint="eastAsia"/>
          <w:lang w:val="en-US"/>
        </w:rPr>
        <w:t>акушерско</w:t>
      </w:r>
      <w:r w:rsidRPr="00263352">
        <w:rPr>
          <w:lang w:val="en-US"/>
        </w:rPr>
        <w:t>-</w:t>
      </w:r>
      <w:r w:rsidRPr="00263352">
        <w:rPr>
          <w:rFonts w:hint="eastAsia"/>
          <w:lang w:val="en-US"/>
        </w:rPr>
        <w:t>гинекологических</w:t>
      </w:r>
      <w:r w:rsidRPr="00263352">
        <w:rPr>
          <w:lang w:val="en-US"/>
        </w:rPr>
        <w:t xml:space="preserve"> </w:t>
      </w:r>
      <w:r w:rsidRPr="00263352">
        <w:rPr>
          <w:rFonts w:hint="eastAsia"/>
          <w:lang w:val="en-US"/>
        </w:rPr>
        <w:t>услуг</w:t>
      </w:r>
      <w:r w:rsidRPr="00263352">
        <w:rPr>
          <w:lang w:val="en-US"/>
        </w:rPr>
        <w:t xml:space="preserve"> </w:t>
      </w:r>
      <w:r w:rsidRPr="00263352">
        <w:rPr>
          <w:rFonts w:hint="eastAsia"/>
          <w:lang w:val="en-US"/>
        </w:rPr>
        <w:t>на</w:t>
      </w:r>
      <w:r w:rsidRPr="00263352">
        <w:rPr>
          <w:lang w:val="en-US"/>
        </w:rPr>
        <w:t xml:space="preserve"> </w:t>
      </w:r>
      <w:r w:rsidRPr="00263352">
        <w:rPr>
          <w:rFonts w:hint="eastAsia"/>
          <w:lang w:val="en-US"/>
        </w:rPr>
        <w:t>их</w:t>
      </w:r>
      <w:r w:rsidRPr="00263352">
        <w:rPr>
          <w:lang w:val="en-US"/>
        </w:rPr>
        <w:t xml:space="preserve"> </w:t>
      </w:r>
      <w:r w:rsidRPr="00263352">
        <w:rPr>
          <w:rFonts w:hint="eastAsia"/>
          <w:lang w:val="en-US"/>
        </w:rPr>
        <w:t>качество</w:t>
      </w:r>
      <w:r w:rsidRPr="00263352">
        <w:rPr>
          <w:lang w:val="en-US"/>
        </w:rPr>
        <w:t>.</w:t>
      </w:r>
    </w:p>
    <w:p w14:paraId="6FCFBC5E" w14:textId="77777777" w:rsidR="00263352" w:rsidRPr="00263352" w:rsidRDefault="00263352" w:rsidP="00263352">
      <w:pPr>
        <w:rPr>
          <w:lang w:val="en-US"/>
        </w:rPr>
      </w:pPr>
    </w:p>
    <w:p w14:paraId="0FD4F1DC" w14:textId="0F7A63DA" w:rsidR="00263352" w:rsidRPr="00263352" w:rsidRDefault="00263352" w:rsidP="00263352">
      <w:pPr>
        <w:rPr>
          <w:lang w:val="en-US"/>
        </w:rPr>
      </w:pPr>
      <w:r w:rsidRPr="00263352">
        <w:rPr>
          <w:rFonts w:hint="eastAsia"/>
          <w:lang w:val="en-US"/>
        </w:rPr>
        <w:t>ГЛАВА</w:t>
      </w:r>
      <w:r w:rsidRPr="00263352">
        <w:rPr>
          <w:lang w:val="en-US"/>
        </w:rPr>
        <w:t xml:space="preserve"> 5. </w:t>
      </w:r>
      <w:r w:rsidRPr="00263352">
        <w:rPr>
          <w:rFonts w:hint="eastAsia"/>
          <w:lang w:val="en-US"/>
        </w:rPr>
        <w:t>НАПРАВЛЕНИЯ</w:t>
      </w:r>
      <w:r w:rsidRPr="00263352">
        <w:rPr>
          <w:lang w:val="en-US"/>
        </w:rPr>
        <w:t xml:space="preserve"> </w:t>
      </w:r>
      <w:r w:rsidRPr="00263352">
        <w:rPr>
          <w:rFonts w:hint="eastAsia"/>
          <w:lang w:val="en-US"/>
        </w:rPr>
        <w:t>ПОВЫШЕНИЯ</w:t>
      </w:r>
      <w:r w:rsidRPr="00263352">
        <w:rPr>
          <w:lang w:val="en-US"/>
        </w:rPr>
        <w:t xml:space="preserve"> </w:t>
      </w:r>
      <w:r w:rsidRPr="00263352">
        <w:rPr>
          <w:rFonts w:hint="eastAsia"/>
          <w:lang w:val="en-US"/>
        </w:rPr>
        <w:t>КАЧЕСТВА</w:t>
      </w:r>
      <w:r w:rsidRPr="00263352">
        <w:rPr>
          <w:lang w:val="en-US"/>
        </w:rPr>
        <w:t xml:space="preserve"> </w:t>
      </w:r>
      <w:r w:rsidRPr="00263352">
        <w:rPr>
          <w:rFonts w:hint="eastAsia"/>
          <w:lang w:val="en-US"/>
        </w:rPr>
        <w:t>И</w:t>
      </w:r>
      <w:r w:rsidRPr="00263352">
        <w:rPr>
          <w:lang w:val="en-US"/>
        </w:rPr>
        <w:t xml:space="preserve"> </w:t>
      </w:r>
      <w:r w:rsidRPr="00263352">
        <w:rPr>
          <w:rFonts w:hint="eastAsia"/>
          <w:lang w:val="en-US"/>
        </w:rPr>
        <w:t>РЕЗУЛЬТАТИВНОСТИ</w:t>
      </w:r>
      <w:r w:rsidRPr="00263352">
        <w:rPr>
          <w:lang w:val="en-US"/>
        </w:rPr>
        <w:t xml:space="preserve"> </w:t>
      </w:r>
      <w:r w:rsidRPr="00263352">
        <w:rPr>
          <w:rFonts w:hint="eastAsia"/>
          <w:lang w:val="en-US"/>
        </w:rPr>
        <w:t>ПРОФИЛАКТИЧЕСКИХ</w:t>
      </w:r>
      <w:r w:rsidRPr="00263352">
        <w:rPr>
          <w:lang w:val="en-US"/>
        </w:rPr>
        <w:t xml:space="preserve"> </w:t>
      </w:r>
      <w:r w:rsidRPr="00263352">
        <w:rPr>
          <w:rFonts w:hint="eastAsia"/>
          <w:lang w:val="en-US"/>
        </w:rPr>
        <w:t>МЕДИЦИНСКИХ</w:t>
      </w:r>
      <w:r w:rsidRPr="00263352">
        <w:rPr>
          <w:lang w:val="en-US"/>
        </w:rPr>
        <w:t xml:space="preserve"> </w:t>
      </w:r>
      <w:r w:rsidRPr="00263352">
        <w:rPr>
          <w:rFonts w:hint="eastAsia"/>
          <w:lang w:val="en-US"/>
        </w:rPr>
        <w:t>УСЛУГ</w:t>
      </w:r>
      <w:r w:rsidRPr="00263352">
        <w:rPr>
          <w:lang w:val="en-US"/>
        </w:rPr>
        <w:t xml:space="preserve"> </w:t>
      </w:r>
      <w:r w:rsidRPr="00263352">
        <w:rPr>
          <w:rFonts w:hint="eastAsia"/>
          <w:lang w:val="en-US"/>
        </w:rPr>
        <w:t>АКУШЕРСКО</w:t>
      </w:r>
      <w:r w:rsidRPr="00263352">
        <w:rPr>
          <w:lang w:val="en-US"/>
        </w:rPr>
        <w:t>-</w:t>
      </w:r>
      <w:r w:rsidRPr="00263352">
        <w:rPr>
          <w:rFonts w:hint="eastAsia"/>
          <w:lang w:val="en-US"/>
        </w:rPr>
        <w:t>ГИНЕКОЛОГИЧЕСКОГО</w:t>
      </w:r>
      <w:r w:rsidRPr="00263352">
        <w:rPr>
          <w:lang w:val="en-US"/>
        </w:rPr>
        <w:t xml:space="preserve"> </w:t>
      </w:r>
      <w:r w:rsidRPr="00263352">
        <w:rPr>
          <w:rFonts w:hint="eastAsia"/>
          <w:lang w:val="en-US"/>
        </w:rPr>
        <w:t>ПРОФИЛЯ</w:t>
      </w:r>
      <w:r w:rsidRPr="00263352">
        <w:rPr>
          <w:lang w:val="en-US"/>
        </w:rPr>
        <w:t xml:space="preserve"> </w:t>
      </w:r>
      <w:r w:rsidRPr="00263352">
        <w:rPr>
          <w:rFonts w:hint="eastAsia"/>
          <w:lang w:val="en-US"/>
        </w:rPr>
        <w:t>ЗА</w:t>
      </w:r>
      <w:r w:rsidRPr="00263352">
        <w:rPr>
          <w:lang w:val="en-US"/>
        </w:rPr>
        <w:t xml:space="preserve"> </w:t>
      </w:r>
      <w:r w:rsidRPr="00263352">
        <w:rPr>
          <w:rFonts w:hint="eastAsia"/>
          <w:lang w:val="en-US"/>
        </w:rPr>
        <w:t>СЧЕТ</w:t>
      </w:r>
      <w:r w:rsidRPr="00263352">
        <w:rPr>
          <w:lang w:val="en-US"/>
        </w:rPr>
        <w:t xml:space="preserve"> </w:t>
      </w:r>
      <w:r w:rsidRPr="00263352">
        <w:rPr>
          <w:rFonts w:hint="eastAsia"/>
          <w:lang w:val="en-US"/>
        </w:rPr>
        <w:t>ОПТИМИЗАЦИИ</w:t>
      </w:r>
      <w:r w:rsidRPr="00263352">
        <w:rPr>
          <w:lang w:val="en-US"/>
        </w:rPr>
        <w:t xml:space="preserve"> </w:t>
      </w:r>
      <w:r w:rsidRPr="00263352">
        <w:rPr>
          <w:rFonts w:hint="eastAsia"/>
          <w:lang w:val="en-US"/>
        </w:rPr>
        <w:t>ЛИЧНОГО</w:t>
      </w:r>
      <w:r w:rsidRPr="00263352">
        <w:rPr>
          <w:lang w:val="en-US"/>
        </w:rPr>
        <w:t xml:space="preserve"> </w:t>
      </w:r>
      <w:r w:rsidRPr="00263352">
        <w:rPr>
          <w:rFonts w:hint="eastAsia"/>
          <w:lang w:val="en-US"/>
        </w:rPr>
        <w:t>ПОТЕНЦИАЛА</w:t>
      </w:r>
      <w:r w:rsidRPr="00263352">
        <w:rPr>
          <w:lang w:val="en-US"/>
        </w:rPr>
        <w:t xml:space="preserve"> </w:t>
      </w:r>
      <w:r w:rsidRPr="00263352">
        <w:rPr>
          <w:rFonts w:hint="eastAsia"/>
          <w:lang w:val="en-US"/>
        </w:rPr>
        <w:t>МЕДИЦИНСКИХ</w:t>
      </w:r>
      <w:r w:rsidRPr="00263352">
        <w:rPr>
          <w:lang w:val="en-US"/>
        </w:rPr>
        <w:t xml:space="preserve"> </w:t>
      </w:r>
      <w:r w:rsidRPr="00263352">
        <w:rPr>
          <w:rFonts w:hint="eastAsia"/>
          <w:lang w:val="en-US"/>
        </w:rPr>
        <w:t>РАБОТНИКОВ</w:t>
      </w:r>
      <w:r w:rsidRPr="00263352">
        <w:rPr>
          <w:lang w:val="en-US"/>
        </w:rPr>
        <w:t xml:space="preserve"> - </w:t>
      </w:r>
      <w:r w:rsidRPr="00263352">
        <w:rPr>
          <w:rFonts w:hint="eastAsia"/>
          <w:lang w:val="en-US"/>
        </w:rPr>
        <w:t>ПРОИЗВОДИТЕЛЕЙ</w:t>
      </w:r>
      <w:r w:rsidRPr="00263352">
        <w:rPr>
          <w:lang w:val="en-US"/>
        </w:rPr>
        <w:t xml:space="preserve"> </w:t>
      </w:r>
      <w:r w:rsidRPr="00263352">
        <w:rPr>
          <w:rFonts w:hint="eastAsia"/>
          <w:lang w:val="en-US"/>
        </w:rPr>
        <w:t>ЭТИХ</w:t>
      </w:r>
      <w:r w:rsidRPr="00263352">
        <w:rPr>
          <w:lang w:val="en-US"/>
        </w:rPr>
        <w:t xml:space="preserve"> </w:t>
      </w:r>
      <w:r w:rsidRPr="00263352">
        <w:rPr>
          <w:rFonts w:hint="eastAsia"/>
          <w:lang w:val="en-US"/>
        </w:rPr>
        <w:t>УСЛУГ</w:t>
      </w:r>
      <w:r w:rsidRPr="00263352">
        <w:rPr>
          <w:lang w:val="en-US"/>
        </w:rPr>
        <w:t>.</w:t>
      </w:r>
    </w:p>
    <w:sectPr w:rsidR="00263352" w:rsidRPr="00263352"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8B77A" w14:textId="77777777" w:rsidR="00564273" w:rsidRPr="008D1934" w:rsidRDefault="00564273">
      <w:pPr>
        <w:spacing w:after="0" w:line="240" w:lineRule="auto"/>
      </w:pPr>
      <w:r w:rsidRPr="008D1934">
        <w:separator/>
      </w:r>
    </w:p>
  </w:endnote>
  <w:endnote w:type="continuationSeparator" w:id="0">
    <w:p w14:paraId="1B0EA861" w14:textId="77777777" w:rsidR="00564273" w:rsidRPr="008D1934" w:rsidRDefault="00564273">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28621" w14:textId="77777777" w:rsidR="00564273" w:rsidRPr="008D1934" w:rsidRDefault="00564273"/>
    <w:p w14:paraId="6C80819E" w14:textId="77777777" w:rsidR="00564273" w:rsidRPr="008D1934" w:rsidRDefault="00564273"/>
    <w:p w14:paraId="18F97E3E" w14:textId="77777777" w:rsidR="00564273" w:rsidRPr="008D1934" w:rsidRDefault="00564273"/>
    <w:p w14:paraId="366CBD1B" w14:textId="77777777" w:rsidR="00564273" w:rsidRPr="008D1934" w:rsidRDefault="00564273"/>
    <w:p w14:paraId="049F9193" w14:textId="77777777" w:rsidR="00564273" w:rsidRPr="008D1934" w:rsidRDefault="00564273"/>
    <w:p w14:paraId="78A062EE" w14:textId="77777777" w:rsidR="00564273" w:rsidRPr="008D1934" w:rsidRDefault="00564273"/>
    <w:p w14:paraId="3C003CF2" w14:textId="77777777" w:rsidR="00564273" w:rsidRPr="008D1934" w:rsidRDefault="00564273">
      <w:pPr>
        <w:rPr>
          <w:sz w:val="2"/>
          <w:szCs w:val="2"/>
        </w:rPr>
      </w:pPr>
      <w:r w:rsidRPr="008D1934">
        <w:rPr>
          <w:sz w:val="24"/>
          <w:szCs w:val="24"/>
          <w:lang w:eastAsia="ru-RU"/>
        </w:rPr>
        <mc:AlternateContent>
          <mc:Choice Requires="wps">
            <w:drawing>
              <wp:anchor distT="0" distB="0" distL="63500" distR="63500" simplePos="0" relativeHeight="251659264" behindDoc="1" locked="0" layoutInCell="1" allowOverlap="1" wp14:anchorId="23441462" wp14:editId="05CEB5C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BC47B" w14:textId="77777777" w:rsidR="00564273" w:rsidRPr="008D1934" w:rsidRDefault="0056427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44146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19BC47B" w14:textId="77777777" w:rsidR="00564273" w:rsidRPr="008D1934" w:rsidRDefault="0056427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02EECBF" w14:textId="77777777" w:rsidR="00564273" w:rsidRPr="008D1934" w:rsidRDefault="00564273"/>
    <w:p w14:paraId="533D5D9C" w14:textId="77777777" w:rsidR="00564273" w:rsidRPr="008D1934" w:rsidRDefault="00564273"/>
    <w:p w14:paraId="743D1E2F" w14:textId="77777777" w:rsidR="00564273" w:rsidRPr="008D1934" w:rsidRDefault="00564273">
      <w:pPr>
        <w:rPr>
          <w:sz w:val="2"/>
          <w:szCs w:val="2"/>
        </w:rPr>
      </w:pPr>
      <w:r w:rsidRPr="008D1934">
        <w:rPr>
          <w:sz w:val="24"/>
          <w:szCs w:val="24"/>
          <w:lang w:eastAsia="ru-RU"/>
        </w:rPr>
        <mc:AlternateContent>
          <mc:Choice Requires="wps">
            <w:drawing>
              <wp:anchor distT="0" distB="0" distL="63500" distR="63500" simplePos="0" relativeHeight="251660288" behindDoc="1" locked="0" layoutInCell="1" allowOverlap="1" wp14:anchorId="661FE296" wp14:editId="7044922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26B76" w14:textId="77777777" w:rsidR="00564273" w:rsidRPr="008D1934" w:rsidRDefault="00564273"/>
                          <w:p w14:paraId="6D914CE1" w14:textId="77777777" w:rsidR="00564273" w:rsidRPr="008D1934" w:rsidRDefault="00564273">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1FE29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1726B76" w14:textId="77777777" w:rsidR="00564273" w:rsidRPr="008D1934" w:rsidRDefault="00564273"/>
                    <w:p w14:paraId="6D914CE1" w14:textId="77777777" w:rsidR="00564273" w:rsidRPr="008D1934" w:rsidRDefault="00564273">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v:textbox>
                <w10:wrap anchorx="page" anchory="page"/>
              </v:shape>
            </w:pict>
          </mc:Fallback>
        </mc:AlternateContent>
      </w:r>
    </w:p>
    <w:p w14:paraId="67BBDC38" w14:textId="77777777" w:rsidR="00564273" w:rsidRPr="008D1934" w:rsidRDefault="00564273"/>
    <w:p w14:paraId="2CFC46F5" w14:textId="77777777" w:rsidR="00564273" w:rsidRPr="008D1934" w:rsidRDefault="00564273">
      <w:pPr>
        <w:rPr>
          <w:sz w:val="2"/>
          <w:szCs w:val="2"/>
        </w:rPr>
      </w:pPr>
    </w:p>
    <w:p w14:paraId="653AED15" w14:textId="77777777" w:rsidR="00564273" w:rsidRPr="008D1934" w:rsidRDefault="00564273"/>
    <w:p w14:paraId="20A634CB" w14:textId="77777777" w:rsidR="00564273" w:rsidRPr="008D1934" w:rsidRDefault="00564273">
      <w:pPr>
        <w:spacing w:after="0" w:line="240" w:lineRule="auto"/>
      </w:pPr>
    </w:p>
  </w:footnote>
  <w:footnote w:type="continuationSeparator" w:id="0">
    <w:p w14:paraId="62E8A659" w14:textId="77777777" w:rsidR="00564273" w:rsidRPr="008D1934" w:rsidRDefault="00564273">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273"/>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28230</TotalTime>
  <Pages>3</Pages>
  <Words>571</Words>
  <Characters>3258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4205</cp:revision>
  <cp:lastPrinted>2009-02-06T05:36:00Z</cp:lastPrinted>
  <dcterms:created xsi:type="dcterms:W3CDTF">2024-04-09T10:20:00Z</dcterms:created>
  <dcterms:modified xsi:type="dcterms:W3CDTF">2024-05-11T09:54:00Z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