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452F" w14:textId="07731B71" w:rsidR="000E1EE8" w:rsidRDefault="0041607A" w:rsidP="0041607A">
      <w:r w:rsidRPr="0041607A">
        <w:rPr>
          <w:rFonts w:hint="eastAsia"/>
        </w:rPr>
        <w:t>Файнштейн</w:t>
      </w:r>
      <w:r w:rsidRPr="0041607A">
        <w:t xml:space="preserve"> </w:t>
      </w:r>
      <w:r w:rsidRPr="0041607A">
        <w:rPr>
          <w:rFonts w:hint="eastAsia"/>
        </w:rPr>
        <w:t>Елизавета</w:t>
      </w:r>
      <w:r w:rsidRPr="0041607A">
        <w:t xml:space="preserve"> </w:t>
      </w:r>
      <w:r w:rsidRPr="0041607A">
        <w:rPr>
          <w:rFonts w:hint="eastAsia"/>
        </w:rPr>
        <w:t>Михайловна</w:t>
      </w:r>
      <w:r>
        <w:t xml:space="preserve"> </w:t>
      </w:r>
      <w:r w:rsidRPr="0041607A">
        <w:rPr>
          <w:rFonts w:hint="eastAsia"/>
        </w:rPr>
        <w:t>Взаимосвязь</w:t>
      </w:r>
      <w:r w:rsidRPr="0041607A">
        <w:t xml:space="preserve"> </w:t>
      </w:r>
      <w:r w:rsidRPr="0041607A">
        <w:rPr>
          <w:rFonts w:hint="eastAsia"/>
        </w:rPr>
        <w:t>инновационного</w:t>
      </w:r>
      <w:r w:rsidRPr="0041607A">
        <w:t xml:space="preserve"> </w:t>
      </w:r>
      <w:r w:rsidRPr="0041607A">
        <w:rPr>
          <w:rFonts w:hint="eastAsia"/>
        </w:rPr>
        <w:t>потенциала</w:t>
      </w:r>
      <w:r w:rsidRPr="0041607A">
        <w:t xml:space="preserve"> </w:t>
      </w:r>
      <w:r w:rsidRPr="0041607A">
        <w:rPr>
          <w:rFonts w:hint="eastAsia"/>
        </w:rPr>
        <w:t>и</w:t>
      </w:r>
      <w:r w:rsidRPr="0041607A">
        <w:t xml:space="preserve"> </w:t>
      </w:r>
      <w:r w:rsidRPr="0041607A">
        <w:rPr>
          <w:rFonts w:hint="eastAsia"/>
        </w:rPr>
        <w:t>ценностного</w:t>
      </w:r>
      <w:r w:rsidRPr="0041607A">
        <w:t xml:space="preserve"> </w:t>
      </w:r>
      <w:r w:rsidRPr="0041607A">
        <w:rPr>
          <w:rFonts w:hint="eastAsia"/>
        </w:rPr>
        <w:t>предложения</w:t>
      </w:r>
      <w:r w:rsidRPr="0041607A">
        <w:t xml:space="preserve"> </w:t>
      </w:r>
      <w:r w:rsidRPr="0041607A">
        <w:rPr>
          <w:rFonts w:hint="eastAsia"/>
        </w:rPr>
        <w:t>компании</w:t>
      </w:r>
      <w:r w:rsidRPr="0041607A">
        <w:t xml:space="preserve"> (</w:t>
      </w:r>
      <w:r w:rsidRPr="0041607A">
        <w:rPr>
          <w:rFonts w:hint="eastAsia"/>
        </w:rPr>
        <w:t>на</w:t>
      </w:r>
      <w:r w:rsidRPr="0041607A">
        <w:t xml:space="preserve"> </w:t>
      </w:r>
      <w:r w:rsidRPr="0041607A">
        <w:rPr>
          <w:rFonts w:hint="eastAsia"/>
        </w:rPr>
        <w:t>примере</w:t>
      </w:r>
      <w:r w:rsidRPr="0041607A">
        <w:t xml:space="preserve"> </w:t>
      </w:r>
      <w:r w:rsidRPr="0041607A">
        <w:rPr>
          <w:rFonts w:hint="eastAsia"/>
        </w:rPr>
        <w:t>ресторанного</w:t>
      </w:r>
      <w:r w:rsidRPr="0041607A">
        <w:t xml:space="preserve"> </w:t>
      </w:r>
      <w:r w:rsidRPr="0041607A">
        <w:rPr>
          <w:rFonts w:hint="eastAsia"/>
        </w:rPr>
        <w:t>бизнеса</w:t>
      </w:r>
      <w:r w:rsidRPr="0041607A">
        <w:t>)</w:t>
      </w:r>
    </w:p>
    <w:p w14:paraId="14782A3D" w14:textId="77777777" w:rsidR="0041607A" w:rsidRDefault="0041607A" w:rsidP="0041607A">
      <w:r>
        <w:rPr>
          <w:rFonts w:hint="eastAsia"/>
        </w:rPr>
        <w:t>ОГЛАВЛЕНИЕ</w:t>
      </w:r>
      <w:r>
        <w:t xml:space="preserve"> </w:t>
      </w:r>
      <w:r>
        <w:rPr>
          <w:rFonts w:hint="eastAsia"/>
        </w:rPr>
        <w:t>ДИССЕРТАЦИИ</w:t>
      </w:r>
    </w:p>
    <w:p w14:paraId="60F9344F" w14:textId="77777777" w:rsidR="0041607A" w:rsidRDefault="0041607A" w:rsidP="0041607A">
      <w:r>
        <w:rPr>
          <w:rFonts w:hint="eastAsia"/>
        </w:rPr>
        <w:t>кандидат</w:t>
      </w:r>
      <w:r>
        <w:t xml:space="preserve"> </w:t>
      </w:r>
      <w:r>
        <w:rPr>
          <w:rFonts w:hint="eastAsia"/>
        </w:rPr>
        <w:t>наук</w:t>
      </w:r>
      <w:r>
        <w:t xml:space="preserve"> </w:t>
      </w:r>
      <w:r>
        <w:rPr>
          <w:rFonts w:hint="eastAsia"/>
        </w:rPr>
        <w:t>Файнштейн</w:t>
      </w:r>
      <w:r>
        <w:t xml:space="preserve"> </w:t>
      </w:r>
      <w:r>
        <w:rPr>
          <w:rFonts w:hint="eastAsia"/>
        </w:rPr>
        <w:t>Елизавета</w:t>
      </w:r>
      <w:r>
        <w:t xml:space="preserve"> </w:t>
      </w:r>
      <w:r>
        <w:rPr>
          <w:rFonts w:hint="eastAsia"/>
        </w:rPr>
        <w:t>Михайловна</w:t>
      </w:r>
    </w:p>
    <w:p w14:paraId="5358A5D9" w14:textId="77777777" w:rsidR="0041607A" w:rsidRDefault="0041607A" w:rsidP="0041607A">
      <w:r>
        <w:rPr>
          <w:rFonts w:hint="eastAsia"/>
        </w:rPr>
        <w:t>ВВЕДЕНИЕ</w:t>
      </w:r>
    </w:p>
    <w:p w14:paraId="0ADF45EF" w14:textId="77777777" w:rsidR="0041607A" w:rsidRDefault="0041607A" w:rsidP="0041607A"/>
    <w:p w14:paraId="328A9BF8" w14:textId="77777777" w:rsidR="0041607A" w:rsidRDefault="0041607A" w:rsidP="0041607A">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ВЛИЯНИЯ</w:t>
      </w:r>
      <w:r>
        <w:t xml:space="preserve"> </w:t>
      </w:r>
      <w:r>
        <w:rPr>
          <w:rFonts w:hint="eastAsia"/>
        </w:rPr>
        <w:t>ЦЕННОСТНОГО</w:t>
      </w:r>
      <w:r>
        <w:t xml:space="preserve"> </w:t>
      </w:r>
      <w:r>
        <w:rPr>
          <w:rFonts w:hint="eastAsia"/>
        </w:rPr>
        <w:t>ПРЕДЛОЖЕНИЯ</w:t>
      </w:r>
      <w:r>
        <w:t xml:space="preserve"> </w:t>
      </w:r>
      <w:r>
        <w:rPr>
          <w:rFonts w:hint="eastAsia"/>
        </w:rPr>
        <w:t>НА</w:t>
      </w:r>
      <w:r>
        <w:t xml:space="preserve"> </w:t>
      </w:r>
      <w:r>
        <w:rPr>
          <w:rFonts w:hint="eastAsia"/>
        </w:rPr>
        <w:t>ИННОВАЦИОННЫЙ</w:t>
      </w:r>
      <w:r>
        <w:t xml:space="preserve"> </w:t>
      </w:r>
      <w:r>
        <w:rPr>
          <w:rFonts w:hint="eastAsia"/>
        </w:rPr>
        <w:t>ПОТЕНЦИАЛ</w:t>
      </w:r>
    </w:p>
    <w:p w14:paraId="0A8E5123" w14:textId="77777777" w:rsidR="0041607A" w:rsidRDefault="0041607A" w:rsidP="0041607A"/>
    <w:p w14:paraId="10CB6F9A" w14:textId="77777777" w:rsidR="0041607A" w:rsidRDefault="0041607A" w:rsidP="0041607A">
      <w:r>
        <w:t xml:space="preserve">1.1. </w:t>
      </w:r>
      <w:r>
        <w:rPr>
          <w:rFonts w:hint="eastAsia"/>
        </w:rPr>
        <w:t>Рассмотрение</w:t>
      </w:r>
      <w:r>
        <w:t xml:space="preserve"> </w:t>
      </w:r>
      <w:r>
        <w:rPr>
          <w:rFonts w:hint="eastAsia"/>
        </w:rPr>
        <w:t>концепций</w:t>
      </w:r>
      <w:r>
        <w:t xml:space="preserve"> </w:t>
      </w:r>
      <w:r>
        <w:rPr>
          <w:rFonts w:hint="eastAsia"/>
        </w:rPr>
        <w:t>ценностного</w:t>
      </w:r>
      <w:r>
        <w:t xml:space="preserve"> </w:t>
      </w:r>
      <w:r>
        <w:rPr>
          <w:rFonts w:hint="eastAsia"/>
        </w:rPr>
        <w:t>предложения</w:t>
      </w:r>
      <w:r>
        <w:t xml:space="preserve"> </w:t>
      </w:r>
      <w:r>
        <w:rPr>
          <w:rFonts w:hint="eastAsia"/>
        </w:rPr>
        <w:t>и</w:t>
      </w:r>
      <w:r>
        <w:t xml:space="preserve"> </w:t>
      </w:r>
      <w:r>
        <w:rPr>
          <w:rFonts w:hint="eastAsia"/>
        </w:rPr>
        <w:t>инновационного</w:t>
      </w:r>
      <w:r>
        <w:t xml:space="preserve"> </w:t>
      </w:r>
      <w:r>
        <w:rPr>
          <w:rFonts w:hint="eastAsia"/>
        </w:rPr>
        <w:t>потенциала</w:t>
      </w:r>
    </w:p>
    <w:p w14:paraId="67853026" w14:textId="77777777" w:rsidR="0041607A" w:rsidRDefault="0041607A" w:rsidP="0041607A"/>
    <w:p w14:paraId="7B950D66" w14:textId="77777777" w:rsidR="0041607A" w:rsidRDefault="0041607A" w:rsidP="0041607A">
      <w:r>
        <w:t xml:space="preserve">1.2. </w:t>
      </w:r>
      <w:r>
        <w:rPr>
          <w:rFonts w:hint="eastAsia"/>
        </w:rPr>
        <w:t>Существующие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взаимосвязи</w:t>
      </w:r>
      <w:r>
        <w:t xml:space="preserve"> </w:t>
      </w:r>
      <w:r>
        <w:rPr>
          <w:rFonts w:hint="eastAsia"/>
        </w:rPr>
        <w:t>ценностного</w:t>
      </w:r>
      <w:r>
        <w:t xml:space="preserve"> </w:t>
      </w:r>
      <w:r>
        <w:rPr>
          <w:rFonts w:hint="eastAsia"/>
        </w:rPr>
        <w:t>предложения</w:t>
      </w:r>
    </w:p>
    <w:p w14:paraId="202FFBF7" w14:textId="77777777" w:rsidR="0041607A" w:rsidRDefault="0041607A" w:rsidP="0041607A"/>
    <w:p w14:paraId="6BE1FA96" w14:textId="77777777" w:rsidR="0041607A" w:rsidRDefault="0041607A" w:rsidP="0041607A">
      <w:r>
        <w:rPr>
          <w:rFonts w:hint="eastAsia"/>
        </w:rPr>
        <w:t>и</w:t>
      </w:r>
      <w:r>
        <w:t xml:space="preserve"> </w:t>
      </w:r>
      <w:r>
        <w:rPr>
          <w:rFonts w:hint="eastAsia"/>
        </w:rPr>
        <w:t>инновационного</w:t>
      </w:r>
      <w:r>
        <w:t xml:space="preserve"> </w:t>
      </w:r>
      <w:r>
        <w:rPr>
          <w:rFonts w:hint="eastAsia"/>
        </w:rPr>
        <w:t>потенциала</w:t>
      </w:r>
    </w:p>
    <w:p w14:paraId="57572DBF" w14:textId="77777777" w:rsidR="0041607A" w:rsidRDefault="0041607A" w:rsidP="0041607A"/>
    <w:p w14:paraId="4682EFE6" w14:textId="77777777" w:rsidR="0041607A" w:rsidRDefault="0041607A" w:rsidP="0041607A">
      <w:r>
        <w:t xml:space="preserve">1.3. </w:t>
      </w:r>
      <w:r>
        <w:rPr>
          <w:rFonts w:hint="eastAsia"/>
        </w:rPr>
        <w:t>Динамичность</w:t>
      </w:r>
      <w:r>
        <w:t xml:space="preserve"> </w:t>
      </w:r>
      <w:r>
        <w:rPr>
          <w:rFonts w:hint="eastAsia"/>
        </w:rPr>
        <w:t>ценностного</w:t>
      </w:r>
      <w:r>
        <w:t xml:space="preserve"> </w:t>
      </w:r>
      <w:r>
        <w:rPr>
          <w:rFonts w:hint="eastAsia"/>
        </w:rPr>
        <w:t>предложения</w:t>
      </w:r>
      <w:r>
        <w:t xml:space="preserve"> </w:t>
      </w:r>
      <w:r>
        <w:rPr>
          <w:rFonts w:hint="eastAsia"/>
        </w:rPr>
        <w:t>как</w:t>
      </w:r>
      <w:r>
        <w:t xml:space="preserve"> </w:t>
      </w:r>
      <w:r>
        <w:rPr>
          <w:rFonts w:hint="eastAsia"/>
        </w:rPr>
        <w:t>основание</w:t>
      </w:r>
      <w:r>
        <w:t xml:space="preserve"> </w:t>
      </w:r>
      <w:r>
        <w:rPr>
          <w:rFonts w:hint="eastAsia"/>
        </w:rPr>
        <w:t>для</w:t>
      </w:r>
      <w:r>
        <w:t xml:space="preserve"> </w:t>
      </w:r>
      <w:r>
        <w:rPr>
          <w:rFonts w:hint="eastAsia"/>
        </w:rPr>
        <w:t>реализации</w:t>
      </w:r>
      <w:r>
        <w:t xml:space="preserve"> </w:t>
      </w:r>
      <w:r>
        <w:rPr>
          <w:rFonts w:hint="eastAsia"/>
        </w:rPr>
        <w:t>инновационного</w:t>
      </w:r>
      <w:r>
        <w:t xml:space="preserve"> </w:t>
      </w:r>
      <w:r>
        <w:rPr>
          <w:rFonts w:hint="eastAsia"/>
        </w:rPr>
        <w:t>потенциала</w:t>
      </w:r>
    </w:p>
    <w:p w14:paraId="283A1988" w14:textId="77777777" w:rsidR="0041607A" w:rsidRDefault="0041607A" w:rsidP="0041607A"/>
    <w:p w14:paraId="57F23B1D" w14:textId="77777777" w:rsidR="0041607A" w:rsidRDefault="0041607A" w:rsidP="0041607A">
      <w:r>
        <w:t xml:space="preserve">1.3.1 </w:t>
      </w:r>
      <w:r>
        <w:rPr>
          <w:rFonts w:hint="eastAsia"/>
        </w:rPr>
        <w:t>Динамичность</w:t>
      </w:r>
      <w:r>
        <w:t xml:space="preserve"> </w:t>
      </w:r>
      <w:r>
        <w:rPr>
          <w:rFonts w:hint="eastAsia"/>
        </w:rPr>
        <w:t>ценностного</w:t>
      </w:r>
      <w:r>
        <w:t xml:space="preserve"> </w:t>
      </w:r>
      <w:r>
        <w:rPr>
          <w:rFonts w:hint="eastAsia"/>
        </w:rPr>
        <w:t>предложения</w:t>
      </w:r>
    </w:p>
    <w:p w14:paraId="02D2B708" w14:textId="77777777" w:rsidR="0041607A" w:rsidRDefault="0041607A" w:rsidP="0041607A"/>
    <w:p w14:paraId="68C46C2B" w14:textId="77777777" w:rsidR="0041607A" w:rsidRDefault="0041607A" w:rsidP="0041607A">
      <w:r>
        <w:t xml:space="preserve">1.3.2. </w:t>
      </w:r>
      <w:r>
        <w:rPr>
          <w:rFonts w:hint="eastAsia"/>
        </w:rPr>
        <w:t>Взаимосвязь</w:t>
      </w:r>
      <w:r>
        <w:t xml:space="preserve"> </w:t>
      </w:r>
      <w:r>
        <w:rPr>
          <w:rFonts w:hint="eastAsia"/>
        </w:rPr>
        <w:t>динамичности</w:t>
      </w:r>
      <w:r>
        <w:t xml:space="preserve"> </w:t>
      </w:r>
      <w:r>
        <w:rPr>
          <w:rFonts w:hint="eastAsia"/>
        </w:rPr>
        <w:t>ценностного</w:t>
      </w:r>
      <w:r>
        <w:t xml:space="preserve"> </w:t>
      </w:r>
      <w:r>
        <w:rPr>
          <w:rFonts w:hint="eastAsia"/>
        </w:rPr>
        <w:t>предложения</w:t>
      </w:r>
      <w:r>
        <w:t xml:space="preserve">, </w:t>
      </w:r>
      <w:r>
        <w:rPr>
          <w:rFonts w:hint="eastAsia"/>
        </w:rPr>
        <w:t>инновационного</w:t>
      </w:r>
      <w:r>
        <w:t xml:space="preserve"> </w:t>
      </w:r>
      <w:r>
        <w:rPr>
          <w:rFonts w:hint="eastAsia"/>
        </w:rPr>
        <w:t>потенциала</w:t>
      </w:r>
      <w:r>
        <w:t xml:space="preserve"> </w:t>
      </w:r>
      <w:r>
        <w:rPr>
          <w:rFonts w:hint="eastAsia"/>
        </w:rPr>
        <w:t>и</w:t>
      </w:r>
      <w:r>
        <w:t xml:space="preserve"> </w:t>
      </w:r>
      <w:r>
        <w:rPr>
          <w:rFonts w:hint="eastAsia"/>
        </w:rPr>
        <w:t>формата</w:t>
      </w:r>
      <w:r>
        <w:t xml:space="preserve"> </w:t>
      </w:r>
      <w:r>
        <w:rPr>
          <w:rFonts w:hint="eastAsia"/>
        </w:rPr>
        <w:t>сервисности</w:t>
      </w:r>
    </w:p>
    <w:p w14:paraId="5276ABA7" w14:textId="77777777" w:rsidR="0041607A" w:rsidRDefault="0041607A" w:rsidP="0041607A"/>
    <w:p w14:paraId="2DA40414" w14:textId="77777777" w:rsidR="0041607A" w:rsidRDefault="0041607A" w:rsidP="0041607A">
      <w:r>
        <w:t xml:space="preserve">1.3.3. </w:t>
      </w:r>
      <w:r>
        <w:rPr>
          <w:rFonts w:hint="eastAsia"/>
        </w:rPr>
        <w:t>Взаимосвязь</w:t>
      </w:r>
      <w:r>
        <w:t xml:space="preserve"> </w:t>
      </w:r>
      <w:r>
        <w:rPr>
          <w:rFonts w:hint="eastAsia"/>
        </w:rPr>
        <w:t>ценностного</w:t>
      </w:r>
      <w:r>
        <w:t xml:space="preserve"> </w:t>
      </w:r>
      <w:r>
        <w:rPr>
          <w:rFonts w:hint="eastAsia"/>
        </w:rPr>
        <w:t>предложения</w:t>
      </w:r>
      <w:r>
        <w:t xml:space="preserve"> </w:t>
      </w:r>
      <w:r>
        <w:rPr>
          <w:rFonts w:hint="eastAsia"/>
        </w:rPr>
        <w:t>и</w:t>
      </w:r>
      <w:r>
        <w:t xml:space="preserve"> </w:t>
      </w:r>
      <w:r>
        <w:rPr>
          <w:rFonts w:hint="eastAsia"/>
        </w:rPr>
        <w:t>инновационного</w:t>
      </w:r>
      <w:r>
        <w:t xml:space="preserve"> </w:t>
      </w:r>
      <w:r>
        <w:rPr>
          <w:rFonts w:hint="eastAsia"/>
        </w:rPr>
        <w:t>потенциала</w:t>
      </w:r>
    </w:p>
    <w:p w14:paraId="083D4803" w14:textId="77777777" w:rsidR="0041607A" w:rsidRDefault="0041607A" w:rsidP="0041607A"/>
    <w:p w14:paraId="32005F47" w14:textId="77777777" w:rsidR="0041607A" w:rsidRDefault="0041607A" w:rsidP="0041607A">
      <w:r>
        <w:t xml:space="preserve">1.3.4. </w:t>
      </w:r>
      <w:r>
        <w:rPr>
          <w:rFonts w:hint="eastAsia"/>
        </w:rPr>
        <w:t>Роль</w:t>
      </w:r>
      <w:r>
        <w:t xml:space="preserve"> </w:t>
      </w:r>
      <w:r>
        <w:rPr>
          <w:rFonts w:hint="eastAsia"/>
        </w:rPr>
        <w:t>изменений</w:t>
      </w:r>
      <w:r>
        <w:t xml:space="preserve"> </w:t>
      </w:r>
      <w:r>
        <w:rPr>
          <w:rFonts w:hint="eastAsia"/>
        </w:rPr>
        <w:t>внешней</w:t>
      </w:r>
      <w:r>
        <w:t xml:space="preserve"> </w:t>
      </w:r>
      <w:r>
        <w:rPr>
          <w:rFonts w:hint="eastAsia"/>
        </w:rPr>
        <w:t>среды</w:t>
      </w:r>
      <w:r>
        <w:t xml:space="preserve"> </w:t>
      </w:r>
      <w:r>
        <w:rPr>
          <w:rFonts w:hint="eastAsia"/>
        </w:rPr>
        <w:t>для</w:t>
      </w:r>
      <w:r>
        <w:t xml:space="preserve"> </w:t>
      </w:r>
      <w:r>
        <w:rPr>
          <w:rFonts w:hint="eastAsia"/>
        </w:rPr>
        <w:t>формирования</w:t>
      </w:r>
      <w:r>
        <w:t xml:space="preserve"> </w:t>
      </w:r>
      <w:r>
        <w:rPr>
          <w:rFonts w:hint="eastAsia"/>
        </w:rPr>
        <w:t>взаимосвязи</w:t>
      </w:r>
      <w:r>
        <w:t xml:space="preserve"> </w:t>
      </w:r>
      <w:r>
        <w:rPr>
          <w:rFonts w:hint="eastAsia"/>
        </w:rPr>
        <w:t>ценностного</w:t>
      </w:r>
      <w:r>
        <w:t xml:space="preserve"> </w:t>
      </w:r>
      <w:r>
        <w:rPr>
          <w:rFonts w:hint="eastAsia"/>
        </w:rPr>
        <w:t>предложения</w:t>
      </w:r>
      <w:r>
        <w:t xml:space="preserve"> </w:t>
      </w:r>
      <w:r>
        <w:rPr>
          <w:rFonts w:hint="eastAsia"/>
        </w:rPr>
        <w:t>и</w:t>
      </w:r>
      <w:r>
        <w:t xml:space="preserve"> </w:t>
      </w:r>
      <w:r>
        <w:rPr>
          <w:rFonts w:hint="eastAsia"/>
        </w:rPr>
        <w:t>инновационного</w:t>
      </w:r>
      <w:r>
        <w:t xml:space="preserve"> </w:t>
      </w:r>
      <w:r>
        <w:rPr>
          <w:rFonts w:hint="eastAsia"/>
        </w:rPr>
        <w:t>потенциала</w:t>
      </w:r>
      <w:r>
        <w:t xml:space="preserve"> </w:t>
      </w:r>
      <w:r>
        <w:rPr>
          <w:rFonts w:hint="eastAsia"/>
        </w:rPr>
        <w:t>в</w:t>
      </w:r>
      <w:r>
        <w:t xml:space="preserve"> </w:t>
      </w:r>
      <w:r>
        <w:rPr>
          <w:rFonts w:hint="eastAsia"/>
        </w:rPr>
        <w:t>контексте</w:t>
      </w:r>
      <w:r>
        <w:t xml:space="preserve"> </w:t>
      </w:r>
      <w:r>
        <w:rPr>
          <w:rFonts w:hint="eastAsia"/>
        </w:rPr>
        <w:t>ресторанного</w:t>
      </w:r>
      <w:r>
        <w:t xml:space="preserve"> </w:t>
      </w:r>
      <w:r>
        <w:rPr>
          <w:rFonts w:hint="eastAsia"/>
        </w:rPr>
        <w:t>бизнеса</w:t>
      </w:r>
    </w:p>
    <w:p w14:paraId="5353E582" w14:textId="77777777" w:rsidR="0041607A" w:rsidRDefault="0041607A" w:rsidP="0041607A"/>
    <w:p w14:paraId="54988757" w14:textId="77777777" w:rsidR="0041607A" w:rsidRDefault="0041607A" w:rsidP="0041607A">
      <w:r>
        <w:rPr>
          <w:rFonts w:hint="eastAsia"/>
        </w:rPr>
        <w:lastRenderedPageBreak/>
        <w:t>Выводы</w:t>
      </w:r>
      <w:r>
        <w:t xml:space="preserve"> </w:t>
      </w:r>
      <w:r>
        <w:rPr>
          <w:rFonts w:hint="eastAsia"/>
        </w:rPr>
        <w:t>по</w:t>
      </w:r>
      <w:r>
        <w:t xml:space="preserve"> </w:t>
      </w:r>
      <w:r>
        <w:rPr>
          <w:rFonts w:hint="eastAsia"/>
        </w:rPr>
        <w:t>главе</w:t>
      </w:r>
    </w:p>
    <w:p w14:paraId="7A8CE9A5" w14:textId="77777777" w:rsidR="0041607A" w:rsidRDefault="0041607A" w:rsidP="0041607A"/>
    <w:p w14:paraId="0AEC655E" w14:textId="77777777" w:rsidR="0041607A" w:rsidRDefault="0041607A" w:rsidP="0041607A">
      <w:r>
        <w:rPr>
          <w:rFonts w:hint="eastAsia"/>
        </w:rPr>
        <w:t>ГЛАВА</w:t>
      </w:r>
      <w:r>
        <w:t xml:space="preserve"> 2. </w:t>
      </w:r>
      <w:r>
        <w:rPr>
          <w:rFonts w:hint="eastAsia"/>
        </w:rPr>
        <w:t>МЕТОДОЛОГИЯ</w:t>
      </w:r>
      <w:r>
        <w:t xml:space="preserve"> </w:t>
      </w:r>
      <w:r>
        <w:rPr>
          <w:rFonts w:hint="eastAsia"/>
        </w:rPr>
        <w:t>ИССЛЕДОВАНИЯ</w:t>
      </w:r>
      <w:r>
        <w:t xml:space="preserve"> </w:t>
      </w:r>
      <w:r>
        <w:rPr>
          <w:rFonts w:hint="eastAsia"/>
        </w:rPr>
        <w:t>ВЗАИМОСВЯЗИ</w:t>
      </w:r>
      <w:r>
        <w:t xml:space="preserve"> </w:t>
      </w:r>
      <w:r>
        <w:rPr>
          <w:rFonts w:hint="eastAsia"/>
        </w:rPr>
        <w:t>ЦЕННОСТНОГО</w:t>
      </w:r>
      <w:r>
        <w:t xml:space="preserve"> </w:t>
      </w:r>
      <w:r>
        <w:rPr>
          <w:rFonts w:hint="eastAsia"/>
        </w:rPr>
        <w:t>ПРЕДЛОЖЕНИЯ</w:t>
      </w:r>
      <w:r>
        <w:t xml:space="preserve"> </w:t>
      </w:r>
      <w:r>
        <w:rPr>
          <w:rFonts w:hint="eastAsia"/>
        </w:rPr>
        <w:t>И</w:t>
      </w:r>
      <w:r>
        <w:t xml:space="preserve"> </w:t>
      </w:r>
      <w:r>
        <w:rPr>
          <w:rFonts w:hint="eastAsia"/>
        </w:rPr>
        <w:t>ИННОВАЦИОННОГО</w:t>
      </w:r>
      <w:r>
        <w:t xml:space="preserve"> </w:t>
      </w:r>
      <w:r>
        <w:rPr>
          <w:rFonts w:hint="eastAsia"/>
        </w:rPr>
        <w:t>ПОТЕНЦИАЛА</w:t>
      </w:r>
      <w:r>
        <w:t xml:space="preserve"> </w:t>
      </w:r>
      <w:r>
        <w:rPr>
          <w:rFonts w:hint="eastAsia"/>
        </w:rPr>
        <w:t>КОМПАНИИ</w:t>
      </w:r>
    </w:p>
    <w:p w14:paraId="29F97588" w14:textId="77777777" w:rsidR="0041607A" w:rsidRDefault="0041607A" w:rsidP="0041607A"/>
    <w:p w14:paraId="621EA697" w14:textId="77777777" w:rsidR="0041607A" w:rsidRDefault="0041607A" w:rsidP="0041607A">
      <w:r>
        <w:t xml:space="preserve">2.1. </w:t>
      </w:r>
      <w:r>
        <w:rPr>
          <w:rFonts w:hint="eastAsia"/>
        </w:rPr>
        <w:t>Дизайн</w:t>
      </w:r>
      <w:r>
        <w:t xml:space="preserve"> </w:t>
      </w:r>
      <w:r>
        <w:rPr>
          <w:rFonts w:hint="eastAsia"/>
        </w:rPr>
        <w:t>исследования</w:t>
      </w:r>
      <w:r>
        <w:t xml:space="preserve"> </w:t>
      </w:r>
      <w:r>
        <w:rPr>
          <w:rFonts w:hint="eastAsia"/>
        </w:rPr>
        <w:t>и</w:t>
      </w:r>
      <w:r>
        <w:t xml:space="preserve"> </w:t>
      </w:r>
      <w:r>
        <w:rPr>
          <w:rFonts w:hint="eastAsia"/>
        </w:rPr>
        <w:t>последовательность</w:t>
      </w:r>
      <w:r>
        <w:t xml:space="preserve"> </w:t>
      </w:r>
      <w:r>
        <w:rPr>
          <w:rFonts w:hint="eastAsia"/>
        </w:rPr>
        <w:t>применения</w:t>
      </w:r>
      <w:r>
        <w:t xml:space="preserve"> </w:t>
      </w:r>
      <w:r>
        <w:rPr>
          <w:rFonts w:hint="eastAsia"/>
        </w:rPr>
        <w:t>методов</w:t>
      </w:r>
      <w:r>
        <w:t xml:space="preserve"> </w:t>
      </w:r>
      <w:r>
        <w:rPr>
          <w:rFonts w:hint="eastAsia"/>
        </w:rPr>
        <w:t>выявления</w:t>
      </w:r>
      <w:r>
        <w:t xml:space="preserve"> </w:t>
      </w:r>
      <w:r>
        <w:rPr>
          <w:rFonts w:hint="eastAsia"/>
        </w:rPr>
        <w:t>взаимосвязи</w:t>
      </w:r>
      <w:r>
        <w:t xml:space="preserve"> </w:t>
      </w:r>
      <w:r>
        <w:rPr>
          <w:rFonts w:hint="eastAsia"/>
        </w:rPr>
        <w:t>ценностного</w:t>
      </w:r>
      <w:r>
        <w:t xml:space="preserve"> </w:t>
      </w:r>
      <w:r>
        <w:rPr>
          <w:rFonts w:hint="eastAsia"/>
        </w:rPr>
        <w:t>предложения</w:t>
      </w:r>
      <w:r>
        <w:t xml:space="preserve"> </w:t>
      </w:r>
      <w:r>
        <w:rPr>
          <w:rFonts w:hint="eastAsia"/>
        </w:rPr>
        <w:t>и</w:t>
      </w:r>
      <w:r>
        <w:t xml:space="preserve"> </w:t>
      </w:r>
      <w:r>
        <w:rPr>
          <w:rFonts w:hint="eastAsia"/>
        </w:rPr>
        <w:t>инновационного</w:t>
      </w:r>
      <w:r>
        <w:t xml:space="preserve"> </w:t>
      </w:r>
      <w:r>
        <w:rPr>
          <w:rFonts w:hint="eastAsia"/>
        </w:rPr>
        <w:t>потенциала</w:t>
      </w:r>
      <w:r>
        <w:t xml:space="preserve"> </w:t>
      </w:r>
      <w:r>
        <w:rPr>
          <w:rFonts w:hint="eastAsia"/>
        </w:rPr>
        <w:t>компании</w:t>
      </w:r>
    </w:p>
    <w:p w14:paraId="4CE9D3EF" w14:textId="77777777" w:rsidR="0041607A" w:rsidRDefault="0041607A" w:rsidP="0041607A"/>
    <w:p w14:paraId="417452F0" w14:textId="77777777" w:rsidR="0041607A" w:rsidRDefault="0041607A" w:rsidP="0041607A">
      <w:r>
        <w:t xml:space="preserve">2.2. </w:t>
      </w:r>
      <w:r>
        <w:rPr>
          <w:rFonts w:hint="eastAsia"/>
        </w:rPr>
        <w:t>Оценка</w:t>
      </w:r>
      <w:r>
        <w:t xml:space="preserve"> </w:t>
      </w:r>
      <w:r>
        <w:rPr>
          <w:rFonts w:hint="eastAsia"/>
        </w:rPr>
        <w:t>значимости</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ценностное</w:t>
      </w:r>
      <w:r>
        <w:t xml:space="preserve"> </w:t>
      </w:r>
      <w:r>
        <w:rPr>
          <w:rFonts w:hint="eastAsia"/>
        </w:rPr>
        <w:t>предложение</w:t>
      </w:r>
      <w:r>
        <w:t xml:space="preserve"> </w:t>
      </w:r>
      <w:r>
        <w:rPr>
          <w:rFonts w:hint="eastAsia"/>
        </w:rPr>
        <w:t>при</w:t>
      </w:r>
      <w:r>
        <w:t xml:space="preserve"> </w:t>
      </w:r>
      <w:r>
        <w:rPr>
          <w:rFonts w:hint="eastAsia"/>
        </w:rPr>
        <w:t>управлении</w:t>
      </w:r>
      <w:r>
        <w:t xml:space="preserve"> </w:t>
      </w:r>
      <w:r>
        <w:rPr>
          <w:rFonts w:hint="eastAsia"/>
        </w:rPr>
        <w:t>сетевым</w:t>
      </w:r>
      <w:r>
        <w:t xml:space="preserve"> </w:t>
      </w:r>
      <w:r>
        <w:rPr>
          <w:rFonts w:hint="eastAsia"/>
        </w:rPr>
        <w:t>ресторанным</w:t>
      </w:r>
      <w:r>
        <w:t xml:space="preserve"> </w:t>
      </w:r>
      <w:r>
        <w:rPr>
          <w:rFonts w:hint="eastAsia"/>
        </w:rPr>
        <w:t>бизнесом</w:t>
      </w:r>
    </w:p>
    <w:p w14:paraId="269E963C" w14:textId="77777777" w:rsidR="0041607A" w:rsidRDefault="0041607A" w:rsidP="0041607A"/>
    <w:p w14:paraId="2CF6357E" w14:textId="77777777" w:rsidR="0041607A" w:rsidRDefault="0041607A" w:rsidP="0041607A">
      <w:r>
        <w:t xml:space="preserve">2.3. </w:t>
      </w:r>
      <w:r>
        <w:rPr>
          <w:rFonts w:hint="eastAsia"/>
        </w:rPr>
        <w:t>Методы</w:t>
      </w:r>
      <w:r>
        <w:t xml:space="preserve"> </w:t>
      </w:r>
      <w:r>
        <w:rPr>
          <w:rFonts w:hint="eastAsia"/>
        </w:rPr>
        <w:t>исследования</w:t>
      </w:r>
      <w:r>
        <w:t xml:space="preserve"> </w:t>
      </w:r>
      <w:r>
        <w:rPr>
          <w:rFonts w:hint="eastAsia"/>
        </w:rPr>
        <w:t>взаимосвязи</w:t>
      </w:r>
      <w:r>
        <w:t xml:space="preserve"> </w:t>
      </w:r>
      <w:r>
        <w:rPr>
          <w:rFonts w:hint="eastAsia"/>
        </w:rPr>
        <w:t>характеристик</w:t>
      </w:r>
      <w:r>
        <w:t xml:space="preserve"> </w:t>
      </w:r>
      <w:r>
        <w:rPr>
          <w:rFonts w:hint="eastAsia"/>
        </w:rPr>
        <w:t>ценностного</w:t>
      </w:r>
      <w:r>
        <w:t xml:space="preserve"> </w:t>
      </w:r>
      <w:r>
        <w:rPr>
          <w:rFonts w:hint="eastAsia"/>
        </w:rPr>
        <w:t>предложения</w:t>
      </w:r>
      <w:r>
        <w:t xml:space="preserve">, </w:t>
      </w:r>
      <w:r>
        <w:rPr>
          <w:rFonts w:hint="eastAsia"/>
        </w:rPr>
        <w:t>формата</w:t>
      </w:r>
      <w:r>
        <w:t xml:space="preserve"> </w:t>
      </w:r>
      <w:r>
        <w:rPr>
          <w:rFonts w:hint="eastAsia"/>
        </w:rPr>
        <w:t>сервисности</w:t>
      </w:r>
      <w:r>
        <w:t xml:space="preserve"> </w:t>
      </w:r>
      <w:r>
        <w:rPr>
          <w:rFonts w:hint="eastAsia"/>
        </w:rPr>
        <w:t>и</w:t>
      </w:r>
      <w:r>
        <w:t xml:space="preserve"> </w:t>
      </w:r>
      <w:r>
        <w:rPr>
          <w:rFonts w:hint="eastAsia"/>
        </w:rPr>
        <w:t>инновационного</w:t>
      </w:r>
      <w:r>
        <w:t xml:space="preserve"> </w:t>
      </w:r>
      <w:r>
        <w:rPr>
          <w:rFonts w:hint="eastAsia"/>
        </w:rPr>
        <w:t>потенциала</w:t>
      </w:r>
      <w:r>
        <w:t xml:space="preserve"> </w:t>
      </w:r>
      <w:r>
        <w:rPr>
          <w:rFonts w:hint="eastAsia"/>
        </w:rPr>
        <w:t>компании</w:t>
      </w:r>
    </w:p>
    <w:p w14:paraId="7C6EF75D" w14:textId="77777777" w:rsidR="0041607A" w:rsidRDefault="0041607A" w:rsidP="0041607A"/>
    <w:p w14:paraId="4814ADC2" w14:textId="77777777" w:rsidR="0041607A" w:rsidRDefault="0041607A" w:rsidP="0041607A">
      <w:r>
        <w:t xml:space="preserve">2.3.1. </w:t>
      </w:r>
      <w:r>
        <w:rPr>
          <w:rFonts w:hint="eastAsia"/>
        </w:rPr>
        <w:t>Кластеризация</w:t>
      </w:r>
      <w:r>
        <w:t xml:space="preserve"> </w:t>
      </w:r>
      <w:r>
        <w:rPr>
          <w:rFonts w:hint="eastAsia"/>
        </w:rPr>
        <w:t>потребительских</w:t>
      </w:r>
      <w:r>
        <w:t xml:space="preserve"> </w:t>
      </w:r>
      <w:r>
        <w:rPr>
          <w:rFonts w:hint="eastAsia"/>
        </w:rPr>
        <w:t>предпочтений</w:t>
      </w:r>
      <w:r>
        <w:t xml:space="preserve"> </w:t>
      </w:r>
      <w:r>
        <w:rPr>
          <w:rFonts w:hint="eastAsia"/>
        </w:rPr>
        <w:t>ресторанного</w:t>
      </w:r>
      <w:r>
        <w:t xml:space="preserve"> </w:t>
      </w:r>
      <w:r>
        <w:rPr>
          <w:rFonts w:hint="eastAsia"/>
        </w:rPr>
        <w:t>бизнеса</w:t>
      </w:r>
      <w:r>
        <w:t xml:space="preserve"> </w:t>
      </w:r>
      <w:r>
        <w:rPr>
          <w:rFonts w:hint="eastAsia"/>
        </w:rPr>
        <w:t>для</w:t>
      </w:r>
      <w:r>
        <w:t xml:space="preserve"> </w:t>
      </w:r>
      <w:r>
        <w:rPr>
          <w:rFonts w:hint="eastAsia"/>
        </w:rPr>
        <w:t>определения</w:t>
      </w:r>
      <w:r>
        <w:t xml:space="preserve"> </w:t>
      </w:r>
      <w:r>
        <w:rPr>
          <w:rFonts w:hint="eastAsia"/>
        </w:rPr>
        <w:t>значимых</w:t>
      </w:r>
      <w:r>
        <w:t xml:space="preserve"> </w:t>
      </w:r>
      <w:r>
        <w:rPr>
          <w:rFonts w:hint="eastAsia"/>
        </w:rPr>
        <w:t>параметров</w:t>
      </w:r>
      <w:r>
        <w:t xml:space="preserve"> </w:t>
      </w:r>
      <w:r>
        <w:rPr>
          <w:rFonts w:hint="eastAsia"/>
        </w:rPr>
        <w:t>измерения</w:t>
      </w:r>
      <w:r>
        <w:t xml:space="preserve"> </w:t>
      </w:r>
      <w:r>
        <w:rPr>
          <w:rFonts w:hint="eastAsia"/>
        </w:rPr>
        <w:t>формата</w:t>
      </w:r>
      <w:r>
        <w:t xml:space="preserve"> </w:t>
      </w:r>
      <w:r>
        <w:rPr>
          <w:rFonts w:hint="eastAsia"/>
        </w:rPr>
        <w:t>сервисности</w:t>
      </w:r>
      <w:r>
        <w:t xml:space="preserve">: </w:t>
      </w:r>
      <w:r>
        <w:rPr>
          <w:rFonts w:hint="eastAsia"/>
        </w:rPr>
        <w:t>семантический</w:t>
      </w:r>
      <w:r>
        <w:t xml:space="preserve"> </w:t>
      </w:r>
      <w:r>
        <w:rPr>
          <w:rFonts w:hint="eastAsia"/>
        </w:rPr>
        <w:t>анализ</w:t>
      </w:r>
      <w:r>
        <w:t xml:space="preserve"> </w:t>
      </w:r>
      <w:r>
        <w:rPr>
          <w:rFonts w:hint="eastAsia"/>
        </w:rPr>
        <w:t>ключевых</w:t>
      </w:r>
      <w:r>
        <w:t xml:space="preserve"> </w:t>
      </w:r>
      <w:r>
        <w:rPr>
          <w:rFonts w:hint="eastAsia"/>
        </w:rPr>
        <w:t>слов</w:t>
      </w:r>
      <w:r>
        <w:t xml:space="preserve"> </w:t>
      </w:r>
      <w:r>
        <w:rPr>
          <w:rFonts w:hint="eastAsia"/>
        </w:rPr>
        <w:t>в</w:t>
      </w:r>
      <w:r>
        <w:t xml:space="preserve"> </w:t>
      </w:r>
      <w:r>
        <w:rPr>
          <w:rFonts w:hint="eastAsia"/>
        </w:rPr>
        <w:t>запросах</w:t>
      </w:r>
      <w:r>
        <w:t xml:space="preserve"> </w:t>
      </w:r>
      <w:r>
        <w:rPr>
          <w:rFonts w:hint="eastAsia"/>
        </w:rPr>
        <w:t>потребителей</w:t>
      </w:r>
      <w:r>
        <w:t xml:space="preserve"> (</w:t>
      </w:r>
      <w:r>
        <w:rPr>
          <w:rFonts w:hint="eastAsia"/>
        </w:rPr>
        <w:t>СНАГО</w:t>
      </w:r>
      <w:r>
        <w:t>-</w:t>
      </w:r>
      <w:r>
        <w:rPr>
          <w:rFonts w:hint="eastAsia"/>
        </w:rPr>
        <w:t>анализ</w:t>
      </w:r>
      <w:r>
        <w:t>)</w:t>
      </w:r>
    </w:p>
    <w:p w14:paraId="5C5AD8CC" w14:textId="77777777" w:rsidR="0041607A" w:rsidRDefault="0041607A" w:rsidP="0041607A"/>
    <w:p w14:paraId="243BE47A" w14:textId="77777777" w:rsidR="0041607A" w:rsidRDefault="0041607A" w:rsidP="0041607A">
      <w:r>
        <w:t xml:space="preserve">2.3.2. </w:t>
      </w:r>
      <w:r>
        <w:rPr>
          <w:rFonts w:hint="eastAsia"/>
        </w:rPr>
        <w:t>Систематизация</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характеристики</w:t>
      </w:r>
      <w:r>
        <w:t xml:space="preserve"> </w:t>
      </w:r>
      <w:r>
        <w:rPr>
          <w:rFonts w:hint="eastAsia"/>
        </w:rPr>
        <w:t>ценностного</w:t>
      </w:r>
      <w:r>
        <w:t xml:space="preserve"> </w:t>
      </w:r>
      <w:r>
        <w:rPr>
          <w:rFonts w:hint="eastAsia"/>
        </w:rPr>
        <w:t>предложения</w:t>
      </w:r>
      <w:r>
        <w:t xml:space="preserve"> </w:t>
      </w:r>
      <w:r>
        <w:rPr>
          <w:rFonts w:hint="eastAsia"/>
        </w:rPr>
        <w:t>ресторанного</w:t>
      </w:r>
      <w:r>
        <w:t xml:space="preserve"> </w:t>
      </w:r>
      <w:r>
        <w:rPr>
          <w:rFonts w:hint="eastAsia"/>
        </w:rPr>
        <w:t>бизнеса</w:t>
      </w:r>
      <w:r>
        <w:t xml:space="preserve">, </w:t>
      </w:r>
      <w:r>
        <w:rPr>
          <w:rFonts w:hint="eastAsia"/>
        </w:rPr>
        <w:t>на</w:t>
      </w:r>
      <w:r>
        <w:t xml:space="preserve"> </w:t>
      </w:r>
      <w:r>
        <w:rPr>
          <w:rFonts w:hint="eastAsia"/>
        </w:rPr>
        <w:t>основе</w:t>
      </w:r>
      <w:r>
        <w:t xml:space="preserve"> </w:t>
      </w:r>
      <w:r>
        <w:rPr>
          <w:rFonts w:hint="eastAsia"/>
        </w:rPr>
        <w:t>метода</w:t>
      </w:r>
      <w:r>
        <w:t xml:space="preserve"> </w:t>
      </w:r>
      <w:r>
        <w:rPr>
          <w:rFonts w:hint="eastAsia"/>
        </w:rPr>
        <w:t>интеллектуального</w:t>
      </w:r>
      <w:r>
        <w:t xml:space="preserve"> </w:t>
      </w:r>
      <w:r>
        <w:rPr>
          <w:rFonts w:hint="eastAsia"/>
        </w:rPr>
        <w:t>анализа</w:t>
      </w:r>
      <w:r>
        <w:t xml:space="preserve"> </w:t>
      </w:r>
      <w:r>
        <w:rPr>
          <w:rFonts w:hint="eastAsia"/>
        </w:rPr>
        <w:t>текста</w:t>
      </w:r>
    </w:p>
    <w:p w14:paraId="28B8D20C" w14:textId="77777777" w:rsidR="0041607A" w:rsidRDefault="0041607A" w:rsidP="0041607A"/>
    <w:p w14:paraId="555ED2E7" w14:textId="77777777" w:rsidR="0041607A" w:rsidRDefault="0041607A" w:rsidP="0041607A">
      <w:r>
        <w:t xml:space="preserve">2.3.3. </w:t>
      </w:r>
      <w:r>
        <w:rPr>
          <w:rFonts w:hint="eastAsia"/>
        </w:rPr>
        <w:t>Установление</w:t>
      </w:r>
      <w:r>
        <w:t xml:space="preserve"> </w:t>
      </w:r>
      <w:r>
        <w:rPr>
          <w:rFonts w:hint="eastAsia"/>
        </w:rPr>
        <w:t>взаимосвязи</w:t>
      </w:r>
      <w:r>
        <w:t xml:space="preserve"> </w:t>
      </w:r>
      <w:r>
        <w:rPr>
          <w:rFonts w:hint="eastAsia"/>
        </w:rPr>
        <w:t>инновационного</w:t>
      </w:r>
      <w:r>
        <w:t xml:space="preserve"> </w:t>
      </w:r>
      <w:r>
        <w:rPr>
          <w:rFonts w:hint="eastAsia"/>
        </w:rPr>
        <w:t>потенциала</w:t>
      </w:r>
      <w:r>
        <w:t xml:space="preserve"> </w:t>
      </w:r>
      <w:r>
        <w:rPr>
          <w:rFonts w:hint="eastAsia"/>
        </w:rPr>
        <w:t>и</w:t>
      </w:r>
      <w:r>
        <w:t xml:space="preserve"> </w:t>
      </w:r>
      <w:r>
        <w:rPr>
          <w:rFonts w:hint="eastAsia"/>
        </w:rPr>
        <w:t>ценностного</w:t>
      </w:r>
      <w:r>
        <w:t xml:space="preserve"> </w:t>
      </w:r>
      <w:r>
        <w:rPr>
          <w:rFonts w:hint="eastAsia"/>
        </w:rPr>
        <w:t>предложения</w:t>
      </w:r>
      <w:r>
        <w:t xml:space="preserve"> </w:t>
      </w:r>
      <w:r>
        <w:rPr>
          <w:rFonts w:hint="eastAsia"/>
        </w:rPr>
        <w:t>ресторанного</w:t>
      </w:r>
      <w:r>
        <w:t xml:space="preserve"> </w:t>
      </w:r>
      <w:r>
        <w:rPr>
          <w:rFonts w:hint="eastAsia"/>
        </w:rPr>
        <w:t>бизнеса</w:t>
      </w:r>
      <w:r>
        <w:t xml:space="preserve"> </w:t>
      </w:r>
      <w:r>
        <w:rPr>
          <w:rFonts w:hint="eastAsia"/>
        </w:rPr>
        <w:t>на</w:t>
      </w:r>
      <w:r>
        <w:t xml:space="preserve"> </w:t>
      </w:r>
      <w:r>
        <w:rPr>
          <w:rFonts w:hint="eastAsia"/>
        </w:rPr>
        <w:t>основе</w:t>
      </w:r>
      <w:r>
        <w:t xml:space="preserve"> </w:t>
      </w:r>
      <w:r>
        <w:rPr>
          <w:rFonts w:hint="eastAsia"/>
        </w:rPr>
        <w:t>экспертных</w:t>
      </w:r>
      <w:r>
        <w:t xml:space="preserve"> </w:t>
      </w:r>
      <w:r>
        <w:rPr>
          <w:rFonts w:hint="eastAsia"/>
        </w:rPr>
        <w:t>интервью</w:t>
      </w:r>
    </w:p>
    <w:p w14:paraId="31CDB8C4" w14:textId="77777777" w:rsidR="0041607A" w:rsidRDefault="0041607A" w:rsidP="0041607A"/>
    <w:p w14:paraId="3C3610AB" w14:textId="77777777" w:rsidR="0041607A" w:rsidRDefault="0041607A" w:rsidP="0041607A">
      <w:r>
        <w:rPr>
          <w:rFonts w:hint="eastAsia"/>
        </w:rPr>
        <w:t>Выводы</w:t>
      </w:r>
      <w:r>
        <w:t xml:space="preserve"> </w:t>
      </w:r>
      <w:r>
        <w:rPr>
          <w:rFonts w:hint="eastAsia"/>
        </w:rPr>
        <w:t>по</w:t>
      </w:r>
      <w:r>
        <w:t xml:space="preserve"> </w:t>
      </w:r>
      <w:r>
        <w:rPr>
          <w:rFonts w:hint="eastAsia"/>
        </w:rPr>
        <w:t>главе</w:t>
      </w:r>
    </w:p>
    <w:p w14:paraId="012A4552" w14:textId="77777777" w:rsidR="0041607A" w:rsidRDefault="0041607A" w:rsidP="0041607A"/>
    <w:p w14:paraId="4DB1FC0F" w14:textId="77777777" w:rsidR="0041607A" w:rsidRDefault="0041607A" w:rsidP="0041607A">
      <w:r>
        <w:rPr>
          <w:rFonts w:hint="eastAsia"/>
        </w:rPr>
        <w:t>ГЛАВА</w:t>
      </w:r>
      <w:r>
        <w:t xml:space="preserve"> 3. </w:t>
      </w:r>
      <w:r>
        <w:rPr>
          <w:rFonts w:hint="eastAsia"/>
        </w:rPr>
        <w:t>РЕЗУЛЬТАТЫ</w:t>
      </w:r>
      <w:r>
        <w:t xml:space="preserve"> </w:t>
      </w:r>
      <w:r>
        <w:rPr>
          <w:rFonts w:hint="eastAsia"/>
        </w:rPr>
        <w:t>ЭМПИРИЧЕСКОГО</w:t>
      </w:r>
      <w:r>
        <w:t xml:space="preserve"> </w:t>
      </w:r>
      <w:r>
        <w:rPr>
          <w:rFonts w:hint="eastAsia"/>
        </w:rPr>
        <w:t>ИССЛЕДОВАНИЯ</w:t>
      </w:r>
      <w:r>
        <w:t xml:space="preserve"> </w:t>
      </w:r>
      <w:r>
        <w:rPr>
          <w:rFonts w:hint="eastAsia"/>
        </w:rPr>
        <w:t>ВЗАИМОСВЯЗИ</w:t>
      </w:r>
      <w:r>
        <w:t xml:space="preserve"> </w:t>
      </w:r>
      <w:r>
        <w:rPr>
          <w:rFonts w:hint="eastAsia"/>
        </w:rPr>
        <w:t>ИННОВАЦИОННОГО</w:t>
      </w:r>
      <w:r>
        <w:t xml:space="preserve"> </w:t>
      </w:r>
      <w:r>
        <w:rPr>
          <w:rFonts w:hint="eastAsia"/>
        </w:rPr>
        <w:t>ПОТЕНЦИАЛА</w:t>
      </w:r>
      <w:r>
        <w:t xml:space="preserve"> </w:t>
      </w:r>
      <w:r>
        <w:rPr>
          <w:rFonts w:hint="eastAsia"/>
        </w:rPr>
        <w:t>И</w:t>
      </w:r>
      <w:r>
        <w:t xml:space="preserve"> </w:t>
      </w:r>
      <w:r>
        <w:rPr>
          <w:rFonts w:hint="eastAsia"/>
        </w:rPr>
        <w:t>ЦЕННОСТНО</w:t>
      </w:r>
      <w:r>
        <w:rPr>
          <w:rFonts w:hint="eastAsia"/>
        </w:rPr>
        <w:lastRenderedPageBreak/>
        <w:t>ГО</w:t>
      </w:r>
      <w:r>
        <w:t xml:space="preserve"> </w:t>
      </w:r>
      <w:r>
        <w:rPr>
          <w:rFonts w:hint="eastAsia"/>
        </w:rPr>
        <w:t>ПРЕДЛОЖЕНИЯ</w:t>
      </w:r>
    </w:p>
    <w:p w14:paraId="401F97CD" w14:textId="77777777" w:rsidR="0041607A" w:rsidRDefault="0041607A" w:rsidP="0041607A"/>
    <w:p w14:paraId="170F7C4D" w14:textId="77777777" w:rsidR="0041607A" w:rsidRDefault="0041607A" w:rsidP="0041607A">
      <w:r>
        <w:rPr>
          <w:rFonts w:hint="eastAsia"/>
        </w:rPr>
        <w:t>КОМПАНИИ</w:t>
      </w:r>
    </w:p>
    <w:p w14:paraId="48204DDE" w14:textId="77777777" w:rsidR="0041607A" w:rsidRDefault="0041607A" w:rsidP="0041607A"/>
    <w:p w14:paraId="1A582AD2" w14:textId="77777777" w:rsidR="0041607A" w:rsidRDefault="0041607A" w:rsidP="0041607A">
      <w:r>
        <w:t xml:space="preserve">3.1. </w:t>
      </w:r>
      <w:r>
        <w:rPr>
          <w:rFonts w:hint="eastAsia"/>
        </w:rPr>
        <w:t>Результаты</w:t>
      </w:r>
      <w:r>
        <w:t xml:space="preserve"> </w:t>
      </w:r>
      <w:r>
        <w:rPr>
          <w:rFonts w:hint="eastAsia"/>
        </w:rPr>
        <w:t>анализа</w:t>
      </w:r>
      <w:r>
        <w:t xml:space="preserve"> </w:t>
      </w:r>
      <w:r>
        <w:rPr>
          <w:rFonts w:hint="eastAsia"/>
        </w:rPr>
        <w:t>семантического</w:t>
      </w:r>
      <w:r>
        <w:t xml:space="preserve"> </w:t>
      </w:r>
      <w:r>
        <w:rPr>
          <w:rFonts w:hint="eastAsia"/>
        </w:rPr>
        <w:t>ядра</w:t>
      </w:r>
      <w:r>
        <w:t xml:space="preserve"> </w:t>
      </w:r>
      <w:r>
        <w:rPr>
          <w:rFonts w:hint="eastAsia"/>
        </w:rPr>
        <w:t>потребительских</w:t>
      </w:r>
      <w:r>
        <w:t xml:space="preserve"> </w:t>
      </w:r>
      <w:r>
        <w:rPr>
          <w:rFonts w:hint="eastAsia"/>
        </w:rPr>
        <w:t>предпочтений</w:t>
      </w:r>
    </w:p>
    <w:p w14:paraId="436F86B7" w14:textId="77777777" w:rsidR="0041607A" w:rsidRDefault="0041607A" w:rsidP="0041607A"/>
    <w:p w14:paraId="288FFED0" w14:textId="77777777" w:rsidR="0041607A" w:rsidRDefault="0041607A" w:rsidP="0041607A">
      <w:r>
        <w:t xml:space="preserve">3.1.1. </w:t>
      </w:r>
      <w:r>
        <w:rPr>
          <w:rFonts w:hint="eastAsia"/>
        </w:rPr>
        <w:t>Результаты</w:t>
      </w:r>
      <w:r>
        <w:t xml:space="preserve"> </w:t>
      </w:r>
      <w:r>
        <w:rPr>
          <w:rFonts w:hint="eastAsia"/>
        </w:rPr>
        <w:t>кластеризации</w:t>
      </w:r>
      <w:r>
        <w:t xml:space="preserve"> </w:t>
      </w:r>
      <w:r>
        <w:rPr>
          <w:rFonts w:hint="eastAsia"/>
        </w:rPr>
        <w:t>семантического</w:t>
      </w:r>
      <w:r>
        <w:t xml:space="preserve"> </w:t>
      </w:r>
      <w:r>
        <w:rPr>
          <w:rFonts w:hint="eastAsia"/>
        </w:rPr>
        <w:t>ядра</w:t>
      </w:r>
      <w:r>
        <w:t xml:space="preserve"> </w:t>
      </w:r>
      <w:r>
        <w:rPr>
          <w:rFonts w:hint="eastAsia"/>
        </w:rPr>
        <w:t>потребительских</w:t>
      </w:r>
      <w:r>
        <w:t xml:space="preserve"> </w:t>
      </w:r>
      <w:r>
        <w:rPr>
          <w:rFonts w:hint="eastAsia"/>
        </w:rPr>
        <w:t>предпочтений</w:t>
      </w:r>
    </w:p>
    <w:p w14:paraId="372F2D5B" w14:textId="77777777" w:rsidR="0041607A" w:rsidRDefault="0041607A" w:rsidP="0041607A"/>
    <w:p w14:paraId="27EBD3F4" w14:textId="77777777" w:rsidR="0041607A" w:rsidRDefault="0041607A" w:rsidP="0041607A">
      <w:r>
        <w:t xml:space="preserve">3.1.2. </w:t>
      </w:r>
      <w:r>
        <w:rPr>
          <w:rFonts w:hint="eastAsia"/>
        </w:rPr>
        <w:t>Результаты</w:t>
      </w:r>
      <w:r>
        <w:t xml:space="preserve"> </w:t>
      </w:r>
      <w:r>
        <w:rPr>
          <w:rFonts w:hint="eastAsia"/>
        </w:rPr>
        <w:t>оценки</w:t>
      </w:r>
      <w:r>
        <w:t xml:space="preserve"> </w:t>
      </w:r>
      <w:r>
        <w:rPr>
          <w:rFonts w:hint="eastAsia"/>
        </w:rPr>
        <w:t>деятельности</w:t>
      </w:r>
      <w:r>
        <w:t xml:space="preserve"> </w:t>
      </w:r>
      <w:r>
        <w:rPr>
          <w:rFonts w:hint="eastAsia"/>
        </w:rPr>
        <w:t>сетевых</w:t>
      </w:r>
      <w:r>
        <w:t xml:space="preserve"> </w:t>
      </w:r>
      <w:r>
        <w:rPr>
          <w:rFonts w:hint="eastAsia"/>
        </w:rPr>
        <w:t>ресторанов</w:t>
      </w:r>
      <w:r>
        <w:t xml:space="preserve"> </w:t>
      </w:r>
      <w:r>
        <w:rPr>
          <w:rFonts w:hint="eastAsia"/>
        </w:rPr>
        <w:t>г</w:t>
      </w:r>
      <w:r>
        <w:t xml:space="preserve">. </w:t>
      </w:r>
      <w:r>
        <w:rPr>
          <w:rFonts w:hint="eastAsia"/>
        </w:rPr>
        <w:t>Санкт</w:t>
      </w:r>
      <w:r>
        <w:t>-</w:t>
      </w:r>
      <w:r>
        <w:rPr>
          <w:rFonts w:hint="eastAsia"/>
        </w:rPr>
        <w:t>Петербурга</w:t>
      </w:r>
      <w:r>
        <w:t xml:space="preserve"> </w:t>
      </w:r>
      <w:r>
        <w:rPr>
          <w:rFonts w:hint="eastAsia"/>
        </w:rPr>
        <w:t>на</w:t>
      </w:r>
      <w:r>
        <w:t xml:space="preserve"> </w:t>
      </w:r>
      <w:r>
        <w:rPr>
          <w:rFonts w:hint="eastAsia"/>
        </w:rPr>
        <w:t>основе</w:t>
      </w:r>
      <w:r>
        <w:t xml:space="preserve"> </w:t>
      </w:r>
      <w:r>
        <w:rPr>
          <w:rFonts w:hint="eastAsia"/>
        </w:rPr>
        <w:t>потребительских</w:t>
      </w:r>
      <w:r>
        <w:t xml:space="preserve"> </w:t>
      </w:r>
      <w:r>
        <w:rPr>
          <w:rFonts w:hint="eastAsia"/>
        </w:rPr>
        <w:t>предпочтений</w:t>
      </w:r>
    </w:p>
    <w:p w14:paraId="1D2EED97" w14:textId="77777777" w:rsidR="0041607A" w:rsidRDefault="0041607A" w:rsidP="0041607A"/>
    <w:p w14:paraId="2C5D8B4E" w14:textId="77777777" w:rsidR="0041607A" w:rsidRDefault="0041607A" w:rsidP="0041607A">
      <w:r>
        <w:t xml:space="preserve">3.2. </w:t>
      </w:r>
      <w:r>
        <w:rPr>
          <w:rFonts w:hint="eastAsia"/>
        </w:rPr>
        <w:t>Выявление</w:t>
      </w:r>
      <w:r>
        <w:t xml:space="preserve"> </w:t>
      </w:r>
      <w:r>
        <w:rPr>
          <w:rFonts w:hint="eastAsia"/>
        </w:rPr>
        <w:t>основных</w:t>
      </w:r>
      <w:r>
        <w:t xml:space="preserve"> </w:t>
      </w:r>
      <w:r>
        <w:rPr>
          <w:rFonts w:hint="eastAsia"/>
        </w:rPr>
        <w:t>критериев</w:t>
      </w:r>
      <w:r>
        <w:t xml:space="preserve"> </w:t>
      </w:r>
      <w:r>
        <w:rPr>
          <w:rFonts w:hint="eastAsia"/>
        </w:rPr>
        <w:t>формата</w:t>
      </w:r>
      <w:r>
        <w:t xml:space="preserve"> </w:t>
      </w:r>
      <w:r>
        <w:rPr>
          <w:rFonts w:hint="eastAsia"/>
        </w:rPr>
        <w:t>сервисности</w:t>
      </w:r>
      <w:r>
        <w:t xml:space="preserve">, </w:t>
      </w:r>
      <w:r>
        <w:rPr>
          <w:rFonts w:hint="eastAsia"/>
        </w:rPr>
        <w:t>влияющих</w:t>
      </w:r>
      <w:r>
        <w:t xml:space="preserve"> </w:t>
      </w:r>
      <w:r>
        <w:rPr>
          <w:rFonts w:hint="eastAsia"/>
        </w:rPr>
        <w:t>на</w:t>
      </w:r>
      <w:r>
        <w:t xml:space="preserve"> </w:t>
      </w:r>
      <w:r>
        <w:rPr>
          <w:rFonts w:hint="eastAsia"/>
        </w:rPr>
        <w:t>формирование</w:t>
      </w:r>
      <w:r>
        <w:t xml:space="preserve"> </w:t>
      </w:r>
      <w:r>
        <w:rPr>
          <w:rFonts w:hint="eastAsia"/>
        </w:rPr>
        <w:t>ценностного</w:t>
      </w:r>
      <w:r>
        <w:t xml:space="preserve"> </w:t>
      </w:r>
      <w:r>
        <w:rPr>
          <w:rFonts w:hint="eastAsia"/>
        </w:rPr>
        <w:t>предложения</w:t>
      </w:r>
    </w:p>
    <w:p w14:paraId="1BB5F3D3" w14:textId="77777777" w:rsidR="0041607A" w:rsidRDefault="0041607A" w:rsidP="0041607A"/>
    <w:p w14:paraId="2E5799E1" w14:textId="77777777" w:rsidR="0041607A" w:rsidRDefault="0041607A" w:rsidP="0041607A">
      <w:r>
        <w:t xml:space="preserve">3.2.1. </w:t>
      </w:r>
      <w:r>
        <w:rPr>
          <w:rFonts w:hint="eastAsia"/>
        </w:rPr>
        <w:t>Определение</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ценностное</w:t>
      </w:r>
      <w:r>
        <w:t xml:space="preserve"> </w:t>
      </w:r>
      <w:r>
        <w:rPr>
          <w:rFonts w:hint="eastAsia"/>
        </w:rPr>
        <w:t>предложение</w:t>
      </w:r>
      <w:r>
        <w:t xml:space="preserve">, </w:t>
      </w:r>
      <w:r>
        <w:rPr>
          <w:rFonts w:hint="eastAsia"/>
        </w:rPr>
        <w:t>на</w:t>
      </w:r>
      <w:r>
        <w:t xml:space="preserve"> </w:t>
      </w:r>
      <w:r>
        <w:rPr>
          <w:rFonts w:hint="eastAsia"/>
        </w:rPr>
        <w:t>основе</w:t>
      </w:r>
      <w:r>
        <w:t xml:space="preserve"> </w:t>
      </w:r>
      <w:r>
        <w:rPr>
          <w:rFonts w:hint="eastAsia"/>
        </w:rPr>
        <w:t>анализа</w:t>
      </w:r>
      <w:r>
        <w:t xml:space="preserve"> </w:t>
      </w:r>
      <w:r>
        <w:rPr>
          <w:rFonts w:hint="eastAsia"/>
        </w:rPr>
        <w:t>потребительских</w:t>
      </w:r>
      <w:r>
        <w:t xml:space="preserve"> </w:t>
      </w:r>
      <w:r>
        <w:rPr>
          <w:rFonts w:hint="eastAsia"/>
        </w:rPr>
        <w:t>предпочтений</w:t>
      </w:r>
    </w:p>
    <w:p w14:paraId="71B7175D" w14:textId="77777777" w:rsidR="0041607A" w:rsidRDefault="0041607A" w:rsidP="0041607A"/>
    <w:p w14:paraId="180847B2" w14:textId="77777777" w:rsidR="0041607A" w:rsidRDefault="0041607A" w:rsidP="0041607A">
      <w:r>
        <w:t xml:space="preserve">3.2.2. </w:t>
      </w:r>
      <w:r>
        <w:rPr>
          <w:rFonts w:hint="eastAsia"/>
        </w:rPr>
        <w:t>Типологизация</w:t>
      </w:r>
      <w:r>
        <w:t xml:space="preserve"> </w:t>
      </w:r>
      <w:r>
        <w:rPr>
          <w:rFonts w:hint="eastAsia"/>
        </w:rPr>
        <w:t>факторов</w:t>
      </w:r>
      <w:r>
        <w:t xml:space="preserve">, </w:t>
      </w:r>
      <w:r>
        <w:rPr>
          <w:rFonts w:hint="eastAsia"/>
        </w:rPr>
        <w:t>влияющих</w:t>
      </w:r>
      <w:r>
        <w:t xml:space="preserve"> </w:t>
      </w:r>
      <w:r>
        <w:rPr>
          <w:rFonts w:hint="eastAsia"/>
        </w:rPr>
        <w:t>на</w:t>
      </w:r>
      <w:r>
        <w:t xml:space="preserve"> </w:t>
      </w:r>
      <w:r>
        <w:rPr>
          <w:rFonts w:hint="eastAsia"/>
        </w:rPr>
        <w:t>ценностное</w:t>
      </w:r>
      <w:r>
        <w:t xml:space="preserve"> </w:t>
      </w:r>
      <w:r>
        <w:rPr>
          <w:rFonts w:hint="eastAsia"/>
        </w:rPr>
        <w:t>предложение</w:t>
      </w:r>
    </w:p>
    <w:p w14:paraId="10B3235A" w14:textId="77777777" w:rsidR="0041607A" w:rsidRDefault="0041607A" w:rsidP="0041607A"/>
    <w:p w14:paraId="435FE333" w14:textId="77777777" w:rsidR="0041607A" w:rsidRDefault="0041607A" w:rsidP="0041607A">
      <w:r>
        <w:t xml:space="preserve">3.3. </w:t>
      </w:r>
      <w:r>
        <w:rPr>
          <w:rFonts w:hint="eastAsia"/>
        </w:rPr>
        <w:t>Результаты</w:t>
      </w:r>
      <w:r>
        <w:t xml:space="preserve"> </w:t>
      </w:r>
      <w:r>
        <w:rPr>
          <w:rFonts w:hint="eastAsia"/>
        </w:rPr>
        <w:t>анализа</w:t>
      </w:r>
      <w:r>
        <w:t xml:space="preserve"> </w:t>
      </w:r>
      <w:r>
        <w:rPr>
          <w:rFonts w:hint="eastAsia"/>
        </w:rPr>
        <w:t>влияния</w:t>
      </w:r>
      <w:r>
        <w:t xml:space="preserve"> </w:t>
      </w:r>
      <w:r>
        <w:rPr>
          <w:rFonts w:hint="eastAsia"/>
        </w:rPr>
        <w:t>взаимосвязи</w:t>
      </w:r>
      <w:r>
        <w:t xml:space="preserve"> </w:t>
      </w:r>
      <w:r>
        <w:rPr>
          <w:rFonts w:hint="eastAsia"/>
        </w:rPr>
        <w:t>инновационного</w:t>
      </w:r>
      <w:r>
        <w:t xml:space="preserve"> </w:t>
      </w:r>
      <w:r>
        <w:rPr>
          <w:rFonts w:hint="eastAsia"/>
        </w:rPr>
        <w:t>потенциала</w:t>
      </w:r>
      <w:r>
        <w:t xml:space="preserve"> </w:t>
      </w:r>
      <w:r>
        <w:rPr>
          <w:rFonts w:hint="eastAsia"/>
        </w:rPr>
        <w:t>и</w:t>
      </w:r>
      <w:r>
        <w:t xml:space="preserve"> </w:t>
      </w:r>
      <w:r>
        <w:rPr>
          <w:rFonts w:hint="eastAsia"/>
        </w:rPr>
        <w:t>ценностного</w:t>
      </w:r>
      <w:r>
        <w:t xml:space="preserve"> </w:t>
      </w:r>
      <w:r>
        <w:rPr>
          <w:rFonts w:hint="eastAsia"/>
        </w:rPr>
        <w:t>предложения</w:t>
      </w:r>
      <w:r>
        <w:t xml:space="preserve"> </w:t>
      </w:r>
      <w:r>
        <w:rPr>
          <w:rFonts w:hint="eastAsia"/>
        </w:rPr>
        <w:t>на</w:t>
      </w:r>
      <w:r>
        <w:t xml:space="preserve"> </w:t>
      </w:r>
      <w:r>
        <w:rPr>
          <w:rFonts w:hint="eastAsia"/>
        </w:rPr>
        <w:t>уровень</w:t>
      </w:r>
      <w:r>
        <w:t xml:space="preserve"> </w:t>
      </w:r>
      <w:r>
        <w:rPr>
          <w:rFonts w:hint="eastAsia"/>
        </w:rPr>
        <w:t>адаптируемости</w:t>
      </w:r>
      <w:r>
        <w:t xml:space="preserve"> </w:t>
      </w:r>
      <w:r>
        <w:rPr>
          <w:rFonts w:hint="eastAsia"/>
        </w:rPr>
        <w:t>ресторанного</w:t>
      </w:r>
      <w:r>
        <w:t xml:space="preserve"> </w:t>
      </w:r>
      <w:r>
        <w:rPr>
          <w:rFonts w:hint="eastAsia"/>
        </w:rPr>
        <w:t>бизнеса</w:t>
      </w:r>
      <w:r>
        <w:t xml:space="preserve"> </w:t>
      </w:r>
      <w:r>
        <w:rPr>
          <w:rFonts w:hint="eastAsia"/>
        </w:rPr>
        <w:t>к</w:t>
      </w:r>
      <w:r>
        <w:t xml:space="preserve"> </w:t>
      </w:r>
      <w:r>
        <w:rPr>
          <w:rFonts w:hint="eastAsia"/>
        </w:rPr>
        <w:t>рыночным</w:t>
      </w:r>
      <w:r>
        <w:t xml:space="preserve"> </w:t>
      </w:r>
      <w:r>
        <w:rPr>
          <w:rFonts w:hint="eastAsia"/>
        </w:rPr>
        <w:t>условиям</w:t>
      </w:r>
    </w:p>
    <w:p w14:paraId="509BFB83" w14:textId="77777777" w:rsidR="0041607A" w:rsidRDefault="0041607A" w:rsidP="0041607A"/>
    <w:p w14:paraId="0B0C9E38" w14:textId="77777777" w:rsidR="0041607A" w:rsidRDefault="0041607A" w:rsidP="0041607A">
      <w:r>
        <w:t xml:space="preserve">3.4. </w:t>
      </w:r>
      <w:r>
        <w:rPr>
          <w:rFonts w:hint="eastAsia"/>
        </w:rPr>
        <w:t>Разработка</w:t>
      </w:r>
      <w:r>
        <w:t xml:space="preserve"> </w:t>
      </w:r>
      <w:r>
        <w:rPr>
          <w:rFonts w:hint="eastAsia"/>
        </w:rPr>
        <w:t>алгоритма</w:t>
      </w:r>
      <w:r>
        <w:t xml:space="preserve"> </w:t>
      </w:r>
      <w:r>
        <w:rPr>
          <w:rFonts w:hint="eastAsia"/>
        </w:rPr>
        <w:t>анализа</w:t>
      </w:r>
      <w:r>
        <w:t xml:space="preserve"> </w:t>
      </w:r>
      <w:r>
        <w:rPr>
          <w:rFonts w:hint="eastAsia"/>
        </w:rPr>
        <w:t>ценностного</w:t>
      </w:r>
      <w:r>
        <w:t xml:space="preserve"> </w:t>
      </w:r>
      <w:r>
        <w:rPr>
          <w:rFonts w:hint="eastAsia"/>
        </w:rPr>
        <w:t>предложения</w:t>
      </w:r>
    </w:p>
    <w:p w14:paraId="7E1E84B6" w14:textId="77777777" w:rsidR="0041607A" w:rsidRDefault="0041607A" w:rsidP="0041607A"/>
    <w:p w14:paraId="73D6270F" w14:textId="77777777" w:rsidR="0041607A" w:rsidRDefault="0041607A" w:rsidP="0041607A">
      <w:r>
        <w:t xml:space="preserve">3.5. </w:t>
      </w:r>
      <w:r>
        <w:rPr>
          <w:rFonts w:hint="eastAsia"/>
        </w:rPr>
        <w:t>Формирование</w:t>
      </w:r>
      <w:r>
        <w:t xml:space="preserve"> </w:t>
      </w:r>
      <w:r>
        <w:rPr>
          <w:rFonts w:hint="eastAsia"/>
        </w:rPr>
        <w:t>модели</w:t>
      </w:r>
      <w:r>
        <w:t xml:space="preserve"> </w:t>
      </w:r>
      <w:r>
        <w:rPr>
          <w:rFonts w:hint="eastAsia"/>
        </w:rPr>
        <w:t>взаимосвязи</w:t>
      </w:r>
      <w:r>
        <w:t xml:space="preserve"> </w:t>
      </w:r>
      <w:r>
        <w:rPr>
          <w:rFonts w:hint="eastAsia"/>
        </w:rPr>
        <w:t>инновационного</w:t>
      </w:r>
      <w:r>
        <w:t xml:space="preserve"> </w:t>
      </w:r>
      <w:r>
        <w:rPr>
          <w:rFonts w:hint="eastAsia"/>
        </w:rPr>
        <w:t>потенциала</w:t>
      </w:r>
      <w:r>
        <w:t xml:space="preserve"> </w:t>
      </w:r>
      <w:r>
        <w:rPr>
          <w:rFonts w:hint="eastAsia"/>
        </w:rPr>
        <w:t>и</w:t>
      </w:r>
      <w:r>
        <w:t xml:space="preserve"> </w:t>
      </w:r>
      <w:r>
        <w:rPr>
          <w:rFonts w:hint="eastAsia"/>
        </w:rPr>
        <w:t>ценностного</w:t>
      </w:r>
      <w:r>
        <w:t xml:space="preserve"> </w:t>
      </w:r>
      <w:r>
        <w:rPr>
          <w:rFonts w:hint="eastAsia"/>
        </w:rPr>
        <w:t>предложения</w:t>
      </w:r>
      <w:r>
        <w:t xml:space="preserve"> </w:t>
      </w:r>
      <w:r>
        <w:rPr>
          <w:rFonts w:hint="eastAsia"/>
        </w:rPr>
        <w:t>компании</w:t>
      </w:r>
    </w:p>
    <w:p w14:paraId="79A56ED8" w14:textId="77777777" w:rsidR="0041607A" w:rsidRDefault="0041607A" w:rsidP="0041607A"/>
    <w:p w14:paraId="5A9A532C" w14:textId="77777777" w:rsidR="0041607A" w:rsidRDefault="0041607A" w:rsidP="0041607A">
      <w:r>
        <w:lastRenderedPageBreak/>
        <w:t xml:space="preserve">3.6. </w:t>
      </w:r>
      <w:r>
        <w:rPr>
          <w:rFonts w:hint="eastAsia"/>
        </w:rPr>
        <w:t>Рекомендации</w:t>
      </w:r>
      <w:r>
        <w:t xml:space="preserve"> </w:t>
      </w:r>
      <w:r>
        <w:rPr>
          <w:rFonts w:hint="eastAsia"/>
        </w:rPr>
        <w:t>по</w:t>
      </w:r>
      <w:r>
        <w:t xml:space="preserve"> </w:t>
      </w:r>
      <w:r>
        <w:rPr>
          <w:rFonts w:hint="eastAsia"/>
        </w:rPr>
        <w:t>адаптации</w:t>
      </w:r>
      <w:r>
        <w:t xml:space="preserve"> </w:t>
      </w:r>
      <w:r>
        <w:rPr>
          <w:rFonts w:hint="eastAsia"/>
        </w:rPr>
        <w:t>ценностного</w:t>
      </w:r>
      <w:r>
        <w:t xml:space="preserve"> </w:t>
      </w:r>
      <w:r>
        <w:rPr>
          <w:rFonts w:hint="eastAsia"/>
        </w:rPr>
        <w:t>предложения</w:t>
      </w:r>
      <w:r>
        <w:t xml:space="preserve"> </w:t>
      </w:r>
      <w:r>
        <w:rPr>
          <w:rFonts w:hint="eastAsia"/>
        </w:rPr>
        <w:t>сетевых</w:t>
      </w:r>
      <w:r>
        <w:t xml:space="preserve"> </w:t>
      </w:r>
      <w:r>
        <w:rPr>
          <w:rFonts w:hint="eastAsia"/>
        </w:rPr>
        <w:t>ресторанов</w:t>
      </w:r>
      <w:r>
        <w:t xml:space="preserve"> </w:t>
      </w:r>
      <w:r>
        <w:rPr>
          <w:rFonts w:hint="eastAsia"/>
        </w:rPr>
        <w:t>к</w:t>
      </w:r>
    </w:p>
    <w:p w14:paraId="6D759ED1" w14:textId="77777777" w:rsidR="0041607A" w:rsidRDefault="0041607A" w:rsidP="0041607A"/>
    <w:p w14:paraId="545A9DFA" w14:textId="77777777" w:rsidR="0041607A" w:rsidRDefault="0041607A" w:rsidP="0041607A">
      <w:r>
        <w:rPr>
          <w:rFonts w:hint="eastAsia"/>
        </w:rPr>
        <w:t>изменению</w:t>
      </w:r>
      <w:r>
        <w:t xml:space="preserve"> </w:t>
      </w:r>
      <w:r>
        <w:rPr>
          <w:rFonts w:hint="eastAsia"/>
        </w:rPr>
        <w:t>рыночных</w:t>
      </w:r>
      <w:r>
        <w:t xml:space="preserve"> </w:t>
      </w:r>
      <w:r>
        <w:rPr>
          <w:rFonts w:hint="eastAsia"/>
        </w:rPr>
        <w:t>условий</w:t>
      </w:r>
    </w:p>
    <w:p w14:paraId="336B68F2" w14:textId="77777777" w:rsidR="0041607A" w:rsidRDefault="0041607A" w:rsidP="0041607A"/>
    <w:p w14:paraId="3AA5DFAF" w14:textId="77777777" w:rsidR="0041607A" w:rsidRDefault="0041607A" w:rsidP="0041607A">
      <w:r>
        <w:rPr>
          <w:rFonts w:hint="eastAsia"/>
        </w:rPr>
        <w:t>Выводы</w:t>
      </w:r>
      <w:r>
        <w:t xml:space="preserve"> </w:t>
      </w:r>
      <w:r>
        <w:rPr>
          <w:rFonts w:hint="eastAsia"/>
        </w:rPr>
        <w:t>по</w:t>
      </w:r>
      <w:r>
        <w:t xml:space="preserve"> </w:t>
      </w:r>
      <w:r>
        <w:rPr>
          <w:rFonts w:hint="eastAsia"/>
        </w:rPr>
        <w:t>главе</w:t>
      </w:r>
    </w:p>
    <w:p w14:paraId="08831944" w14:textId="77777777" w:rsidR="0041607A" w:rsidRDefault="0041607A" w:rsidP="0041607A"/>
    <w:p w14:paraId="286CED44" w14:textId="77777777" w:rsidR="0041607A" w:rsidRDefault="0041607A" w:rsidP="0041607A">
      <w:r>
        <w:rPr>
          <w:rFonts w:hint="eastAsia"/>
        </w:rPr>
        <w:t>ЗАКЛЮЧЕНИЕ</w:t>
      </w:r>
    </w:p>
    <w:p w14:paraId="75D71FF1" w14:textId="77777777" w:rsidR="0041607A" w:rsidRDefault="0041607A" w:rsidP="0041607A"/>
    <w:p w14:paraId="58F16360" w14:textId="77777777" w:rsidR="0041607A" w:rsidRDefault="0041607A" w:rsidP="0041607A">
      <w:r>
        <w:rPr>
          <w:rFonts w:hint="eastAsia"/>
        </w:rPr>
        <w:t>ОПРЕДЕЛЕНИЯ</w:t>
      </w:r>
      <w:r>
        <w:t xml:space="preserve">, </w:t>
      </w:r>
      <w:r>
        <w:rPr>
          <w:rFonts w:hint="eastAsia"/>
        </w:rPr>
        <w:t>ИСПОЛЬЗУЕМЫЕ</w:t>
      </w:r>
      <w:r>
        <w:t xml:space="preserve"> </w:t>
      </w:r>
      <w:r>
        <w:rPr>
          <w:rFonts w:hint="eastAsia"/>
        </w:rPr>
        <w:t>В</w:t>
      </w:r>
      <w:r>
        <w:t xml:space="preserve"> </w:t>
      </w:r>
      <w:r>
        <w:rPr>
          <w:rFonts w:hint="eastAsia"/>
        </w:rPr>
        <w:t>ДИССЕРТАЦИОННОМ</w:t>
      </w:r>
      <w:r>
        <w:t xml:space="preserve"> </w:t>
      </w:r>
      <w:r>
        <w:rPr>
          <w:rFonts w:hint="eastAsia"/>
        </w:rPr>
        <w:t>ИССЛЕДОВАНИИ</w:t>
      </w:r>
    </w:p>
    <w:p w14:paraId="3F7E3969" w14:textId="77777777" w:rsidR="0041607A" w:rsidRDefault="0041607A" w:rsidP="0041607A"/>
    <w:p w14:paraId="686D3B52" w14:textId="77777777" w:rsidR="0041607A" w:rsidRDefault="0041607A" w:rsidP="0041607A">
      <w:r>
        <w:rPr>
          <w:rFonts w:hint="eastAsia"/>
        </w:rPr>
        <w:t>СПИСОК</w:t>
      </w:r>
      <w:r>
        <w:t xml:space="preserve"> </w:t>
      </w:r>
      <w:r>
        <w:rPr>
          <w:rFonts w:hint="eastAsia"/>
        </w:rPr>
        <w:t>ПУБЛИКАЦИЙ</w:t>
      </w:r>
      <w:r>
        <w:t xml:space="preserve"> </w:t>
      </w:r>
      <w:r>
        <w:rPr>
          <w:rFonts w:hint="eastAsia"/>
        </w:rPr>
        <w:t>ПО</w:t>
      </w:r>
      <w:r>
        <w:t xml:space="preserve"> </w:t>
      </w:r>
      <w:r>
        <w:rPr>
          <w:rFonts w:hint="eastAsia"/>
        </w:rPr>
        <w:t>ТЕМЕ</w:t>
      </w:r>
      <w:r>
        <w:t xml:space="preserve"> </w:t>
      </w:r>
      <w:r>
        <w:rPr>
          <w:rFonts w:hint="eastAsia"/>
        </w:rPr>
        <w:t>ДИССЕРТАЦИИ</w:t>
      </w:r>
    </w:p>
    <w:p w14:paraId="4189B240" w14:textId="77777777" w:rsidR="0041607A" w:rsidRDefault="0041607A" w:rsidP="0041607A"/>
    <w:p w14:paraId="5A880595" w14:textId="77777777" w:rsidR="0041607A" w:rsidRDefault="0041607A" w:rsidP="0041607A">
      <w:r>
        <w:rPr>
          <w:rFonts w:hint="eastAsia"/>
        </w:rPr>
        <w:t>СПИСОК</w:t>
      </w:r>
      <w:r>
        <w:t xml:space="preserve"> </w:t>
      </w:r>
      <w:r>
        <w:rPr>
          <w:rFonts w:hint="eastAsia"/>
        </w:rPr>
        <w:t>ЛИТЕРАТУРЫ</w:t>
      </w:r>
    </w:p>
    <w:p w14:paraId="2F4B1825" w14:textId="77777777" w:rsidR="0041607A" w:rsidRDefault="0041607A" w:rsidP="0041607A"/>
    <w:p w14:paraId="5556ED2B" w14:textId="6EEA164F" w:rsidR="0041607A" w:rsidRPr="0041607A" w:rsidRDefault="0041607A" w:rsidP="0041607A">
      <w:r>
        <w:rPr>
          <w:rFonts w:hint="eastAsia"/>
        </w:rPr>
        <w:t>ПРИЛОЖЕНИЕ</w:t>
      </w:r>
    </w:p>
    <w:sectPr w:rsidR="0041607A" w:rsidRPr="0041607A" w:rsidSect="00E0283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629A1" w14:textId="77777777" w:rsidR="00E0283D" w:rsidRDefault="00E0283D">
      <w:pPr>
        <w:spacing w:after="0" w:line="240" w:lineRule="auto"/>
      </w:pPr>
      <w:r>
        <w:separator/>
      </w:r>
    </w:p>
  </w:endnote>
  <w:endnote w:type="continuationSeparator" w:id="0">
    <w:p w14:paraId="28676910" w14:textId="77777777" w:rsidR="00E0283D" w:rsidRDefault="00E0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5736" w14:textId="77777777" w:rsidR="00E0283D" w:rsidRDefault="00E0283D"/>
    <w:p w14:paraId="279E6F03" w14:textId="77777777" w:rsidR="00E0283D" w:rsidRDefault="00E0283D"/>
    <w:p w14:paraId="04158901" w14:textId="77777777" w:rsidR="00E0283D" w:rsidRDefault="00E0283D"/>
    <w:p w14:paraId="4935A6B5" w14:textId="77777777" w:rsidR="00E0283D" w:rsidRDefault="00E0283D"/>
    <w:p w14:paraId="2A494233" w14:textId="77777777" w:rsidR="00E0283D" w:rsidRDefault="00E0283D"/>
    <w:p w14:paraId="577D6D33" w14:textId="77777777" w:rsidR="00E0283D" w:rsidRDefault="00E0283D"/>
    <w:p w14:paraId="01D33318" w14:textId="77777777" w:rsidR="00E0283D" w:rsidRDefault="00E028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182404" wp14:editId="4B2A84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281E0" w14:textId="77777777" w:rsidR="00E0283D" w:rsidRDefault="00E028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1824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B3281E0" w14:textId="77777777" w:rsidR="00E0283D" w:rsidRDefault="00E028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5BD2F9" w14:textId="77777777" w:rsidR="00E0283D" w:rsidRDefault="00E0283D"/>
    <w:p w14:paraId="43B9573A" w14:textId="77777777" w:rsidR="00E0283D" w:rsidRDefault="00E0283D"/>
    <w:p w14:paraId="38542277" w14:textId="77777777" w:rsidR="00E0283D" w:rsidRDefault="00E028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391E0F" wp14:editId="5F42E9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991D6" w14:textId="77777777" w:rsidR="00E0283D" w:rsidRDefault="00E0283D"/>
                          <w:p w14:paraId="759C7822" w14:textId="77777777" w:rsidR="00E0283D" w:rsidRDefault="00E028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391E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3991D6" w14:textId="77777777" w:rsidR="00E0283D" w:rsidRDefault="00E0283D"/>
                    <w:p w14:paraId="759C7822" w14:textId="77777777" w:rsidR="00E0283D" w:rsidRDefault="00E028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BAF345" w14:textId="77777777" w:rsidR="00E0283D" w:rsidRDefault="00E0283D"/>
    <w:p w14:paraId="35134ED9" w14:textId="77777777" w:rsidR="00E0283D" w:rsidRDefault="00E0283D">
      <w:pPr>
        <w:rPr>
          <w:sz w:val="2"/>
          <w:szCs w:val="2"/>
        </w:rPr>
      </w:pPr>
    </w:p>
    <w:p w14:paraId="40C497D3" w14:textId="77777777" w:rsidR="00E0283D" w:rsidRDefault="00E0283D"/>
    <w:p w14:paraId="51014DF2" w14:textId="77777777" w:rsidR="00E0283D" w:rsidRDefault="00E0283D">
      <w:pPr>
        <w:spacing w:after="0" w:line="240" w:lineRule="auto"/>
      </w:pPr>
    </w:p>
  </w:footnote>
  <w:footnote w:type="continuationSeparator" w:id="0">
    <w:p w14:paraId="5D41041E" w14:textId="77777777" w:rsidR="00E0283D" w:rsidRDefault="00E0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3D"/>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6532</TotalTime>
  <Pages>4</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761</cp:revision>
  <cp:lastPrinted>2009-02-06T05:36:00Z</cp:lastPrinted>
  <dcterms:created xsi:type="dcterms:W3CDTF">2024-04-09T10:20:00Z</dcterms:created>
  <dcterms:modified xsi:type="dcterms:W3CDTF">2024-04-18T14:33:00Z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