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F5BBC" w14:textId="77777777" w:rsidR="00583F3C" w:rsidRPr="00583F3C" w:rsidRDefault="00583F3C" w:rsidP="00583F3C">
      <w:pPr>
        <w:rPr>
          <w:rFonts w:ascii="TimesNewRomanPSMT" w:eastAsia="Times New Roman" w:hAnsi="TimesNewRomanPSMT" w:cs="Times New Roman"/>
          <w:b/>
          <w:bCs/>
          <w:color w:val="000000"/>
          <w:kern w:val="0"/>
          <w:sz w:val="26"/>
          <w:szCs w:val="26"/>
          <w:lang w:eastAsia="ru-RU"/>
        </w:rPr>
      </w:pPr>
      <w:r w:rsidRPr="00583F3C">
        <w:rPr>
          <w:rFonts w:ascii="TimesNewRomanPSMT" w:eastAsia="Times New Roman" w:hAnsi="TimesNewRomanPSMT" w:cs="Times New Roman"/>
          <w:b/>
          <w:bCs/>
          <w:color w:val="000000"/>
          <w:kern w:val="0"/>
          <w:sz w:val="26"/>
          <w:szCs w:val="26"/>
          <w:lang w:eastAsia="ru-RU"/>
        </w:rPr>
        <w:t>Шабанов, Павел Геннадьевич.</w:t>
      </w:r>
      <w:r w:rsidRPr="00583F3C">
        <w:rPr>
          <w:rFonts w:ascii="TimesNewRomanPSMT" w:eastAsia="Times New Roman" w:hAnsi="TimesNewRomanPSMT" w:cs="Times New Roman"/>
          <w:b/>
          <w:bCs/>
          <w:color w:val="000000"/>
          <w:kern w:val="0"/>
          <w:sz w:val="26"/>
          <w:szCs w:val="26"/>
          <w:lang w:eastAsia="ru-RU"/>
        </w:rPr>
        <w:br/>
        <w:t>Устойчивость сжатых поясов и стенок стальных двутавровых балок при изгибе : диссертация ... кандидата технических наук : 01.02.04, 05.23.01. - Тверь, 2000. - 126 с. : ил.больше</w:t>
      </w:r>
    </w:p>
    <w:p w14:paraId="6DCF1030" w14:textId="77777777" w:rsidR="00583F3C" w:rsidRPr="00583F3C" w:rsidRDefault="00583F3C" w:rsidP="00583F3C">
      <w:pPr>
        <w:rPr>
          <w:rFonts w:ascii="TimesNewRomanPSMT" w:eastAsia="Times New Roman" w:hAnsi="TimesNewRomanPSMT" w:cs="Times New Roman"/>
          <w:b/>
          <w:bCs/>
          <w:color w:val="000000"/>
          <w:kern w:val="0"/>
          <w:sz w:val="26"/>
          <w:szCs w:val="26"/>
          <w:lang w:eastAsia="ru-RU"/>
        </w:rPr>
      </w:pPr>
      <w:hyperlink r:id="rId8" w:history="1">
        <w:r w:rsidRPr="00583F3C">
          <w:rPr>
            <w:rStyle w:val="a8"/>
            <w:rFonts w:ascii="TimesNewRomanPSMT" w:eastAsia="Times New Roman" w:hAnsi="TimesNewRomanPSMT" w:cs="Times New Roman"/>
            <w:b/>
            <w:bCs/>
            <w:kern w:val="0"/>
            <w:sz w:val="26"/>
            <w:szCs w:val="26"/>
            <w:lang w:eastAsia="ru-RU"/>
          </w:rPr>
          <w:t>Цитаты из текста:</w:t>
        </w:r>
      </w:hyperlink>
    </w:p>
    <w:p w14:paraId="3BACF9EC" w14:textId="77777777" w:rsidR="00583F3C" w:rsidRPr="00583F3C" w:rsidRDefault="00583F3C" w:rsidP="00C83AB0">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583F3C">
        <w:rPr>
          <w:rFonts w:ascii="TimesNewRomanPSMT" w:eastAsia="Times New Roman" w:hAnsi="TimesNewRomanPSMT" w:cs="Times New Roman"/>
          <w:b/>
          <w:bCs/>
          <w:color w:val="000000"/>
          <w:kern w:val="0"/>
          <w:sz w:val="26"/>
          <w:szCs w:val="26"/>
          <w:lang w:eastAsia="ru-RU"/>
        </w:rPr>
        <w:t>стр. 1</w:t>
      </w:r>
    </w:p>
    <w:p w14:paraId="75FCAF91" w14:textId="77777777" w:rsidR="00583F3C" w:rsidRPr="00583F3C" w:rsidRDefault="00583F3C" w:rsidP="00583F3C">
      <w:pPr>
        <w:rPr>
          <w:rFonts w:ascii="TimesNewRomanPSMT" w:eastAsia="Times New Roman" w:hAnsi="TimesNewRomanPSMT" w:cs="Times New Roman"/>
          <w:b/>
          <w:bCs/>
          <w:color w:val="000000"/>
          <w:kern w:val="0"/>
          <w:sz w:val="26"/>
          <w:szCs w:val="26"/>
          <w:lang w:eastAsia="ru-RU"/>
        </w:rPr>
      </w:pPr>
      <w:r w:rsidRPr="00583F3C">
        <w:rPr>
          <w:rFonts w:ascii="TimesNewRomanPSMT" w:eastAsia="Times New Roman" w:hAnsi="TimesNewRomanPSMT" w:cs="Times New Roman"/>
          <w:b/>
          <w:bCs/>
          <w:color w:val="000000"/>
          <w:kern w:val="0"/>
          <w:sz w:val="26"/>
          <w:szCs w:val="26"/>
          <w:lang w:eastAsia="ru-RU"/>
        </w:rPr>
        <w:t>Тверской государственный технический университет На правах рукописи Шабанов Павел Геннадьевич УСТОЙЧИВОСТЬ СЖАТЫХ п о я с о в и СТЕНОК СТАЛЬНЫХ ДВУТАВРОВЫХ БАЛОК ПРИ ИЗГИБЕ Специальности: 01.02.04 - механика деформируемого твердого тела 05.23.01 - строительные конструкции, здания и сооружения ДИССЕРТАЦИЯ</w:t>
      </w:r>
    </w:p>
    <w:p w14:paraId="79E84FE6" w14:textId="77777777" w:rsidR="00583F3C" w:rsidRPr="00583F3C" w:rsidRDefault="00583F3C" w:rsidP="00C83AB0">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583F3C">
        <w:rPr>
          <w:rFonts w:ascii="TimesNewRomanPSMT" w:eastAsia="Times New Roman" w:hAnsi="TimesNewRomanPSMT" w:cs="Times New Roman"/>
          <w:b/>
          <w:bCs/>
          <w:color w:val="000000"/>
          <w:kern w:val="0"/>
          <w:sz w:val="26"/>
          <w:szCs w:val="26"/>
          <w:lang w:eastAsia="ru-RU"/>
        </w:rPr>
        <w:t>стр. 2</w:t>
      </w:r>
    </w:p>
    <w:p w14:paraId="604E1F11" w14:textId="77777777" w:rsidR="00583F3C" w:rsidRPr="00583F3C" w:rsidRDefault="00583F3C" w:rsidP="00583F3C">
      <w:pPr>
        <w:rPr>
          <w:rFonts w:ascii="TimesNewRomanPSMT" w:eastAsia="Times New Roman" w:hAnsi="TimesNewRomanPSMT" w:cs="Times New Roman"/>
          <w:b/>
          <w:bCs/>
          <w:color w:val="000000"/>
          <w:kern w:val="0"/>
          <w:sz w:val="26"/>
          <w:szCs w:val="26"/>
          <w:lang w:eastAsia="ru-RU"/>
        </w:rPr>
      </w:pPr>
      <w:r w:rsidRPr="00583F3C">
        <w:rPr>
          <w:rFonts w:ascii="TimesNewRomanPSMT" w:eastAsia="Times New Roman" w:hAnsi="TimesNewRomanPSMT" w:cs="Times New Roman"/>
          <w:b/>
          <w:bCs/>
          <w:color w:val="000000"/>
          <w:kern w:val="0"/>
          <w:sz w:val="26"/>
          <w:szCs w:val="26"/>
          <w:lang w:eastAsia="ru-RU"/>
        </w:rPr>
        <w:t>37 41 48 48 49 57 60 3 2.4. Исследование выпучивания стенки при изгибе балки 2.5. Основные выводы III. ИССЛЕДОВАНИЕ УСТОЙЧИВОСТИ СЖАТЫХ ПОЯСОВ И СТЕНОК В ПРОЦЕССЕ НАГРУЖЕНИЯ ОТСЕКА ИЗГИБОМ 3.1. Обоснование принятой расчетной модели 3.2. Определение наиболее невыгодных форм выпучивания стенки и начальных</w:t>
      </w:r>
    </w:p>
    <w:p w14:paraId="300ABA66" w14:textId="77777777" w:rsidR="00583F3C" w:rsidRPr="00583F3C" w:rsidRDefault="00583F3C" w:rsidP="00C83AB0">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583F3C">
        <w:rPr>
          <w:rFonts w:ascii="TimesNewRomanPSMT" w:eastAsia="Times New Roman" w:hAnsi="TimesNewRomanPSMT" w:cs="Times New Roman"/>
          <w:b/>
          <w:bCs/>
          <w:color w:val="000000"/>
          <w:kern w:val="0"/>
          <w:sz w:val="26"/>
          <w:szCs w:val="26"/>
          <w:lang w:eastAsia="ru-RU"/>
        </w:rPr>
        <w:t>стр. 8</w:t>
      </w:r>
    </w:p>
    <w:p w14:paraId="269DB220" w14:textId="77777777" w:rsidR="00583F3C" w:rsidRPr="00583F3C" w:rsidRDefault="00583F3C" w:rsidP="00583F3C">
      <w:pPr>
        <w:rPr>
          <w:rFonts w:ascii="TimesNewRomanPSMT" w:eastAsia="Times New Roman" w:hAnsi="TimesNewRomanPSMT" w:cs="Times New Roman"/>
          <w:b/>
          <w:bCs/>
          <w:color w:val="000000"/>
          <w:kern w:val="0"/>
          <w:sz w:val="26"/>
          <w:szCs w:val="26"/>
          <w:lang w:eastAsia="ru-RU"/>
        </w:rPr>
      </w:pPr>
      <w:r w:rsidRPr="00583F3C">
        <w:rPr>
          <w:rFonts w:ascii="TimesNewRomanPSMT" w:eastAsia="Times New Roman" w:hAnsi="TimesNewRomanPSMT" w:cs="Times New Roman"/>
          <w:b/>
          <w:bCs/>
          <w:color w:val="000000"/>
          <w:kern w:val="0"/>
          <w:sz w:val="26"/>
          <w:szCs w:val="26"/>
          <w:lang w:eastAsia="ru-RU"/>
        </w:rPr>
        <w:t>рассмотрены в выполненной диссертации. Цель диссертации состоит в разработке методов оценки совместной устойчивости сжатых поясов балок со стенками на основе теоретического исследования особенностей напряженного состояния и выпучивания гиб</w:t>
      </w:r>
      <w:r w:rsidRPr="00583F3C">
        <w:rPr>
          <w:rFonts w:ascii="TimesNewRomanPSMT" w:eastAsia="Times New Roman" w:hAnsi="TimesNewRomanPSMT" w:cs="Times New Roman"/>
          <w:b/>
          <w:bCs/>
          <w:color w:val="000000"/>
          <w:kern w:val="0"/>
          <w:sz w:val="26"/>
          <w:szCs w:val="26"/>
          <w:lang w:eastAsia="ru-RU"/>
        </w:rPr>
        <w:softHyphen/>
        <w:t xml:space="preserve"> ких стенок стальных балок двутаврового сечения с ребрами жесткости при изгибе. Научная новизна и значимость работы состоят в следующем: - разработка программы численного решения...</w:t>
      </w:r>
    </w:p>
    <w:p w14:paraId="0AC72BA7" w14:textId="77777777" w:rsidR="00583F3C" w:rsidRPr="00583F3C" w:rsidRDefault="00583F3C" w:rsidP="00C83AB0">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p>
    <w:p w14:paraId="15E257B9" w14:textId="77777777" w:rsidR="00583F3C" w:rsidRPr="00583F3C" w:rsidRDefault="00583F3C" w:rsidP="00583F3C">
      <w:pPr>
        <w:rPr>
          <w:rFonts w:ascii="TimesNewRomanPSMT" w:eastAsia="Times New Roman" w:hAnsi="TimesNewRomanPSMT" w:cs="Times New Roman"/>
          <w:b/>
          <w:bCs/>
          <w:color w:val="000000"/>
          <w:kern w:val="0"/>
          <w:sz w:val="26"/>
          <w:szCs w:val="26"/>
          <w:lang w:eastAsia="ru-RU"/>
        </w:rPr>
      </w:pPr>
      <w:r w:rsidRPr="00583F3C">
        <w:rPr>
          <w:rFonts w:ascii="TimesNewRomanPSMT" w:eastAsia="Times New Roman" w:hAnsi="TimesNewRomanPSMT" w:cs="Times New Roman"/>
          <w:b/>
          <w:bCs/>
          <w:color w:val="000000"/>
          <w:kern w:val="0"/>
          <w:sz w:val="26"/>
          <w:szCs w:val="26"/>
          <w:lang w:eastAsia="ru-RU"/>
        </w:rPr>
        <w:t>Оглавление диссертациикандидат технических наук Шабанов, Павел Геннадьевич</w:t>
      </w:r>
    </w:p>
    <w:p w14:paraId="274C1493" w14:textId="77777777" w:rsidR="00583F3C" w:rsidRPr="00583F3C" w:rsidRDefault="00583F3C" w:rsidP="00583F3C">
      <w:pPr>
        <w:rPr>
          <w:rFonts w:ascii="TimesNewRomanPSMT" w:eastAsia="Times New Roman" w:hAnsi="TimesNewRomanPSMT" w:cs="Times New Roman"/>
          <w:b/>
          <w:bCs/>
          <w:color w:val="000000"/>
          <w:kern w:val="0"/>
          <w:sz w:val="26"/>
          <w:szCs w:val="26"/>
          <w:lang w:eastAsia="ru-RU"/>
        </w:rPr>
      </w:pPr>
      <w:r w:rsidRPr="00583F3C">
        <w:rPr>
          <w:rFonts w:ascii="TimesNewRomanPSMT" w:eastAsia="Times New Roman" w:hAnsi="TimesNewRomanPSMT" w:cs="Times New Roman"/>
          <w:b/>
          <w:bCs/>
          <w:color w:val="000000"/>
          <w:kern w:val="0"/>
          <w:sz w:val="26"/>
          <w:szCs w:val="26"/>
          <w:lang w:eastAsia="ru-RU"/>
        </w:rPr>
        <w:t>ВВЕДЕНИЕ</w:t>
      </w:r>
    </w:p>
    <w:p w14:paraId="2CBE0001" w14:textId="77777777" w:rsidR="00583F3C" w:rsidRPr="00583F3C" w:rsidRDefault="00583F3C" w:rsidP="00583F3C">
      <w:pPr>
        <w:rPr>
          <w:rFonts w:ascii="TimesNewRomanPSMT" w:eastAsia="Times New Roman" w:hAnsi="TimesNewRomanPSMT" w:cs="Times New Roman"/>
          <w:b/>
          <w:bCs/>
          <w:color w:val="000000"/>
          <w:kern w:val="0"/>
          <w:sz w:val="26"/>
          <w:szCs w:val="26"/>
          <w:lang w:eastAsia="ru-RU"/>
        </w:rPr>
      </w:pPr>
      <w:r w:rsidRPr="00583F3C">
        <w:rPr>
          <w:rFonts w:ascii="TimesNewRomanPSMT" w:eastAsia="Times New Roman" w:hAnsi="TimesNewRomanPSMT" w:cs="Times New Roman"/>
          <w:b/>
          <w:bCs/>
          <w:color w:val="000000"/>
          <w:kern w:val="0"/>
          <w:sz w:val="26"/>
          <w:szCs w:val="26"/>
          <w:lang w:eastAsia="ru-RU"/>
        </w:rPr>
        <w:t>I. АНАЛИТИЧЕСКИЙ ОБЗОР ИССЛЕДОВАНИЙ И МЕТОДОВ 11 РАСЧЕТА БАЛОК С ГИБКИМИ СТЕНКАМИ ПРИ ИЗГИБЕ</w:t>
      </w:r>
    </w:p>
    <w:p w14:paraId="1012ED79" w14:textId="77777777" w:rsidR="00583F3C" w:rsidRPr="00583F3C" w:rsidRDefault="00583F3C" w:rsidP="00583F3C">
      <w:pPr>
        <w:rPr>
          <w:rFonts w:ascii="TimesNewRomanPSMT" w:eastAsia="Times New Roman" w:hAnsi="TimesNewRomanPSMT" w:cs="Times New Roman"/>
          <w:b/>
          <w:bCs/>
          <w:color w:val="000000"/>
          <w:kern w:val="0"/>
          <w:sz w:val="26"/>
          <w:szCs w:val="26"/>
          <w:lang w:eastAsia="ru-RU"/>
        </w:rPr>
      </w:pPr>
      <w:r w:rsidRPr="00583F3C">
        <w:rPr>
          <w:rFonts w:ascii="TimesNewRomanPSMT" w:eastAsia="Times New Roman" w:hAnsi="TimesNewRomanPSMT" w:cs="Times New Roman"/>
          <w:b/>
          <w:bCs/>
          <w:color w:val="000000"/>
          <w:kern w:val="0"/>
          <w:sz w:val="26"/>
          <w:szCs w:val="26"/>
          <w:lang w:eastAsia="ru-RU"/>
        </w:rPr>
        <w:t>1.1. Обзор работ по исследованию тонкостенных конструкций 11 двутаврового сечения и тонким пластинам-стенкам, как элементам балок</w:t>
      </w:r>
    </w:p>
    <w:p w14:paraId="412CFCE5" w14:textId="77777777" w:rsidR="00583F3C" w:rsidRPr="00583F3C" w:rsidRDefault="00583F3C" w:rsidP="00583F3C">
      <w:pPr>
        <w:rPr>
          <w:rFonts w:ascii="TimesNewRomanPSMT" w:eastAsia="Times New Roman" w:hAnsi="TimesNewRomanPSMT" w:cs="Times New Roman"/>
          <w:b/>
          <w:bCs/>
          <w:color w:val="000000"/>
          <w:kern w:val="0"/>
          <w:sz w:val="26"/>
          <w:szCs w:val="26"/>
          <w:lang w:eastAsia="ru-RU"/>
        </w:rPr>
      </w:pPr>
      <w:r w:rsidRPr="00583F3C">
        <w:rPr>
          <w:rFonts w:ascii="TimesNewRomanPSMT" w:eastAsia="Times New Roman" w:hAnsi="TimesNewRomanPSMT" w:cs="Times New Roman"/>
          <w:b/>
          <w:bCs/>
          <w:color w:val="000000"/>
          <w:kern w:val="0"/>
          <w:sz w:val="26"/>
          <w:szCs w:val="26"/>
          <w:lang w:eastAsia="ru-RU"/>
        </w:rPr>
        <w:t>1.2. Анализ норм и рекомендаций по расчету балок с гибкими 30 стенками на изгиб</w:t>
      </w:r>
    </w:p>
    <w:p w14:paraId="4CCADE6E" w14:textId="77D75C2A" w:rsidR="004F7911" w:rsidRPr="00583F3C" w:rsidRDefault="004F7911" w:rsidP="00583F3C"/>
    <w:sectPr w:rsidR="004F7911" w:rsidRPr="00583F3C"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BB5A7" w14:textId="77777777" w:rsidR="00C83AB0" w:rsidRDefault="00C83AB0">
      <w:pPr>
        <w:spacing w:after="0" w:line="240" w:lineRule="auto"/>
      </w:pPr>
      <w:r>
        <w:separator/>
      </w:r>
    </w:p>
  </w:endnote>
  <w:endnote w:type="continuationSeparator" w:id="0">
    <w:p w14:paraId="4B6ADA82" w14:textId="77777777" w:rsidR="00C83AB0" w:rsidRDefault="00C83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7120B" w14:textId="77777777" w:rsidR="00C83AB0" w:rsidRDefault="00C83AB0"/>
    <w:p w14:paraId="7D7BD921" w14:textId="77777777" w:rsidR="00C83AB0" w:rsidRDefault="00C83AB0"/>
    <w:p w14:paraId="1345BC7B" w14:textId="77777777" w:rsidR="00C83AB0" w:rsidRDefault="00C83AB0"/>
    <w:p w14:paraId="755C66F7" w14:textId="77777777" w:rsidR="00C83AB0" w:rsidRDefault="00C83AB0"/>
    <w:p w14:paraId="74E6F8FB" w14:textId="77777777" w:rsidR="00C83AB0" w:rsidRDefault="00C83AB0"/>
    <w:p w14:paraId="5BEA9AB6" w14:textId="77777777" w:rsidR="00C83AB0" w:rsidRDefault="00C83AB0"/>
    <w:p w14:paraId="523E16C0" w14:textId="77777777" w:rsidR="00C83AB0" w:rsidRDefault="00C83AB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6A13A92" wp14:editId="7250AFB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8774A5" w14:textId="77777777" w:rsidR="00C83AB0" w:rsidRDefault="00C83AB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6A13A9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08774A5" w14:textId="77777777" w:rsidR="00C83AB0" w:rsidRDefault="00C83AB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2FBAD66" w14:textId="77777777" w:rsidR="00C83AB0" w:rsidRDefault="00C83AB0"/>
    <w:p w14:paraId="7C38003C" w14:textId="77777777" w:rsidR="00C83AB0" w:rsidRDefault="00C83AB0"/>
    <w:p w14:paraId="0B6E0A5E" w14:textId="77777777" w:rsidR="00C83AB0" w:rsidRDefault="00C83AB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C7277B8" wp14:editId="6E679F2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C0E3E8" w14:textId="77777777" w:rsidR="00C83AB0" w:rsidRDefault="00C83AB0"/>
                          <w:p w14:paraId="2CF40DB4" w14:textId="77777777" w:rsidR="00C83AB0" w:rsidRDefault="00C83AB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C7277B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2C0E3E8" w14:textId="77777777" w:rsidR="00C83AB0" w:rsidRDefault="00C83AB0"/>
                    <w:p w14:paraId="2CF40DB4" w14:textId="77777777" w:rsidR="00C83AB0" w:rsidRDefault="00C83AB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7906256" w14:textId="77777777" w:rsidR="00C83AB0" w:rsidRDefault="00C83AB0"/>
    <w:p w14:paraId="19193AD6" w14:textId="77777777" w:rsidR="00C83AB0" w:rsidRDefault="00C83AB0">
      <w:pPr>
        <w:rPr>
          <w:sz w:val="2"/>
          <w:szCs w:val="2"/>
        </w:rPr>
      </w:pPr>
    </w:p>
    <w:p w14:paraId="77F2E30E" w14:textId="77777777" w:rsidR="00C83AB0" w:rsidRDefault="00C83AB0"/>
    <w:p w14:paraId="3BFD7C95" w14:textId="77777777" w:rsidR="00C83AB0" w:rsidRDefault="00C83AB0">
      <w:pPr>
        <w:spacing w:after="0" w:line="240" w:lineRule="auto"/>
      </w:pPr>
    </w:p>
  </w:footnote>
  <w:footnote w:type="continuationSeparator" w:id="0">
    <w:p w14:paraId="773940BD" w14:textId="77777777" w:rsidR="00C83AB0" w:rsidRDefault="00C83A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F5B4D47"/>
    <w:multiLevelType w:val="multilevel"/>
    <w:tmpl w:val="B984A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B0"/>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180893</TotalTime>
  <Pages>1</Pages>
  <Words>255</Words>
  <Characters>1459</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1711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6002</cp:revision>
  <cp:lastPrinted>2009-02-06T05:36:00Z</cp:lastPrinted>
  <dcterms:created xsi:type="dcterms:W3CDTF">2024-01-07T13:43:00Z</dcterms:created>
  <dcterms:modified xsi:type="dcterms:W3CDTF">2025-10-10T07:10:00Z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