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6F415" w14:textId="648026F0" w:rsidR="007D64BA" w:rsidRDefault="003C7C5F" w:rsidP="003C7C5F">
      <w:pPr>
        <w:rPr>
          <w:lang w:val="ru-RU"/>
        </w:rPr>
      </w:pPr>
      <w:r w:rsidRPr="003C7C5F">
        <w:rPr>
          <w:rFonts w:hint="eastAsia"/>
        </w:rPr>
        <w:t>Плюхин</w:t>
      </w:r>
      <w:r w:rsidRPr="003C7C5F">
        <w:t xml:space="preserve"> </w:t>
      </w:r>
      <w:r w:rsidRPr="003C7C5F">
        <w:rPr>
          <w:rFonts w:hint="eastAsia"/>
        </w:rPr>
        <w:t>Сергей</w:t>
      </w:r>
      <w:r w:rsidRPr="003C7C5F">
        <w:t xml:space="preserve"> </w:t>
      </w:r>
      <w:r w:rsidRPr="003C7C5F">
        <w:rPr>
          <w:rFonts w:hint="eastAsia"/>
        </w:rPr>
        <w:t>Викторович</w:t>
      </w:r>
      <w:r>
        <w:rPr>
          <w:lang w:val="ru-RU"/>
        </w:rPr>
        <w:t xml:space="preserve"> </w:t>
      </w:r>
      <w:r w:rsidRPr="003C7C5F">
        <w:rPr>
          <w:rFonts w:hint="eastAsia"/>
          <w:lang w:val="ru-RU"/>
        </w:rPr>
        <w:t>Организационные</w:t>
      </w:r>
      <w:r w:rsidRPr="003C7C5F">
        <w:rPr>
          <w:lang w:val="ru-RU"/>
        </w:rPr>
        <w:t xml:space="preserve"> </w:t>
      </w:r>
      <w:r w:rsidRPr="003C7C5F">
        <w:rPr>
          <w:rFonts w:hint="eastAsia"/>
          <w:lang w:val="ru-RU"/>
        </w:rPr>
        <w:t>основы</w:t>
      </w:r>
      <w:r w:rsidRPr="003C7C5F">
        <w:rPr>
          <w:lang w:val="ru-RU"/>
        </w:rPr>
        <w:t xml:space="preserve"> </w:t>
      </w:r>
      <w:r w:rsidRPr="003C7C5F">
        <w:rPr>
          <w:rFonts w:hint="eastAsia"/>
          <w:lang w:val="ru-RU"/>
        </w:rPr>
        <w:t>деятельности</w:t>
      </w:r>
      <w:r w:rsidRPr="003C7C5F">
        <w:rPr>
          <w:lang w:val="ru-RU"/>
        </w:rPr>
        <w:t xml:space="preserve"> </w:t>
      </w:r>
      <w:r w:rsidRPr="003C7C5F">
        <w:rPr>
          <w:rFonts w:hint="eastAsia"/>
          <w:lang w:val="ru-RU"/>
        </w:rPr>
        <w:t>бюро</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p>
    <w:p w14:paraId="77AFD04D" w14:textId="77777777" w:rsidR="003C7C5F" w:rsidRPr="003C7C5F" w:rsidRDefault="003C7C5F" w:rsidP="003C7C5F">
      <w:pPr>
        <w:rPr>
          <w:lang w:val="ru-RU"/>
        </w:rPr>
      </w:pPr>
      <w:r w:rsidRPr="003C7C5F">
        <w:rPr>
          <w:rFonts w:hint="eastAsia"/>
          <w:lang w:val="ru-RU"/>
        </w:rPr>
        <w:t>ОГЛАВЛЕНИЕ</w:t>
      </w:r>
      <w:r w:rsidRPr="003C7C5F">
        <w:rPr>
          <w:lang w:val="ru-RU"/>
        </w:rPr>
        <w:t xml:space="preserve"> </w:t>
      </w:r>
      <w:r w:rsidRPr="003C7C5F">
        <w:rPr>
          <w:rFonts w:hint="eastAsia"/>
          <w:lang w:val="ru-RU"/>
        </w:rPr>
        <w:t>ДИССЕРТАЦИИ</w:t>
      </w:r>
    </w:p>
    <w:p w14:paraId="2ED704E6" w14:textId="77777777" w:rsidR="003C7C5F" w:rsidRPr="003C7C5F" w:rsidRDefault="003C7C5F" w:rsidP="003C7C5F">
      <w:pPr>
        <w:rPr>
          <w:lang w:val="ru-RU"/>
        </w:rPr>
      </w:pPr>
      <w:r w:rsidRPr="003C7C5F">
        <w:rPr>
          <w:rFonts w:hint="eastAsia"/>
          <w:lang w:val="ru-RU"/>
        </w:rPr>
        <w:t>кандидат</w:t>
      </w:r>
      <w:r w:rsidRPr="003C7C5F">
        <w:rPr>
          <w:lang w:val="ru-RU"/>
        </w:rPr>
        <w:t xml:space="preserve"> </w:t>
      </w:r>
      <w:r w:rsidRPr="003C7C5F">
        <w:rPr>
          <w:rFonts w:hint="eastAsia"/>
          <w:lang w:val="ru-RU"/>
        </w:rPr>
        <w:t>наук</w:t>
      </w:r>
      <w:r w:rsidRPr="003C7C5F">
        <w:rPr>
          <w:lang w:val="ru-RU"/>
        </w:rPr>
        <w:t xml:space="preserve"> </w:t>
      </w:r>
      <w:r w:rsidRPr="003C7C5F">
        <w:rPr>
          <w:rFonts w:hint="eastAsia"/>
          <w:lang w:val="ru-RU"/>
        </w:rPr>
        <w:t>Плюхин</w:t>
      </w:r>
      <w:r w:rsidRPr="003C7C5F">
        <w:rPr>
          <w:lang w:val="ru-RU"/>
        </w:rPr>
        <w:t xml:space="preserve"> </w:t>
      </w:r>
      <w:r w:rsidRPr="003C7C5F">
        <w:rPr>
          <w:rFonts w:hint="eastAsia"/>
          <w:lang w:val="ru-RU"/>
        </w:rPr>
        <w:t>Сергей</w:t>
      </w:r>
      <w:r w:rsidRPr="003C7C5F">
        <w:rPr>
          <w:lang w:val="ru-RU"/>
        </w:rPr>
        <w:t xml:space="preserve"> </w:t>
      </w:r>
      <w:r w:rsidRPr="003C7C5F">
        <w:rPr>
          <w:rFonts w:hint="eastAsia"/>
          <w:lang w:val="ru-RU"/>
        </w:rPr>
        <w:t>Викторович</w:t>
      </w:r>
    </w:p>
    <w:p w14:paraId="09E3B25E" w14:textId="77777777" w:rsidR="003C7C5F" w:rsidRPr="003C7C5F" w:rsidRDefault="003C7C5F" w:rsidP="003C7C5F">
      <w:pPr>
        <w:rPr>
          <w:lang w:val="ru-RU"/>
        </w:rPr>
      </w:pPr>
      <w:r w:rsidRPr="003C7C5F">
        <w:rPr>
          <w:rFonts w:hint="eastAsia"/>
          <w:lang w:val="ru-RU"/>
        </w:rPr>
        <w:t>СПИСОК</w:t>
      </w:r>
      <w:r w:rsidRPr="003C7C5F">
        <w:rPr>
          <w:lang w:val="ru-RU"/>
        </w:rPr>
        <w:t xml:space="preserve"> </w:t>
      </w:r>
      <w:r w:rsidRPr="003C7C5F">
        <w:rPr>
          <w:rFonts w:hint="eastAsia"/>
          <w:lang w:val="ru-RU"/>
        </w:rPr>
        <w:t>СОКРАЩЕНИЙ</w:t>
      </w:r>
    </w:p>
    <w:p w14:paraId="7F3E6635" w14:textId="77777777" w:rsidR="003C7C5F" w:rsidRPr="003C7C5F" w:rsidRDefault="003C7C5F" w:rsidP="003C7C5F">
      <w:pPr>
        <w:rPr>
          <w:lang w:val="ru-RU"/>
        </w:rPr>
      </w:pPr>
    </w:p>
    <w:p w14:paraId="17E409F3" w14:textId="77777777" w:rsidR="003C7C5F" w:rsidRPr="003C7C5F" w:rsidRDefault="003C7C5F" w:rsidP="003C7C5F">
      <w:pPr>
        <w:rPr>
          <w:lang w:val="ru-RU"/>
        </w:rPr>
      </w:pPr>
      <w:r w:rsidRPr="003C7C5F">
        <w:rPr>
          <w:rFonts w:hint="eastAsia"/>
          <w:lang w:val="ru-RU"/>
        </w:rPr>
        <w:t>ВВЕДЕНИЕ</w:t>
      </w:r>
    </w:p>
    <w:p w14:paraId="225E6B26" w14:textId="77777777" w:rsidR="003C7C5F" w:rsidRPr="003C7C5F" w:rsidRDefault="003C7C5F" w:rsidP="003C7C5F">
      <w:pPr>
        <w:rPr>
          <w:lang w:val="ru-RU"/>
        </w:rPr>
      </w:pPr>
    </w:p>
    <w:p w14:paraId="1B41494E" w14:textId="77777777" w:rsidR="003C7C5F" w:rsidRPr="003C7C5F" w:rsidRDefault="003C7C5F" w:rsidP="003C7C5F">
      <w:pPr>
        <w:rPr>
          <w:lang w:val="ru-RU"/>
        </w:rPr>
      </w:pPr>
      <w:r w:rsidRPr="003C7C5F">
        <w:rPr>
          <w:rFonts w:hint="eastAsia"/>
          <w:lang w:val="ru-RU"/>
        </w:rPr>
        <w:t>ГЛАВА</w:t>
      </w:r>
      <w:r w:rsidRPr="003C7C5F">
        <w:rPr>
          <w:lang w:val="ru-RU"/>
        </w:rPr>
        <w:t xml:space="preserve"> 1. </w:t>
      </w:r>
      <w:r w:rsidRPr="003C7C5F">
        <w:rPr>
          <w:rFonts w:hint="eastAsia"/>
          <w:lang w:val="ru-RU"/>
        </w:rPr>
        <w:t>ОРГАНИЗАЦИОННЫЕ</w:t>
      </w:r>
      <w:r w:rsidRPr="003C7C5F">
        <w:rPr>
          <w:lang w:val="ru-RU"/>
        </w:rPr>
        <w:t xml:space="preserve"> </w:t>
      </w:r>
      <w:r w:rsidRPr="003C7C5F">
        <w:rPr>
          <w:rFonts w:hint="eastAsia"/>
          <w:lang w:val="ru-RU"/>
        </w:rPr>
        <w:t>ОСНОВЫ</w:t>
      </w:r>
      <w:r w:rsidRPr="003C7C5F">
        <w:rPr>
          <w:lang w:val="ru-RU"/>
        </w:rPr>
        <w:t xml:space="preserve"> </w:t>
      </w:r>
      <w:r w:rsidRPr="003C7C5F">
        <w:rPr>
          <w:rFonts w:hint="eastAsia"/>
          <w:lang w:val="ru-RU"/>
        </w:rPr>
        <w:t>ВЗАИМОДЕЙСТВИЯ</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ЭКСПЕТИЗЫ</w:t>
      </w:r>
      <w:r w:rsidRPr="003C7C5F">
        <w:rPr>
          <w:lang w:val="ru-RU"/>
        </w:rPr>
        <w:t xml:space="preserve"> (</w:t>
      </w:r>
      <w:r w:rsidRPr="003C7C5F">
        <w:rPr>
          <w:rFonts w:hint="eastAsia"/>
          <w:lang w:val="ru-RU"/>
        </w:rPr>
        <w:t>ОБЗОР</w:t>
      </w:r>
      <w:r w:rsidRPr="003C7C5F">
        <w:rPr>
          <w:lang w:val="ru-RU"/>
        </w:rPr>
        <w:t xml:space="preserve"> </w:t>
      </w:r>
      <w:r w:rsidRPr="003C7C5F">
        <w:rPr>
          <w:rFonts w:hint="eastAsia"/>
          <w:lang w:val="ru-RU"/>
        </w:rPr>
        <w:t>ЛИТЕРАТУРЫ</w:t>
      </w:r>
      <w:r w:rsidRPr="003C7C5F">
        <w:rPr>
          <w:lang w:val="ru-RU"/>
        </w:rPr>
        <w:t>)</w:t>
      </w:r>
    </w:p>
    <w:p w14:paraId="32A5E72A" w14:textId="77777777" w:rsidR="003C7C5F" w:rsidRPr="003C7C5F" w:rsidRDefault="003C7C5F" w:rsidP="003C7C5F">
      <w:pPr>
        <w:rPr>
          <w:lang w:val="ru-RU"/>
        </w:rPr>
      </w:pPr>
    </w:p>
    <w:p w14:paraId="21A20815" w14:textId="77777777" w:rsidR="003C7C5F" w:rsidRPr="003C7C5F" w:rsidRDefault="003C7C5F" w:rsidP="003C7C5F">
      <w:pPr>
        <w:rPr>
          <w:lang w:val="ru-RU"/>
        </w:rPr>
      </w:pPr>
      <w:r w:rsidRPr="003C7C5F">
        <w:rPr>
          <w:lang w:val="ru-RU"/>
        </w:rPr>
        <w:t xml:space="preserve">1.1 </w:t>
      </w:r>
      <w:r w:rsidRPr="003C7C5F">
        <w:rPr>
          <w:rFonts w:hint="eastAsia"/>
          <w:lang w:val="ru-RU"/>
        </w:rPr>
        <w:t>Характеристика</w:t>
      </w:r>
      <w:r w:rsidRPr="003C7C5F">
        <w:rPr>
          <w:lang w:val="ru-RU"/>
        </w:rPr>
        <w:t xml:space="preserve"> </w:t>
      </w:r>
      <w:r w:rsidRPr="003C7C5F">
        <w:rPr>
          <w:rFonts w:hint="eastAsia"/>
          <w:lang w:val="ru-RU"/>
        </w:rPr>
        <w:t>учреждений</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p>
    <w:p w14:paraId="601CCE97" w14:textId="77777777" w:rsidR="003C7C5F" w:rsidRPr="003C7C5F" w:rsidRDefault="003C7C5F" w:rsidP="003C7C5F">
      <w:pPr>
        <w:rPr>
          <w:lang w:val="ru-RU"/>
        </w:rPr>
      </w:pPr>
    </w:p>
    <w:p w14:paraId="4C2E6334" w14:textId="77777777" w:rsidR="003C7C5F" w:rsidRPr="003C7C5F" w:rsidRDefault="003C7C5F" w:rsidP="003C7C5F">
      <w:pPr>
        <w:rPr>
          <w:lang w:val="ru-RU"/>
        </w:rPr>
      </w:pPr>
      <w:r w:rsidRPr="003C7C5F">
        <w:rPr>
          <w:lang w:val="ru-RU"/>
        </w:rPr>
        <w:t xml:space="preserve">1.2 </w:t>
      </w:r>
      <w:r w:rsidRPr="003C7C5F">
        <w:rPr>
          <w:rFonts w:hint="eastAsia"/>
          <w:lang w:val="ru-RU"/>
        </w:rPr>
        <w:t>Характеристика</w:t>
      </w:r>
      <w:r w:rsidRPr="003C7C5F">
        <w:rPr>
          <w:lang w:val="ru-RU"/>
        </w:rPr>
        <w:t xml:space="preserve"> </w:t>
      </w:r>
      <w:r w:rsidRPr="003C7C5F">
        <w:rPr>
          <w:rFonts w:hint="eastAsia"/>
          <w:lang w:val="ru-RU"/>
        </w:rPr>
        <w:t>учреждений</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p>
    <w:p w14:paraId="2AA08E65" w14:textId="77777777" w:rsidR="003C7C5F" w:rsidRPr="003C7C5F" w:rsidRDefault="003C7C5F" w:rsidP="003C7C5F">
      <w:pPr>
        <w:rPr>
          <w:lang w:val="ru-RU"/>
        </w:rPr>
      </w:pPr>
    </w:p>
    <w:p w14:paraId="6C837D9F" w14:textId="77777777" w:rsidR="003C7C5F" w:rsidRPr="003C7C5F" w:rsidRDefault="003C7C5F" w:rsidP="003C7C5F">
      <w:pPr>
        <w:rPr>
          <w:lang w:val="ru-RU"/>
        </w:rPr>
      </w:pPr>
      <w:r w:rsidRPr="003C7C5F">
        <w:rPr>
          <w:lang w:val="ru-RU"/>
        </w:rPr>
        <w:t xml:space="preserve">1.3 </w:t>
      </w:r>
      <w:r w:rsidRPr="003C7C5F">
        <w:rPr>
          <w:rFonts w:hint="eastAsia"/>
          <w:lang w:val="ru-RU"/>
        </w:rPr>
        <w:t>Объединение</w:t>
      </w:r>
      <w:r w:rsidRPr="003C7C5F">
        <w:rPr>
          <w:lang w:val="ru-RU"/>
        </w:rPr>
        <w:t xml:space="preserve"> </w:t>
      </w:r>
      <w:r w:rsidRPr="003C7C5F">
        <w:rPr>
          <w:rFonts w:hint="eastAsia"/>
          <w:lang w:val="ru-RU"/>
        </w:rPr>
        <w:t>патологоанатомической</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деятельности</w:t>
      </w:r>
      <w:r w:rsidRPr="003C7C5F">
        <w:rPr>
          <w:lang w:val="ru-RU"/>
        </w:rPr>
        <w:t xml:space="preserve"> -</w:t>
      </w:r>
      <w:r w:rsidRPr="003C7C5F">
        <w:rPr>
          <w:rFonts w:hint="eastAsia"/>
          <w:lang w:val="ru-RU"/>
        </w:rPr>
        <w:t>реструктуризация</w:t>
      </w:r>
      <w:r w:rsidRPr="003C7C5F">
        <w:rPr>
          <w:lang w:val="ru-RU"/>
        </w:rPr>
        <w:t xml:space="preserve"> </w:t>
      </w:r>
      <w:r w:rsidRPr="003C7C5F">
        <w:rPr>
          <w:rFonts w:hint="eastAsia"/>
          <w:lang w:val="ru-RU"/>
        </w:rPr>
        <w:t>здравоохранения</w:t>
      </w:r>
    </w:p>
    <w:p w14:paraId="0B77412A" w14:textId="77777777" w:rsidR="003C7C5F" w:rsidRPr="003C7C5F" w:rsidRDefault="003C7C5F" w:rsidP="003C7C5F">
      <w:pPr>
        <w:rPr>
          <w:lang w:val="ru-RU"/>
        </w:rPr>
      </w:pPr>
    </w:p>
    <w:p w14:paraId="790B9A3B" w14:textId="77777777" w:rsidR="003C7C5F" w:rsidRPr="003C7C5F" w:rsidRDefault="003C7C5F" w:rsidP="003C7C5F">
      <w:pPr>
        <w:rPr>
          <w:lang w:val="ru-RU"/>
        </w:rPr>
      </w:pPr>
      <w:r w:rsidRPr="003C7C5F">
        <w:rPr>
          <w:lang w:val="ru-RU"/>
        </w:rPr>
        <w:t xml:space="preserve">1.4 </w:t>
      </w:r>
      <w:r w:rsidRPr="003C7C5F">
        <w:rPr>
          <w:rFonts w:hint="eastAsia"/>
          <w:lang w:val="ru-RU"/>
        </w:rPr>
        <w:t>Характеристика</w:t>
      </w:r>
      <w:r w:rsidRPr="003C7C5F">
        <w:rPr>
          <w:lang w:val="ru-RU"/>
        </w:rPr>
        <w:t xml:space="preserve"> </w:t>
      </w:r>
      <w:r w:rsidRPr="003C7C5F">
        <w:rPr>
          <w:rFonts w:hint="eastAsia"/>
          <w:lang w:val="ru-RU"/>
        </w:rPr>
        <w:t>кадрового</w:t>
      </w:r>
      <w:r w:rsidRPr="003C7C5F">
        <w:rPr>
          <w:lang w:val="ru-RU"/>
        </w:rPr>
        <w:t xml:space="preserve"> </w:t>
      </w:r>
      <w:r w:rsidRPr="003C7C5F">
        <w:rPr>
          <w:rFonts w:hint="eastAsia"/>
          <w:lang w:val="ru-RU"/>
        </w:rPr>
        <w:t>состава</w:t>
      </w:r>
      <w:r w:rsidRPr="003C7C5F">
        <w:rPr>
          <w:lang w:val="ru-RU"/>
        </w:rPr>
        <w:t xml:space="preserve"> </w:t>
      </w:r>
      <w:r w:rsidRPr="003C7C5F">
        <w:rPr>
          <w:rFonts w:hint="eastAsia"/>
          <w:lang w:val="ru-RU"/>
        </w:rPr>
        <w:t>медицинских</w:t>
      </w:r>
      <w:r w:rsidRPr="003C7C5F">
        <w:rPr>
          <w:lang w:val="ru-RU"/>
        </w:rPr>
        <w:t xml:space="preserve"> </w:t>
      </w:r>
      <w:r w:rsidRPr="003C7C5F">
        <w:rPr>
          <w:rFonts w:hint="eastAsia"/>
          <w:lang w:val="ru-RU"/>
        </w:rPr>
        <w:t>организаций</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судебной</w:t>
      </w:r>
      <w:r w:rsidRPr="003C7C5F">
        <w:rPr>
          <w:lang w:val="ru-RU"/>
        </w:rPr>
        <w:t xml:space="preserve"> </w:t>
      </w:r>
      <w:r w:rsidRPr="003C7C5F">
        <w:rPr>
          <w:rFonts w:hint="eastAsia"/>
          <w:lang w:val="ru-RU"/>
        </w:rPr>
        <w:t>медицины</w:t>
      </w:r>
    </w:p>
    <w:p w14:paraId="4D28CF8E" w14:textId="77777777" w:rsidR="003C7C5F" w:rsidRPr="003C7C5F" w:rsidRDefault="003C7C5F" w:rsidP="003C7C5F">
      <w:pPr>
        <w:rPr>
          <w:lang w:val="ru-RU"/>
        </w:rPr>
      </w:pPr>
    </w:p>
    <w:p w14:paraId="31AF59D2" w14:textId="77777777" w:rsidR="003C7C5F" w:rsidRPr="003C7C5F" w:rsidRDefault="003C7C5F" w:rsidP="003C7C5F">
      <w:pPr>
        <w:rPr>
          <w:lang w:val="ru-RU"/>
        </w:rPr>
      </w:pPr>
      <w:r w:rsidRPr="003C7C5F">
        <w:rPr>
          <w:lang w:val="ru-RU"/>
        </w:rPr>
        <w:t xml:space="preserve">1.5 </w:t>
      </w:r>
      <w:r w:rsidRPr="003C7C5F">
        <w:rPr>
          <w:rFonts w:hint="eastAsia"/>
          <w:lang w:val="ru-RU"/>
        </w:rPr>
        <w:t>Характеристика</w:t>
      </w:r>
      <w:r w:rsidRPr="003C7C5F">
        <w:rPr>
          <w:lang w:val="ru-RU"/>
        </w:rPr>
        <w:t xml:space="preserve"> </w:t>
      </w:r>
      <w:r w:rsidRPr="003C7C5F">
        <w:rPr>
          <w:rFonts w:hint="eastAsia"/>
          <w:lang w:val="ru-RU"/>
        </w:rPr>
        <w:t>социального</w:t>
      </w:r>
      <w:r w:rsidRPr="003C7C5F">
        <w:rPr>
          <w:lang w:val="ru-RU"/>
        </w:rPr>
        <w:t xml:space="preserve"> </w:t>
      </w:r>
      <w:r w:rsidRPr="003C7C5F">
        <w:rPr>
          <w:rFonts w:hint="eastAsia"/>
          <w:lang w:val="ru-RU"/>
        </w:rPr>
        <w:t>самочувствия</w:t>
      </w:r>
      <w:r w:rsidRPr="003C7C5F">
        <w:rPr>
          <w:lang w:val="ru-RU"/>
        </w:rPr>
        <w:t xml:space="preserve"> </w:t>
      </w:r>
      <w:r w:rsidRPr="003C7C5F">
        <w:rPr>
          <w:rFonts w:hint="eastAsia"/>
          <w:lang w:val="ru-RU"/>
        </w:rPr>
        <w:t>медицинских</w:t>
      </w:r>
      <w:r w:rsidRPr="003C7C5F">
        <w:rPr>
          <w:lang w:val="ru-RU"/>
        </w:rPr>
        <w:t xml:space="preserve"> </w:t>
      </w:r>
      <w:r w:rsidRPr="003C7C5F">
        <w:rPr>
          <w:rFonts w:hint="eastAsia"/>
          <w:lang w:val="ru-RU"/>
        </w:rPr>
        <w:t>работников</w:t>
      </w:r>
    </w:p>
    <w:p w14:paraId="2F15A1F6" w14:textId="77777777" w:rsidR="003C7C5F" w:rsidRPr="003C7C5F" w:rsidRDefault="003C7C5F" w:rsidP="003C7C5F">
      <w:pPr>
        <w:rPr>
          <w:lang w:val="ru-RU"/>
        </w:rPr>
      </w:pPr>
    </w:p>
    <w:p w14:paraId="6BF31795" w14:textId="77777777" w:rsidR="003C7C5F" w:rsidRPr="003C7C5F" w:rsidRDefault="003C7C5F" w:rsidP="003C7C5F">
      <w:pPr>
        <w:rPr>
          <w:lang w:val="ru-RU"/>
        </w:rPr>
      </w:pPr>
      <w:r w:rsidRPr="003C7C5F">
        <w:rPr>
          <w:lang w:val="ru-RU"/>
        </w:rPr>
        <w:t xml:space="preserve">1.6 </w:t>
      </w:r>
      <w:r w:rsidRPr="003C7C5F">
        <w:rPr>
          <w:rFonts w:hint="eastAsia"/>
          <w:lang w:val="ru-RU"/>
        </w:rPr>
        <w:t>Развитие</w:t>
      </w:r>
      <w:r w:rsidRPr="003C7C5F">
        <w:rPr>
          <w:lang w:val="ru-RU"/>
        </w:rPr>
        <w:t xml:space="preserve"> </w:t>
      </w:r>
      <w:r w:rsidRPr="003C7C5F">
        <w:rPr>
          <w:rFonts w:hint="eastAsia"/>
          <w:lang w:val="ru-RU"/>
        </w:rPr>
        <w:t>информационного</w:t>
      </w:r>
      <w:r w:rsidRPr="003C7C5F">
        <w:rPr>
          <w:lang w:val="ru-RU"/>
        </w:rPr>
        <w:t xml:space="preserve"> </w:t>
      </w:r>
      <w:r w:rsidRPr="003C7C5F">
        <w:rPr>
          <w:rFonts w:hint="eastAsia"/>
          <w:lang w:val="ru-RU"/>
        </w:rPr>
        <w:t>обеспечения</w:t>
      </w:r>
      <w:r w:rsidRPr="003C7C5F">
        <w:rPr>
          <w:lang w:val="ru-RU"/>
        </w:rPr>
        <w:t xml:space="preserve"> </w:t>
      </w:r>
      <w:r w:rsidRPr="003C7C5F">
        <w:rPr>
          <w:rFonts w:hint="eastAsia"/>
          <w:lang w:val="ru-RU"/>
        </w:rPr>
        <w:t>учреждений</w:t>
      </w:r>
      <w:r w:rsidRPr="003C7C5F">
        <w:rPr>
          <w:lang w:val="ru-RU"/>
        </w:rPr>
        <w:t xml:space="preserve"> </w:t>
      </w:r>
      <w:r w:rsidRPr="003C7C5F">
        <w:rPr>
          <w:rFonts w:hint="eastAsia"/>
          <w:lang w:val="ru-RU"/>
        </w:rPr>
        <w:t>здравоохранения</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судебной</w:t>
      </w:r>
      <w:r w:rsidRPr="003C7C5F">
        <w:rPr>
          <w:lang w:val="ru-RU"/>
        </w:rPr>
        <w:t xml:space="preserve"> </w:t>
      </w:r>
      <w:r w:rsidRPr="003C7C5F">
        <w:rPr>
          <w:rFonts w:hint="eastAsia"/>
          <w:lang w:val="ru-RU"/>
        </w:rPr>
        <w:t>медицины</w:t>
      </w:r>
    </w:p>
    <w:p w14:paraId="67DC9853" w14:textId="77777777" w:rsidR="003C7C5F" w:rsidRPr="003C7C5F" w:rsidRDefault="003C7C5F" w:rsidP="003C7C5F">
      <w:pPr>
        <w:rPr>
          <w:lang w:val="ru-RU"/>
        </w:rPr>
      </w:pPr>
    </w:p>
    <w:p w14:paraId="14CCA942" w14:textId="77777777" w:rsidR="003C7C5F" w:rsidRPr="003C7C5F" w:rsidRDefault="003C7C5F" w:rsidP="003C7C5F">
      <w:pPr>
        <w:rPr>
          <w:lang w:val="ru-RU"/>
        </w:rPr>
      </w:pPr>
      <w:r w:rsidRPr="003C7C5F">
        <w:rPr>
          <w:lang w:val="ru-RU"/>
        </w:rPr>
        <w:t xml:space="preserve">1.7 </w:t>
      </w:r>
      <w:r w:rsidRPr="003C7C5F">
        <w:rPr>
          <w:rFonts w:hint="eastAsia"/>
          <w:lang w:val="ru-RU"/>
        </w:rPr>
        <w:t>Стандарты</w:t>
      </w:r>
      <w:r w:rsidRPr="003C7C5F">
        <w:rPr>
          <w:lang w:val="ru-RU"/>
        </w:rPr>
        <w:t xml:space="preserve">, </w:t>
      </w:r>
      <w:r w:rsidRPr="003C7C5F">
        <w:rPr>
          <w:rFonts w:hint="eastAsia"/>
          <w:lang w:val="ru-RU"/>
        </w:rPr>
        <w:t>контроль</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управление</w:t>
      </w:r>
      <w:r w:rsidRPr="003C7C5F">
        <w:rPr>
          <w:lang w:val="ru-RU"/>
        </w:rPr>
        <w:t xml:space="preserve"> </w:t>
      </w:r>
      <w:r w:rsidRPr="003C7C5F">
        <w:rPr>
          <w:rFonts w:hint="eastAsia"/>
          <w:lang w:val="ru-RU"/>
        </w:rPr>
        <w:t>качеством</w:t>
      </w:r>
      <w:r w:rsidRPr="003C7C5F">
        <w:rPr>
          <w:lang w:val="ru-RU"/>
        </w:rPr>
        <w:t xml:space="preserve"> </w:t>
      </w:r>
      <w:r w:rsidRPr="003C7C5F">
        <w:rPr>
          <w:rFonts w:hint="eastAsia"/>
          <w:lang w:val="ru-RU"/>
        </w:rPr>
        <w:t>в</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w:t>
      </w:r>
      <w:r w:rsidRPr="003C7C5F">
        <w:rPr>
          <w:rFonts w:hint="eastAsia"/>
          <w:lang w:val="ru-RU"/>
        </w:rPr>
        <w:lastRenderedPageBreak/>
        <w:t>ертизе</w:t>
      </w:r>
    </w:p>
    <w:p w14:paraId="0A85FB2F" w14:textId="77777777" w:rsidR="003C7C5F" w:rsidRPr="003C7C5F" w:rsidRDefault="003C7C5F" w:rsidP="003C7C5F">
      <w:pPr>
        <w:rPr>
          <w:lang w:val="ru-RU"/>
        </w:rPr>
      </w:pPr>
    </w:p>
    <w:p w14:paraId="5101E203" w14:textId="77777777" w:rsidR="003C7C5F" w:rsidRPr="003C7C5F" w:rsidRDefault="003C7C5F" w:rsidP="003C7C5F">
      <w:pPr>
        <w:rPr>
          <w:lang w:val="ru-RU"/>
        </w:rPr>
      </w:pPr>
      <w:r w:rsidRPr="003C7C5F">
        <w:rPr>
          <w:lang w:val="ru-RU"/>
        </w:rPr>
        <w:t xml:space="preserve">1.8 </w:t>
      </w:r>
      <w:r w:rsidRPr="003C7C5F">
        <w:rPr>
          <w:rFonts w:hint="eastAsia"/>
          <w:lang w:val="ru-RU"/>
        </w:rPr>
        <w:t>Финансирование</w:t>
      </w:r>
      <w:r w:rsidRPr="003C7C5F">
        <w:rPr>
          <w:lang w:val="ru-RU"/>
        </w:rPr>
        <w:t xml:space="preserve"> </w:t>
      </w:r>
      <w:r w:rsidRPr="003C7C5F">
        <w:rPr>
          <w:rFonts w:hint="eastAsia"/>
          <w:lang w:val="ru-RU"/>
        </w:rPr>
        <w:t>деятельности</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w:t>
      </w:r>
      <w:r w:rsidRPr="003C7C5F">
        <w:rPr>
          <w:lang w:val="ru-RU"/>
        </w:rPr>
        <w:t>-</w:t>
      </w:r>
    </w:p>
    <w:p w14:paraId="50485FCF" w14:textId="77777777" w:rsidR="003C7C5F" w:rsidRPr="003C7C5F" w:rsidRDefault="003C7C5F" w:rsidP="003C7C5F">
      <w:pPr>
        <w:rPr>
          <w:lang w:val="ru-RU"/>
        </w:rPr>
      </w:pPr>
    </w:p>
    <w:p w14:paraId="0390766C" w14:textId="77777777" w:rsidR="003C7C5F" w:rsidRPr="003C7C5F" w:rsidRDefault="003C7C5F" w:rsidP="003C7C5F">
      <w:pPr>
        <w:rPr>
          <w:lang w:val="ru-RU"/>
        </w:rPr>
      </w:pPr>
      <w:r w:rsidRPr="003C7C5F">
        <w:rPr>
          <w:rFonts w:hint="eastAsia"/>
          <w:lang w:val="ru-RU"/>
        </w:rPr>
        <w:t>медицинской</w:t>
      </w:r>
      <w:r w:rsidRPr="003C7C5F">
        <w:rPr>
          <w:lang w:val="ru-RU"/>
        </w:rPr>
        <w:t xml:space="preserve"> </w:t>
      </w:r>
      <w:r w:rsidRPr="003C7C5F">
        <w:rPr>
          <w:rFonts w:hint="eastAsia"/>
          <w:lang w:val="ru-RU"/>
        </w:rPr>
        <w:t>экспертизы</w:t>
      </w:r>
      <w:r w:rsidRPr="003C7C5F">
        <w:rPr>
          <w:lang w:val="ru-RU"/>
        </w:rPr>
        <w:t xml:space="preserve"> </w:t>
      </w:r>
      <w:r w:rsidRPr="003C7C5F">
        <w:rPr>
          <w:rFonts w:hint="eastAsia"/>
          <w:lang w:val="ru-RU"/>
        </w:rPr>
        <w:t>Российской</w:t>
      </w:r>
      <w:r w:rsidRPr="003C7C5F">
        <w:rPr>
          <w:lang w:val="ru-RU"/>
        </w:rPr>
        <w:t xml:space="preserve"> </w:t>
      </w:r>
      <w:r w:rsidRPr="003C7C5F">
        <w:rPr>
          <w:rFonts w:hint="eastAsia"/>
          <w:lang w:val="ru-RU"/>
        </w:rPr>
        <w:t>Федерации</w:t>
      </w:r>
    </w:p>
    <w:p w14:paraId="581BC820" w14:textId="77777777" w:rsidR="003C7C5F" w:rsidRPr="003C7C5F" w:rsidRDefault="003C7C5F" w:rsidP="003C7C5F">
      <w:pPr>
        <w:rPr>
          <w:lang w:val="ru-RU"/>
        </w:rPr>
      </w:pPr>
    </w:p>
    <w:p w14:paraId="3CD96AFC" w14:textId="77777777" w:rsidR="003C7C5F" w:rsidRPr="003C7C5F" w:rsidRDefault="003C7C5F" w:rsidP="003C7C5F">
      <w:pPr>
        <w:rPr>
          <w:lang w:val="ru-RU"/>
        </w:rPr>
      </w:pPr>
      <w:r w:rsidRPr="003C7C5F">
        <w:rPr>
          <w:rFonts w:hint="eastAsia"/>
          <w:lang w:val="ru-RU"/>
        </w:rPr>
        <w:t>ГЛАВА</w:t>
      </w:r>
      <w:r w:rsidRPr="003C7C5F">
        <w:rPr>
          <w:lang w:val="ru-RU"/>
        </w:rPr>
        <w:t xml:space="preserve"> 2. </w:t>
      </w:r>
      <w:r w:rsidRPr="003C7C5F">
        <w:rPr>
          <w:rFonts w:hint="eastAsia"/>
          <w:lang w:val="ru-RU"/>
        </w:rPr>
        <w:t>МЕТОДИКА</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ОРГАНИЗАЦИЯ</w:t>
      </w:r>
      <w:r w:rsidRPr="003C7C5F">
        <w:rPr>
          <w:lang w:val="ru-RU"/>
        </w:rPr>
        <w:t xml:space="preserve"> </w:t>
      </w:r>
      <w:r w:rsidRPr="003C7C5F">
        <w:rPr>
          <w:rFonts w:hint="eastAsia"/>
          <w:lang w:val="ru-RU"/>
        </w:rPr>
        <w:t>ИССЛЕДОВАНИЯ</w:t>
      </w:r>
    </w:p>
    <w:p w14:paraId="7BEA2CF2" w14:textId="77777777" w:rsidR="003C7C5F" w:rsidRPr="003C7C5F" w:rsidRDefault="003C7C5F" w:rsidP="003C7C5F">
      <w:pPr>
        <w:rPr>
          <w:lang w:val="ru-RU"/>
        </w:rPr>
      </w:pPr>
    </w:p>
    <w:p w14:paraId="61CB333A" w14:textId="77777777" w:rsidR="003C7C5F" w:rsidRPr="003C7C5F" w:rsidRDefault="003C7C5F" w:rsidP="003C7C5F">
      <w:pPr>
        <w:rPr>
          <w:lang w:val="ru-RU"/>
        </w:rPr>
      </w:pPr>
      <w:r w:rsidRPr="003C7C5F">
        <w:rPr>
          <w:lang w:val="ru-RU"/>
        </w:rPr>
        <w:t xml:space="preserve">2.1 </w:t>
      </w:r>
      <w:r w:rsidRPr="003C7C5F">
        <w:rPr>
          <w:rFonts w:hint="eastAsia"/>
          <w:lang w:val="ru-RU"/>
        </w:rPr>
        <w:t>Программа</w:t>
      </w:r>
      <w:r w:rsidRPr="003C7C5F">
        <w:rPr>
          <w:lang w:val="ru-RU"/>
        </w:rPr>
        <w:t xml:space="preserve">, </w:t>
      </w:r>
      <w:r w:rsidRPr="003C7C5F">
        <w:rPr>
          <w:rFonts w:hint="eastAsia"/>
          <w:lang w:val="ru-RU"/>
        </w:rPr>
        <w:t>этапы</w:t>
      </w:r>
      <w:r w:rsidRPr="003C7C5F">
        <w:rPr>
          <w:lang w:val="ru-RU"/>
        </w:rPr>
        <w:t xml:space="preserve">, </w:t>
      </w:r>
      <w:r w:rsidRPr="003C7C5F">
        <w:rPr>
          <w:rFonts w:hint="eastAsia"/>
          <w:lang w:val="ru-RU"/>
        </w:rPr>
        <w:t>материалы</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методы</w:t>
      </w:r>
      <w:r w:rsidRPr="003C7C5F">
        <w:rPr>
          <w:lang w:val="ru-RU"/>
        </w:rPr>
        <w:t xml:space="preserve"> </w:t>
      </w:r>
      <w:r w:rsidRPr="003C7C5F">
        <w:rPr>
          <w:rFonts w:hint="eastAsia"/>
          <w:lang w:val="ru-RU"/>
        </w:rPr>
        <w:t>исследования</w:t>
      </w:r>
    </w:p>
    <w:p w14:paraId="4B7926E4" w14:textId="77777777" w:rsidR="003C7C5F" w:rsidRPr="003C7C5F" w:rsidRDefault="003C7C5F" w:rsidP="003C7C5F">
      <w:pPr>
        <w:rPr>
          <w:lang w:val="ru-RU"/>
        </w:rPr>
      </w:pPr>
    </w:p>
    <w:p w14:paraId="01D5C51C" w14:textId="77777777" w:rsidR="003C7C5F" w:rsidRPr="003C7C5F" w:rsidRDefault="003C7C5F" w:rsidP="003C7C5F">
      <w:pPr>
        <w:rPr>
          <w:lang w:val="ru-RU"/>
        </w:rPr>
      </w:pPr>
      <w:r w:rsidRPr="003C7C5F">
        <w:rPr>
          <w:lang w:val="ru-RU"/>
        </w:rPr>
        <w:t xml:space="preserve">2.2 </w:t>
      </w:r>
      <w:r w:rsidRPr="003C7C5F">
        <w:rPr>
          <w:rFonts w:hint="eastAsia"/>
          <w:lang w:val="ru-RU"/>
        </w:rPr>
        <w:t>Метод</w:t>
      </w:r>
      <w:r w:rsidRPr="003C7C5F">
        <w:rPr>
          <w:lang w:val="ru-RU"/>
        </w:rPr>
        <w:t xml:space="preserve"> </w:t>
      </w:r>
      <w:r w:rsidRPr="003C7C5F">
        <w:rPr>
          <w:rFonts w:hint="eastAsia"/>
          <w:lang w:val="ru-RU"/>
        </w:rPr>
        <w:t>статистического</w:t>
      </w:r>
      <w:r w:rsidRPr="003C7C5F">
        <w:rPr>
          <w:lang w:val="ru-RU"/>
        </w:rPr>
        <w:t xml:space="preserve"> </w:t>
      </w:r>
      <w:r w:rsidRPr="003C7C5F">
        <w:rPr>
          <w:rFonts w:hint="eastAsia"/>
          <w:lang w:val="ru-RU"/>
        </w:rPr>
        <w:t>анализа</w:t>
      </w:r>
      <w:r w:rsidRPr="003C7C5F">
        <w:rPr>
          <w:lang w:val="ru-RU"/>
        </w:rPr>
        <w:t xml:space="preserve"> </w:t>
      </w:r>
      <w:r w:rsidRPr="003C7C5F">
        <w:rPr>
          <w:rFonts w:hint="eastAsia"/>
          <w:lang w:val="ru-RU"/>
        </w:rPr>
        <w:t>в</w:t>
      </w:r>
      <w:r w:rsidRPr="003C7C5F">
        <w:rPr>
          <w:lang w:val="ru-RU"/>
        </w:rPr>
        <w:t xml:space="preserve"> </w:t>
      </w:r>
      <w:r w:rsidRPr="003C7C5F">
        <w:rPr>
          <w:rFonts w:hint="eastAsia"/>
          <w:lang w:val="ru-RU"/>
        </w:rPr>
        <w:t>социологическом</w:t>
      </w:r>
      <w:r w:rsidRPr="003C7C5F">
        <w:rPr>
          <w:lang w:val="ru-RU"/>
        </w:rPr>
        <w:t xml:space="preserve"> </w:t>
      </w:r>
      <w:r w:rsidRPr="003C7C5F">
        <w:rPr>
          <w:rFonts w:hint="eastAsia"/>
          <w:lang w:val="ru-RU"/>
        </w:rPr>
        <w:t>исследовании</w:t>
      </w:r>
    </w:p>
    <w:p w14:paraId="00F77335" w14:textId="77777777" w:rsidR="003C7C5F" w:rsidRPr="003C7C5F" w:rsidRDefault="003C7C5F" w:rsidP="003C7C5F">
      <w:pPr>
        <w:rPr>
          <w:lang w:val="ru-RU"/>
        </w:rPr>
      </w:pPr>
    </w:p>
    <w:p w14:paraId="300B55EE" w14:textId="77777777" w:rsidR="003C7C5F" w:rsidRPr="003C7C5F" w:rsidRDefault="003C7C5F" w:rsidP="003C7C5F">
      <w:pPr>
        <w:rPr>
          <w:lang w:val="ru-RU"/>
        </w:rPr>
      </w:pPr>
      <w:r w:rsidRPr="003C7C5F">
        <w:rPr>
          <w:rFonts w:hint="eastAsia"/>
          <w:lang w:val="ru-RU"/>
        </w:rPr>
        <w:t>ГЛАВА</w:t>
      </w:r>
      <w:r w:rsidRPr="003C7C5F">
        <w:rPr>
          <w:lang w:val="ru-RU"/>
        </w:rPr>
        <w:t xml:space="preserve"> 3. </w:t>
      </w:r>
      <w:r w:rsidRPr="003C7C5F">
        <w:rPr>
          <w:rFonts w:hint="eastAsia"/>
          <w:lang w:val="ru-RU"/>
        </w:rPr>
        <w:t>АНАЛИЗ</w:t>
      </w:r>
      <w:r w:rsidRPr="003C7C5F">
        <w:rPr>
          <w:lang w:val="ru-RU"/>
        </w:rPr>
        <w:t xml:space="preserve"> </w:t>
      </w:r>
      <w:r w:rsidRPr="003C7C5F">
        <w:rPr>
          <w:rFonts w:hint="eastAsia"/>
          <w:lang w:val="ru-RU"/>
        </w:rPr>
        <w:t>ПОКАЗАТЕЛЕЙ</w:t>
      </w:r>
      <w:r w:rsidRPr="003C7C5F">
        <w:rPr>
          <w:lang w:val="ru-RU"/>
        </w:rPr>
        <w:t xml:space="preserve"> </w:t>
      </w:r>
      <w:r w:rsidRPr="003C7C5F">
        <w:rPr>
          <w:rFonts w:hint="eastAsia"/>
          <w:lang w:val="ru-RU"/>
        </w:rPr>
        <w:t>СМЕРТНОСТИ</w:t>
      </w:r>
      <w:r w:rsidRPr="003C7C5F">
        <w:rPr>
          <w:lang w:val="ru-RU"/>
        </w:rPr>
        <w:t xml:space="preserve"> </w:t>
      </w:r>
      <w:r w:rsidRPr="003C7C5F">
        <w:rPr>
          <w:rFonts w:hint="eastAsia"/>
          <w:lang w:val="ru-RU"/>
        </w:rPr>
        <w:t>ЧУВАШСКОЙ</w:t>
      </w:r>
      <w:r w:rsidRPr="003C7C5F">
        <w:rPr>
          <w:lang w:val="ru-RU"/>
        </w:rPr>
        <w:t xml:space="preserve"> </w:t>
      </w:r>
      <w:r w:rsidRPr="003C7C5F">
        <w:rPr>
          <w:rFonts w:hint="eastAsia"/>
          <w:lang w:val="ru-RU"/>
        </w:rPr>
        <w:t>РЕСПУБЛИКИ</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ПАТОЛОГОАНАТОМИЧЕСКИХ</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w:t>
      </w:r>
      <w:r w:rsidRPr="003C7C5F">
        <w:rPr>
          <w:lang w:val="ru-RU"/>
        </w:rPr>
        <w:t>-</w:t>
      </w:r>
    </w:p>
    <w:p w14:paraId="3DEC533D" w14:textId="77777777" w:rsidR="003C7C5F" w:rsidRPr="003C7C5F" w:rsidRDefault="003C7C5F" w:rsidP="003C7C5F">
      <w:pPr>
        <w:rPr>
          <w:lang w:val="ru-RU"/>
        </w:rPr>
      </w:pPr>
    </w:p>
    <w:p w14:paraId="2E42124E" w14:textId="77777777" w:rsidR="003C7C5F" w:rsidRPr="003C7C5F" w:rsidRDefault="003C7C5F" w:rsidP="003C7C5F">
      <w:pPr>
        <w:rPr>
          <w:lang w:val="ru-RU"/>
        </w:rPr>
      </w:pPr>
      <w:r w:rsidRPr="003C7C5F">
        <w:rPr>
          <w:rFonts w:hint="eastAsia"/>
          <w:lang w:val="ru-RU"/>
        </w:rPr>
        <w:t>МЕДИЦИНСКИХ</w:t>
      </w:r>
      <w:r w:rsidRPr="003C7C5F">
        <w:rPr>
          <w:lang w:val="ru-RU"/>
        </w:rPr>
        <w:t xml:space="preserve"> </w:t>
      </w:r>
      <w:r w:rsidRPr="003C7C5F">
        <w:rPr>
          <w:rFonts w:hint="eastAsia"/>
          <w:lang w:val="ru-RU"/>
        </w:rPr>
        <w:t>ВСКРЫТИЙ</w:t>
      </w:r>
    </w:p>
    <w:p w14:paraId="37C512E7" w14:textId="77777777" w:rsidR="003C7C5F" w:rsidRPr="003C7C5F" w:rsidRDefault="003C7C5F" w:rsidP="003C7C5F">
      <w:pPr>
        <w:rPr>
          <w:lang w:val="ru-RU"/>
        </w:rPr>
      </w:pPr>
    </w:p>
    <w:p w14:paraId="1E72F638" w14:textId="77777777" w:rsidR="003C7C5F" w:rsidRPr="003C7C5F" w:rsidRDefault="003C7C5F" w:rsidP="003C7C5F">
      <w:pPr>
        <w:rPr>
          <w:lang w:val="ru-RU"/>
        </w:rPr>
      </w:pPr>
      <w:r w:rsidRPr="003C7C5F">
        <w:rPr>
          <w:lang w:val="ru-RU"/>
        </w:rPr>
        <w:t xml:space="preserve">3.1 </w:t>
      </w:r>
      <w:r w:rsidRPr="003C7C5F">
        <w:rPr>
          <w:rFonts w:hint="eastAsia"/>
          <w:lang w:val="ru-RU"/>
        </w:rPr>
        <w:t>Динамика</w:t>
      </w:r>
      <w:r w:rsidRPr="003C7C5F">
        <w:rPr>
          <w:lang w:val="ru-RU"/>
        </w:rPr>
        <w:t xml:space="preserve"> </w:t>
      </w:r>
      <w:r w:rsidRPr="003C7C5F">
        <w:rPr>
          <w:rFonts w:hint="eastAsia"/>
          <w:lang w:val="ru-RU"/>
        </w:rPr>
        <w:t>основных</w:t>
      </w:r>
      <w:r w:rsidRPr="003C7C5F">
        <w:rPr>
          <w:lang w:val="ru-RU"/>
        </w:rPr>
        <w:t xml:space="preserve"> </w:t>
      </w:r>
      <w:r w:rsidRPr="003C7C5F">
        <w:rPr>
          <w:rFonts w:hint="eastAsia"/>
          <w:lang w:val="ru-RU"/>
        </w:rPr>
        <w:t>демографических</w:t>
      </w:r>
      <w:r w:rsidRPr="003C7C5F">
        <w:rPr>
          <w:lang w:val="ru-RU"/>
        </w:rPr>
        <w:t xml:space="preserve"> </w:t>
      </w:r>
      <w:r w:rsidRPr="003C7C5F">
        <w:rPr>
          <w:rFonts w:hint="eastAsia"/>
          <w:lang w:val="ru-RU"/>
        </w:rPr>
        <w:t>показателей</w:t>
      </w:r>
      <w:r w:rsidRPr="003C7C5F">
        <w:rPr>
          <w:lang w:val="ru-RU"/>
        </w:rPr>
        <w:t xml:space="preserve"> </w:t>
      </w:r>
      <w:r w:rsidRPr="003C7C5F">
        <w:rPr>
          <w:rFonts w:hint="eastAsia"/>
          <w:lang w:val="ru-RU"/>
        </w:rPr>
        <w:t>населения</w:t>
      </w:r>
      <w:r w:rsidRPr="003C7C5F">
        <w:rPr>
          <w:lang w:val="ru-RU"/>
        </w:rPr>
        <w:t xml:space="preserve"> </w:t>
      </w:r>
      <w:r w:rsidRPr="003C7C5F">
        <w:rPr>
          <w:rFonts w:hint="eastAsia"/>
          <w:lang w:val="ru-RU"/>
        </w:rPr>
        <w:t>Чувашской</w:t>
      </w:r>
      <w:r w:rsidRPr="003C7C5F">
        <w:rPr>
          <w:lang w:val="ru-RU"/>
        </w:rPr>
        <w:t xml:space="preserve"> </w:t>
      </w:r>
      <w:r w:rsidRPr="003C7C5F">
        <w:rPr>
          <w:rFonts w:hint="eastAsia"/>
          <w:lang w:val="ru-RU"/>
        </w:rPr>
        <w:t>Республики</w:t>
      </w:r>
      <w:r w:rsidRPr="003C7C5F">
        <w:rPr>
          <w:lang w:val="ru-RU"/>
        </w:rPr>
        <w:t xml:space="preserve"> </w:t>
      </w:r>
      <w:r w:rsidRPr="003C7C5F">
        <w:rPr>
          <w:rFonts w:hint="eastAsia"/>
          <w:lang w:val="ru-RU"/>
        </w:rPr>
        <w:t>за</w:t>
      </w:r>
      <w:r w:rsidRPr="003C7C5F">
        <w:rPr>
          <w:lang w:val="ru-RU"/>
        </w:rPr>
        <w:t xml:space="preserve"> 2012-2017 </w:t>
      </w:r>
      <w:r w:rsidRPr="003C7C5F">
        <w:rPr>
          <w:rFonts w:hint="eastAsia"/>
          <w:lang w:val="ru-RU"/>
        </w:rPr>
        <w:t>гг</w:t>
      </w:r>
    </w:p>
    <w:p w14:paraId="3B5C9511" w14:textId="77777777" w:rsidR="003C7C5F" w:rsidRPr="003C7C5F" w:rsidRDefault="003C7C5F" w:rsidP="003C7C5F">
      <w:pPr>
        <w:rPr>
          <w:lang w:val="ru-RU"/>
        </w:rPr>
      </w:pPr>
    </w:p>
    <w:p w14:paraId="69CF7508" w14:textId="77777777" w:rsidR="003C7C5F" w:rsidRPr="003C7C5F" w:rsidRDefault="003C7C5F" w:rsidP="003C7C5F">
      <w:pPr>
        <w:rPr>
          <w:lang w:val="ru-RU"/>
        </w:rPr>
      </w:pPr>
      <w:r w:rsidRPr="003C7C5F">
        <w:rPr>
          <w:lang w:val="ru-RU"/>
        </w:rPr>
        <w:t xml:space="preserve">3.2 </w:t>
      </w:r>
      <w:r w:rsidRPr="003C7C5F">
        <w:rPr>
          <w:rFonts w:hint="eastAsia"/>
          <w:lang w:val="ru-RU"/>
        </w:rPr>
        <w:t>Анализ</w:t>
      </w:r>
      <w:r w:rsidRPr="003C7C5F">
        <w:rPr>
          <w:lang w:val="ru-RU"/>
        </w:rPr>
        <w:t xml:space="preserve"> </w:t>
      </w:r>
      <w:r w:rsidRPr="003C7C5F">
        <w:rPr>
          <w:rFonts w:hint="eastAsia"/>
          <w:lang w:val="ru-RU"/>
        </w:rPr>
        <w:t>динамики</w:t>
      </w:r>
      <w:r w:rsidRPr="003C7C5F">
        <w:rPr>
          <w:lang w:val="ru-RU"/>
        </w:rPr>
        <w:t xml:space="preserve"> </w:t>
      </w:r>
      <w:r w:rsidRPr="003C7C5F">
        <w:rPr>
          <w:rFonts w:hint="eastAsia"/>
          <w:lang w:val="ru-RU"/>
        </w:rPr>
        <w:t>патологоанатомических</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медицинских</w:t>
      </w:r>
      <w:r w:rsidRPr="003C7C5F">
        <w:rPr>
          <w:lang w:val="ru-RU"/>
        </w:rPr>
        <w:t xml:space="preserve"> </w:t>
      </w:r>
      <w:r w:rsidRPr="003C7C5F">
        <w:rPr>
          <w:rFonts w:hint="eastAsia"/>
          <w:lang w:val="ru-RU"/>
        </w:rPr>
        <w:t>вскрытий</w:t>
      </w:r>
      <w:r w:rsidRPr="003C7C5F">
        <w:rPr>
          <w:lang w:val="ru-RU"/>
        </w:rPr>
        <w:t xml:space="preserve"> </w:t>
      </w:r>
      <w:r w:rsidRPr="003C7C5F">
        <w:rPr>
          <w:rFonts w:hint="eastAsia"/>
          <w:lang w:val="ru-RU"/>
        </w:rPr>
        <w:t>по</w:t>
      </w:r>
      <w:r w:rsidRPr="003C7C5F">
        <w:rPr>
          <w:lang w:val="ru-RU"/>
        </w:rPr>
        <w:t xml:space="preserve"> </w:t>
      </w:r>
      <w:r w:rsidRPr="003C7C5F">
        <w:rPr>
          <w:rFonts w:hint="eastAsia"/>
          <w:lang w:val="ru-RU"/>
        </w:rPr>
        <w:t>числу</w:t>
      </w:r>
      <w:r w:rsidRPr="003C7C5F">
        <w:rPr>
          <w:lang w:val="ru-RU"/>
        </w:rPr>
        <w:t xml:space="preserve"> </w:t>
      </w:r>
      <w:r w:rsidRPr="003C7C5F">
        <w:rPr>
          <w:rFonts w:hint="eastAsia"/>
          <w:lang w:val="ru-RU"/>
        </w:rPr>
        <w:t>выписанных</w:t>
      </w:r>
      <w:r w:rsidRPr="003C7C5F">
        <w:rPr>
          <w:lang w:val="ru-RU"/>
        </w:rPr>
        <w:t xml:space="preserve"> </w:t>
      </w:r>
      <w:r w:rsidRPr="003C7C5F">
        <w:rPr>
          <w:rFonts w:hint="eastAsia"/>
          <w:lang w:val="ru-RU"/>
        </w:rPr>
        <w:t>медицинских</w:t>
      </w:r>
      <w:r w:rsidRPr="003C7C5F">
        <w:rPr>
          <w:lang w:val="ru-RU"/>
        </w:rPr>
        <w:t xml:space="preserve"> </w:t>
      </w:r>
      <w:r w:rsidRPr="003C7C5F">
        <w:rPr>
          <w:rFonts w:hint="eastAsia"/>
          <w:lang w:val="ru-RU"/>
        </w:rPr>
        <w:t>свидетельств</w:t>
      </w:r>
      <w:r w:rsidRPr="003C7C5F">
        <w:rPr>
          <w:lang w:val="ru-RU"/>
        </w:rPr>
        <w:t xml:space="preserve"> </w:t>
      </w:r>
      <w:r w:rsidRPr="003C7C5F">
        <w:rPr>
          <w:rFonts w:hint="eastAsia"/>
          <w:lang w:val="ru-RU"/>
        </w:rPr>
        <w:t>о</w:t>
      </w:r>
      <w:r w:rsidRPr="003C7C5F">
        <w:rPr>
          <w:lang w:val="ru-RU"/>
        </w:rPr>
        <w:t xml:space="preserve"> </w:t>
      </w:r>
      <w:r w:rsidRPr="003C7C5F">
        <w:rPr>
          <w:rFonts w:hint="eastAsia"/>
          <w:lang w:val="ru-RU"/>
        </w:rPr>
        <w:t>смерти</w:t>
      </w:r>
      <w:r w:rsidRPr="003C7C5F">
        <w:rPr>
          <w:lang w:val="ru-RU"/>
        </w:rPr>
        <w:t xml:space="preserve"> </w:t>
      </w:r>
      <w:r w:rsidRPr="003C7C5F">
        <w:rPr>
          <w:rFonts w:hint="eastAsia"/>
          <w:lang w:val="ru-RU"/>
        </w:rPr>
        <w:t>из</w:t>
      </w:r>
      <w:r w:rsidRPr="003C7C5F">
        <w:rPr>
          <w:lang w:val="ru-RU"/>
        </w:rPr>
        <w:t xml:space="preserve"> </w:t>
      </w:r>
      <w:r w:rsidRPr="003C7C5F">
        <w:rPr>
          <w:rFonts w:hint="eastAsia"/>
          <w:lang w:val="ru-RU"/>
        </w:rPr>
        <w:t>программы</w:t>
      </w:r>
    </w:p>
    <w:p w14:paraId="56C99529" w14:textId="77777777" w:rsidR="003C7C5F" w:rsidRPr="003C7C5F" w:rsidRDefault="003C7C5F" w:rsidP="003C7C5F">
      <w:pPr>
        <w:rPr>
          <w:lang w:val="ru-RU"/>
        </w:rPr>
      </w:pPr>
    </w:p>
    <w:p w14:paraId="0E6C3D42" w14:textId="77777777" w:rsidR="003C7C5F" w:rsidRPr="003C7C5F" w:rsidRDefault="003C7C5F" w:rsidP="003C7C5F">
      <w:pPr>
        <w:rPr>
          <w:lang w:val="ru-RU"/>
        </w:rPr>
      </w:pPr>
      <w:r w:rsidRPr="003C7C5F">
        <w:rPr>
          <w:rFonts w:hint="eastAsia"/>
          <w:lang w:val="ru-RU"/>
        </w:rPr>
        <w:t>«</w:t>
      </w:r>
      <w:r w:rsidRPr="003C7C5F">
        <w:rPr>
          <w:rFonts w:hint="eastAsia"/>
          <w:lang w:val="ru-RU"/>
        </w:rPr>
        <w:t>Мониторинг</w:t>
      </w:r>
      <w:r w:rsidRPr="003C7C5F">
        <w:rPr>
          <w:lang w:val="ru-RU"/>
        </w:rPr>
        <w:t xml:space="preserve"> </w:t>
      </w:r>
      <w:r w:rsidRPr="003C7C5F">
        <w:rPr>
          <w:rFonts w:hint="eastAsia"/>
          <w:lang w:val="ru-RU"/>
        </w:rPr>
        <w:t>смертности</w:t>
      </w:r>
      <w:r w:rsidRPr="003C7C5F">
        <w:rPr>
          <w:rFonts w:hint="eastAsia"/>
          <w:lang w:val="ru-RU"/>
        </w:rPr>
        <w:t>»</w:t>
      </w:r>
      <w:r w:rsidRPr="003C7C5F">
        <w:rPr>
          <w:lang w:val="ru-RU"/>
        </w:rPr>
        <w:t xml:space="preserve"> </w:t>
      </w:r>
      <w:r w:rsidRPr="003C7C5F">
        <w:rPr>
          <w:rFonts w:hint="eastAsia"/>
          <w:lang w:val="ru-RU"/>
        </w:rPr>
        <w:t>Алькона</w:t>
      </w:r>
      <w:r w:rsidRPr="003C7C5F">
        <w:rPr>
          <w:lang w:val="ru-RU"/>
        </w:rPr>
        <w:t xml:space="preserve">: </w:t>
      </w:r>
      <w:r w:rsidRPr="003C7C5F">
        <w:rPr>
          <w:rFonts w:hint="eastAsia"/>
          <w:lang w:val="ru-RU"/>
        </w:rPr>
        <w:t>по</w:t>
      </w:r>
      <w:r w:rsidRPr="003C7C5F">
        <w:rPr>
          <w:lang w:val="ru-RU"/>
        </w:rPr>
        <w:t xml:space="preserve"> </w:t>
      </w:r>
      <w:r w:rsidRPr="003C7C5F">
        <w:rPr>
          <w:rFonts w:hint="eastAsia"/>
          <w:lang w:val="ru-RU"/>
        </w:rPr>
        <w:t>возрасту</w:t>
      </w:r>
      <w:r w:rsidRPr="003C7C5F">
        <w:rPr>
          <w:lang w:val="ru-RU"/>
        </w:rPr>
        <w:t xml:space="preserve">, </w:t>
      </w:r>
      <w:r w:rsidRPr="003C7C5F">
        <w:rPr>
          <w:rFonts w:hint="eastAsia"/>
          <w:lang w:val="ru-RU"/>
        </w:rPr>
        <w:t>половому</w:t>
      </w:r>
      <w:r w:rsidRPr="003C7C5F">
        <w:rPr>
          <w:lang w:val="ru-RU"/>
        </w:rPr>
        <w:t xml:space="preserve"> </w:t>
      </w:r>
      <w:r w:rsidRPr="003C7C5F">
        <w:rPr>
          <w:rFonts w:hint="eastAsia"/>
          <w:lang w:val="ru-RU"/>
        </w:rPr>
        <w:t>признаку</w:t>
      </w:r>
      <w:r w:rsidRPr="003C7C5F">
        <w:rPr>
          <w:lang w:val="ru-RU"/>
        </w:rPr>
        <w:t xml:space="preserve"> </w:t>
      </w:r>
      <w:r w:rsidRPr="003C7C5F">
        <w:rPr>
          <w:rFonts w:hint="eastAsia"/>
          <w:lang w:val="ru-RU"/>
        </w:rPr>
        <w:t>с</w:t>
      </w:r>
      <w:r w:rsidRPr="003C7C5F">
        <w:rPr>
          <w:lang w:val="ru-RU"/>
        </w:rPr>
        <w:t xml:space="preserve"> 2015 </w:t>
      </w:r>
      <w:r w:rsidRPr="003C7C5F">
        <w:rPr>
          <w:rFonts w:hint="eastAsia"/>
          <w:lang w:val="ru-RU"/>
        </w:rPr>
        <w:t>по</w:t>
      </w:r>
    </w:p>
    <w:p w14:paraId="6976CE03" w14:textId="77777777" w:rsidR="003C7C5F" w:rsidRPr="003C7C5F" w:rsidRDefault="003C7C5F" w:rsidP="003C7C5F">
      <w:pPr>
        <w:rPr>
          <w:lang w:val="ru-RU"/>
        </w:rPr>
      </w:pPr>
    </w:p>
    <w:p w14:paraId="0DCA3C68" w14:textId="77777777" w:rsidR="003C7C5F" w:rsidRPr="003C7C5F" w:rsidRDefault="003C7C5F" w:rsidP="003C7C5F">
      <w:pPr>
        <w:rPr>
          <w:lang w:val="ru-RU"/>
        </w:rPr>
      </w:pPr>
      <w:r w:rsidRPr="003C7C5F">
        <w:rPr>
          <w:lang w:val="ru-RU"/>
        </w:rPr>
        <w:t xml:space="preserve">2017 </w:t>
      </w:r>
      <w:r w:rsidRPr="003C7C5F">
        <w:rPr>
          <w:rFonts w:hint="eastAsia"/>
          <w:lang w:val="ru-RU"/>
        </w:rPr>
        <w:t>г</w:t>
      </w:r>
    </w:p>
    <w:p w14:paraId="227C2A2A" w14:textId="77777777" w:rsidR="003C7C5F" w:rsidRPr="003C7C5F" w:rsidRDefault="003C7C5F" w:rsidP="003C7C5F">
      <w:pPr>
        <w:rPr>
          <w:lang w:val="ru-RU"/>
        </w:rPr>
      </w:pPr>
    </w:p>
    <w:p w14:paraId="106A5292" w14:textId="77777777" w:rsidR="003C7C5F" w:rsidRPr="003C7C5F" w:rsidRDefault="003C7C5F" w:rsidP="003C7C5F">
      <w:pPr>
        <w:rPr>
          <w:lang w:val="ru-RU"/>
        </w:rPr>
      </w:pPr>
      <w:r w:rsidRPr="003C7C5F">
        <w:rPr>
          <w:rFonts w:hint="eastAsia"/>
          <w:lang w:val="ru-RU"/>
        </w:rPr>
        <w:t>ГЛАВА</w:t>
      </w:r>
      <w:r w:rsidRPr="003C7C5F">
        <w:rPr>
          <w:lang w:val="ru-RU"/>
        </w:rPr>
        <w:t xml:space="preserve"> 4. </w:t>
      </w:r>
      <w:r w:rsidRPr="003C7C5F">
        <w:rPr>
          <w:rFonts w:hint="eastAsia"/>
          <w:lang w:val="ru-RU"/>
        </w:rPr>
        <w:t>АНАЛИЗ</w:t>
      </w:r>
      <w:r w:rsidRPr="003C7C5F">
        <w:rPr>
          <w:lang w:val="ru-RU"/>
        </w:rPr>
        <w:t xml:space="preserve"> </w:t>
      </w:r>
      <w:r w:rsidRPr="003C7C5F">
        <w:rPr>
          <w:rFonts w:hint="eastAsia"/>
          <w:lang w:val="ru-RU"/>
        </w:rPr>
        <w:t>ДЕЯТЕЛЬНОСТИ</w:t>
      </w:r>
      <w:r w:rsidRPr="003C7C5F">
        <w:rPr>
          <w:lang w:val="ru-RU"/>
        </w:rPr>
        <w:t xml:space="preserve"> </w:t>
      </w:r>
      <w:r w:rsidRPr="003C7C5F">
        <w:rPr>
          <w:rFonts w:hint="eastAsia"/>
          <w:lang w:val="ru-RU"/>
        </w:rPr>
        <w:t>УЧРЕЖДЕНИЙ</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w:t>
      </w:r>
      <w:r w:rsidRPr="003C7C5F">
        <w:rPr>
          <w:lang w:val="ru-RU"/>
        </w:rPr>
        <w:t xml:space="preserve">- </w:t>
      </w:r>
      <w:r w:rsidRPr="003C7C5F">
        <w:rPr>
          <w:rFonts w:hint="eastAsia"/>
          <w:lang w:val="ru-RU"/>
        </w:rPr>
        <w:t>МЕДИЦИНСКОЙ</w:t>
      </w:r>
      <w:r w:rsidRPr="003C7C5F">
        <w:rPr>
          <w:lang w:val="ru-RU"/>
        </w:rPr>
        <w:t xml:space="preserve"> </w:t>
      </w:r>
      <w:r w:rsidRPr="003C7C5F">
        <w:rPr>
          <w:rFonts w:hint="eastAsia"/>
          <w:lang w:val="ru-RU"/>
        </w:rPr>
        <w:t>ЭКСПЕРТИЗЫ</w:t>
      </w:r>
      <w:r w:rsidRPr="003C7C5F">
        <w:rPr>
          <w:lang w:val="ru-RU"/>
        </w:rPr>
        <w:t xml:space="preserve"> </w:t>
      </w:r>
      <w:r w:rsidRPr="003C7C5F">
        <w:rPr>
          <w:rFonts w:hint="eastAsia"/>
          <w:lang w:val="ru-RU"/>
        </w:rPr>
        <w:lastRenderedPageBreak/>
        <w:t>В</w:t>
      </w:r>
      <w:r w:rsidRPr="003C7C5F">
        <w:rPr>
          <w:lang w:val="ru-RU"/>
        </w:rPr>
        <w:t xml:space="preserve"> </w:t>
      </w:r>
      <w:r w:rsidRPr="003C7C5F">
        <w:rPr>
          <w:rFonts w:hint="eastAsia"/>
          <w:lang w:val="ru-RU"/>
        </w:rPr>
        <w:t>ЧУВАШСКОЙ</w:t>
      </w:r>
      <w:r w:rsidRPr="003C7C5F">
        <w:rPr>
          <w:lang w:val="ru-RU"/>
        </w:rPr>
        <w:t xml:space="preserve"> </w:t>
      </w:r>
      <w:r w:rsidRPr="003C7C5F">
        <w:rPr>
          <w:rFonts w:hint="eastAsia"/>
          <w:lang w:val="ru-RU"/>
        </w:rPr>
        <w:t>РЕСПУБЛИКЕ</w:t>
      </w:r>
    </w:p>
    <w:p w14:paraId="59EE5F30" w14:textId="77777777" w:rsidR="003C7C5F" w:rsidRPr="003C7C5F" w:rsidRDefault="003C7C5F" w:rsidP="003C7C5F">
      <w:pPr>
        <w:rPr>
          <w:lang w:val="ru-RU"/>
        </w:rPr>
      </w:pPr>
    </w:p>
    <w:p w14:paraId="28C69E76" w14:textId="77777777" w:rsidR="003C7C5F" w:rsidRPr="003C7C5F" w:rsidRDefault="003C7C5F" w:rsidP="003C7C5F">
      <w:pPr>
        <w:rPr>
          <w:lang w:val="ru-RU"/>
        </w:rPr>
      </w:pPr>
      <w:r w:rsidRPr="003C7C5F">
        <w:rPr>
          <w:lang w:val="ru-RU"/>
        </w:rPr>
        <w:t xml:space="preserve">4.1 </w:t>
      </w:r>
      <w:r w:rsidRPr="003C7C5F">
        <w:rPr>
          <w:rFonts w:hint="eastAsia"/>
          <w:lang w:val="ru-RU"/>
        </w:rPr>
        <w:t>Деятельность</w:t>
      </w:r>
      <w:r w:rsidRPr="003C7C5F">
        <w:rPr>
          <w:lang w:val="ru-RU"/>
        </w:rPr>
        <w:t xml:space="preserve"> </w:t>
      </w:r>
      <w:r w:rsidRPr="003C7C5F">
        <w:rPr>
          <w:rFonts w:hint="eastAsia"/>
          <w:lang w:val="ru-RU"/>
        </w:rPr>
        <w:t>патологоанатомической</w:t>
      </w:r>
      <w:r w:rsidRPr="003C7C5F">
        <w:rPr>
          <w:lang w:val="ru-RU"/>
        </w:rPr>
        <w:t xml:space="preserve"> </w:t>
      </w:r>
      <w:r w:rsidRPr="003C7C5F">
        <w:rPr>
          <w:rFonts w:hint="eastAsia"/>
          <w:lang w:val="ru-RU"/>
        </w:rPr>
        <w:t>службы</w:t>
      </w:r>
      <w:r w:rsidRPr="003C7C5F">
        <w:rPr>
          <w:lang w:val="ru-RU"/>
        </w:rPr>
        <w:t xml:space="preserve"> </w:t>
      </w:r>
      <w:r w:rsidRPr="003C7C5F">
        <w:rPr>
          <w:rFonts w:hint="eastAsia"/>
          <w:lang w:val="ru-RU"/>
        </w:rPr>
        <w:t>в</w:t>
      </w:r>
      <w:r w:rsidRPr="003C7C5F">
        <w:rPr>
          <w:lang w:val="ru-RU"/>
        </w:rPr>
        <w:t xml:space="preserve"> </w:t>
      </w:r>
      <w:r w:rsidRPr="003C7C5F">
        <w:rPr>
          <w:rFonts w:hint="eastAsia"/>
          <w:lang w:val="ru-RU"/>
        </w:rPr>
        <w:t>Чувашской</w:t>
      </w:r>
      <w:r w:rsidRPr="003C7C5F">
        <w:rPr>
          <w:lang w:val="ru-RU"/>
        </w:rPr>
        <w:t xml:space="preserve"> </w:t>
      </w:r>
      <w:r w:rsidRPr="003C7C5F">
        <w:rPr>
          <w:rFonts w:hint="eastAsia"/>
          <w:lang w:val="ru-RU"/>
        </w:rPr>
        <w:t>Республике</w:t>
      </w:r>
    </w:p>
    <w:p w14:paraId="66B9EF87" w14:textId="77777777" w:rsidR="003C7C5F" w:rsidRPr="003C7C5F" w:rsidRDefault="003C7C5F" w:rsidP="003C7C5F">
      <w:pPr>
        <w:rPr>
          <w:lang w:val="ru-RU"/>
        </w:rPr>
      </w:pPr>
    </w:p>
    <w:p w14:paraId="06270602" w14:textId="77777777" w:rsidR="003C7C5F" w:rsidRPr="003C7C5F" w:rsidRDefault="003C7C5F" w:rsidP="003C7C5F">
      <w:pPr>
        <w:rPr>
          <w:lang w:val="ru-RU"/>
        </w:rPr>
      </w:pPr>
      <w:r w:rsidRPr="003C7C5F">
        <w:rPr>
          <w:lang w:val="ru-RU"/>
        </w:rPr>
        <w:t xml:space="preserve">4.1.1 </w:t>
      </w:r>
      <w:r w:rsidRPr="003C7C5F">
        <w:rPr>
          <w:rFonts w:hint="eastAsia"/>
          <w:lang w:val="ru-RU"/>
        </w:rPr>
        <w:t>Анализ</w:t>
      </w:r>
      <w:r w:rsidRPr="003C7C5F">
        <w:rPr>
          <w:lang w:val="ru-RU"/>
        </w:rPr>
        <w:t xml:space="preserve"> </w:t>
      </w:r>
      <w:r w:rsidRPr="003C7C5F">
        <w:rPr>
          <w:rFonts w:hint="eastAsia"/>
          <w:lang w:val="ru-RU"/>
        </w:rPr>
        <w:t>основных</w:t>
      </w:r>
      <w:r w:rsidRPr="003C7C5F">
        <w:rPr>
          <w:lang w:val="ru-RU"/>
        </w:rPr>
        <w:t xml:space="preserve"> </w:t>
      </w:r>
      <w:r w:rsidRPr="003C7C5F">
        <w:rPr>
          <w:rFonts w:hint="eastAsia"/>
          <w:lang w:val="ru-RU"/>
        </w:rPr>
        <w:t>показателей</w:t>
      </w:r>
      <w:r w:rsidRPr="003C7C5F">
        <w:rPr>
          <w:lang w:val="ru-RU"/>
        </w:rPr>
        <w:t xml:space="preserve"> </w:t>
      </w:r>
      <w:r w:rsidRPr="003C7C5F">
        <w:rPr>
          <w:rFonts w:hint="eastAsia"/>
          <w:lang w:val="ru-RU"/>
        </w:rPr>
        <w:t>деятельности</w:t>
      </w:r>
      <w:r w:rsidRPr="003C7C5F">
        <w:rPr>
          <w:lang w:val="ru-RU"/>
        </w:rPr>
        <w:t xml:space="preserve"> </w:t>
      </w:r>
      <w:r w:rsidRPr="003C7C5F">
        <w:rPr>
          <w:rFonts w:hint="eastAsia"/>
          <w:lang w:val="ru-RU"/>
        </w:rPr>
        <w:t>БУ</w:t>
      </w:r>
      <w:r w:rsidRPr="003C7C5F">
        <w:rPr>
          <w:lang w:val="ru-RU"/>
        </w:rPr>
        <w:t xml:space="preserve"> </w:t>
      </w:r>
      <w:r w:rsidRPr="003C7C5F">
        <w:rPr>
          <w:rFonts w:hint="eastAsia"/>
          <w:lang w:val="ru-RU"/>
        </w:rPr>
        <w:t>«</w:t>
      </w:r>
      <w:r w:rsidRPr="003C7C5F">
        <w:rPr>
          <w:rFonts w:hint="eastAsia"/>
          <w:lang w:val="ru-RU"/>
        </w:rPr>
        <w:t>Республиканского</w:t>
      </w:r>
      <w:r w:rsidRPr="003C7C5F">
        <w:rPr>
          <w:lang w:val="ru-RU"/>
        </w:rPr>
        <w:t xml:space="preserve"> </w:t>
      </w:r>
      <w:r w:rsidRPr="003C7C5F">
        <w:rPr>
          <w:rFonts w:hint="eastAsia"/>
          <w:lang w:val="ru-RU"/>
        </w:rPr>
        <w:t>патологоанатомического</w:t>
      </w:r>
      <w:r w:rsidRPr="003C7C5F">
        <w:rPr>
          <w:lang w:val="ru-RU"/>
        </w:rPr>
        <w:t xml:space="preserve"> </w:t>
      </w:r>
      <w:r w:rsidRPr="003C7C5F">
        <w:rPr>
          <w:rFonts w:hint="eastAsia"/>
          <w:lang w:val="ru-RU"/>
        </w:rPr>
        <w:t>бюро</w:t>
      </w:r>
      <w:r w:rsidRPr="003C7C5F">
        <w:rPr>
          <w:rFonts w:hint="eastAsia"/>
          <w:lang w:val="ru-RU"/>
        </w:rPr>
        <w:t>»</w:t>
      </w:r>
      <w:r w:rsidRPr="003C7C5F">
        <w:rPr>
          <w:lang w:val="ru-RU"/>
        </w:rPr>
        <w:t xml:space="preserve"> </w:t>
      </w:r>
      <w:r w:rsidRPr="003C7C5F">
        <w:rPr>
          <w:rFonts w:hint="eastAsia"/>
          <w:lang w:val="ru-RU"/>
        </w:rPr>
        <w:t>до</w:t>
      </w:r>
      <w:r w:rsidRPr="003C7C5F">
        <w:rPr>
          <w:lang w:val="ru-RU"/>
        </w:rPr>
        <w:t xml:space="preserve"> 2014 </w:t>
      </w:r>
      <w:r w:rsidRPr="003C7C5F">
        <w:rPr>
          <w:rFonts w:hint="eastAsia"/>
          <w:lang w:val="ru-RU"/>
        </w:rPr>
        <w:t>г</w:t>
      </w:r>
    </w:p>
    <w:p w14:paraId="221E26C9" w14:textId="77777777" w:rsidR="003C7C5F" w:rsidRPr="003C7C5F" w:rsidRDefault="003C7C5F" w:rsidP="003C7C5F">
      <w:pPr>
        <w:rPr>
          <w:lang w:val="ru-RU"/>
        </w:rPr>
      </w:pPr>
    </w:p>
    <w:p w14:paraId="79C2BF5D" w14:textId="77777777" w:rsidR="003C7C5F" w:rsidRPr="003C7C5F" w:rsidRDefault="003C7C5F" w:rsidP="003C7C5F">
      <w:pPr>
        <w:rPr>
          <w:lang w:val="ru-RU"/>
        </w:rPr>
      </w:pPr>
      <w:r w:rsidRPr="003C7C5F">
        <w:rPr>
          <w:lang w:val="ru-RU"/>
        </w:rPr>
        <w:t xml:space="preserve">4.1.2 </w:t>
      </w:r>
      <w:r w:rsidRPr="003C7C5F">
        <w:rPr>
          <w:rFonts w:hint="eastAsia"/>
          <w:lang w:val="ru-RU"/>
        </w:rPr>
        <w:t>Анализ</w:t>
      </w:r>
      <w:r w:rsidRPr="003C7C5F">
        <w:rPr>
          <w:lang w:val="ru-RU"/>
        </w:rPr>
        <w:t xml:space="preserve"> </w:t>
      </w:r>
      <w:r w:rsidRPr="003C7C5F">
        <w:rPr>
          <w:rFonts w:hint="eastAsia"/>
          <w:lang w:val="ru-RU"/>
        </w:rPr>
        <w:t>показателей</w:t>
      </w:r>
      <w:r w:rsidRPr="003C7C5F">
        <w:rPr>
          <w:lang w:val="ru-RU"/>
        </w:rPr>
        <w:t xml:space="preserve"> </w:t>
      </w:r>
      <w:r w:rsidRPr="003C7C5F">
        <w:rPr>
          <w:rFonts w:hint="eastAsia"/>
          <w:lang w:val="ru-RU"/>
        </w:rPr>
        <w:t>финансирования</w:t>
      </w:r>
      <w:r w:rsidRPr="003C7C5F">
        <w:rPr>
          <w:lang w:val="ru-RU"/>
        </w:rPr>
        <w:t xml:space="preserve"> </w:t>
      </w:r>
      <w:r w:rsidRPr="003C7C5F">
        <w:rPr>
          <w:rFonts w:hint="eastAsia"/>
          <w:lang w:val="ru-RU"/>
        </w:rPr>
        <w:t>БУ</w:t>
      </w:r>
      <w:r w:rsidRPr="003C7C5F">
        <w:rPr>
          <w:lang w:val="ru-RU"/>
        </w:rPr>
        <w:t xml:space="preserve"> </w:t>
      </w:r>
      <w:r w:rsidRPr="003C7C5F">
        <w:rPr>
          <w:rFonts w:hint="eastAsia"/>
          <w:lang w:val="ru-RU"/>
        </w:rPr>
        <w:t>«</w:t>
      </w:r>
      <w:r w:rsidRPr="003C7C5F">
        <w:rPr>
          <w:rFonts w:hint="eastAsia"/>
          <w:lang w:val="ru-RU"/>
        </w:rPr>
        <w:t>Республиканского</w:t>
      </w:r>
      <w:r w:rsidRPr="003C7C5F">
        <w:rPr>
          <w:lang w:val="ru-RU"/>
        </w:rPr>
        <w:t xml:space="preserve"> </w:t>
      </w:r>
      <w:r w:rsidRPr="003C7C5F">
        <w:rPr>
          <w:rFonts w:hint="eastAsia"/>
          <w:lang w:val="ru-RU"/>
        </w:rPr>
        <w:t>патологоанатомического</w:t>
      </w:r>
      <w:r w:rsidRPr="003C7C5F">
        <w:rPr>
          <w:lang w:val="ru-RU"/>
        </w:rPr>
        <w:t xml:space="preserve"> </w:t>
      </w:r>
      <w:r w:rsidRPr="003C7C5F">
        <w:rPr>
          <w:rFonts w:hint="eastAsia"/>
          <w:lang w:val="ru-RU"/>
        </w:rPr>
        <w:t>бюро</w:t>
      </w:r>
      <w:r w:rsidRPr="003C7C5F">
        <w:rPr>
          <w:rFonts w:hint="eastAsia"/>
          <w:lang w:val="ru-RU"/>
        </w:rPr>
        <w:t>»</w:t>
      </w:r>
      <w:r w:rsidRPr="003C7C5F">
        <w:rPr>
          <w:lang w:val="ru-RU"/>
        </w:rPr>
        <w:t xml:space="preserve"> </w:t>
      </w:r>
      <w:r w:rsidRPr="003C7C5F">
        <w:rPr>
          <w:rFonts w:hint="eastAsia"/>
          <w:lang w:val="ru-RU"/>
        </w:rPr>
        <w:t>до</w:t>
      </w:r>
      <w:r w:rsidRPr="003C7C5F">
        <w:rPr>
          <w:lang w:val="ru-RU"/>
        </w:rPr>
        <w:t xml:space="preserve"> 2014 </w:t>
      </w:r>
      <w:r w:rsidRPr="003C7C5F">
        <w:rPr>
          <w:rFonts w:hint="eastAsia"/>
          <w:lang w:val="ru-RU"/>
        </w:rPr>
        <w:t>г</w:t>
      </w:r>
    </w:p>
    <w:p w14:paraId="3F344487" w14:textId="77777777" w:rsidR="003C7C5F" w:rsidRPr="003C7C5F" w:rsidRDefault="003C7C5F" w:rsidP="003C7C5F">
      <w:pPr>
        <w:rPr>
          <w:lang w:val="ru-RU"/>
        </w:rPr>
      </w:pPr>
    </w:p>
    <w:p w14:paraId="5335BEB1" w14:textId="77777777" w:rsidR="003C7C5F" w:rsidRPr="003C7C5F" w:rsidRDefault="003C7C5F" w:rsidP="003C7C5F">
      <w:pPr>
        <w:rPr>
          <w:lang w:val="ru-RU"/>
        </w:rPr>
      </w:pPr>
      <w:r w:rsidRPr="003C7C5F">
        <w:rPr>
          <w:lang w:val="ru-RU"/>
        </w:rPr>
        <w:t xml:space="preserve">4.1.3 </w:t>
      </w:r>
      <w:r w:rsidRPr="003C7C5F">
        <w:rPr>
          <w:rFonts w:hint="eastAsia"/>
          <w:lang w:val="ru-RU"/>
        </w:rPr>
        <w:t>Анализ</w:t>
      </w:r>
      <w:r w:rsidRPr="003C7C5F">
        <w:rPr>
          <w:lang w:val="ru-RU"/>
        </w:rPr>
        <w:t xml:space="preserve"> </w:t>
      </w:r>
      <w:r w:rsidRPr="003C7C5F">
        <w:rPr>
          <w:rFonts w:hint="eastAsia"/>
          <w:lang w:val="ru-RU"/>
        </w:rPr>
        <w:t>показателей</w:t>
      </w:r>
      <w:r w:rsidRPr="003C7C5F">
        <w:rPr>
          <w:lang w:val="ru-RU"/>
        </w:rPr>
        <w:t xml:space="preserve"> </w:t>
      </w:r>
      <w:r w:rsidRPr="003C7C5F">
        <w:rPr>
          <w:rFonts w:hint="eastAsia"/>
          <w:lang w:val="ru-RU"/>
        </w:rPr>
        <w:t>кадровой</w:t>
      </w:r>
      <w:r w:rsidRPr="003C7C5F">
        <w:rPr>
          <w:lang w:val="ru-RU"/>
        </w:rPr>
        <w:t xml:space="preserve"> </w:t>
      </w:r>
      <w:r w:rsidRPr="003C7C5F">
        <w:rPr>
          <w:rFonts w:hint="eastAsia"/>
          <w:lang w:val="ru-RU"/>
        </w:rPr>
        <w:t>службы</w:t>
      </w:r>
      <w:r w:rsidRPr="003C7C5F">
        <w:rPr>
          <w:lang w:val="ru-RU"/>
        </w:rPr>
        <w:t xml:space="preserve"> </w:t>
      </w:r>
      <w:r w:rsidRPr="003C7C5F">
        <w:rPr>
          <w:rFonts w:hint="eastAsia"/>
          <w:lang w:val="ru-RU"/>
        </w:rPr>
        <w:t>БУ</w:t>
      </w:r>
      <w:r w:rsidRPr="003C7C5F">
        <w:rPr>
          <w:lang w:val="ru-RU"/>
        </w:rPr>
        <w:t xml:space="preserve"> </w:t>
      </w:r>
      <w:r w:rsidRPr="003C7C5F">
        <w:rPr>
          <w:rFonts w:hint="eastAsia"/>
          <w:lang w:val="ru-RU"/>
        </w:rPr>
        <w:t>«</w:t>
      </w:r>
      <w:r w:rsidRPr="003C7C5F">
        <w:rPr>
          <w:rFonts w:hint="eastAsia"/>
          <w:lang w:val="ru-RU"/>
        </w:rPr>
        <w:t>Республиканского</w:t>
      </w:r>
      <w:r w:rsidRPr="003C7C5F">
        <w:rPr>
          <w:lang w:val="ru-RU"/>
        </w:rPr>
        <w:t xml:space="preserve"> </w:t>
      </w:r>
      <w:r w:rsidRPr="003C7C5F">
        <w:rPr>
          <w:rFonts w:hint="eastAsia"/>
          <w:lang w:val="ru-RU"/>
        </w:rPr>
        <w:t>патологоанатомического</w:t>
      </w:r>
      <w:r w:rsidRPr="003C7C5F">
        <w:rPr>
          <w:lang w:val="ru-RU"/>
        </w:rPr>
        <w:t xml:space="preserve"> </w:t>
      </w:r>
      <w:r w:rsidRPr="003C7C5F">
        <w:rPr>
          <w:rFonts w:hint="eastAsia"/>
          <w:lang w:val="ru-RU"/>
        </w:rPr>
        <w:t>бюро</w:t>
      </w:r>
      <w:r w:rsidRPr="003C7C5F">
        <w:rPr>
          <w:rFonts w:hint="eastAsia"/>
          <w:lang w:val="ru-RU"/>
        </w:rPr>
        <w:t>»</w:t>
      </w:r>
      <w:r w:rsidRPr="003C7C5F">
        <w:rPr>
          <w:lang w:val="ru-RU"/>
        </w:rPr>
        <w:t xml:space="preserve"> </w:t>
      </w:r>
      <w:r w:rsidRPr="003C7C5F">
        <w:rPr>
          <w:rFonts w:hint="eastAsia"/>
          <w:lang w:val="ru-RU"/>
        </w:rPr>
        <w:t>до</w:t>
      </w:r>
      <w:r w:rsidRPr="003C7C5F">
        <w:rPr>
          <w:lang w:val="ru-RU"/>
        </w:rPr>
        <w:t xml:space="preserve"> 2014 </w:t>
      </w:r>
      <w:r w:rsidRPr="003C7C5F">
        <w:rPr>
          <w:rFonts w:hint="eastAsia"/>
          <w:lang w:val="ru-RU"/>
        </w:rPr>
        <w:t>г</w:t>
      </w:r>
    </w:p>
    <w:p w14:paraId="4FE1695C" w14:textId="77777777" w:rsidR="003C7C5F" w:rsidRPr="003C7C5F" w:rsidRDefault="003C7C5F" w:rsidP="003C7C5F">
      <w:pPr>
        <w:rPr>
          <w:lang w:val="ru-RU"/>
        </w:rPr>
      </w:pPr>
    </w:p>
    <w:p w14:paraId="1593DF31" w14:textId="77777777" w:rsidR="003C7C5F" w:rsidRPr="003C7C5F" w:rsidRDefault="003C7C5F" w:rsidP="003C7C5F">
      <w:pPr>
        <w:rPr>
          <w:lang w:val="ru-RU"/>
        </w:rPr>
      </w:pPr>
      <w:r w:rsidRPr="003C7C5F">
        <w:rPr>
          <w:lang w:val="ru-RU"/>
        </w:rPr>
        <w:t xml:space="preserve">4.2 </w:t>
      </w:r>
      <w:r w:rsidRPr="003C7C5F">
        <w:rPr>
          <w:rFonts w:hint="eastAsia"/>
          <w:lang w:val="ru-RU"/>
        </w:rPr>
        <w:t>Развитие</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r w:rsidRPr="003C7C5F">
        <w:rPr>
          <w:lang w:val="ru-RU"/>
        </w:rPr>
        <w:t xml:space="preserve"> </w:t>
      </w:r>
      <w:r w:rsidRPr="003C7C5F">
        <w:rPr>
          <w:rFonts w:hint="eastAsia"/>
          <w:lang w:val="ru-RU"/>
        </w:rPr>
        <w:t>в</w:t>
      </w:r>
      <w:r w:rsidRPr="003C7C5F">
        <w:rPr>
          <w:lang w:val="ru-RU"/>
        </w:rPr>
        <w:t xml:space="preserve"> </w:t>
      </w:r>
      <w:r w:rsidRPr="003C7C5F">
        <w:rPr>
          <w:rFonts w:hint="eastAsia"/>
          <w:lang w:val="ru-RU"/>
        </w:rPr>
        <w:t>Чувашской</w:t>
      </w:r>
      <w:r w:rsidRPr="003C7C5F">
        <w:rPr>
          <w:lang w:val="ru-RU"/>
        </w:rPr>
        <w:t xml:space="preserve"> </w:t>
      </w:r>
      <w:r w:rsidRPr="003C7C5F">
        <w:rPr>
          <w:rFonts w:hint="eastAsia"/>
          <w:lang w:val="ru-RU"/>
        </w:rPr>
        <w:t>Республике</w:t>
      </w:r>
    </w:p>
    <w:p w14:paraId="64E61C70" w14:textId="77777777" w:rsidR="003C7C5F" w:rsidRPr="003C7C5F" w:rsidRDefault="003C7C5F" w:rsidP="003C7C5F">
      <w:pPr>
        <w:rPr>
          <w:lang w:val="ru-RU"/>
        </w:rPr>
      </w:pPr>
    </w:p>
    <w:p w14:paraId="6ADDD305" w14:textId="77777777" w:rsidR="003C7C5F" w:rsidRPr="003C7C5F" w:rsidRDefault="003C7C5F" w:rsidP="003C7C5F">
      <w:pPr>
        <w:rPr>
          <w:lang w:val="ru-RU"/>
        </w:rPr>
      </w:pPr>
      <w:r w:rsidRPr="003C7C5F">
        <w:rPr>
          <w:lang w:val="ru-RU"/>
        </w:rPr>
        <w:t xml:space="preserve">4.2.1 </w:t>
      </w:r>
      <w:r w:rsidRPr="003C7C5F">
        <w:rPr>
          <w:rFonts w:hint="eastAsia"/>
          <w:lang w:val="ru-RU"/>
        </w:rPr>
        <w:t>Анализ</w:t>
      </w:r>
      <w:r w:rsidRPr="003C7C5F">
        <w:rPr>
          <w:lang w:val="ru-RU"/>
        </w:rPr>
        <w:t xml:space="preserve"> </w:t>
      </w:r>
      <w:r w:rsidRPr="003C7C5F">
        <w:rPr>
          <w:rFonts w:hint="eastAsia"/>
          <w:lang w:val="ru-RU"/>
        </w:rPr>
        <w:t>основных</w:t>
      </w:r>
      <w:r w:rsidRPr="003C7C5F">
        <w:rPr>
          <w:lang w:val="ru-RU"/>
        </w:rPr>
        <w:t xml:space="preserve"> </w:t>
      </w:r>
      <w:r w:rsidRPr="003C7C5F">
        <w:rPr>
          <w:rFonts w:hint="eastAsia"/>
          <w:lang w:val="ru-RU"/>
        </w:rPr>
        <w:t>показателей</w:t>
      </w:r>
      <w:r w:rsidRPr="003C7C5F">
        <w:rPr>
          <w:lang w:val="ru-RU"/>
        </w:rPr>
        <w:t xml:space="preserve"> </w:t>
      </w:r>
      <w:r w:rsidRPr="003C7C5F">
        <w:rPr>
          <w:rFonts w:hint="eastAsia"/>
          <w:lang w:val="ru-RU"/>
        </w:rPr>
        <w:t>БУ</w:t>
      </w:r>
      <w:r w:rsidRPr="003C7C5F">
        <w:rPr>
          <w:lang w:val="ru-RU"/>
        </w:rPr>
        <w:t xml:space="preserve"> </w:t>
      </w:r>
      <w:r w:rsidRPr="003C7C5F">
        <w:rPr>
          <w:rFonts w:hint="eastAsia"/>
          <w:lang w:val="ru-RU"/>
        </w:rPr>
        <w:t>«</w:t>
      </w:r>
      <w:r w:rsidRPr="003C7C5F">
        <w:rPr>
          <w:rFonts w:hint="eastAsia"/>
          <w:lang w:val="ru-RU"/>
        </w:rPr>
        <w:t>Республиканское</w:t>
      </w:r>
      <w:r w:rsidRPr="003C7C5F">
        <w:rPr>
          <w:lang w:val="ru-RU"/>
        </w:rPr>
        <w:t xml:space="preserve"> </w:t>
      </w:r>
      <w:r w:rsidRPr="003C7C5F">
        <w:rPr>
          <w:rFonts w:hint="eastAsia"/>
          <w:lang w:val="ru-RU"/>
        </w:rPr>
        <w:t>бюро</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r w:rsidRPr="003C7C5F">
        <w:rPr>
          <w:rFonts w:hint="eastAsia"/>
          <w:lang w:val="ru-RU"/>
        </w:rPr>
        <w:t>»</w:t>
      </w:r>
      <w:r w:rsidRPr="003C7C5F">
        <w:rPr>
          <w:lang w:val="ru-RU"/>
        </w:rPr>
        <w:t xml:space="preserve"> </w:t>
      </w:r>
      <w:r w:rsidRPr="003C7C5F">
        <w:rPr>
          <w:rFonts w:hint="eastAsia"/>
          <w:lang w:val="ru-RU"/>
        </w:rPr>
        <w:t>до</w:t>
      </w:r>
      <w:r w:rsidRPr="003C7C5F">
        <w:rPr>
          <w:lang w:val="ru-RU"/>
        </w:rPr>
        <w:t xml:space="preserve"> 2014 </w:t>
      </w:r>
      <w:r w:rsidRPr="003C7C5F">
        <w:rPr>
          <w:rFonts w:hint="eastAsia"/>
          <w:lang w:val="ru-RU"/>
        </w:rPr>
        <w:t>г</w:t>
      </w:r>
    </w:p>
    <w:p w14:paraId="5AF55AF4" w14:textId="77777777" w:rsidR="003C7C5F" w:rsidRPr="003C7C5F" w:rsidRDefault="003C7C5F" w:rsidP="003C7C5F">
      <w:pPr>
        <w:rPr>
          <w:lang w:val="ru-RU"/>
        </w:rPr>
      </w:pPr>
    </w:p>
    <w:p w14:paraId="11AF3176" w14:textId="77777777" w:rsidR="003C7C5F" w:rsidRPr="003C7C5F" w:rsidRDefault="003C7C5F" w:rsidP="003C7C5F">
      <w:pPr>
        <w:rPr>
          <w:lang w:val="ru-RU"/>
        </w:rPr>
      </w:pPr>
      <w:r w:rsidRPr="003C7C5F">
        <w:rPr>
          <w:lang w:val="ru-RU"/>
        </w:rPr>
        <w:t xml:space="preserve">4.2.2 </w:t>
      </w:r>
      <w:r w:rsidRPr="003C7C5F">
        <w:rPr>
          <w:rFonts w:hint="eastAsia"/>
          <w:lang w:val="ru-RU"/>
        </w:rPr>
        <w:t>Анализ</w:t>
      </w:r>
      <w:r w:rsidRPr="003C7C5F">
        <w:rPr>
          <w:lang w:val="ru-RU"/>
        </w:rPr>
        <w:t xml:space="preserve"> </w:t>
      </w:r>
      <w:r w:rsidRPr="003C7C5F">
        <w:rPr>
          <w:rFonts w:hint="eastAsia"/>
          <w:lang w:val="ru-RU"/>
        </w:rPr>
        <w:t>основных</w:t>
      </w:r>
      <w:r w:rsidRPr="003C7C5F">
        <w:rPr>
          <w:lang w:val="ru-RU"/>
        </w:rPr>
        <w:t xml:space="preserve"> </w:t>
      </w:r>
      <w:r w:rsidRPr="003C7C5F">
        <w:rPr>
          <w:rFonts w:hint="eastAsia"/>
          <w:lang w:val="ru-RU"/>
        </w:rPr>
        <w:t>показателей</w:t>
      </w:r>
      <w:r w:rsidRPr="003C7C5F">
        <w:rPr>
          <w:lang w:val="ru-RU"/>
        </w:rPr>
        <w:t xml:space="preserve"> </w:t>
      </w:r>
      <w:r w:rsidRPr="003C7C5F">
        <w:rPr>
          <w:rFonts w:hint="eastAsia"/>
          <w:lang w:val="ru-RU"/>
        </w:rPr>
        <w:t>финансовой</w:t>
      </w:r>
      <w:r w:rsidRPr="003C7C5F">
        <w:rPr>
          <w:lang w:val="ru-RU"/>
        </w:rPr>
        <w:t xml:space="preserve"> </w:t>
      </w:r>
      <w:r w:rsidRPr="003C7C5F">
        <w:rPr>
          <w:rFonts w:hint="eastAsia"/>
          <w:lang w:val="ru-RU"/>
        </w:rPr>
        <w:t>деятельности</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r w:rsidRPr="003C7C5F">
        <w:rPr>
          <w:lang w:val="ru-RU"/>
        </w:rPr>
        <w:t xml:space="preserve"> </w:t>
      </w:r>
      <w:r w:rsidRPr="003C7C5F">
        <w:rPr>
          <w:rFonts w:hint="eastAsia"/>
          <w:lang w:val="ru-RU"/>
        </w:rPr>
        <w:t>до</w:t>
      </w:r>
      <w:r w:rsidRPr="003C7C5F">
        <w:rPr>
          <w:lang w:val="ru-RU"/>
        </w:rPr>
        <w:t xml:space="preserve"> 2014 </w:t>
      </w:r>
      <w:r w:rsidRPr="003C7C5F">
        <w:rPr>
          <w:rFonts w:hint="eastAsia"/>
          <w:lang w:val="ru-RU"/>
        </w:rPr>
        <w:t>г</w:t>
      </w:r>
    </w:p>
    <w:p w14:paraId="09094826" w14:textId="77777777" w:rsidR="003C7C5F" w:rsidRPr="003C7C5F" w:rsidRDefault="003C7C5F" w:rsidP="003C7C5F">
      <w:pPr>
        <w:rPr>
          <w:lang w:val="ru-RU"/>
        </w:rPr>
      </w:pPr>
    </w:p>
    <w:p w14:paraId="442189D5" w14:textId="77777777" w:rsidR="003C7C5F" w:rsidRPr="003C7C5F" w:rsidRDefault="003C7C5F" w:rsidP="003C7C5F">
      <w:pPr>
        <w:rPr>
          <w:lang w:val="ru-RU"/>
        </w:rPr>
      </w:pPr>
      <w:r w:rsidRPr="003C7C5F">
        <w:rPr>
          <w:lang w:val="ru-RU"/>
        </w:rPr>
        <w:t xml:space="preserve">4.2.3 </w:t>
      </w:r>
      <w:r w:rsidRPr="003C7C5F">
        <w:rPr>
          <w:rFonts w:hint="eastAsia"/>
          <w:lang w:val="ru-RU"/>
        </w:rPr>
        <w:t>Анализ</w:t>
      </w:r>
      <w:r w:rsidRPr="003C7C5F">
        <w:rPr>
          <w:lang w:val="ru-RU"/>
        </w:rPr>
        <w:t xml:space="preserve"> </w:t>
      </w:r>
      <w:r w:rsidRPr="003C7C5F">
        <w:rPr>
          <w:rFonts w:hint="eastAsia"/>
          <w:lang w:val="ru-RU"/>
        </w:rPr>
        <w:t>основных</w:t>
      </w:r>
      <w:r w:rsidRPr="003C7C5F">
        <w:rPr>
          <w:lang w:val="ru-RU"/>
        </w:rPr>
        <w:t xml:space="preserve"> </w:t>
      </w:r>
      <w:r w:rsidRPr="003C7C5F">
        <w:rPr>
          <w:rFonts w:hint="eastAsia"/>
          <w:lang w:val="ru-RU"/>
        </w:rPr>
        <w:t>показателей</w:t>
      </w:r>
      <w:r w:rsidRPr="003C7C5F">
        <w:rPr>
          <w:lang w:val="ru-RU"/>
        </w:rPr>
        <w:t xml:space="preserve"> </w:t>
      </w:r>
      <w:r w:rsidRPr="003C7C5F">
        <w:rPr>
          <w:rFonts w:hint="eastAsia"/>
          <w:lang w:val="ru-RU"/>
        </w:rPr>
        <w:t>кадрового</w:t>
      </w:r>
      <w:r w:rsidRPr="003C7C5F">
        <w:rPr>
          <w:lang w:val="ru-RU"/>
        </w:rPr>
        <w:t xml:space="preserve"> </w:t>
      </w:r>
      <w:r w:rsidRPr="003C7C5F">
        <w:rPr>
          <w:rFonts w:hint="eastAsia"/>
          <w:lang w:val="ru-RU"/>
        </w:rPr>
        <w:t>обеспечения</w:t>
      </w:r>
      <w:r w:rsidRPr="003C7C5F">
        <w:rPr>
          <w:lang w:val="ru-RU"/>
        </w:rPr>
        <w:t xml:space="preserve"> </w:t>
      </w:r>
      <w:r w:rsidRPr="003C7C5F">
        <w:rPr>
          <w:rFonts w:hint="eastAsia"/>
          <w:lang w:val="ru-RU"/>
        </w:rPr>
        <w:t>до</w:t>
      </w:r>
      <w:r w:rsidRPr="003C7C5F">
        <w:rPr>
          <w:lang w:val="ru-RU"/>
        </w:rPr>
        <w:t xml:space="preserve"> 2014 </w:t>
      </w:r>
      <w:r w:rsidRPr="003C7C5F">
        <w:rPr>
          <w:rFonts w:hint="eastAsia"/>
          <w:lang w:val="ru-RU"/>
        </w:rPr>
        <w:t>г</w:t>
      </w:r>
    </w:p>
    <w:p w14:paraId="55B19AC7" w14:textId="77777777" w:rsidR="003C7C5F" w:rsidRPr="003C7C5F" w:rsidRDefault="003C7C5F" w:rsidP="003C7C5F">
      <w:pPr>
        <w:rPr>
          <w:lang w:val="ru-RU"/>
        </w:rPr>
      </w:pPr>
    </w:p>
    <w:p w14:paraId="198B9B70" w14:textId="77777777" w:rsidR="003C7C5F" w:rsidRPr="003C7C5F" w:rsidRDefault="003C7C5F" w:rsidP="003C7C5F">
      <w:pPr>
        <w:rPr>
          <w:lang w:val="ru-RU"/>
        </w:rPr>
      </w:pPr>
      <w:r w:rsidRPr="003C7C5F">
        <w:rPr>
          <w:lang w:val="ru-RU"/>
        </w:rPr>
        <w:t xml:space="preserve">4.3 </w:t>
      </w:r>
      <w:r w:rsidRPr="003C7C5F">
        <w:rPr>
          <w:rFonts w:hint="eastAsia"/>
          <w:lang w:val="ru-RU"/>
        </w:rPr>
        <w:t>Проблемные</w:t>
      </w:r>
      <w:r w:rsidRPr="003C7C5F">
        <w:rPr>
          <w:lang w:val="ru-RU"/>
        </w:rPr>
        <w:t xml:space="preserve"> </w:t>
      </w:r>
      <w:r w:rsidRPr="003C7C5F">
        <w:rPr>
          <w:rFonts w:hint="eastAsia"/>
          <w:lang w:val="ru-RU"/>
        </w:rPr>
        <w:t>вопросы</w:t>
      </w:r>
      <w:r w:rsidRPr="003C7C5F">
        <w:rPr>
          <w:lang w:val="ru-RU"/>
        </w:rPr>
        <w:t xml:space="preserve"> </w:t>
      </w:r>
      <w:r w:rsidRPr="003C7C5F">
        <w:rPr>
          <w:rFonts w:hint="eastAsia"/>
          <w:lang w:val="ru-RU"/>
        </w:rPr>
        <w:t>в</w:t>
      </w:r>
      <w:r w:rsidRPr="003C7C5F">
        <w:rPr>
          <w:lang w:val="ru-RU"/>
        </w:rPr>
        <w:t xml:space="preserve"> </w:t>
      </w:r>
      <w:r w:rsidRPr="003C7C5F">
        <w:rPr>
          <w:rFonts w:hint="eastAsia"/>
          <w:lang w:val="ru-RU"/>
        </w:rPr>
        <w:t>организации</w:t>
      </w:r>
      <w:r w:rsidRPr="003C7C5F">
        <w:rPr>
          <w:lang w:val="ru-RU"/>
        </w:rPr>
        <w:t xml:space="preserve"> </w:t>
      </w:r>
      <w:r w:rsidRPr="003C7C5F">
        <w:rPr>
          <w:rFonts w:hint="eastAsia"/>
          <w:lang w:val="ru-RU"/>
        </w:rPr>
        <w:t>патологоанатомической</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w:t>
      </w:r>
      <w:r w:rsidRPr="003C7C5F">
        <w:rPr>
          <w:lang w:val="ru-RU"/>
        </w:rPr>
        <w:t>-</w:t>
      </w:r>
    </w:p>
    <w:p w14:paraId="1BD6D4AF" w14:textId="77777777" w:rsidR="003C7C5F" w:rsidRPr="003C7C5F" w:rsidRDefault="003C7C5F" w:rsidP="003C7C5F">
      <w:pPr>
        <w:rPr>
          <w:lang w:val="ru-RU"/>
        </w:rPr>
      </w:pPr>
    </w:p>
    <w:p w14:paraId="1BA9EB82" w14:textId="77777777" w:rsidR="003C7C5F" w:rsidRPr="003C7C5F" w:rsidRDefault="003C7C5F" w:rsidP="003C7C5F">
      <w:pPr>
        <w:rPr>
          <w:lang w:val="ru-RU"/>
        </w:rPr>
      </w:pPr>
      <w:r w:rsidRPr="003C7C5F">
        <w:rPr>
          <w:rFonts w:hint="eastAsia"/>
          <w:lang w:val="ru-RU"/>
        </w:rPr>
        <w:t>медицинской</w:t>
      </w:r>
      <w:r w:rsidRPr="003C7C5F">
        <w:rPr>
          <w:lang w:val="ru-RU"/>
        </w:rPr>
        <w:t xml:space="preserve"> </w:t>
      </w:r>
      <w:r w:rsidRPr="003C7C5F">
        <w:rPr>
          <w:rFonts w:hint="eastAsia"/>
          <w:lang w:val="ru-RU"/>
        </w:rPr>
        <w:t>служб</w:t>
      </w:r>
      <w:r w:rsidRPr="003C7C5F">
        <w:rPr>
          <w:lang w:val="ru-RU"/>
        </w:rPr>
        <w:t xml:space="preserve"> </w:t>
      </w:r>
      <w:r w:rsidRPr="003C7C5F">
        <w:rPr>
          <w:rFonts w:hint="eastAsia"/>
          <w:lang w:val="ru-RU"/>
        </w:rPr>
        <w:t>в</w:t>
      </w:r>
      <w:r w:rsidRPr="003C7C5F">
        <w:rPr>
          <w:lang w:val="ru-RU"/>
        </w:rPr>
        <w:t xml:space="preserve"> </w:t>
      </w:r>
      <w:r w:rsidRPr="003C7C5F">
        <w:rPr>
          <w:rFonts w:hint="eastAsia"/>
          <w:lang w:val="ru-RU"/>
        </w:rPr>
        <w:t>Чувашской</w:t>
      </w:r>
      <w:r w:rsidRPr="003C7C5F">
        <w:rPr>
          <w:lang w:val="ru-RU"/>
        </w:rPr>
        <w:t xml:space="preserve"> </w:t>
      </w:r>
      <w:r w:rsidRPr="003C7C5F">
        <w:rPr>
          <w:rFonts w:hint="eastAsia"/>
          <w:lang w:val="ru-RU"/>
        </w:rPr>
        <w:t>Республике</w:t>
      </w:r>
      <w:r w:rsidRPr="003C7C5F">
        <w:rPr>
          <w:lang w:val="ru-RU"/>
        </w:rPr>
        <w:t xml:space="preserve"> </w:t>
      </w:r>
      <w:r w:rsidRPr="003C7C5F">
        <w:rPr>
          <w:rFonts w:hint="eastAsia"/>
          <w:lang w:val="ru-RU"/>
        </w:rPr>
        <w:t>до</w:t>
      </w:r>
      <w:r w:rsidRPr="003C7C5F">
        <w:rPr>
          <w:lang w:val="ru-RU"/>
        </w:rPr>
        <w:t xml:space="preserve"> 2015 </w:t>
      </w:r>
      <w:r w:rsidRPr="003C7C5F">
        <w:rPr>
          <w:rFonts w:hint="eastAsia"/>
          <w:lang w:val="ru-RU"/>
        </w:rPr>
        <w:t>г</w:t>
      </w:r>
    </w:p>
    <w:p w14:paraId="60BC9AF7" w14:textId="77777777" w:rsidR="003C7C5F" w:rsidRPr="003C7C5F" w:rsidRDefault="003C7C5F" w:rsidP="003C7C5F">
      <w:pPr>
        <w:rPr>
          <w:lang w:val="ru-RU"/>
        </w:rPr>
      </w:pPr>
    </w:p>
    <w:p w14:paraId="3E91CD2C" w14:textId="77777777" w:rsidR="003C7C5F" w:rsidRPr="003C7C5F" w:rsidRDefault="003C7C5F" w:rsidP="003C7C5F">
      <w:pPr>
        <w:rPr>
          <w:lang w:val="ru-RU"/>
        </w:rPr>
      </w:pPr>
      <w:r w:rsidRPr="003C7C5F">
        <w:rPr>
          <w:rFonts w:hint="eastAsia"/>
          <w:lang w:val="ru-RU"/>
        </w:rPr>
        <w:t>ГЛАВА</w:t>
      </w:r>
      <w:r w:rsidRPr="003C7C5F">
        <w:rPr>
          <w:lang w:val="ru-RU"/>
        </w:rPr>
        <w:t xml:space="preserve"> 5. </w:t>
      </w:r>
      <w:r w:rsidRPr="003C7C5F">
        <w:rPr>
          <w:rFonts w:hint="eastAsia"/>
          <w:lang w:val="ru-RU"/>
        </w:rPr>
        <w:t>ВНЕДРЕНИЕ</w:t>
      </w:r>
      <w:r w:rsidRPr="003C7C5F">
        <w:rPr>
          <w:lang w:val="ru-RU"/>
        </w:rPr>
        <w:t xml:space="preserve"> </w:t>
      </w:r>
      <w:r w:rsidRPr="003C7C5F">
        <w:rPr>
          <w:rFonts w:hint="eastAsia"/>
          <w:lang w:val="ru-RU"/>
        </w:rPr>
        <w:t>ОРГАНИЗАЦИОННЫХ</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ИНФОРМАЦИОННЫХ</w:t>
      </w:r>
      <w:r w:rsidRPr="003C7C5F">
        <w:rPr>
          <w:lang w:val="ru-RU"/>
        </w:rPr>
        <w:t xml:space="preserve"> </w:t>
      </w:r>
      <w:r w:rsidRPr="003C7C5F">
        <w:rPr>
          <w:rFonts w:hint="eastAsia"/>
          <w:lang w:val="ru-RU"/>
        </w:rPr>
        <w:t>МЕРОПРИЯТИЙ</w:t>
      </w:r>
      <w:r w:rsidRPr="003C7C5F">
        <w:rPr>
          <w:lang w:val="ru-RU"/>
        </w:rPr>
        <w:t xml:space="preserve"> </w:t>
      </w:r>
      <w:r w:rsidRPr="003C7C5F">
        <w:rPr>
          <w:rFonts w:hint="eastAsia"/>
          <w:lang w:val="ru-RU"/>
        </w:rPr>
        <w:t>ПО</w:t>
      </w:r>
      <w:r w:rsidRPr="003C7C5F">
        <w:rPr>
          <w:lang w:val="ru-RU"/>
        </w:rPr>
        <w:t xml:space="preserve"> </w:t>
      </w:r>
      <w:r w:rsidRPr="003C7C5F">
        <w:rPr>
          <w:rFonts w:hint="eastAsia"/>
          <w:lang w:val="ru-RU"/>
        </w:rPr>
        <w:t>СОВЕРШЕНСТВОВАНИЮ</w:t>
      </w:r>
      <w:r w:rsidRPr="003C7C5F">
        <w:rPr>
          <w:lang w:val="ru-RU"/>
        </w:rPr>
        <w:t xml:space="preserve"> </w:t>
      </w:r>
      <w:r w:rsidRPr="003C7C5F">
        <w:rPr>
          <w:rFonts w:hint="eastAsia"/>
          <w:lang w:val="ru-RU"/>
        </w:rPr>
        <w:t>СЛУЖБ</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p>
    <w:p w14:paraId="7A78E9D9" w14:textId="77777777" w:rsidR="003C7C5F" w:rsidRPr="003C7C5F" w:rsidRDefault="003C7C5F" w:rsidP="003C7C5F">
      <w:pPr>
        <w:rPr>
          <w:lang w:val="ru-RU"/>
        </w:rPr>
      </w:pPr>
    </w:p>
    <w:p w14:paraId="0BB01402" w14:textId="77777777" w:rsidR="003C7C5F" w:rsidRPr="003C7C5F" w:rsidRDefault="003C7C5F" w:rsidP="003C7C5F">
      <w:pPr>
        <w:rPr>
          <w:lang w:val="ru-RU"/>
        </w:rPr>
      </w:pPr>
      <w:r w:rsidRPr="003C7C5F">
        <w:rPr>
          <w:lang w:val="ru-RU"/>
        </w:rPr>
        <w:t xml:space="preserve">5.1 </w:t>
      </w:r>
      <w:r w:rsidRPr="003C7C5F">
        <w:rPr>
          <w:rFonts w:hint="eastAsia"/>
          <w:lang w:val="ru-RU"/>
        </w:rPr>
        <w:t>Деятельность</w:t>
      </w:r>
      <w:r w:rsidRPr="003C7C5F">
        <w:rPr>
          <w:lang w:val="ru-RU"/>
        </w:rPr>
        <w:t xml:space="preserve"> </w:t>
      </w:r>
      <w:r w:rsidRPr="003C7C5F">
        <w:rPr>
          <w:rFonts w:hint="eastAsia"/>
          <w:lang w:val="ru-RU"/>
        </w:rPr>
        <w:t>БУ</w:t>
      </w:r>
      <w:r w:rsidRPr="003C7C5F">
        <w:rPr>
          <w:lang w:val="ru-RU"/>
        </w:rPr>
        <w:t xml:space="preserve"> </w:t>
      </w:r>
      <w:r w:rsidRPr="003C7C5F">
        <w:rPr>
          <w:rFonts w:hint="eastAsia"/>
          <w:lang w:val="ru-RU"/>
        </w:rPr>
        <w:t>«</w:t>
      </w:r>
      <w:r w:rsidRPr="003C7C5F">
        <w:rPr>
          <w:rFonts w:hint="eastAsia"/>
          <w:lang w:val="ru-RU"/>
        </w:rPr>
        <w:t>Республиканское</w:t>
      </w:r>
      <w:r w:rsidRPr="003C7C5F">
        <w:rPr>
          <w:lang w:val="ru-RU"/>
        </w:rPr>
        <w:t xml:space="preserve"> </w:t>
      </w:r>
      <w:r w:rsidRPr="003C7C5F">
        <w:rPr>
          <w:rFonts w:hint="eastAsia"/>
          <w:lang w:val="ru-RU"/>
        </w:rPr>
        <w:t>бюро</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r w:rsidRPr="003C7C5F">
        <w:rPr>
          <w:rFonts w:hint="eastAsia"/>
          <w:lang w:val="ru-RU"/>
        </w:rPr>
        <w:t>»</w:t>
      </w:r>
      <w:r w:rsidRPr="003C7C5F">
        <w:rPr>
          <w:lang w:val="ru-RU"/>
        </w:rPr>
        <w:t xml:space="preserve"> </w:t>
      </w:r>
      <w:r w:rsidRPr="003C7C5F">
        <w:rPr>
          <w:rFonts w:hint="eastAsia"/>
          <w:lang w:val="ru-RU"/>
        </w:rPr>
        <w:t>в</w:t>
      </w:r>
      <w:r w:rsidRPr="003C7C5F">
        <w:rPr>
          <w:lang w:val="ru-RU"/>
        </w:rPr>
        <w:t xml:space="preserve"> </w:t>
      </w:r>
      <w:r w:rsidRPr="003C7C5F">
        <w:rPr>
          <w:rFonts w:hint="eastAsia"/>
          <w:lang w:val="ru-RU"/>
        </w:rPr>
        <w:t>условиях</w:t>
      </w:r>
      <w:r w:rsidRPr="003C7C5F">
        <w:rPr>
          <w:lang w:val="ru-RU"/>
        </w:rPr>
        <w:t xml:space="preserve"> </w:t>
      </w:r>
      <w:r w:rsidRPr="003C7C5F">
        <w:rPr>
          <w:rFonts w:hint="eastAsia"/>
          <w:lang w:val="ru-RU"/>
        </w:rPr>
        <w:t>объединения</w:t>
      </w:r>
      <w:r w:rsidRPr="003C7C5F">
        <w:rPr>
          <w:lang w:val="ru-RU"/>
        </w:rPr>
        <w:t xml:space="preserve"> </w:t>
      </w:r>
      <w:r w:rsidRPr="003C7C5F">
        <w:rPr>
          <w:rFonts w:hint="eastAsia"/>
          <w:lang w:val="ru-RU"/>
        </w:rPr>
        <w:t>в</w:t>
      </w:r>
      <w:r w:rsidRPr="003C7C5F">
        <w:rPr>
          <w:lang w:val="ru-RU"/>
        </w:rPr>
        <w:t xml:space="preserve"> 2015-2017 </w:t>
      </w:r>
      <w:r w:rsidRPr="003C7C5F">
        <w:rPr>
          <w:rFonts w:hint="eastAsia"/>
          <w:lang w:val="ru-RU"/>
        </w:rPr>
        <w:t>гг</w:t>
      </w:r>
    </w:p>
    <w:p w14:paraId="7CFC5309" w14:textId="77777777" w:rsidR="003C7C5F" w:rsidRPr="003C7C5F" w:rsidRDefault="003C7C5F" w:rsidP="003C7C5F">
      <w:pPr>
        <w:rPr>
          <w:lang w:val="ru-RU"/>
        </w:rPr>
      </w:pPr>
    </w:p>
    <w:p w14:paraId="770A76F4" w14:textId="77777777" w:rsidR="003C7C5F" w:rsidRPr="003C7C5F" w:rsidRDefault="003C7C5F" w:rsidP="003C7C5F">
      <w:pPr>
        <w:rPr>
          <w:lang w:val="ru-RU"/>
        </w:rPr>
      </w:pPr>
      <w:r w:rsidRPr="003C7C5F">
        <w:rPr>
          <w:lang w:val="ru-RU"/>
        </w:rPr>
        <w:t xml:space="preserve">5.2 </w:t>
      </w:r>
      <w:r w:rsidRPr="003C7C5F">
        <w:rPr>
          <w:rFonts w:hint="eastAsia"/>
          <w:lang w:val="ru-RU"/>
        </w:rPr>
        <w:t>Сравнительная</w:t>
      </w:r>
      <w:r w:rsidRPr="003C7C5F">
        <w:rPr>
          <w:lang w:val="ru-RU"/>
        </w:rPr>
        <w:t xml:space="preserve"> </w:t>
      </w:r>
      <w:r w:rsidRPr="003C7C5F">
        <w:rPr>
          <w:rFonts w:hint="eastAsia"/>
          <w:lang w:val="ru-RU"/>
        </w:rPr>
        <w:t>оценка</w:t>
      </w:r>
      <w:r w:rsidRPr="003C7C5F">
        <w:rPr>
          <w:lang w:val="ru-RU"/>
        </w:rPr>
        <w:t xml:space="preserve"> </w:t>
      </w:r>
      <w:r w:rsidRPr="003C7C5F">
        <w:rPr>
          <w:rFonts w:hint="eastAsia"/>
          <w:lang w:val="ru-RU"/>
        </w:rPr>
        <w:t>деятельности</w:t>
      </w:r>
      <w:r w:rsidRPr="003C7C5F">
        <w:rPr>
          <w:lang w:val="ru-RU"/>
        </w:rPr>
        <w:t xml:space="preserve"> </w:t>
      </w:r>
      <w:r w:rsidRPr="003C7C5F">
        <w:rPr>
          <w:rFonts w:hint="eastAsia"/>
          <w:lang w:val="ru-RU"/>
        </w:rPr>
        <w:t>работы</w:t>
      </w:r>
      <w:r w:rsidRPr="003C7C5F">
        <w:rPr>
          <w:lang w:val="ru-RU"/>
        </w:rPr>
        <w:t xml:space="preserve"> </w:t>
      </w:r>
      <w:r w:rsidRPr="003C7C5F">
        <w:rPr>
          <w:rFonts w:hint="eastAsia"/>
          <w:lang w:val="ru-RU"/>
        </w:rPr>
        <w:t>учреждения</w:t>
      </w:r>
      <w:r w:rsidRPr="003C7C5F">
        <w:rPr>
          <w:lang w:val="ru-RU"/>
        </w:rPr>
        <w:t xml:space="preserve"> </w:t>
      </w:r>
      <w:r w:rsidRPr="003C7C5F">
        <w:rPr>
          <w:rFonts w:hint="eastAsia"/>
          <w:lang w:val="ru-RU"/>
        </w:rPr>
        <w:t>по</w:t>
      </w:r>
      <w:r w:rsidRPr="003C7C5F">
        <w:rPr>
          <w:lang w:val="ru-RU"/>
        </w:rPr>
        <w:t xml:space="preserve"> </w:t>
      </w:r>
      <w:r w:rsidRPr="003C7C5F">
        <w:rPr>
          <w:rFonts w:hint="eastAsia"/>
          <w:lang w:val="ru-RU"/>
        </w:rPr>
        <w:t>интегрированным</w:t>
      </w:r>
    </w:p>
    <w:p w14:paraId="6782640D" w14:textId="77777777" w:rsidR="003C7C5F" w:rsidRPr="003C7C5F" w:rsidRDefault="003C7C5F" w:rsidP="003C7C5F">
      <w:pPr>
        <w:rPr>
          <w:lang w:val="ru-RU"/>
        </w:rPr>
      </w:pPr>
    </w:p>
    <w:p w14:paraId="104538D7" w14:textId="77777777" w:rsidR="003C7C5F" w:rsidRPr="003C7C5F" w:rsidRDefault="003C7C5F" w:rsidP="003C7C5F">
      <w:pPr>
        <w:rPr>
          <w:lang w:val="ru-RU"/>
        </w:rPr>
      </w:pPr>
      <w:r w:rsidRPr="003C7C5F">
        <w:rPr>
          <w:rFonts w:hint="eastAsia"/>
          <w:lang w:val="ru-RU"/>
        </w:rPr>
        <w:t>показателям</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r w:rsidRPr="003C7C5F">
        <w:rPr>
          <w:lang w:val="ru-RU"/>
        </w:rPr>
        <w:t xml:space="preserve"> (2014-2017 </w:t>
      </w:r>
      <w:r w:rsidRPr="003C7C5F">
        <w:rPr>
          <w:rFonts w:hint="eastAsia"/>
          <w:lang w:val="ru-RU"/>
        </w:rPr>
        <w:t>гг</w:t>
      </w:r>
      <w:r w:rsidRPr="003C7C5F">
        <w:rPr>
          <w:lang w:val="ru-RU"/>
        </w:rPr>
        <w:t>.)</w:t>
      </w:r>
    </w:p>
    <w:p w14:paraId="4AA25C15" w14:textId="77777777" w:rsidR="003C7C5F" w:rsidRPr="003C7C5F" w:rsidRDefault="003C7C5F" w:rsidP="003C7C5F">
      <w:pPr>
        <w:rPr>
          <w:lang w:val="ru-RU"/>
        </w:rPr>
      </w:pPr>
    </w:p>
    <w:p w14:paraId="51B37283" w14:textId="77777777" w:rsidR="003C7C5F" w:rsidRPr="003C7C5F" w:rsidRDefault="003C7C5F" w:rsidP="003C7C5F">
      <w:pPr>
        <w:rPr>
          <w:lang w:val="ru-RU"/>
        </w:rPr>
      </w:pPr>
      <w:r w:rsidRPr="003C7C5F">
        <w:rPr>
          <w:lang w:val="ru-RU"/>
        </w:rPr>
        <w:t xml:space="preserve">5.2.1 </w:t>
      </w:r>
      <w:r w:rsidRPr="003C7C5F">
        <w:rPr>
          <w:rFonts w:hint="eastAsia"/>
          <w:lang w:val="ru-RU"/>
        </w:rPr>
        <w:t>Анализ</w:t>
      </w:r>
      <w:r w:rsidRPr="003C7C5F">
        <w:rPr>
          <w:lang w:val="ru-RU"/>
        </w:rPr>
        <w:t xml:space="preserve"> </w:t>
      </w:r>
      <w:r w:rsidRPr="003C7C5F">
        <w:rPr>
          <w:rFonts w:hint="eastAsia"/>
          <w:lang w:val="ru-RU"/>
        </w:rPr>
        <w:t>работы</w:t>
      </w:r>
      <w:r w:rsidRPr="003C7C5F">
        <w:rPr>
          <w:lang w:val="ru-RU"/>
        </w:rPr>
        <w:t xml:space="preserve"> </w:t>
      </w:r>
      <w:r w:rsidRPr="003C7C5F">
        <w:rPr>
          <w:rFonts w:hint="eastAsia"/>
          <w:lang w:val="ru-RU"/>
        </w:rPr>
        <w:t>гистологической</w:t>
      </w:r>
      <w:r w:rsidRPr="003C7C5F">
        <w:rPr>
          <w:lang w:val="ru-RU"/>
        </w:rPr>
        <w:t xml:space="preserve"> </w:t>
      </w:r>
      <w:r w:rsidRPr="003C7C5F">
        <w:rPr>
          <w:rFonts w:hint="eastAsia"/>
          <w:lang w:val="ru-RU"/>
        </w:rPr>
        <w:t>службы</w:t>
      </w:r>
      <w:r w:rsidRPr="003C7C5F">
        <w:rPr>
          <w:lang w:val="ru-RU"/>
        </w:rPr>
        <w:t xml:space="preserve"> </w:t>
      </w:r>
      <w:r w:rsidRPr="003C7C5F">
        <w:rPr>
          <w:rFonts w:hint="eastAsia"/>
          <w:lang w:val="ru-RU"/>
        </w:rPr>
        <w:t>по</w:t>
      </w:r>
      <w:r w:rsidRPr="003C7C5F">
        <w:rPr>
          <w:lang w:val="ru-RU"/>
        </w:rPr>
        <w:t xml:space="preserve"> </w:t>
      </w:r>
      <w:r w:rsidRPr="003C7C5F">
        <w:rPr>
          <w:rFonts w:hint="eastAsia"/>
          <w:lang w:val="ru-RU"/>
        </w:rPr>
        <w:t>направлению</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p>
    <w:p w14:paraId="6C3CE01B" w14:textId="77777777" w:rsidR="003C7C5F" w:rsidRPr="003C7C5F" w:rsidRDefault="003C7C5F" w:rsidP="003C7C5F">
      <w:pPr>
        <w:rPr>
          <w:lang w:val="ru-RU"/>
        </w:rPr>
      </w:pPr>
    </w:p>
    <w:p w14:paraId="766E67D0" w14:textId="77777777" w:rsidR="003C7C5F" w:rsidRPr="003C7C5F" w:rsidRDefault="003C7C5F" w:rsidP="003C7C5F">
      <w:pPr>
        <w:rPr>
          <w:lang w:val="ru-RU"/>
        </w:rPr>
      </w:pPr>
      <w:r w:rsidRPr="003C7C5F">
        <w:rPr>
          <w:lang w:val="ru-RU"/>
        </w:rPr>
        <w:t xml:space="preserve">5.3 </w:t>
      </w:r>
      <w:r w:rsidRPr="003C7C5F">
        <w:rPr>
          <w:rFonts w:hint="eastAsia"/>
          <w:lang w:val="ru-RU"/>
        </w:rPr>
        <w:t>Сравнительная</w:t>
      </w:r>
      <w:r w:rsidRPr="003C7C5F">
        <w:rPr>
          <w:lang w:val="ru-RU"/>
        </w:rPr>
        <w:t xml:space="preserve"> </w:t>
      </w:r>
      <w:r w:rsidRPr="003C7C5F">
        <w:rPr>
          <w:rFonts w:hint="eastAsia"/>
          <w:lang w:val="ru-RU"/>
        </w:rPr>
        <w:t>оценка</w:t>
      </w:r>
      <w:r w:rsidRPr="003C7C5F">
        <w:rPr>
          <w:lang w:val="ru-RU"/>
        </w:rPr>
        <w:t xml:space="preserve"> </w:t>
      </w:r>
      <w:r w:rsidRPr="003C7C5F">
        <w:rPr>
          <w:rFonts w:hint="eastAsia"/>
          <w:lang w:val="ru-RU"/>
        </w:rPr>
        <w:t>деятельности</w:t>
      </w:r>
      <w:r w:rsidRPr="003C7C5F">
        <w:rPr>
          <w:lang w:val="ru-RU"/>
        </w:rPr>
        <w:t xml:space="preserve"> </w:t>
      </w:r>
      <w:r w:rsidRPr="003C7C5F">
        <w:rPr>
          <w:rFonts w:hint="eastAsia"/>
          <w:lang w:val="ru-RU"/>
        </w:rPr>
        <w:t>работы</w:t>
      </w:r>
      <w:r w:rsidRPr="003C7C5F">
        <w:rPr>
          <w:lang w:val="ru-RU"/>
        </w:rPr>
        <w:t xml:space="preserve"> </w:t>
      </w:r>
      <w:r w:rsidRPr="003C7C5F">
        <w:rPr>
          <w:rFonts w:hint="eastAsia"/>
          <w:lang w:val="ru-RU"/>
        </w:rPr>
        <w:t>учреждения</w:t>
      </w:r>
      <w:r w:rsidRPr="003C7C5F">
        <w:rPr>
          <w:lang w:val="ru-RU"/>
        </w:rPr>
        <w:t xml:space="preserve"> </w:t>
      </w:r>
      <w:r w:rsidRPr="003C7C5F">
        <w:rPr>
          <w:rFonts w:hint="eastAsia"/>
          <w:lang w:val="ru-RU"/>
        </w:rPr>
        <w:t>по</w:t>
      </w:r>
      <w:r w:rsidRPr="003C7C5F">
        <w:rPr>
          <w:lang w:val="ru-RU"/>
        </w:rPr>
        <w:t xml:space="preserve"> </w:t>
      </w:r>
      <w:r w:rsidRPr="003C7C5F">
        <w:rPr>
          <w:rFonts w:hint="eastAsia"/>
          <w:lang w:val="ru-RU"/>
        </w:rPr>
        <w:t>интегрированным</w:t>
      </w:r>
    </w:p>
    <w:p w14:paraId="04918815" w14:textId="77777777" w:rsidR="003C7C5F" w:rsidRPr="003C7C5F" w:rsidRDefault="003C7C5F" w:rsidP="003C7C5F">
      <w:pPr>
        <w:rPr>
          <w:lang w:val="ru-RU"/>
        </w:rPr>
      </w:pPr>
    </w:p>
    <w:p w14:paraId="5E1E484C" w14:textId="77777777" w:rsidR="003C7C5F" w:rsidRPr="003C7C5F" w:rsidRDefault="003C7C5F" w:rsidP="003C7C5F">
      <w:pPr>
        <w:rPr>
          <w:lang w:val="ru-RU"/>
        </w:rPr>
      </w:pPr>
      <w:r w:rsidRPr="003C7C5F">
        <w:rPr>
          <w:rFonts w:hint="eastAsia"/>
          <w:lang w:val="ru-RU"/>
        </w:rPr>
        <w:t>показателям</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r w:rsidRPr="003C7C5F">
        <w:rPr>
          <w:lang w:val="ru-RU"/>
        </w:rPr>
        <w:t xml:space="preserve"> (2014-2017 </w:t>
      </w:r>
      <w:r w:rsidRPr="003C7C5F">
        <w:rPr>
          <w:rFonts w:hint="eastAsia"/>
          <w:lang w:val="ru-RU"/>
        </w:rPr>
        <w:t>гг</w:t>
      </w:r>
      <w:r w:rsidRPr="003C7C5F">
        <w:rPr>
          <w:lang w:val="ru-RU"/>
        </w:rPr>
        <w:t>.)</w:t>
      </w:r>
    </w:p>
    <w:p w14:paraId="4AC86E11" w14:textId="77777777" w:rsidR="003C7C5F" w:rsidRPr="003C7C5F" w:rsidRDefault="003C7C5F" w:rsidP="003C7C5F">
      <w:pPr>
        <w:rPr>
          <w:lang w:val="ru-RU"/>
        </w:rPr>
      </w:pPr>
    </w:p>
    <w:p w14:paraId="06334F95" w14:textId="77777777" w:rsidR="003C7C5F" w:rsidRPr="003C7C5F" w:rsidRDefault="003C7C5F" w:rsidP="003C7C5F">
      <w:pPr>
        <w:rPr>
          <w:lang w:val="ru-RU"/>
        </w:rPr>
      </w:pPr>
      <w:r w:rsidRPr="003C7C5F">
        <w:rPr>
          <w:lang w:val="ru-RU"/>
        </w:rPr>
        <w:t xml:space="preserve">5.3.1 </w:t>
      </w:r>
      <w:r w:rsidRPr="003C7C5F">
        <w:rPr>
          <w:rFonts w:hint="eastAsia"/>
          <w:lang w:val="ru-RU"/>
        </w:rPr>
        <w:t>Анализ</w:t>
      </w:r>
      <w:r w:rsidRPr="003C7C5F">
        <w:rPr>
          <w:lang w:val="ru-RU"/>
        </w:rPr>
        <w:t xml:space="preserve"> </w:t>
      </w:r>
      <w:r w:rsidRPr="003C7C5F">
        <w:rPr>
          <w:rFonts w:hint="eastAsia"/>
          <w:lang w:val="ru-RU"/>
        </w:rPr>
        <w:t>работы</w:t>
      </w:r>
      <w:r w:rsidRPr="003C7C5F">
        <w:rPr>
          <w:lang w:val="ru-RU"/>
        </w:rPr>
        <w:t xml:space="preserve"> </w:t>
      </w:r>
      <w:r w:rsidRPr="003C7C5F">
        <w:rPr>
          <w:rFonts w:hint="eastAsia"/>
          <w:lang w:val="ru-RU"/>
        </w:rPr>
        <w:t>гистологической</w:t>
      </w:r>
      <w:r w:rsidRPr="003C7C5F">
        <w:rPr>
          <w:lang w:val="ru-RU"/>
        </w:rPr>
        <w:t xml:space="preserve"> </w:t>
      </w:r>
      <w:r w:rsidRPr="003C7C5F">
        <w:rPr>
          <w:rFonts w:hint="eastAsia"/>
          <w:lang w:val="ru-RU"/>
        </w:rPr>
        <w:t>службы</w:t>
      </w:r>
      <w:r w:rsidRPr="003C7C5F">
        <w:rPr>
          <w:lang w:val="ru-RU"/>
        </w:rPr>
        <w:t xml:space="preserve"> </w:t>
      </w:r>
      <w:r w:rsidRPr="003C7C5F">
        <w:rPr>
          <w:rFonts w:hint="eastAsia"/>
          <w:lang w:val="ru-RU"/>
        </w:rPr>
        <w:t>по</w:t>
      </w:r>
      <w:r w:rsidRPr="003C7C5F">
        <w:rPr>
          <w:lang w:val="ru-RU"/>
        </w:rPr>
        <w:t xml:space="preserve"> </w:t>
      </w:r>
      <w:r w:rsidRPr="003C7C5F">
        <w:rPr>
          <w:rFonts w:hint="eastAsia"/>
          <w:lang w:val="ru-RU"/>
        </w:rPr>
        <w:t>направлению</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p>
    <w:p w14:paraId="7980AC97" w14:textId="77777777" w:rsidR="003C7C5F" w:rsidRPr="003C7C5F" w:rsidRDefault="003C7C5F" w:rsidP="003C7C5F">
      <w:pPr>
        <w:rPr>
          <w:lang w:val="ru-RU"/>
        </w:rPr>
      </w:pPr>
    </w:p>
    <w:p w14:paraId="586A162A" w14:textId="77777777" w:rsidR="003C7C5F" w:rsidRPr="003C7C5F" w:rsidRDefault="003C7C5F" w:rsidP="003C7C5F">
      <w:pPr>
        <w:rPr>
          <w:lang w:val="ru-RU"/>
        </w:rPr>
      </w:pPr>
      <w:r w:rsidRPr="003C7C5F">
        <w:rPr>
          <w:lang w:val="ru-RU"/>
        </w:rPr>
        <w:t xml:space="preserve">5.4 </w:t>
      </w:r>
      <w:r w:rsidRPr="003C7C5F">
        <w:rPr>
          <w:rFonts w:hint="eastAsia"/>
          <w:lang w:val="ru-RU"/>
        </w:rPr>
        <w:t>Результаты</w:t>
      </w:r>
      <w:r w:rsidRPr="003C7C5F">
        <w:rPr>
          <w:lang w:val="ru-RU"/>
        </w:rPr>
        <w:t xml:space="preserve"> </w:t>
      </w:r>
      <w:r w:rsidRPr="003C7C5F">
        <w:rPr>
          <w:rFonts w:hint="eastAsia"/>
          <w:lang w:val="ru-RU"/>
        </w:rPr>
        <w:t>совместной</w:t>
      </w:r>
      <w:r w:rsidRPr="003C7C5F">
        <w:rPr>
          <w:lang w:val="ru-RU"/>
        </w:rPr>
        <w:t xml:space="preserve"> </w:t>
      </w:r>
      <w:r w:rsidRPr="003C7C5F">
        <w:rPr>
          <w:rFonts w:hint="eastAsia"/>
          <w:lang w:val="ru-RU"/>
        </w:rPr>
        <w:t>работы</w:t>
      </w:r>
      <w:r w:rsidRPr="003C7C5F">
        <w:rPr>
          <w:lang w:val="ru-RU"/>
        </w:rPr>
        <w:t xml:space="preserve"> </w:t>
      </w:r>
      <w:r w:rsidRPr="003C7C5F">
        <w:rPr>
          <w:rFonts w:hint="eastAsia"/>
          <w:lang w:val="ru-RU"/>
        </w:rPr>
        <w:t>гистологической</w:t>
      </w:r>
      <w:r w:rsidRPr="003C7C5F">
        <w:rPr>
          <w:lang w:val="ru-RU"/>
        </w:rPr>
        <w:t xml:space="preserve"> </w:t>
      </w:r>
      <w:r w:rsidRPr="003C7C5F">
        <w:rPr>
          <w:rFonts w:hint="eastAsia"/>
          <w:lang w:val="ru-RU"/>
        </w:rPr>
        <w:t>деятельности</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p>
    <w:p w14:paraId="78E12617" w14:textId="77777777" w:rsidR="003C7C5F" w:rsidRPr="003C7C5F" w:rsidRDefault="003C7C5F" w:rsidP="003C7C5F">
      <w:pPr>
        <w:rPr>
          <w:lang w:val="ru-RU"/>
        </w:rPr>
      </w:pPr>
    </w:p>
    <w:p w14:paraId="707F4294" w14:textId="77777777" w:rsidR="003C7C5F" w:rsidRPr="003C7C5F" w:rsidRDefault="003C7C5F" w:rsidP="003C7C5F">
      <w:pPr>
        <w:rPr>
          <w:lang w:val="ru-RU"/>
        </w:rPr>
      </w:pPr>
      <w:r w:rsidRPr="003C7C5F">
        <w:rPr>
          <w:lang w:val="ru-RU"/>
        </w:rPr>
        <w:t xml:space="preserve">5.5 </w:t>
      </w:r>
      <w:r w:rsidRPr="003C7C5F">
        <w:rPr>
          <w:rFonts w:hint="eastAsia"/>
          <w:lang w:val="ru-RU"/>
        </w:rPr>
        <w:t>Показатели</w:t>
      </w:r>
      <w:r w:rsidRPr="003C7C5F">
        <w:rPr>
          <w:lang w:val="ru-RU"/>
        </w:rPr>
        <w:t xml:space="preserve"> </w:t>
      </w:r>
      <w:r w:rsidRPr="003C7C5F">
        <w:rPr>
          <w:rFonts w:hint="eastAsia"/>
          <w:lang w:val="ru-RU"/>
        </w:rPr>
        <w:t>кадровой</w:t>
      </w:r>
      <w:r w:rsidRPr="003C7C5F">
        <w:rPr>
          <w:lang w:val="ru-RU"/>
        </w:rPr>
        <w:t xml:space="preserve"> </w:t>
      </w:r>
      <w:r w:rsidRPr="003C7C5F">
        <w:rPr>
          <w:rFonts w:hint="eastAsia"/>
          <w:lang w:val="ru-RU"/>
        </w:rPr>
        <w:t>службы</w:t>
      </w:r>
      <w:r w:rsidRPr="003C7C5F">
        <w:rPr>
          <w:lang w:val="ru-RU"/>
        </w:rPr>
        <w:t xml:space="preserve"> </w:t>
      </w:r>
      <w:r w:rsidRPr="003C7C5F">
        <w:rPr>
          <w:rFonts w:hint="eastAsia"/>
          <w:lang w:val="ru-RU"/>
        </w:rPr>
        <w:t>за</w:t>
      </w:r>
      <w:r w:rsidRPr="003C7C5F">
        <w:rPr>
          <w:lang w:val="ru-RU"/>
        </w:rPr>
        <w:t xml:space="preserve"> 2015-2017 </w:t>
      </w:r>
      <w:r w:rsidRPr="003C7C5F">
        <w:rPr>
          <w:rFonts w:hint="eastAsia"/>
          <w:lang w:val="ru-RU"/>
        </w:rPr>
        <w:t>гг</w:t>
      </w:r>
    </w:p>
    <w:p w14:paraId="5D2A1C47" w14:textId="77777777" w:rsidR="003C7C5F" w:rsidRPr="003C7C5F" w:rsidRDefault="003C7C5F" w:rsidP="003C7C5F">
      <w:pPr>
        <w:rPr>
          <w:lang w:val="ru-RU"/>
        </w:rPr>
      </w:pPr>
    </w:p>
    <w:p w14:paraId="338BBB04" w14:textId="77777777" w:rsidR="003C7C5F" w:rsidRPr="003C7C5F" w:rsidRDefault="003C7C5F" w:rsidP="003C7C5F">
      <w:pPr>
        <w:rPr>
          <w:lang w:val="ru-RU"/>
        </w:rPr>
      </w:pPr>
      <w:r w:rsidRPr="003C7C5F">
        <w:rPr>
          <w:lang w:val="ru-RU"/>
        </w:rPr>
        <w:t xml:space="preserve">5.6 </w:t>
      </w:r>
      <w:r w:rsidRPr="003C7C5F">
        <w:rPr>
          <w:rFonts w:hint="eastAsia"/>
          <w:lang w:val="ru-RU"/>
        </w:rPr>
        <w:t>Анализ</w:t>
      </w:r>
      <w:r w:rsidRPr="003C7C5F">
        <w:rPr>
          <w:lang w:val="ru-RU"/>
        </w:rPr>
        <w:t xml:space="preserve"> </w:t>
      </w:r>
      <w:r w:rsidRPr="003C7C5F">
        <w:rPr>
          <w:rFonts w:hint="eastAsia"/>
          <w:lang w:val="ru-RU"/>
        </w:rPr>
        <w:t>результатов</w:t>
      </w:r>
      <w:r w:rsidRPr="003C7C5F">
        <w:rPr>
          <w:lang w:val="ru-RU"/>
        </w:rPr>
        <w:t xml:space="preserve"> </w:t>
      </w:r>
      <w:r w:rsidRPr="003C7C5F">
        <w:rPr>
          <w:rFonts w:hint="eastAsia"/>
          <w:lang w:val="ru-RU"/>
        </w:rPr>
        <w:t>социологического</w:t>
      </w:r>
      <w:r w:rsidRPr="003C7C5F">
        <w:rPr>
          <w:lang w:val="ru-RU"/>
        </w:rPr>
        <w:t xml:space="preserve"> </w:t>
      </w:r>
      <w:r w:rsidRPr="003C7C5F">
        <w:rPr>
          <w:rFonts w:hint="eastAsia"/>
          <w:lang w:val="ru-RU"/>
        </w:rPr>
        <w:t>исследования</w:t>
      </w:r>
      <w:r w:rsidRPr="003C7C5F">
        <w:rPr>
          <w:lang w:val="ru-RU"/>
        </w:rPr>
        <w:t xml:space="preserve"> </w:t>
      </w:r>
      <w:r w:rsidRPr="003C7C5F">
        <w:rPr>
          <w:rFonts w:hint="eastAsia"/>
          <w:lang w:val="ru-RU"/>
        </w:rPr>
        <w:t>медицинского</w:t>
      </w:r>
      <w:r w:rsidRPr="003C7C5F">
        <w:rPr>
          <w:lang w:val="ru-RU"/>
        </w:rPr>
        <w:t xml:space="preserve"> </w:t>
      </w:r>
      <w:r w:rsidRPr="003C7C5F">
        <w:rPr>
          <w:rFonts w:hint="eastAsia"/>
          <w:lang w:val="ru-RU"/>
        </w:rPr>
        <w:t>персонала</w:t>
      </w:r>
      <w:r w:rsidRPr="003C7C5F">
        <w:rPr>
          <w:lang w:val="ru-RU"/>
        </w:rPr>
        <w:t xml:space="preserve"> </w:t>
      </w:r>
      <w:r w:rsidRPr="003C7C5F">
        <w:rPr>
          <w:rFonts w:hint="eastAsia"/>
          <w:lang w:val="ru-RU"/>
        </w:rPr>
        <w:t>служб</w:t>
      </w:r>
      <w:r w:rsidRPr="003C7C5F">
        <w:rPr>
          <w:lang w:val="ru-RU"/>
        </w:rPr>
        <w:t xml:space="preserve"> </w:t>
      </w:r>
      <w:r w:rsidRPr="003C7C5F">
        <w:rPr>
          <w:rFonts w:hint="eastAsia"/>
          <w:lang w:val="ru-RU"/>
        </w:rPr>
        <w:t>патологоанатомической</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r w:rsidRPr="003C7C5F">
        <w:rPr>
          <w:lang w:val="ru-RU"/>
        </w:rPr>
        <w:t xml:space="preserve"> </w:t>
      </w:r>
      <w:r w:rsidRPr="003C7C5F">
        <w:rPr>
          <w:rFonts w:hint="eastAsia"/>
          <w:lang w:val="ru-RU"/>
        </w:rPr>
        <w:t>в</w:t>
      </w:r>
      <w:r w:rsidRPr="003C7C5F">
        <w:rPr>
          <w:lang w:val="ru-RU"/>
        </w:rPr>
        <w:t xml:space="preserve"> </w:t>
      </w:r>
      <w:r w:rsidRPr="003C7C5F">
        <w:rPr>
          <w:rFonts w:hint="eastAsia"/>
          <w:lang w:val="ru-RU"/>
        </w:rPr>
        <w:t>Чувашской</w:t>
      </w:r>
      <w:r w:rsidRPr="003C7C5F">
        <w:rPr>
          <w:lang w:val="ru-RU"/>
        </w:rPr>
        <w:t xml:space="preserve"> </w:t>
      </w:r>
      <w:r w:rsidRPr="003C7C5F">
        <w:rPr>
          <w:rFonts w:hint="eastAsia"/>
          <w:lang w:val="ru-RU"/>
        </w:rPr>
        <w:t>Республике</w:t>
      </w:r>
    </w:p>
    <w:p w14:paraId="12925F86" w14:textId="77777777" w:rsidR="003C7C5F" w:rsidRPr="003C7C5F" w:rsidRDefault="003C7C5F" w:rsidP="003C7C5F">
      <w:pPr>
        <w:rPr>
          <w:lang w:val="ru-RU"/>
        </w:rPr>
      </w:pPr>
    </w:p>
    <w:p w14:paraId="14674DB5" w14:textId="77777777" w:rsidR="003C7C5F" w:rsidRPr="003C7C5F" w:rsidRDefault="003C7C5F" w:rsidP="003C7C5F">
      <w:pPr>
        <w:rPr>
          <w:lang w:val="ru-RU"/>
        </w:rPr>
      </w:pPr>
      <w:r w:rsidRPr="003C7C5F">
        <w:rPr>
          <w:lang w:val="ru-RU"/>
        </w:rPr>
        <w:t xml:space="preserve">5.7 </w:t>
      </w:r>
      <w:r w:rsidRPr="003C7C5F">
        <w:rPr>
          <w:rFonts w:hint="eastAsia"/>
          <w:lang w:val="ru-RU"/>
        </w:rPr>
        <w:t>Информационно</w:t>
      </w:r>
      <w:r w:rsidRPr="003C7C5F">
        <w:rPr>
          <w:lang w:val="ru-RU"/>
        </w:rPr>
        <w:t>-</w:t>
      </w:r>
      <w:r w:rsidRPr="003C7C5F">
        <w:rPr>
          <w:rFonts w:hint="eastAsia"/>
          <w:lang w:val="ru-RU"/>
        </w:rPr>
        <w:t>аналитическое</w:t>
      </w:r>
      <w:r w:rsidRPr="003C7C5F">
        <w:rPr>
          <w:lang w:val="ru-RU"/>
        </w:rPr>
        <w:t xml:space="preserve"> </w:t>
      </w:r>
      <w:r w:rsidRPr="003C7C5F">
        <w:rPr>
          <w:rFonts w:hint="eastAsia"/>
          <w:lang w:val="ru-RU"/>
        </w:rPr>
        <w:t>обеспечение</w:t>
      </w:r>
      <w:r w:rsidRPr="003C7C5F">
        <w:rPr>
          <w:lang w:val="ru-RU"/>
        </w:rPr>
        <w:t xml:space="preserve"> </w:t>
      </w:r>
      <w:r w:rsidRPr="003C7C5F">
        <w:rPr>
          <w:rFonts w:hint="eastAsia"/>
          <w:lang w:val="ru-RU"/>
        </w:rPr>
        <w:t>деятельности</w:t>
      </w:r>
      <w:r w:rsidRPr="003C7C5F">
        <w:rPr>
          <w:lang w:val="ru-RU"/>
        </w:rPr>
        <w:t xml:space="preserve"> </w:t>
      </w:r>
      <w:r w:rsidRPr="003C7C5F">
        <w:rPr>
          <w:rFonts w:hint="eastAsia"/>
          <w:lang w:val="ru-RU"/>
        </w:rPr>
        <w:t>патологической</w:t>
      </w:r>
      <w:r w:rsidRPr="003C7C5F">
        <w:rPr>
          <w:lang w:val="ru-RU"/>
        </w:rPr>
        <w:t xml:space="preserve"> </w:t>
      </w:r>
      <w:r w:rsidRPr="003C7C5F">
        <w:rPr>
          <w:rFonts w:hint="eastAsia"/>
          <w:lang w:val="ru-RU"/>
        </w:rPr>
        <w:t>анатомии</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p>
    <w:p w14:paraId="5A1CCACE" w14:textId="77777777" w:rsidR="003C7C5F" w:rsidRPr="003C7C5F" w:rsidRDefault="003C7C5F" w:rsidP="003C7C5F">
      <w:pPr>
        <w:rPr>
          <w:lang w:val="ru-RU"/>
        </w:rPr>
      </w:pPr>
    </w:p>
    <w:p w14:paraId="1D9D2791" w14:textId="77777777" w:rsidR="003C7C5F" w:rsidRPr="003C7C5F" w:rsidRDefault="003C7C5F" w:rsidP="003C7C5F">
      <w:pPr>
        <w:rPr>
          <w:lang w:val="ru-RU"/>
        </w:rPr>
      </w:pPr>
      <w:r w:rsidRPr="003C7C5F">
        <w:rPr>
          <w:lang w:val="ru-RU"/>
        </w:rPr>
        <w:t xml:space="preserve">5.8 </w:t>
      </w:r>
      <w:r w:rsidRPr="003C7C5F">
        <w:rPr>
          <w:rFonts w:hint="eastAsia"/>
          <w:lang w:val="ru-RU"/>
        </w:rPr>
        <w:t>Совершенствование</w:t>
      </w:r>
      <w:r w:rsidRPr="003C7C5F">
        <w:rPr>
          <w:lang w:val="ru-RU"/>
        </w:rPr>
        <w:t xml:space="preserve"> </w:t>
      </w:r>
      <w:r w:rsidRPr="003C7C5F">
        <w:rPr>
          <w:rFonts w:hint="eastAsia"/>
          <w:lang w:val="ru-RU"/>
        </w:rPr>
        <w:t>системы</w:t>
      </w:r>
      <w:r w:rsidRPr="003C7C5F">
        <w:rPr>
          <w:lang w:val="ru-RU"/>
        </w:rPr>
        <w:t xml:space="preserve"> </w:t>
      </w:r>
      <w:r w:rsidRPr="003C7C5F">
        <w:rPr>
          <w:rFonts w:hint="eastAsia"/>
          <w:lang w:val="ru-RU"/>
        </w:rPr>
        <w:t>контроля</w:t>
      </w:r>
      <w:r w:rsidRPr="003C7C5F">
        <w:rPr>
          <w:lang w:val="ru-RU"/>
        </w:rPr>
        <w:t xml:space="preserve"> </w:t>
      </w:r>
      <w:r w:rsidRPr="003C7C5F">
        <w:rPr>
          <w:rFonts w:hint="eastAsia"/>
          <w:lang w:val="ru-RU"/>
        </w:rPr>
        <w:t>качества</w:t>
      </w:r>
      <w:r w:rsidRPr="003C7C5F">
        <w:rPr>
          <w:lang w:val="ru-RU"/>
        </w:rPr>
        <w:t xml:space="preserve"> </w:t>
      </w:r>
      <w:r w:rsidRPr="003C7C5F">
        <w:rPr>
          <w:rFonts w:hint="eastAsia"/>
          <w:lang w:val="ru-RU"/>
        </w:rPr>
        <w:t>производства</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медицинских</w:t>
      </w:r>
      <w:r w:rsidRPr="003C7C5F">
        <w:rPr>
          <w:lang w:val="ru-RU"/>
        </w:rPr>
        <w:t xml:space="preserve"> </w:t>
      </w:r>
      <w:r w:rsidRPr="003C7C5F">
        <w:rPr>
          <w:rFonts w:hint="eastAsia"/>
          <w:lang w:val="ru-RU"/>
        </w:rPr>
        <w:t>экспертиз</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патологоанатомических</w:t>
      </w:r>
      <w:r w:rsidRPr="003C7C5F">
        <w:rPr>
          <w:lang w:val="ru-RU"/>
        </w:rPr>
        <w:t xml:space="preserve"> </w:t>
      </w:r>
      <w:r w:rsidRPr="003C7C5F">
        <w:rPr>
          <w:rFonts w:hint="eastAsia"/>
          <w:lang w:val="ru-RU"/>
        </w:rPr>
        <w:t>исследований</w:t>
      </w:r>
    </w:p>
    <w:p w14:paraId="31039A47" w14:textId="77777777" w:rsidR="003C7C5F" w:rsidRPr="003C7C5F" w:rsidRDefault="003C7C5F" w:rsidP="003C7C5F">
      <w:pPr>
        <w:rPr>
          <w:lang w:val="ru-RU"/>
        </w:rPr>
      </w:pPr>
    </w:p>
    <w:p w14:paraId="72425CE6" w14:textId="77777777" w:rsidR="003C7C5F" w:rsidRPr="003C7C5F" w:rsidRDefault="003C7C5F" w:rsidP="003C7C5F">
      <w:pPr>
        <w:rPr>
          <w:lang w:val="ru-RU"/>
        </w:rPr>
      </w:pPr>
      <w:r w:rsidRPr="003C7C5F">
        <w:rPr>
          <w:lang w:val="ru-RU"/>
        </w:rPr>
        <w:t xml:space="preserve">5.8.1 </w:t>
      </w:r>
      <w:r w:rsidRPr="003C7C5F">
        <w:rPr>
          <w:rFonts w:hint="eastAsia"/>
          <w:lang w:val="ru-RU"/>
        </w:rPr>
        <w:t>Внедрение</w:t>
      </w:r>
      <w:r w:rsidRPr="003C7C5F">
        <w:rPr>
          <w:lang w:val="ru-RU"/>
        </w:rPr>
        <w:t xml:space="preserve"> </w:t>
      </w:r>
      <w:r w:rsidRPr="003C7C5F">
        <w:rPr>
          <w:rFonts w:hint="eastAsia"/>
          <w:lang w:val="ru-RU"/>
        </w:rPr>
        <w:t>менеджмента</w:t>
      </w:r>
      <w:r w:rsidRPr="003C7C5F">
        <w:rPr>
          <w:lang w:val="ru-RU"/>
        </w:rPr>
        <w:t xml:space="preserve"> </w:t>
      </w:r>
      <w:r w:rsidRPr="003C7C5F">
        <w:rPr>
          <w:rFonts w:hint="eastAsia"/>
          <w:lang w:val="ru-RU"/>
        </w:rPr>
        <w:t>качества</w:t>
      </w:r>
      <w:r w:rsidRPr="003C7C5F">
        <w:rPr>
          <w:lang w:val="ru-RU"/>
        </w:rPr>
        <w:t xml:space="preserve"> </w:t>
      </w:r>
      <w:r w:rsidRPr="003C7C5F">
        <w:rPr>
          <w:rFonts w:hint="eastAsia"/>
          <w:lang w:val="ru-RU"/>
        </w:rPr>
        <w:t>в</w:t>
      </w:r>
      <w:r w:rsidRPr="003C7C5F">
        <w:rPr>
          <w:lang w:val="ru-RU"/>
        </w:rPr>
        <w:t xml:space="preserve"> </w:t>
      </w:r>
      <w:r w:rsidRPr="003C7C5F">
        <w:rPr>
          <w:rFonts w:hint="eastAsia"/>
          <w:lang w:val="ru-RU"/>
        </w:rPr>
        <w:t>БУ</w:t>
      </w:r>
      <w:r w:rsidRPr="003C7C5F">
        <w:rPr>
          <w:lang w:val="ru-RU"/>
        </w:rPr>
        <w:t xml:space="preserve"> </w:t>
      </w:r>
      <w:r w:rsidRPr="003C7C5F">
        <w:rPr>
          <w:rFonts w:hint="eastAsia"/>
          <w:lang w:val="ru-RU"/>
        </w:rPr>
        <w:t>«</w:t>
      </w:r>
      <w:r w:rsidRPr="003C7C5F">
        <w:rPr>
          <w:rFonts w:hint="eastAsia"/>
          <w:lang w:val="ru-RU"/>
        </w:rPr>
        <w:t>Республиканское</w:t>
      </w:r>
      <w:r w:rsidRPr="003C7C5F">
        <w:rPr>
          <w:lang w:val="ru-RU"/>
        </w:rPr>
        <w:t xml:space="preserve"> </w:t>
      </w:r>
      <w:r w:rsidRPr="003C7C5F">
        <w:rPr>
          <w:rFonts w:hint="eastAsia"/>
          <w:lang w:val="ru-RU"/>
        </w:rPr>
        <w:t>бюро</w:t>
      </w:r>
      <w:r w:rsidRPr="003C7C5F">
        <w:rPr>
          <w:lang w:val="ru-RU"/>
        </w:rPr>
        <w:t xml:space="preserve"> </w:t>
      </w: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r w:rsidRPr="003C7C5F">
        <w:rPr>
          <w:rFonts w:hint="eastAsia"/>
          <w:lang w:val="ru-RU"/>
        </w:rPr>
        <w:t>»</w:t>
      </w:r>
    </w:p>
    <w:p w14:paraId="76F2CBDA" w14:textId="77777777" w:rsidR="003C7C5F" w:rsidRPr="003C7C5F" w:rsidRDefault="003C7C5F" w:rsidP="003C7C5F">
      <w:pPr>
        <w:rPr>
          <w:lang w:val="ru-RU"/>
        </w:rPr>
      </w:pPr>
    </w:p>
    <w:p w14:paraId="5B836467" w14:textId="77777777" w:rsidR="003C7C5F" w:rsidRPr="003C7C5F" w:rsidRDefault="003C7C5F" w:rsidP="003C7C5F">
      <w:pPr>
        <w:rPr>
          <w:lang w:val="ru-RU"/>
        </w:rPr>
      </w:pPr>
      <w:r w:rsidRPr="003C7C5F">
        <w:rPr>
          <w:lang w:val="ru-RU"/>
        </w:rPr>
        <w:t xml:space="preserve">5.8.2 </w:t>
      </w:r>
      <w:r w:rsidRPr="003C7C5F">
        <w:rPr>
          <w:rFonts w:hint="eastAsia"/>
          <w:lang w:val="ru-RU"/>
        </w:rPr>
        <w:t>Преимущества</w:t>
      </w:r>
      <w:r w:rsidRPr="003C7C5F">
        <w:rPr>
          <w:lang w:val="ru-RU"/>
        </w:rPr>
        <w:t xml:space="preserve"> </w:t>
      </w:r>
      <w:r w:rsidRPr="003C7C5F">
        <w:rPr>
          <w:rFonts w:hint="eastAsia"/>
          <w:lang w:val="ru-RU"/>
        </w:rPr>
        <w:t>внедрения</w:t>
      </w:r>
      <w:r w:rsidRPr="003C7C5F">
        <w:rPr>
          <w:lang w:val="ru-RU"/>
        </w:rPr>
        <w:t xml:space="preserve"> </w:t>
      </w:r>
      <w:r w:rsidRPr="003C7C5F">
        <w:rPr>
          <w:rFonts w:hint="eastAsia"/>
          <w:lang w:val="ru-RU"/>
        </w:rPr>
        <w:t>системы</w:t>
      </w:r>
      <w:r w:rsidRPr="003C7C5F">
        <w:rPr>
          <w:lang w:val="ru-RU"/>
        </w:rPr>
        <w:t xml:space="preserve"> </w:t>
      </w:r>
      <w:r w:rsidRPr="003C7C5F">
        <w:rPr>
          <w:rFonts w:hint="eastAsia"/>
          <w:lang w:val="ru-RU"/>
        </w:rPr>
        <w:t>управления</w:t>
      </w:r>
      <w:r w:rsidRPr="003C7C5F">
        <w:rPr>
          <w:lang w:val="ru-RU"/>
        </w:rPr>
        <w:t xml:space="preserve"> </w:t>
      </w:r>
      <w:r w:rsidRPr="003C7C5F">
        <w:rPr>
          <w:rFonts w:hint="eastAsia"/>
          <w:lang w:val="ru-RU"/>
        </w:rPr>
        <w:t>организацией</w:t>
      </w:r>
    </w:p>
    <w:p w14:paraId="5AAFA725" w14:textId="77777777" w:rsidR="003C7C5F" w:rsidRPr="003C7C5F" w:rsidRDefault="003C7C5F" w:rsidP="003C7C5F">
      <w:pPr>
        <w:rPr>
          <w:lang w:val="ru-RU"/>
        </w:rPr>
      </w:pPr>
    </w:p>
    <w:p w14:paraId="1FAC2D94" w14:textId="77777777" w:rsidR="003C7C5F" w:rsidRPr="003C7C5F" w:rsidRDefault="003C7C5F" w:rsidP="003C7C5F">
      <w:pPr>
        <w:rPr>
          <w:lang w:val="ru-RU"/>
        </w:rPr>
      </w:pPr>
      <w:r w:rsidRPr="003C7C5F">
        <w:rPr>
          <w:lang w:val="ru-RU"/>
        </w:rPr>
        <w:t xml:space="preserve">5.8.3 </w:t>
      </w:r>
      <w:r w:rsidRPr="003C7C5F">
        <w:rPr>
          <w:rFonts w:hint="eastAsia"/>
          <w:lang w:val="ru-RU"/>
        </w:rPr>
        <w:t>Этапы</w:t>
      </w:r>
      <w:r w:rsidRPr="003C7C5F">
        <w:rPr>
          <w:lang w:val="ru-RU"/>
        </w:rPr>
        <w:t xml:space="preserve"> </w:t>
      </w:r>
      <w:r w:rsidRPr="003C7C5F">
        <w:rPr>
          <w:rFonts w:hint="eastAsia"/>
          <w:lang w:val="ru-RU"/>
        </w:rPr>
        <w:t>реализации</w:t>
      </w:r>
      <w:r w:rsidRPr="003C7C5F">
        <w:rPr>
          <w:lang w:val="ru-RU"/>
        </w:rPr>
        <w:t xml:space="preserve"> </w:t>
      </w:r>
      <w:r w:rsidRPr="003C7C5F">
        <w:rPr>
          <w:rFonts w:hint="eastAsia"/>
          <w:lang w:val="ru-RU"/>
        </w:rPr>
        <w:t>и</w:t>
      </w:r>
      <w:r w:rsidRPr="003C7C5F">
        <w:rPr>
          <w:lang w:val="ru-RU"/>
        </w:rPr>
        <w:t xml:space="preserve"> </w:t>
      </w:r>
      <w:r w:rsidRPr="003C7C5F">
        <w:rPr>
          <w:rFonts w:hint="eastAsia"/>
          <w:lang w:val="ru-RU"/>
        </w:rPr>
        <w:t>внедрения</w:t>
      </w:r>
      <w:r w:rsidRPr="003C7C5F">
        <w:rPr>
          <w:lang w:val="ru-RU"/>
        </w:rPr>
        <w:t xml:space="preserve"> </w:t>
      </w:r>
      <w:r w:rsidRPr="003C7C5F">
        <w:rPr>
          <w:rFonts w:hint="eastAsia"/>
          <w:lang w:val="ru-RU"/>
        </w:rPr>
        <w:t>в</w:t>
      </w:r>
      <w:r w:rsidRPr="003C7C5F">
        <w:rPr>
          <w:lang w:val="ru-RU"/>
        </w:rPr>
        <w:t xml:space="preserve"> </w:t>
      </w:r>
      <w:r w:rsidRPr="003C7C5F">
        <w:rPr>
          <w:rFonts w:hint="eastAsia"/>
          <w:lang w:val="ru-RU"/>
        </w:rPr>
        <w:t>БУ</w:t>
      </w:r>
      <w:r w:rsidRPr="003C7C5F">
        <w:rPr>
          <w:lang w:val="ru-RU"/>
        </w:rPr>
        <w:t xml:space="preserve"> </w:t>
      </w:r>
      <w:r w:rsidRPr="003C7C5F">
        <w:rPr>
          <w:rFonts w:hint="eastAsia"/>
          <w:lang w:val="ru-RU"/>
        </w:rPr>
        <w:t>«</w:t>
      </w:r>
      <w:r w:rsidRPr="003C7C5F">
        <w:rPr>
          <w:rFonts w:hint="eastAsia"/>
          <w:lang w:val="ru-RU"/>
        </w:rPr>
        <w:t>РБСМЭ</w:t>
      </w:r>
      <w:r w:rsidRPr="003C7C5F">
        <w:rPr>
          <w:rFonts w:hint="eastAsia"/>
          <w:lang w:val="ru-RU"/>
        </w:rPr>
        <w:t>»</w:t>
      </w:r>
    </w:p>
    <w:p w14:paraId="2B5D5943" w14:textId="77777777" w:rsidR="003C7C5F" w:rsidRPr="003C7C5F" w:rsidRDefault="003C7C5F" w:rsidP="003C7C5F">
      <w:pPr>
        <w:rPr>
          <w:lang w:val="ru-RU"/>
        </w:rPr>
      </w:pPr>
    </w:p>
    <w:p w14:paraId="373638A8" w14:textId="77777777" w:rsidR="003C7C5F" w:rsidRPr="003C7C5F" w:rsidRDefault="003C7C5F" w:rsidP="003C7C5F">
      <w:pPr>
        <w:rPr>
          <w:lang w:val="ru-RU"/>
        </w:rPr>
      </w:pPr>
      <w:r w:rsidRPr="003C7C5F">
        <w:rPr>
          <w:lang w:val="ru-RU"/>
        </w:rPr>
        <w:t xml:space="preserve">5.8.4 </w:t>
      </w:r>
      <w:r w:rsidRPr="003C7C5F">
        <w:rPr>
          <w:rFonts w:hint="eastAsia"/>
          <w:lang w:val="ru-RU"/>
        </w:rPr>
        <w:t>Процессы</w:t>
      </w:r>
      <w:r w:rsidRPr="003C7C5F">
        <w:rPr>
          <w:lang w:val="ru-RU"/>
        </w:rPr>
        <w:t xml:space="preserve"> </w:t>
      </w:r>
      <w:r w:rsidRPr="003C7C5F">
        <w:rPr>
          <w:rFonts w:hint="eastAsia"/>
          <w:lang w:val="ru-RU"/>
        </w:rPr>
        <w:t>системы</w:t>
      </w:r>
      <w:r w:rsidRPr="003C7C5F">
        <w:rPr>
          <w:lang w:val="ru-RU"/>
        </w:rPr>
        <w:t xml:space="preserve"> </w:t>
      </w:r>
      <w:r w:rsidRPr="003C7C5F">
        <w:rPr>
          <w:rFonts w:hint="eastAsia"/>
          <w:lang w:val="ru-RU"/>
        </w:rPr>
        <w:t>менеджмента</w:t>
      </w:r>
      <w:r w:rsidRPr="003C7C5F">
        <w:rPr>
          <w:lang w:val="ru-RU"/>
        </w:rPr>
        <w:t xml:space="preserve"> </w:t>
      </w:r>
      <w:r w:rsidRPr="003C7C5F">
        <w:rPr>
          <w:rFonts w:hint="eastAsia"/>
          <w:lang w:val="ru-RU"/>
        </w:rPr>
        <w:t>качества</w:t>
      </w:r>
    </w:p>
    <w:p w14:paraId="36284C4A" w14:textId="77777777" w:rsidR="003C7C5F" w:rsidRPr="003C7C5F" w:rsidRDefault="003C7C5F" w:rsidP="003C7C5F">
      <w:pPr>
        <w:rPr>
          <w:lang w:val="ru-RU"/>
        </w:rPr>
      </w:pPr>
    </w:p>
    <w:p w14:paraId="430382C2" w14:textId="77777777" w:rsidR="003C7C5F" w:rsidRPr="003C7C5F" w:rsidRDefault="003C7C5F" w:rsidP="003C7C5F">
      <w:pPr>
        <w:rPr>
          <w:lang w:val="ru-RU"/>
        </w:rPr>
      </w:pPr>
      <w:r w:rsidRPr="003C7C5F">
        <w:rPr>
          <w:rFonts w:hint="eastAsia"/>
          <w:lang w:val="ru-RU"/>
        </w:rPr>
        <w:t>ГЛАВА</w:t>
      </w:r>
      <w:r w:rsidRPr="003C7C5F">
        <w:rPr>
          <w:lang w:val="ru-RU"/>
        </w:rPr>
        <w:t xml:space="preserve"> 6. </w:t>
      </w:r>
      <w:r w:rsidRPr="003C7C5F">
        <w:rPr>
          <w:rFonts w:hint="eastAsia"/>
          <w:lang w:val="ru-RU"/>
        </w:rPr>
        <w:t>ЭКОНОМИЧЕСКАЯ</w:t>
      </w:r>
      <w:r w:rsidRPr="003C7C5F">
        <w:rPr>
          <w:lang w:val="ru-RU"/>
        </w:rPr>
        <w:t xml:space="preserve"> </w:t>
      </w:r>
      <w:r w:rsidRPr="003C7C5F">
        <w:rPr>
          <w:rFonts w:hint="eastAsia"/>
          <w:lang w:val="ru-RU"/>
        </w:rPr>
        <w:t>ЭФФЕКТИВНОСТЬ</w:t>
      </w:r>
      <w:r w:rsidRPr="003C7C5F">
        <w:rPr>
          <w:lang w:val="ru-RU"/>
        </w:rPr>
        <w:t xml:space="preserve"> </w:t>
      </w:r>
      <w:r w:rsidRPr="003C7C5F">
        <w:rPr>
          <w:rFonts w:hint="eastAsia"/>
          <w:lang w:val="ru-RU"/>
        </w:rPr>
        <w:t>ВНЕДРЕНИЯ</w:t>
      </w:r>
      <w:r w:rsidRPr="003C7C5F">
        <w:rPr>
          <w:lang w:val="ru-RU"/>
        </w:rPr>
        <w:t xml:space="preserve"> </w:t>
      </w:r>
      <w:r w:rsidRPr="003C7C5F">
        <w:rPr>
          <w:rFonts w:hint="eastAsia"/>
          <w:lang w:val="ru-RU"/>
        </w:rPr>
        <w:t>ОРГАНИЗАЦИОННЫХ</w:t>
      </w:r>
      <w:r w:rsidRPr="003C7C5F">
        <w:rPr>
          <w:lang w:val="ru-RU"/>
        </w:rPr>
        <w:t xml:space="preserve"> </w:t>
      </w:r>
      <w:r w:rsidRPr="003C7C5F">
        <w:rPr>
          <w:rFonts w:hint="eastAsia"/>
          <w:lang w:val="ru-RU"/>
        </w:rPr>
        <w:t>МЕРОПРИЯТИЙ</w:t>
      </w:r>
      <w:r w:rsidRPr="003C7C5F">
        <w:rPr>
          <w:lang w:val="ru-RU"/>
        </w:rPr>
        <w:t xml:space="preserve"> </w:t>
      </w:r>
      <w:r w:rsidRPr="003C7C5F">
        <w:rPr>
          <w:rFonts w:hint="eastAsia"/>
          <w:lang w:val="ru-RU"/>
        </w:rPr>
        <w:t>ПО</w:t>
      </w:r>
      <w:r w:rsidRPr="003C7C5F">
        <w:rPr>
          <w:lang w:val="ru-RU"/>
        </w:rPr>
        <w:t xml:space="preserve"> </w:t>
      </w:r>
      <w:r w:rsidRPr="003C7C5F">
        <w:rPr>
          <w:rFonts w:hint="eastAsia"/>
          <w:lang w:val="ru-RU"/>
        </w:rPr>
        <w:t>СОВЕРШЕНСТВОВАНИЮ</w:t>
      </w:r>
      <w:r w:rsidRPr="003C7C5F">
        <w:rPr>
          <w:lang w:val="ru-RU"/>
        </w:rPr>
        <w:t xml:space="preserve"> </w:t>
      </w:r>
      <w:r w:rsidRPr="003C7C5F">
        <w:rPr>
          <w:rFonts w:hint="eastAsia"/>
          <w:lang w:val="ru-RU"/>
        </w:rPr>
        <w:t>ДЕЯТЕЛЬНОСТИ</w:t>
      </w:r>
      <w:r w:rsidRPr="003C7C5F">
        <w:rPr>
          <w:lang w:val="ru-RU"/>
        </w:rPr>
        <w:t xml:space="preserve"> </w:t>
      </w:r>
      <w:r w:rsidRPr="003C7C5F">
        <w:rPr>
          <w:rFonts w:hint="eastAsia"/>
          <w:lang w:val="ru-RU"/>
        </w:rPr>
        <w:t>ДВУХ</w:t>
      </w:r>
      <w:r w:rsidRPr="003C7C5F">
        <w:rPr>
          <w:lang w:val="ru-RU"/>
        </w:rPr>
        <w:t xml:space="preserve"> </w:t>
      </w:r>
      <w:r w:rsidRPr="003C7C5F">
        <w:rPr>
          <w:rFonts w:hint="eastAsia"/>
          <w:lang w:val="ru-RU"/>
        </w:rPr>
        <w:t>СЛУЖБ</w:t>
      </w:r>
      <w:r w:rsidRPr="003C7C5F">
        <w:rPr>
          <w:lang w:val="ru-RU"/>
        </w:rPr>
        <w:t xml:space="preserve">: </w:t>
      </w:r>
      <w:r w:rsidRPr="003C7C5F">
        <w:rPr>
          <w:rFonts w:hint="eastAsia"/>
          <w:lang w:val="ru-RU"/>
        </w:rPr>
        <w:t>ПАТОЛОГОАНАТОМИЧЕСКОЙ</w:t>
      </w:r>
      <w:r w:rsidRPr="003C7C5F">
        <w:rPr>
          <w:lang w:val="ru-RU"/>
        </w:rPr>
        <w:t xml:space="preserve"> </w:t>
      </w:r>
      <w:r w:rsidRPr="003C7C5F">
        <w:rPr>
          <w:rFonts w:hint="eastAsia"/>
          <w:lang w:val="ru-RU"/>
        </w:rPr>
        <w:t>И</w:t>
      </w:r>
    </w:p>
    <w:p w14:paraId="78BC1813" w14:textId="77777777" w:rsidR="003C7C5F" w:rsidRPr="003C7C5F" w:rsidRDefault="003C7C5F" w:rsidP="003C7C5F">
      <w:pPr>
        <w:rPr>
          <w:lang w:val="ru-RU"/>
        </w:rPr>
      </w:pPr>
    </w:p>
    <w:p w14:paraId="62F49BAB" w14:textId="77777777" w:rsidR="003C7C5F" w:rsidRPr="003C7C5F" w:rsidRDefault="003C7C5F" w:rsidP="003C7C5F">
      <w:pPr>
        <w:rPr>
          <w:lang w:val="ru-RU"/>
        </w:rPr>
      </w:pPr>
      <w:r w:rsidRPr="003C7C5F">
        <w:rPr>
          <w:rFonts w:hint="eastAsia"/>
          <w:lang w:val="ru-RU"/>
        </w:rPr>
        <w:t>СУДЕБНО</w:t>
      </w:r>
      <w:r w:rsidRPr="003C7C5F">
        <w:rPr>
          <w:lang w:val="ru-RU"/>
        </w:rPr>
        <w:t>-</w:t>
      </w:r>
      <w:r w:rsidRPr="003C7C5F">
        <w:rPr>
          <w:rFonts w:hint="eastAsia"/>
          <w:lang w:val="ru-RU"/>
        </w:rPr>
        <w:t>МЕДИЦИНСКОЙ</w:t>
      </w:r>
      <w:r w:rsidRPr="003C7C5F">
        <w:rPr>
          <w:lang w:val="ru-RU"/>
        </w:rPr>
        <w:t xml:space="preserve"> </w:t>
      </w:r>
      <w:r w:rsidRPr="003C7C5F">
        <w:rPr>
          <w:rFonts w:hint="eastAsia"/>
          <w:lang w:val="ru-RU"/>
        </w:rPr>
        <w:t>ЭКСПЕРТИЗЫ</w:t>
      </w:r>
    </w:p>
    <w:p w14:paraId="5D04D83E" w14:textId="77777777" w:rsidR="003C7C5F" w:rsidRPr="003C7C5F" w:rsidRDefault="003C7C5F" w:rsidP="003C7C5F">
      <w:pPr>
        <w:rPr>
          <w:lang w:val="ru-RU"/>
        </w:rPr>
      </w:pPr>
    </w:p>
    <w:p w14:paraId="1DE8BCA9" w14:textId="77777777" w:rsidR="003C7C5F" w:rsidRPr="003C7C5F" w:rsidRDefault="003C7C5F" w:rsidP="003C7C5F">
      <w:pPr>
        <w:rPr>
          <w:lang w:val="ru-RU"/>
        </w:rPr>
      </w:pPr>
      <w:r w:rsidRPr="003C7C5F">
        <w:rPr>
          <w:rFonts w:hint="eastAsia"/>
          <w:lang w:val="ru-RU"/>
        </w:rPr>
        <w:t>ЗАКЛЮЧЕНИЕ</w:t>
      </w:r>
    </w:p>
    <w:p w14:paraId="049A55B9" w14:textId="77777777" w:rsidR="003C7C5F" w:rsidRPr="003C7C5F" w:rsidRDefault="003C7C5F" w:rsidP="003C7C5F">
      <w:pPr>
        <w:rPr>
          <w:lang w:val="ru-RU"/>
        </w:rPr>
      </w:pPr>
    </w:p>
    <w:p w14:paraId="2FD741C5" w14:textId="77777777" w:rsidR="003C7C5F" w:rsidRPr="003C7C5F" w:rsidRDefault="003C7C5F" w:rsidP="003C7C5F">
      <w:pPr>
        <w:rPr>
          <w:lang w:val="ru-RU"/>
        </w:rPr>
      </w:pPr>
      <w:r w:rsidRPr="003C7C5F">
        <w:rPr>
          <w:rFonts w:hint="eastAsia"/>
          <w:lang w:val="ru-RU"/>
        </w:rPr>
        <w:t>ВЫВОДЫ</w:t>
      </w:r>
    </w:p>
    <w:p w14:paraId="7002F8CE" w14:textId="77777777" w:rsidR="003C7C5F" w:rsidRPr="003C7C5F" w:rsidRDefault="003C7C5F" w:rsidP="003C7C5F">
      <w:pPr>
        <w:rPr>
          <w:lang w:val="ru-RU"/>
        </w:rPr>
      </w:pPr>
    </w:p>
    <w:p w14:paraId="3D0FF9A9" w14:textId="77777777" w:rsidR="003C7C5F" w:rsidRPr="003C7C5F" w:rsidRDefault="003C7C5F" w:rsidP="003C7C5F">
      <w:pPr>
        <w:rPr>
          <w:lang w:val="ru-RU"/>
        </w:rPr>
      </w:pPr>
      <w:r w:rsidRPr="003C7C5F">
        <w:rPr>
          <w:rFonts w:hint="eastAsia"/>
          <w:lang w:val="ru-RU"/>
        </w:rPr>
        <w:t>СПИСОК</w:t>
      </w:r>
      <w:r w:rsidRPr="003C7C5F">
        <w:rPr>
          <w:lang w:val="ru-RU"/>
        </w:rPr>
        <w:t xml:space="preserve"> </w:t>
      </w:r>
      <w:r w:rsidRPr="003C7C5F">
        <w:rPr>
          <w:rFonts w:hint="eastAsia"/>
          <w:lang w:val="ru-RU"/>
        </w:rPr>
        <w:t>ЛИТЕРАТУРЫ</w:t>
      </w:r>
    </w:p>
    <w:p w14:paraId="28E9A7EE" w14:textId="77777777" w:rsidR="003C7C5F" w:rsidRPr="003C7C5F" w:rsidRDefault="003C7C5F" w:rsidP="003C7C5F">
      <w:pPr>
        <w:rPr>
          <w:lang w:val="ru-RU"/>
        </w:rPr>
      </w:pPr>
    </w:p>
    <w:p w14:paraId="26DC1FA4" w14:textId="77777777" w:rsidR="003C7C5F" w:rsidRPr="003C7C5F" w:rsidRDefault="003C7C5F" w:rsidP="003C7C5F">
      <w:pPr>
        <w:rPr>
          <w:lang w:val="ru-RU"/>
        </w:rPr>
      </w:pPr>
      <w:r w:rsidRPr="003C7C5F">
        <w:rPr>
          <w:rFonts w:hint="eastAsia"/>
          <w:lang w:val="ru-RU"/>
        </w:rPr>
        <w:t>Приложение</w:t>
      </w:r>
    </w:p>
    <w:p w14:paraId="65B6A9AC" w14:textId="77777777" w:rsidR="003C7C5F" w:rsidRPr="003C7C5F" w:rsidRDefault="003C7C5F" w:rsidP="003C7C5F">
      <w:pPr>
        <w:rPr>
          <w:lang w:val="ru-RU"/>
        </w:rPr>
      </w:pPr>
    </w:p>
    <w:p w14:paraId="1DC2DB68" w14:textId="2B98162F" w:rsidR="003C7C5F" w:rsidRPr="003C7C5F" w:rsidRDefault="003C7C5F" w:rsidP="003C7C5F">
      <w:pPr>
        <w:rPr>
          <w:lang w:val="ru-RU"/>
        </w:rPr>
      </w:pPr>
      <w:r w:rsidRPr="003C7C5F">
        <w:rPr>
          <w:lang w:val="ru-RU"/>
        </w:rPr>
        <w:t>202</w:t>
      </w:r>
    </w:p>
    <w:sectPr w:rsidR="003C7C5F" w:rsidRPr="003C7C5F" w:rsidSect="00D53A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0C9EA" w14:textId="77777777" w:rsidR="00D53AC7" w:rsidRPr="00C66E52" w:rsidRDefault="00D53AC7">
      <w:pPr>
        <w:spacing w:after="0" w:line="240" w:lineRule="auto"/>
      </w:pPr>
      <w:r w:rsidRPr="00C66E52">
        <w:separator/>
      </w:r>
    </w:p>
  </w:endnote>
  <w:endnote w:type="continuationSeparator" w:id="0">
    <w:p w14:paraId="3B8749B1" w14:textId="77777777" w:rsidR="00D53AC7" w:rsidRPr="00C66E52" w:rsidRDefault="00D53AC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548D4" w14:textId="77777777" w:rsidR="00D53AC7" w:rsidRPr="00C66E52" w:rsidRDefault="00D53AC7"/>
    <w:p w14:paraId="4387D910" w14:textId="77777777" w:rsidR="00D53AC7" w:rsidRPr="00C66E52" w:rsidRDefault="00D53AC7"/>
    <w:p w14:paraId="4D9F11F4" w14:textId="77777777" w:rsidR="00D53AC7" w:rsidRPr="00C66E52" w:rsidRDefault="00D53AC7"/>
    <w:p w14:paraId="6A80A0FE" w14:textId="77777777" w:rsidR="00D53AC7" w:rsidRPr="00C66E52" w:rsidRDefault="00D53AC7"/>
    <w:p w14:paraId="63AD2AEE" w14:textId="77777777" w:rsidR="00D53AC7" w:rsidRPr="00C66E52" w:rsidRDefault="00D53AC7"/>
    <w:p w14:paraId="0554D391" w14:textId="77777777" w:rsidR="00D53AC7" w:rsidRPr="00C66E52" w:rsidRDefault="00D53AC7"/>
    <w:p w14:paraId="224512C2" w14:textId="77777777" w:rsidR="00D53AC7" w:rsidRPr="00C66E52" w:rsidRDefault="00D53AC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42A9956" wp14:editId="614949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136D9" w14:textId="77777777" w:rsidR="00D53AC7" w:rsidRPr="00C66E52" w:rsidRDefault="00D53AC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2A99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3136D9" w14:textId="77777777" w:rsidR="00D53AC7" w:rsidRPr="00C66E52" w:rsidRDefault="00D53AC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EED4EFA" w14:textId="77777777" w:rsidR="00D53AC7" w:rsidRPr="00C66E52" w:rsidRDefault="00D53AC7"/>
    <w:p w14:paraId="00FBB6FF" w14:textId="77777777" w:rsidR="00D53AC7" w:rsidRPr="00C66E52" w:rsidRDefault="00D53AC7"/>
    <w:p w14:paraId="53A816DF" w14:textId="77777777" w:rsidR="00D53AC7" w:rsidRPr="00C66E52" w:rsidRDefault="00D53AC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388B0B1" wp14:editId="3DEF47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2CF26" w14:textId="77777777" w:rsidR="00D53AC7" w:rsidRPr="00C66E52" w:rsidRDefault="00D53AC7"/>
                          <w:p w14:paraId="7B71C336" w14:textId="77777777" w:rsidR="00D53AC7" w:rsidRPr="00C66E52" w:rsidRDefault="00D53AC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88B0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22CF26" w14:textId="77777777" w:rsidR="00D53AC7" w:rsidRPr="00C66E52" w:rsidRDefault="00D53AC7"/>
                    <w:p w14:paraId="7B71C336" w14:textId="77777777" w:rsidR="00D53AC7" w:rsidRPr="00C66E52" w:rsidRDefault="00D53AC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28258BA" w14:textId="77777777" w:rsidR="00D53AC7" w:rsidRPr="00C66E52" w:rsidRDefault="00D53AC7"/>
    <w:p w14:paraId="0D92DC92" w14:textId="77777777" w:rsidR="00D53AC7" w:rsidRPr="00C66E52" w:rsidRDefault="00D53AC7">
      <w:pPr>
        <w:rPr>
          <w:sz w:val="2"/>
          <w:szCs w:val="2"/>
        </w:rPr>
      </w:pPr>
    </w:p>
    <w:p w14:paraId="56249066" w14:textId="77777777" w:rsidR="00D53AC7" w:rsidRPr="00C66E52" w:rsidRDefault="00D53AC7"/>
    <w:p w14:paraId="53C47E35" w14:textId="77777777" w:rsidR="00D53AC7" w:rsidRPr="00C66E52" w:rsidRDefault="00D53AC7">
      <w:pPr>
        <w:spacing w:after="0" w:line="240" w:lineRule="auto"/>
      </w:pPr>
    </w:p>
  </w:footnote>
  <w:footnote w:type="continuationSeparator" w:id="0">
    <w:p w14:paraId="3D92A7EF" w14:textId="77777777" w:rsidR="00D53AC7" w:rsidRPr="00C66E52" w:rsidRDefault="00D53AC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7"/>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24315</TotalTime>
  <Pages>4</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3608</cp:revision>
  <cp:lastPrinted>2009-02-06T05:36:00Z</cp:lastPrinted>
  <dcterms:created xsi:type="dcterms:W3CDTF">2024-04-09T10:20:00Z</dcterms:created>
  <dcterms:modified xsi:type="dcterms:W3CDTF">2024-05-07T17:43:00Z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