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CC" w:rsidRDefault="009A17CC" w:rsidP="009A17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Плясун Ольга Миколаївна,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9A17CC" w:rsidRDefault="009A17CC" w:rsidP="009A17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Лінгвістичне</w:t>
      </w:r>
    </w:p>
    <w:p w:rsidR="009A17CC" w:rsidRDefault="009A17CC" w:rsidP="009A17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моделювання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іміджу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ЗМІ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(035 </w:t>
      </w:r>
      <w:r>
        <w:rPr>
          <w:rFonts w:ascii="CIDFont+F4" w:eastAsia="CIDFont+F4" w:hAnsi="CIDFont+F3" w:cs="CIDFont+F4" w:hint="eastAsia"/>
          <w:kern w:val="0"/>
          <w:sz w:val="28"/>
          <w:szCs w:val="28"/>
          <w:lang w:eastAsia="ru-RU"/>
        </w:rPr>
        <w:t>Філологія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9A17CC" w:rsidRDefault="009A17CC" w:rsidP="009A17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26.001.180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DB4A79" w:rsidRPr="009A17CC" w:rsidRDefault="009A17CC" w:rsidP="009A17CC">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DB4A79" w:rsidRPr="009A17C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9A17CC" w:rsidRPr="009A17C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AACE8-6054-4548-BEED-D41159FB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2021-11-22T00:28:00Z</dcterms:created>
  <dcterms:modified xsi:type="dcterms:W3CDTF">2021-11-24T08:53:00Z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