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1452C" w14:textId="25FDDF8C" w:rsidR="00810E8C" w:rsidRDefault="00943849" w:rsidP="00943849">
      <w:r w:rsidRPr="00943849">
        <w:rPr>
          <w:rFonts w:hint="eastAsia"/>
        </w:rPr>
        <w:t>Научное</w:t>
      </w:r>
      <w:r w:rsidRPr="00943849">
        <w:t xml:space="preserve"> </w:t>
      </w:r>
      <w:r w:rsidRPr="00943849">
        <w:rPr>
          <w:rFonts w:hint="eastAsia"/>
        </w:rPr>
        <w:t>обоснование</w:t>
      </w:r>
      <w:r w:rsidRPr="00943849">
        <w:t xml:space="preserve"> </w:t>
      </w:r>
      <w:r w:rsidRPr="00943849">
        <w:rPr>
          <w:rFonts w:hint="eastAsia"/>
        </w:rPr>
        <w:t>совершенствования</w:t>
      </w:r>
      <w:r w:rsidRPr="00943849">
        <w:t xml:space="preserve"> </w:t>
      </w:r>
      <w:r w:rsidRPr="00943849">
        <w:rPr>
          <w:rFonts w:hint="eastAsia"/>
        </w:rPr>
        <w:t>работы</w:t>
      </w:r>
      <w:r w:rsidRPr="00943849">
        <w:t xml:space="preserve"> </w:t>
      </w:r>
      <w:r w:rsidRPr="00943849">
        <w:rPr>
          <w:rFonts w:hint="eastAsia"/>
        </w:rPr>
        <w:t>врача</w:t>
      </w:r>
      <w:r w:rsidRPr="00943849">
        <w:t xml:space="preserve"> </w:t>
      </w:r>
      <w:r w:rsidRPr="00943849">
        <w:rPr>
          <w:rFonts w:hint="eastAsia"/>
        </w:rPr>
        <w:t>по</w:t>
      </w:r>
      <w:r w:rsidRPr="00943849">
        <w:t xml:space="preserve"> </w:t>
      </w:r>
      <w:r w:rsidRPr="00943849">
        <w:rPr>
          <w:rFonts w:hint="eastAsia"/>
        </w:rPr>
        <w:t>формированию</w:t>
      </w:r>
      <w:r w:rsidRPr="00943849">
        <w:t xml:space="preserve"> </w:t>
      </w:r>
      <w:r w:rsidRPr="00943849">
        <w:rPr>
          <w:rFonts w:hint="eastAsia"/>
        </w:rPr>
        <w:t>здорового</w:t>
      </w:r>
      <w:r w:rsidRPr="00943849">
        <w:t xml:space="preserve"> </w:t>
      </w:r>
      <w:r w:rsidRPr="00943849">
        <w:rPr>
          <w:rFonts w:hint="eastAsia"/>
        </w:rPr>
        <w:t>образа</w:t>
      </w:r>
      <w:r w:rsidRPr="00943849">
        <w:t xml:space="preserve"> </w:t>
      </w:r>
      <w:r w:rsidRPr="00943849">
        <w:rPr>
          <w:rFonts w:hint="eastAsia"/>
        </w:rPr>
        <w:t>жизни</w:t>
      </w:r>
      <w:r w:rsidRPr="00943849">
        <w:t xml:space="preserve"> </w:t>
      </w:r>
      <w:r w:rsidRPr="00943849">
        <w:rPr>
          <w:rFonts w:hint="eastAsia"/>
        </w:rPr>
        <w:t>у</w:t>
      </w:r>
      <w:r w:rsidRPr="00943849">
        <w:t xml:space="preserve"> </w:t>
      </w:r>
      <w:r w:rsidRPr="00943849">
        <w:rPr>
          <w:rFonts w:hint="eastAsia"/>
        </w:rPr>
        <w:t>пациентов</w:t>
      </w:r>
      <w:r>
        <w:t xml:space="preserve"> </w:t>
      </w:r>
      <w:r w:rsidRPr="00943849">
        <w:rPr>
          <w:rFonts w:hint="eastAsia"/>
        </w:rPr>
        <w:t>Ефремов</w:t>
      </w:r>
      <w:r w:rsidRPr="00943849">
        <w:t xml:space="preserve">, </w:t>
      </w:r>
      <w:r w:rsidRPr="00943849">
        <w:rPr>
          <w:rFonts w:hint="eastAsia"/>
        </w:rPr>
        <w:t>Дмитрий</w:t>
      </w:r>
      <w:r w:rsidRPr="00943849">
        <w:t xml:space="preserve"> </w:t>
      </w:r>
      <w:r w:rsidRPr="00943849">
        <w:rPr>
          <w:rFonts w:hint="eastAsia"/>
        </w:rPr>
        <w:t>Викторович</w:t>
      </w:r>
    </w:p>
    <w:p w14:paraId="3645F0F5" w14:textId="77777777" w:rsidR="00943849" w:rsidRDefault="00943849" w:rsidP="00943849">
      <w:r>
        <w:rPr>
          <w:rFonts w:hint="eastAsia"/>
        </w:rPr>
        <w:t>ОГЛАВЛЕНИЕ</w:t>
      </w:r>
      <w:r>
        <w:t xml:space="preserve"> </w:t>
      </w:r>
      <w:r>
        <w:rPr>
          <w:rFonts w:hint="eastAsia"/>
        </w:rPr>
        <w:t>ДИССЕРТАЦИИ</w:t>
      </w:r>
    </w:p>
    <w:p w14:paraId="3439C7BD" w14:textId="77777777" w:rsidR="00943849" w:rsidRDefault="00943849" w:rsidP="0094384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Ефремов</w:t>
      </w:r>
      <w:r>
        <w:t xml:space="preserve">, </w:t>
      </w:r>
      <w:r>
        <w:rPr>
          <w:rFonts w:hint="eastAsia"/>
        </w:rPr>
        <w:t>Дмитрий</w:t>
      </w:r>
      <w:r>
        <w:t xml:space="preserve"> </w:t>
      </w:r>
      <w:r>
        <w:rPr>
          <w:rFonts w:hint="eastAsia"/>
        </w:rPr>
        <w:t>Викторович</w:t>
      </w:r>
    </w:p>
    <w:p w14:paraId="27B0643F" w14:textId="77777777" w:rsidR="00943849" w:rsidRDefault="00943849" w:rsidP="00943849">
      <w:r>
        <w:rPr>
          <w:rFonts w:hint="eastAsia"/>
        </w:rPr>
        <w:t>ВВЕДЕНИЕ</w:t>
      </w:r>
    </w:p>
    <w:p w14:paraId="35027C69" w14:textId="77777777" w:rsidR="00943849" w:rsidRDefault="00943849" w:rsidP="00943849"/>
    <w:p w14:paraId="3B6B9279" w14:textId="77777777" w:rsidR="00943849" w:rsidRDefault="00943849" w:rsidP="00943849">
      <w:r>
        <w:rPr>
          <w:rFonts w:hint="eastAsia"/>
        </w:rPr>
        <w:t>ГЛАВА</w:t>
      </w:r>
      <w:r>
        <w:t xml:space="preserve"> </w:t>
      </w:r>
      <w:r>
        <w:rPr>
          <w:rFonts w:hint="eastAsia"/>
        </w:rPr>
        <w:t>ПЕРВАЯ</w:t>
      </w:r>
      <w:r>
        <w:t xml:space="preserve">. </w:t>
      </w:r>
      <w:r>
        <w:rPr>
          <w:rFonts w:hint="eastAsia"/>
        </w:rPr>
        <w:t>Обзор</w:t>
      </w:r>
      <w:r>
        <w:t xml:space="preserve"> </w:t>
      </w:r>
      <w:r>
        <w:rPr>
          <w:rFonts w:hint="eastAsia"/>
        </w:rPr>
        <w:t>литературы</w:t>
      </w:r>
    </w:p>
    <w:p w14:paraId="28DF0CFE" w14:textId="77777777" w:rsidR="00943849" w:rsidRDefault="00943849" w:rsidP="00943849"/>
    <w:p w14:paraId="1002285F" w14:textId="77777777" w:rsidR="00943849" w:rsidRDefault="00943849" w:rsidP="00943849">
      <w:r>
        <w:rPr>
          <w:rFonts w:hint="eastAsia"/>
        </w:rPr>
        <w:t>ГЛАВА</w:t>
      </w:r>
      <w:r>
        <w:t xml:space="preserve"> </w:t>
      </w:r>
      <w:r>
        <w:rPr>
          <w:rFonts w:hint="eastAsia"/>
        </w:rPr>
        <w:t>ВТОРАЯ</w:t>
      </w:r>
      <w:r>
        <w:t xml:space="preserve">. </w:t>
      </w:r>
      <w:r>
        <w:rPr>
          <w:rFonts w:hint="eastAsia"/>
        </w:rPr>
        <w:t>Методика</w:t>
      </w:r>
      <w:r>
        <w:t xml:space="preserve"> </w:t>
      </w:r>
      <w:r>
        <w:rPr>
          <w:rFonts w:hint="eastAsia"/>
        </w:rPr>
        <w:t>исследования</w:t>
      </w:r>
    </w:p>
    <w:p w14:paraId="3DD36B8D" w14:textId="77777777" w:rsidR="00943849" w:rsidRDefault="00943849" w:rsidP="00943849"/>
    <w:p w14:paraId="72D1CC0C" w14:textId="77777777" w:rsidR="00943849" w:rsidRDefault="00943849" w:rsidP="00943849">
      <w:r>
        <w:rPr>
          <w:rFonts w:hint="eastAsia"/>
        </w:rPr>
        <w:t>ГЛАВА</w:t>
      </w:r>
      <w:r>
        <w:t xml:space="preserve"> </w:t>
      </w:r>
      <w:r>
        <w:rPr>
          <w:rFonts w:hint="eastAsia"/>
        </w:rPr>
        <w:t>ТРЕТЬЯ</w:t>
      </w:r>
      <w:r>
        <w:t xml:space="preserve">. </w:t>
      </w:r>
      <w:r>
        <w:rPr>
          <w:rFonts w:hint="eastAsia"/>
        </w:rPr>
        <w:t>Анализ</w:t>
      </w:r>
      <w:r>
        <w:t xml:space="preserve"> </w:t>
      </w:r>
      <w:r>
        <w:rPr>
          <w:rFonts w:hint="eastAsia"/>
        </w:rPr>
        <w:t>нормативно</w:t>
      </w:r>
      <w:r>
        <w:t>-</w:t>
      </w:r>
      <w:r>
        <w:rPr>
          <w:rFonts w:hint="eastAsia"/>
        </w:rPr>
        <w:t>правового</w:t>
      </w:r>
      <w:r>
        <w:t xml:space="preserve"> </w:t>
      </w:r>
      <w:r>
        <w:rPr>
          <w:rFonts w:hint="eastAsia"/>
        </w:rPr>
        <w:t>регулирования</w:t>
      </w:r>
      <w:r>
        <w:t xml:space="preserve"> </w:t>
      </w:r>
      <w:r>
        <w:rPr>
          <w:rFonts w:hint="eastAsia"/>
        </w:rPr>
        <w:t>деятельности</w:t>
      </w:r>
      <w:r>
        <w:t xml:space="preserve"> </w:t>
      </w:r>
      <w:r>
        <w:rPr>
          <w:rFonts w:hint="eastAsia"/>
        </w:rPr>
        <w:t>врачей</w:t>
      </w:r>
      <w:r>
        <w:t xml:space="preserve"> </w:t>
      </w:r>
      <w:r>
        <w:rPr>
          <w:rFonts w:hint="eastAsia"/>
        </w:rPr>
        <w:t>по</w:t>
      </w:r>
      <w:r>
        <w:t xml:space="preserve"> </w:t>
      </w:r>
      <w:r>
        <w:rPr>
          <w:rFonts w:hint="eastAsia"/>
        </w:rPr>
        <w:t>формированию</w:t>
      </w:r>
      <w:r>
        <w:t xml:space="preserve"> </w:t>
      </w:r>
      <w:r>
        <w:rPr>
          <w:rFonts w:hint="eastAsia"/>
        </w:rPr>
        <w:t>здорового</w:t>
      </w:r>
      <w:r>
        <w:t xml:space="preserve"> </w:t>
      </w:r>
      <w:r>
        <w:rPr>
          <w:rFonts w:hint="eastAsia"/>
        </w:rPr>
        <w:t>образа</w:t>
      </w:r>
      <w:r>
        <w:t xml:space="preserve"> </w:t>
      </w:r>
      <w:r>
        <w:rPr>
          <w:rFonts w:hint="eastAsia"/>
        </w:rPr>
        <w:t>жизни</w:t>
      </w:r>
      <w:r>
        <w:t xml:space="preserve"> </w:t>
      </w:r>
      <w:r>
        <w:rPr>
          <w:rFonts w:hint="eastAsia"/>
        </w:rPr>
        <w:t>у</w:t>
      </w:r>
      <w:r>
        <w:t xml:space="preserve"> </w:t>
      </w:r>
      <w:r>
        <w:rPr>
          <w:rFonts w:hint="eastAsia"/>
        </w:rPr>
        <w:t>пациентов</w:t>
      </w:r>
    </w:p>
    <w:p w14:paraId="758DE1AA" w14:textId="77777777" w:rsidR="00943849" w:rsidRDefault="00943849" w:rsidP="00943849"/>
    <w:p w14:paraId="5F1739F5" w14:textId="77777777" w:rsidR="00943849" w:rsidRDefault="00943849" w:rsidP="00943849">
      <w:r>
        <w:rPr>
          <w:rFonts w:hint="eastAsia"/>
        </w:rPr>
        <w:t>§</w:t>
      </w:r>
    </w:p>
    <w:p w14:paraId="191747F2" w14:textId="77777777" w:rsidR="00943849" w:rsidRDefault="00943849" w:rsidP="00943849"/>
    <w:p w14:paraId="2D2FBD85" w14:textId="77777777" w:rsidR="00943849" w:rsidRDefault="00943849" w:rsidP="00943849">
      <w:r>
        <w:rPr>
          <w:rFonts w:hint="eastAsia"/>
        </w:rPr>
        <w:t>ГЛАВА</w:t>
      </w:r>
      <w:r>
        <w:t xml:space="preserve"> </w:t>
      </w:r>
      <w:r>
        <w:rPr>
          <w:rFonts w:hint="eastAsia"/>
        </w:rPr>
        <w:t>ЧЕТВЕРТАЯ</w:t>
      </w:r>
      <w:r>
        <w:t xml:space="preserve">. </w:t>
      </w:r>
      <w:r>
        <w:rPr>
          <w:rFonts w:hint="eastAsia"/>
        </w:rPr>
        <w:t>Медико</w:t>
      </w:r>
      <w:r>
        <w:t>-</w:t>
      </w:r>
      <w:r>
        <w:rPr>
          <w:rFonts w:hint="eastAsia"/>
        </w:rPr>
        <w:t>социологический</w:t>
      </w:r>
      <w:r>
        <w:t xml:space="preserve"> </w:t>
      </w:r>
      <w:r>
        <w:rPr>
          <w:rFonts w:hint="eastAsia"/>
        </w:rPr>
        <w:t>анализ</w:t>
      </w:r>
      <w:r>
        <w:t xml:space="preserve"> </w:t>
      </w:r>
      <w:r>
        <w:rPr>
          <w:rFonts w:hint="eastAsia"/>
        </w:rPr>
        <w:t>работы</w:t>
      </w:r>
      <w:r>
        <w:t xml:space="preserve"> </w:t>
      </w:r>
      <w:r>
        <w:rPr>
          <w:rFonts w:hint="eastAsia"/>
        </w:rPr>
        <w:t>врача</w:t>
      </w:r>
      <w:r>
        <w:t xml:space="preserve"> </w:t>
      </w:r>
      <w:r>
        <w:rPr>
          <w:rFonts w:hint="eastAsia"/>
        </w:rPr>
        <w:t>по</w:t>
      </w:r>
      <w:r>
        <w:t xml:space="preserve"> </w:t>
      </w:r>
      <w:r>
        <w:rPr>
          <w:rFonts w:hint="eastAsia"/>
        </w:rPr>
        <w:t>формированию</w:t>
      </w:r>
      <w:r>
        <w:t xml:space="preserve"> </w:t>
      </w:r>
      <w:r>
        <w:rPr>
          <w:rFonts w:hint="eastAsia"/>
        </w:rPr>
        <w:t>здорового</w:t>
      </w:r>
      <w:r>
        <w:t xml:space="preserve"> </w:t>
      </w:r>
      <w:r>
        <w:rPr>
          <w:rFonts w:hint="eastAsia"/>
        </w:rPr>
        <w:t>образа</w:t>
      </w:r>
      <w:r>
        <w:t xml:space="preserve"> </w:t>
      </w:r>
      <w:r>
        <w:rPr>
          <w:rFonts w:hint="eastAsia"/>
        </w:rPr>
        <w:t>жизни</w:t>
      </w:r>
    </w:p>
    <w:p w14:paraId="1B867069" w14:textId="77777777" w:rsidR="00943849" w:rsidRDefault="00943849" w:rsidP="00943849"/>
    <w:p w14:paraId="199C9C5B" w14:textId="0F931E80" w:rsidR="00943849" w:rsidRPr="00943849" w:rsidRDefault="00943849" w:rsidP="00943849">
      <w:r>
        <w:rPr>
          <w:rFonts w:hint="eastAsia"/>
        </w:rPr>
        <w:t>ГЛАВА</w:t>
      </w:r>
      <w:r>
        <w:t xml:space="preserve"> </w:t>
      </w:r>
      <w:r>
        <w:rPr>
          <w:rFonts w:hint="eastAsia"/>
        </w:rPr>
        <w:t>ПЯТАЯ</w:t>
      </w:r>
      <w:r>
        <w:t xml:space="preserve"> </w:t>
      </w:r>
      <w:r>
        <w:rPr>
          <w:rFonts w:hint="eastAsia"/>
        </w:rPr>
        <w:t>Перспективы</w:t>
      </w:r>
      <w:r>
        <w:t xml:space="preserve"> </w:t>
      </w:r>
      <w:r>
        <w:rPr>
          <w:rFonts w:hint="eastAsia"/>
        </w:rPr>
        <w:t>развития</w:t>
      </w:r>
      <w:r>
        <w:t xml:space="preserve"> </w:t>
      </w:r>
      <w:r>
        <w:rPr>
          <w:rFonts w:hint="eastAsia"/>
        </w:rPr>
        <w:t>врачебной</w:t>
      </w:r>
      <w:r>
        <w:t xml:space="preserve"> </w:t>
      </w:r>
      <w:r>
        <w:rPr>
          <w:rFonts w:hint="eastAsia"/>
        </w:rPr>
        <w:t>деятельности</w:t>
      </w:r>
      <w:r>
        <w:t xml:space="preserve"> </w:t>
      </w:r>
      <w:r>
        <w:rPr>
          <w:rFonts w:hint="eastAsia"/>
        </w:rPr>
        <w:t>по</w:t>
      </w:r>
      <w:r>
        <w:t xml:space="preserve"> </w:t>
      </w:r>
      <w:r>
        <w:rPr>
          <w:rFonts w:hint="eastAsia"/>
        </w:rPr>
        <w:t>формированию</w:t>
      </w:r>
      <w:r>
        <w:t xml:space="preserve"> </w:t>
      </w:r>
      <w:r>
        <w:rPr>
          <w:rFonts w:hint="eastAsia"/>
        </w:rPr>
        <w:t>здорового</w:t>
      </w:r>
      <w:r>
        <w:t xml:space="preserve"> </w:t>
      </w:r>
      <w:r>
        <w:rPr>
          <w:rFonts w:hint="eastAsia"/>
        </w:rPr>
        <w:t>образа</w:t>
      </w:r>
      <w:r>
        <w:t xml:space="preserve"> </w:t>
      </w:r>
      <w:r>
        <w:rPr>
          <w:rFonts w:hint="eastAsia"/>
        </w:rPr>
        <w:t>жизни</w:t>
      </w:r>
      <w:r>
        <w:t xml:space="preserve"> </w:t>
      </w:r>
      <w:r>
        <w:rPr>
          <w:rFonts w:hint="eastAsia"/>
        </w:rPr>
        <w:t>у</w:t>
      </w:r>
      <w:r>
        <w:t xml:space="preserve"> </w:t>
      </w:r>
      <w:r>
        <w:rPr>
          <w:rFonts w:hint="eastAsia"/>
        </w:rPr>
        <w:t>населения</w:t>
      </w:r>
      <w:r>
        <w:t xml:space="preserve"> </w:t>
      </w:r>
      <w:r>
        <w:rPr>
          <w:rFonts w:hint="eastAsia"/>
        </w:rPr>
        <w:t>на</w:t>
      </w:r>
      <w:r>
        <w:t xml:space="preserve"> </w:t>
      </w:r>
      <w:r>
        <w:rPr>
          <w:rFonts w:hint="eastAsia"/>
        </w:rPr>
        <w:t>основании</w:t>
      </w:r>
      <w:r>
        <w:t xml:space="preserve"> </w:t>
      </w:r>
      <w:r>
        <w:rPr>
          <w:rFonts w:hint="eastAsia"/>
        </w:rPr>
        <w:t>экспертных</w:t>
      </w:r>
      <w:r>
        <w:t xml:space="preserve"> </w:t>
      </w:r>
      <w:r>
        <w:rPr>
          <w:rFonts w:hint="eastAsia"/>
        </w:rPr>
        <w:t>оценок</w:t>
      </w:r>
    </w:p>
    <w:sectPr w:rsidR="00943849" w:rsidRPr="0094384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68010" w14:textId="77777777" w:rsidR="000943C1" w:rsidRPr="008D1934" w:rsidRDefault="000943C1">
      <w:pPr>
        <w:spacing w:after="0" w:line="240" w:lineRule="auto"/>
      </w:pPr>
      <w:r w:rsidRPr="008D1934">
        <w:separator/>
      </w:r>
    </w:p>
  </w:endnote>
  <w:endnote w:type="continuationSeparator" w:id="0">
    <w:p w14:paraId="291F340B" w14:textId="77777777" w:rsidR="000943C1" w:rsidRPr="008D1934" w:rsidRDefault="000943C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238A" w14:textId="77777777" w:rsidR="000943C1" w:rsidRPr="008D1934" w:rsidRDefault="000943C1"/>
    <w:p w14:paraId="114448A4" w14:textId="77777777" w:rsidR="000943C1" w:rsidRPr="008D1934" w:rsidRDefault="000943C1"/>
    <w:p w14:paraId="03A37773" w14:textId="77777777" w:rsidR="000943C1" w:rsidRPr="008D1934" w:rsidRDefault="000943C1"/>
    <w:p w14:paraId="312A2F46" w14:textId="77777777" w:rsidR="000943C1" w:rsidRPr="008D1934" w:rsidRDefault="000943C1"/>
    <w:p w14:paraId="3A64689F" w14:textId="77777777" w:rsidR="000943C1" w:rsidRPr="008D1934" w:rsidRDefault="000943C1"/>
    <w:p w14:paraId="390E6D96" w14:textId="77777777" w:rsidR="000943C1" w:rsidRPr="008D1934" w:rsidRDefault="000943C1"/>
    <w:p w14:paraId="798ED474" w14:textId="77777777" w:rsidR="000943C1" w:rsidRPr="008D1934" w:rsidRDefault="000943C1">
      <w:pPr>
        <w:rPr>
          <w:sz w:val="2"/>
          <w:szCs w:val="2"/>
        </w:rPr>
      </w:pPr>
      <w:r>
        <w:rPr>
          <w:noProof/>
        </w:rPr>
        <mc:AlternateContent>
          <mc:Choice Requires="wps">
            <w:drawing>
              <wp:anchor distT="0" distB="0" distL="63500" distR="63500" simplePos="0" relativeHeight="251660288" behindDoc="1" locked="0" layoutInCell="1" allowOverlap="1" wp14:anchorId="5B16E71B" wp14:editId="18ACEBA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553CCF3" w14:textId="77777777" w:rsidR="000943C1" w:rsidRPr="008D1934" w:rsidRDefault="000943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6E71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53CCF3" w14:textId="77777777" w:rsidR="000943C1" w:rsidRPr="008D1934" w:rsidRDefault="000943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779527C" w14:textId="77777777" w:rsidR="000943C1" w:rsidRPr="008D1934" w:rsidRDefault="000943C1"/>
    <w:p w14:paraId="045E5211" w14:textId="77777777" w:rsidR="000943C1" w:rsidRPr="008D1934" w:rsidRDefault="000943C1"/>
    <w:p w14:paraId="317F02C2" w14:textId="77777777" w:rsidR="000943C1" w:rsidRPr="008D1934" w:rsidRDefault="000943C1">
      <w:pPr>
        <w:rPr>
          <w:sz w:val="2"/>
          <w:szCs w:val="2"/>
        </w:rPr>
      </w:pPr>
      <w:r>
        <w:rPr>
          <w:noProof/>
        </w:rPr>
        <mc:AlternateContent>
          <mc:Choice Requires="wps">
            <w:drawing>
              <wp:anchor distT="0" distB="0" distL="63500" distR="63500" simplePos="0" relativeHeight="251659264" behindDoc="1" locked="0" layoutInCell="1" allowOverlap="1" wp14:anchorId="3CD8136B" wp14:editId="486DD5D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C7DD86" w14:textId="77777777" w:rsidR="000943C1" w:rsidRPr="008D1934" w:rsidRDefault="000943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8136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C7DD86" w14:textId="77777777" w:rsidR="000943C1" w:rsidRPr="008D1934" w:rsidRDefault="000943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099A93C" w14:textId="77777777" w:rsidR="000943C1" w:rsidRPr="008D1934" w:rsidRDefault="000943C1"/>
    <w:p w14:paraId="51FE5E0E" w14:textId="77777777" w:rsidR="000943C1" w:rsidRPr="008D1934" w:rsidRDefault="000943C1">
      <w:pPr>
        <w:rPr>
          <w:sz w:val="2"/>
          <w:szCs w:val="2"/>
        </w:rPr>
      </w:pPr>
    </w:p>
    <w:p w14:paraId="266B1149" w14:textId="77777777" w:rsidR="000943C1" w:rsidRPr="008D1934" w:rsidRDefault="000943C1"/>
    <w:p w14:paraId="7482DAF5" w14:textId="77777777" w:rsidR="000943C1" w:rsidRPr="008D1934" w:rsidRDefault="000943C1">
      <w:pPr>
        <w:spacing w:after="0" w:line="240" w:lineRule="auto"/>
      </w:pPr>
    </w:p>
  </w:footnote>
  <w:footnote w:type="continuationSeparator" w:id="0">
    <w:p w14:paraId="174C4D10" w14:textId="77777777" w:rsidR="000943C1" w:rsidRPr="008D1934" w:rsidRDefault="000943C1">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3C1"/>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97</Words>
  <Characters>558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cp:revision>
  <cp:lastPrinted>2024-05-12T14:21:00Z</cp:lastPrinted>
  <dcterms:created xsi:type="dcterms:W3CDTF">2024-05-12T14:37:00Z</dcterms:created>
  <dcterms:modified xsi:type="dcterms:W3CDTF">2024-05-12T18:07:00Z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