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F51B" w14:textId="77777777" w:rsidR="0008002E" w:rsidRDefault="0008002E" w:rsidP="0008002E">
      <w:pPr>
        <w:pStyle w:val="afffffffffffffffffffffffffff5"/>
        <w:rPr>
          <w:rFonts w:ascii="Verdana" w:hAnsi="Verdana"/>
          <w:color w:val="000000"/>
          <w:sz w:val="21"/>
          <w:szCs w:val="21"/>
        </w:rPr>
      </w:pPr>
      <w:r>
        <w:rPr>
          <w:rFonts w:ascii="Helvetica Neue" w:hAnsi="Helvetica Neue"/>
          <w:b/>
          <w:bCs w:val="0"/>
          <w:color w:val="222222"/>
          <w:sz w:val="21"/>
          <w:szCs w:val="21"/>
        </w:rPr>
        <w:t>Шаров, Василий Васильевич.</w:t>
      </w:r>
    </w:p>
    <w:p w14:paraId="1CFDDC9C" w14:textId="77777777" w:rsidR="0008002E" w:rsidRDefault="0008002E" w:rsidP="0008002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импульсных спектров протонов фрагментации дейтрона при 8,9 ГэВ/с и оценка параметров примеси шестикваркового состояния в </w:t>
      </w:r>
      <w:proofErr w:type="gramStart"/>
      <w:r>
        <w:rPr>
          <w:rFonts w:ascii="Helvetica Neue" w:hAnsi="Helvetica Neue" w:cs="Arial"/>
          <w:caps/>
          <w:color w:val="222222"/>
          <w:sz w:val="21"/>
          <w:szCs w:val="21"/>
        </w:rPr>
        <w:t>дейтроне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- 152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205114E" w14:textId="77777777" w:rsidR="0008002E" w:rsidRDefault="0008002E" w:rsidP="0008002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Шаров, Василий Васильевич</w:t>
      </w:r>
    </w:p>
    <w:p w14:paraId="2775C5DD"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3471AB"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задачи</w:t>
      </w:r>
    </w:p>
    <w:p w14:paraId="32F9AAC7"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Характеристика работы.</w:t>
      </w:r>
    </w:p>
    <w:p w14:paraId="2F195F4C"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МЕТОДИЧЕСКИЕ ОСОБЕННОСТИ ЭКСПЕРИМЕНТА</w:t>
      </w:r>
    </w:p>
    <w:p w14:paraId="7B69B9A0"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22033938"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Выбранная схема измерений</w:t>
      </w:r>
    </w:p>
    <w:p w14:paraId="70B6EA30"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Выделение событий фрагментации и определение их характеристик</w:t>
      </w:r>
    </w:p>
    <w:p w14:paraId="34433344"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Требования к детекторам и возможности их дальнейшей модернизации для задач поиска мульти-барионных состояний</w:t>
      </w:r>
    </w:p>
    <w:p w14:paraId="11128D0D"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ПРОЩЕНИЕ ИЗМЕРЕНИЙ И ОБРАБОТКА ДАННЫХ 2Л Набор статистики и оперативный контроль детекторов и экспериментальных условий</w:t>
      </w:r>
    </w:p>
    <w:p w14:paraId="0FB9DAEE"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экспериментального материала</w:t>
      </w:r>
    </w:p>
    <w:p w14:paraId="6810A092"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Выделение импульсных спектров исследуемой реакции.</w:t>
      </w:r>
    </w:p>
    <w:p w14:paraId="60ECDF26"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АБСОЛЮТНАЯ НОРМИРОВКА ИМПУЛЬСНЫХ РАСПРЕДЕЛЕНИЙ</w:t>
      </w:r>
    </w:p>
    <w:p w14:paraId="7A399409"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Процедура нормировки.</w:t>
      </w:r>
    </w:p>
    <w:p w14:paraId="0DF1184E"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Калибровочный эксперимент</w:t>
      </w:r>
    </w:p>
    <w:p w14:paraId="753E25B3"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инвариантных сечений</w:t>
      </w:r>
    </w:p>
    <w:p w14:paraId="6C393B29"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Нормировка спектров.</w:t>
      </w:r>
    </w:p>
    <w:p w14:paraId="6A9F8CE7"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ОБСУЖДЕНИЕ РЕЗУЛЬТАТОВ ЭКСПЕРИМЕНТА</w:t>
      </w:r>
    </w:p>
    <w:p w14:paraId="05ED613F"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Общий обзор и замечания.</w:t>
      </w:r>
    </w:p>
    <w:p w14:paraId="7EB873DE"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мягкой части спектров</w:t>
      </w:r>
    </w:p>
    <w:p w14:paraId="0541FE84"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Сравнение С и СН2 данных.</w:t>
      </w:r>
    </w:p>
    <w:p w14:paraId="4FCDD2F6"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Поведение спектров в кумулятивной области</w:t>
      </w:r>
    </w:p>
    <w:p w14:paraId="26230C5F"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АНАЛИЗ ЖЕСТКОЙ ЧАСТИ СПЕКТРОВ И ИЗВЛЕЧЕНИЕ</w:t>
      </w:r>
    </w:p>
    <w:p w14:paraId="299E6CA8"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ИМПУЛЬСНОГО РАСПРЕДЕЛЕНИЯ НУКЛОНОВ В ДЕЙТРОНЕ</w:t>
      </w:r>
    </w:p>
    <w:p w14:paraId="3DBB4232"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Сравнение данных с расчетом и оценка вкладов взаимодействий в конечном состоянии.</w:t>
      </w:r>
    </w:p>
    <w:p w14:paraId="53E757D9"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Структура дейтрона с точки зрения современных </w:t>
      </w:r>
      <w:proofErr w:type="spellStart"/>
      <w:proofErr w:type="gramStart"/>
      <w:r>
        <w:rPr>
          <w:rFonts w:ascii="Arial" w:hAnsi="Arial" w:cs="Arial"/>
          <w:color w:val="333333"/>
          <w:sz w:val="21"/>
          <w:szCs w:val="21"/>
        </w:rPr>
        <w:t>моделей.НО</w:t>
      </w:r>
      <w:proofErr w:type="spellEnd"/>
      <w:proofErr w:type="gramEnd"/>
    </w:p>
    <w:p w14:paraId="6D21F7F2"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Описание экспериментальных данных в рамках гибридной модели дейтрона и определение параметров примеси </w:t>
      </w:r>
      <w:proofErr w:type="spellStart"/>
      <w:r>
        <w:rPr>
          <w:rFonts w:ascii="Arial" w:hAnsi="Arial" w:cs="Arial"/>
          <w:color w:val="333333"/>
          <w:sz w:val="21"/>
          <w:szCs w:val="21"/>
        </w:rPr>
        <w:t>шестикваркового</w:t>
      </w:r>
      <w:proofErr w:type="spellEnd"/>
      <w:r>
        <w:rPr>
          <w:rFonts w:ascii="Arial" w:hAnsi="Arial" w:cs="Arial"/>
          <w:color w:val="333333"/>
          <w:sz w:val="21"/>
          <w:szCs w:val="21"/>
        </w:rPr>
        <w:t xml:space="preserve"> состояния дейтрона.</w:t>
      </w:r>
    </w:p>
    <w:p w14:paraId="4B31F021"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Извлечение импульсного распределения нуклонов в дейтроне.</w:t>
      </w:r>
    </w:p>
    <w:p w14:paraId="55D60D82"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Обсуждение результатов анализа и сравнение с оценками 6 С^ - примеси, извлеченными из данных других экспериментов.</w:t>
      </w:r>
    </w:p>
    <w:p w14:paraId="0FD1272B" w14:textId="77777777" w:rsidR="0008002E" w:rsidRDefault="0008002E" w:rsidP="000800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Некоторые перспективы.</w:t>
      </w:r>
    </w:p>
    <w:p w14:paraId="071EBB05" w14:textId="435944BE" w:rsidR="00E67B85" w:rsidRPr="0008002E" w:rsidRDefault="00E67B85" w:rsidP="0008002E"/>
    <w:sectPr w:rsidR="00E67B85" w:rsidRPr="000800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A56B" w14:textId="77777777" w:rsidR="00AE575E" w:rsidRDefault="00AE575E">
      <w:pPr>
        <w:spacing w:after="0" w:line="240" w:lineRule="auto"/>
      </w:pPr>
      <w:r>
        <w:separator/>
      </w:r>
    </w:p>
  </w:endnote>
  <w:endnote w:type="continuationSeparator" w:id="0">
    <w:p w14:paraId="5119A83C" w14:textId="77777777" w:rsidR="00AE575E" w:rsidRDefault="00AE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1AD6" w14:textId="77777777" w:rsidR="00AE575E" w:rsidRDefault="00AE575E"/>
    <w:p w14:paraId="4E205198" w14:textId="77777777" w:rsidR="00AE575E" w:rsidRDefault="00AE575E"/>
    <w:p w14:paraId="48E7037E" w14:textId="77777777" w:rsidR="00AE575E" w:rsidRDefault="00AE575E"/>
    <w:p w14:paraId="617DD95B" w14:textId="77777777" w:rsidR="00AE575E" w:rsidRDefault="00AE575E"/>
    <w:p w14:paraId="34085712" w14:textId="77777777" w:rsidR="00AE575E" w:rsidRDefault="00AE575E"/>
    <w:p w14:paraId="3F010D4E" w14:textId="77777777" w:rsidR="00AE575E" w:rsidRDefault="00AE575E"/>
    <w:p w14:paraId="266832EB" w14:textId="77777777" w:rsidR="00AE575E" w:rsidRDefault="00AE57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D208F7" wp14:editId="03AEC9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AC18" w14:textId="77777777" w:rsidR="00AE575E" w:rsidRDefault="00AE57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D208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B6AC18" w14:textId="77777777" w:rsidR="00AE575E" w:rsidRDefault="00AE57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62316" w14:textId="77777777" w:rsidR="00AE575E" w:rsidRDefault="00AE575E"/>
    <w:p w14:paraId="7D2CC1EE" w14:textId="77777777" w:rsidR="00AE575E" w:rsidRDefault="00AE575E"/>
    <w:p w14:paraId="3918B77B" w14:textId="77777777" w:rsidR="00AE575E" w:rsidRDefault="00AE57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0DD1D" wp14:editId="7BDF8E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C4BCF" w14:textId="77777777" w:rsidR="00AE575E" w:rsidRDefault="00AE575E"/>
                          <w:p w14:paraId="26B51DF7" w14:textId="77777777" w:rsidR="00AE575E" w:rsidRDefault="00AE57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0D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BC4BCF" w14:textId="77777777" w:rsidR="00AE575E" w:rsidRDefault="00AE575E"/>
                    <w:p w14:paraId="26B51DF7" w14:textId="77777777" w:rsidR="00AE575E" w:rsidRDefault="00AE57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43B271" w14:textId="77777777" w:rsidR="00AE575E" w:rsidRDefault="00AE575E"/>
    <w:p w14:paraId="34215AD7" w14:textId="77777777" w:rsidR="00AE575E" w:rsidRDefault="00AE575E">
      <w:pPr>
        <w:rPr>
          <w:sz w:val="2"/>
          <w:szCs w:val="2"/>
        </w:rPr>
      </w:pPr>
    </w:p>
    <w:p w14:paraId="7EA6B003" w14:textId="77777777" w:rsidR="00AE575E" w:rsidRDefault="00AE575E"/>
    <w:p w14:paraId="5BBB4EFC" w14:textId="77777777" w:rsidR="00AE575E" w:rsidRDefault="00AE575E">
      <w:pPr>
        <w:spacing w:after="0" w:line="240" w:lineRule="auto"/>
      </w:pPr>
    </w:p>
  </w:footnote>
  <w:footnote w:type="continuationSeparator" w:id="0">
    <w:p w14:paraId="70CC40C9" w14:textId="77777777" w:rsidR="00AE575E" w:rsidRDefault="00AE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5E"/>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124492</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3071</cp:revision>
  <cp:lastPrinted>2009-02-06T05:36:00Z</cp:lastPrinted>
  <dcterms:created xsi:type="dcterms:W3CDTF">2024-01-07T13:43:00Z</dcterms:created>
  <dcterms:modified xsi:type="dcterms:W3CDTF">2025-06-29T10:41:00Z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