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696B" w14:textId="7129C5ED" w:rsidR="00631969" w:rsidRDefault="00B020CB" w:rsidP="00B020CB">
      <w:r w:rsidRPr="00B020CB">
        <w:rPr>
          <w:rFonts w:hint="eastAsia"/>
        </w:rPr>
        <w:t>Никиточкина</w:t>
      </w:r>
      <w:r w:rsidRPr="00B020CB">
        <w:t xml:space="preserve"> </w:t>
      </w:r>
      <w:r w:rsidRPr="00B020CB">
        <w:rPr>
          <w:rFonts w:hint="eastAsia"/>
        </w:rPr>
        <w:t>Юлия</w:t>
      </w:r>
      <w:r w:rsidRPr="00B020CB">
        <w:t xml:space="preserve"> </w:t>
      </w:r>
      <w:r w:rsidRPr="00B020CB">
        <w:rPr>
          <w:rFonts w:hint="eastAsia"/>
        </w:rPr>
        <w:t>Валентиновна</w:t>
      </w:r>
      <w:r>
        <w:t xml:space="preserve"> </w:t>
      </w:r>
      <w:r w:rsidRPr="00B020CB">
        <w:rPr>
          <w:rFonts w:hint="eastAsia"/>
        </w:rPr>
        <w:t>Формирование</w:t>
      </w:r>
      <w:r w:rsidRPr="00B020CB">
        <w:t xml:space="preserve"> </w:t>
      </w:r>
      <w:r w:rsidRPr="00B020CB">
        <w:rPr>
          <w:rFonts w:hint="eastAsia"/>
        </w:rPr>
        <w:t>структуры</w:t>
      </w:r>
      <w:r w:rsidRPr="00B020CB">
        <w:t xml:space="preserve"> </w:t>
      </w:r>
      <w:r w:rsidRPr="00B020CB">
        <w:rPr>
          <w:rFonts w:hint="eastAsia"/>
        </w:rPr>
        <w:t>производственного</w:t>
      </w:r>
      <w:r w:rsidRPr="00B020CB">
        <w:t xml:space="preserve"> </w:t>
      </w:r>
      <w:r w:rsidRPr="00B020CB">
        <w:rPr>
          <w:rFonts w:hint="eastAsia"/>
        </w:rPr>
        <w:t>коллектива</w:t>
      </w:r>
      <w:r w:rsidRPr="00B020CB">
        <w:t xml:space="preserve"> </w:t>
      </w:r>
      <w:r w:rsidRPr="00B020CB">
        <w:rPr>
          <w:rFonts w:hint="eastAsia"/>
        </w:rPr>
        <w:t>в</w:t>
      </w:r>
      <w:r w:rsidRPr="00B020CB">
        <w:t xml:space="preserve"> </w:t>
      </w:r>
      <w:r w:rsidRPr="00B020CB">
        <w:rPr>
          <w:rFonts w:hint="eastAsia"/>
        </w:rPr>
        <w:t>системе</w:t>
      </w:r>
      <w:r w:rsidRPr="00B020CB">
        <w:t xml:space="preserve"> </w:t>
      </w:r>
      <w:r w:rsidRPr="00B020CB">
        <w:rPr>
          <w:rFonts w:hint="eastAsia"/>
        </w:rPr>
        <w:t>стратегического</w:t>
      </w:r>
      <w:r w:rsidRPr="00B020CB">
        <w:t xml:space="preserve"> </w:t>
      </w:r>
      <w:r w:rsidRPr="00B020CB">
        <w:rPr>
          <w:rFonts w:hint="eastAsia"/>
        </w:rPr>
        <w:t>управления</w:t>
      </w:r>
      <w:r w:rsidRPr="00B020CB">
        <w:t xml:space="preserve"> </w:t>
      </w:r>
      <w:r w:rsidRPr="00B020CB">
        <w:rPr>
          <w:rFonts w:hint="eastAsia"/>
        </w:rPr>
        <w:t>промышленным</w:t>
      </w:r>
      <w:r w:rsidRPr="00B020CB">
        <w:t xml:space="preserve"> </w:t>
      </w:r>
      <w:r w:rsidRPr="00B020CB">
        <w:rPr>
          <w:rFonts w:hint="eastAsia"/>
        </w:rPr>
        <w:t>предприятием</w:t>
      </w:r>
    </w:p>
    <w:p w14:paraId="60A558D0" w14:textId="77777777" w:rsidR="00B020CB" w:rsidRDefault="00B020CB" w:rsidP="00B020CB">
      <w:r>
        <w:rPr>
          <w:rFonts w:hint="eastAsia"/>
        </w:rPr>
        <w:t>ОГЛАВЛЕНИЕ</w:t>
      </w:r>
      <w:r>
        <w:t xml:space="preserve"> </w:t>
      </w:r>
      <w:r>
        <w:rPr>
          <w:rFonts w:hint="eastAsia"/>
        </w:rPr>
        <w:t>ДИССЕРТАЦИИ</w:t>
      </w:r>
    </w:p>
    <w:p w14:paraId="424D1B39" w14:textId="77777777" w:rsidR="00B020CB" w:rsidRDefault="00B020CB" w:rsidP="00B020CB">
      <w:r>
        <w:rPr>
          <w:rFonts w:hint="eastAsia"/>
        </w:rPr>
        <w:t>кандидат</w:t>
      </w:r>
      <w:r>
        <w:t xml:space="preserve"> </w:t>
      </w:r>
      <w:r>
        <w:rPr>
          <w:rFonts w:hint="eastAsia"/>
        </w:rPr>
        <w:t>наук</w:t>
      </w:r>
      <w:r>
        <w:t xml:space="preserve"> </w:t>
      </w:r>
      <w:r>
        <w:rPr>
          <w:rFonts w:hint="eastAsia"/>
        </w:rPr>
        <w:t>Никиточкина</w:t>
      </w:r>
      <w:r>
        <w:t xml:space="preserve"> </w:t>
      </w:r>
      <w:r>
        <w:rPr>
          <w:rFonts w:hint="eastAsia"/>
        </w:rPr>
        <w:t>Юлия</w:t>
      </w:r>
      <w:r>
        <w:t xml:space="preserve"> </w:t>
      </w:r>
      <w:r>
        <w:rPr>
          <w:rFonts w:hint="eastAsia"/>
        </w:rPr>
        <w:t>Валентиновна</w:t>
      </w:r>
    </w:p>
    <w:p w14:paraId="231A369F" w14:textId="77777777" w:rsidR="00B020CB" w:rsidRDefault="00B020CB" w:rsidP="00B020CB">
      <w:r>
        <w:rPr>
          <w:rFonts w:hint="eastAsia"/>
        </w:rPr>
        <w:t>ВВЕДЕНИЕ</w:t>
      </w:r>
    </w:p>
    <w:p w14:paraId="3FAE2E3B" w14:textId="77777777" w:rsidR="00B020CB" w:rsidRDefault="00B020CB" w:rsidP="00B020CB"/>
    <w:p w14:paraId="18305751" w14:textId="77777777" w:rsidR="00B020CB" w:rsidRDefault="00B020CB" w:rsidP="00B020C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АНАЛИЗА</w:t>
      </w:r>
      <w:r>
        <w:t xml:space="preserve"> </w:t>
      </w:r>
      <w:r>
        <w:rPr>
          <w:rFonts w:hint="eastAsia"/>
        </w:rPr>
        <w:t>СТРАТЕГИЙ</w:t>
      </w:r>
      <w:r>
        <w:t xml:space="preserve"> </w:t>
      </w:r>
      <w:r>
        <w:rPr>
          <w:rFonts w:hint="eastAsia"/>
        </w:rPr>
        <w:t>ПРОМЫШЛЕННОГО</w:t>
      </w:r>
      <w:r>
        <w:t xml:space="preserve"> </w:t>
      </w:r>
      <w:r>
        <w:rPr>
          <w:rFonts w:hint="eastAsia"/>
        </w:rPr>
        <w:t>ПРЕДПРИЯТИЯ</w:t>
      </w:r>
      <w:r>
        <w:t xml:space="preserve"> </w:t>
      </w:r>
      <w:r>
        <w:rPr>
          <w:rFonts w:hint="eastAsia"/>
        </w:rPr>
        <w:t>И</w:t>
      </w:r>
      <w:r>
        <w:t xml:space="preserve"> </w:t>
      </w:r>
      <w:r>
        <w:rPr>
          <w:rFonts w:hint="eastAsia"/>
        </w:rPr>
        <w:t>СТРУКТУРЫ</w:t>
      </w:r>
      <w:r>
        <w:t xml:space="preserve"> </w:t>
      </w:r>
      <w:r>
        <w:rPr>
          <w:rFonts w:hint="eastAsia"/>
        </w:rPr>
        <w:t>ПРОИЗВОДСТВЕННОГО</w:t>
      </w:r>
      <w:r>
        <w:t xml:space="preserve"> </w:t>
      </w:r>
      <w:r>
        <w:rPr>
          <w:rFonts w:hint="eastAsia"/>
        </w:rPr>
        <w:t>КОЛЛЕКТИВА</w:t>
      </w:r>
    </w:p>
    <w:p w14:paraId="119275A7" w14:textId="77777777" w:rsidR="00B020CB" w:rsidRDefault="00B020CB" w:rsidP="00B020CB"/>
    <w:p w14:paraId="3AB83620" w14:textId="77777777" w:rsidR="00B020CB" w:rsidRDefault="00B020CB" w:rsidP="00B020CB">
      <w:r>
        <w:t xml:space="preserve">1.1 </w:t>
      </w:r>
      <w:r>
        <w:rPr>
          <w:rFonts w:hint="eastAsia"/>
        </w:rPr>
        <w:t>Структура</w:t>
      </w:r>
      <w:r>
        <w:t xml:space="preserve"> </w:t>
      </w:r>
      <w:r>
        <w:rPr>
          <w:rFonts w:hint="eastAsia"/>
        </w:rPr>
        <w:t>системы</w:t>
      </w:r>
      <w:r>
        <w:t xml:space="preserve"> </w:t>
      </w:r>
      <w:r>
        <w:rPr>
          <w:rFonts w:hint="eastAsia"/>
        </w:rPr>
        <w:t>стратегического</w:t>
      </w:r>
      <w:r>
        <w:t xml:space="preserve"> </w:t>
      </w:r>
      <w:r>
        <w:rPr>
          <w:rFonts w:hint="eastAsia"/>
        </w:rPr>
        <w:t>управления</w:t>
      </w:r>
      <w:r>
        <w:t xml:space="preserve"> </w:t>
      </w:r>
      <w:r>
        <w:rPr>
          <w:rFonts w:hint="eastAsia"/>
        </w:rPr>
        <w:t>на</w:t>
      </w:r>
      <w:r>
        <w:t xml:space="preserve"> </w:t>
      </w:r>
      <w:r>
        <w:rPr>
          <w:rFonts w:hint="eastAsia"/>
        </w:rPr>
        <w:t>промышленном</w:t>
      </w:r>
      <w:r>
        <w:t xml:space="preserve"> </w:t>
      </w:r>
      <w:r>
        <w:rPr>
          <w:rFonts w:hint="eastAsia"/>
        </w:rPr>
        <w:t>предприятии</w:t>
      </w:r>
    </w:p>
    <w:p w14:paraId="480134C7" w14:textId="77777777" w:rsidR="00B020CB" w:rsidRDefault="00B020CB" w:rsidP="00B020CB"/>
    <w:p w14:paraId="7152973F" w14:textId="77777777" w:rsidR="00B020CB" w:rsidRDefault="00B020CB" w:rsidP="00B020CB">
      <w:r>
        <w:t xml:space="preserve">1.2 </w:t>
      </w:r>
      <w:r>
        <w:rPr>
          <w:rFonts w:hint="eastAsia"/>
        </w:rPr>
        <w:t>Системообразующие</w:t>
      </w:r>
      <w:r>
        <w:t xml:space="preserve"> </w:t>
      </w:r>
      <w:r>
        <w:rPr>
          <w:rFonts w:hint="eastAsia"/>
        </w:rPr>
        <w:t>характеристики</w:t>
      </w:r>
      <w:r>
        <w:t xml:space="preserve"> </w:t>
      </w:r>
      <w:r>
        <w:rPr>
          <w:rFonts w:hint="eastAsia"/>
        </w:rPr>
        <w:t>производственного</w:t>
      </w:r>
      <w:r>
        <w:t xml:space="preserve"> </w:t>
      </w:r>
      <w:r>
        <w:rPr>
          <w:rFonts w:hint="eastAsia"/>
        </w:rPr>
        <w:t>коллектива</w:t>
      </w:r>
      <w:r>
        <w:t xml:space="preserve"> </w:t>
      </w:r>
      <w:r>
        <w:rPr>
          <w:rFonts w:hint="eastAsia"/>
        </w:rPr>
        <w:t>в</w:t>
      </w:r>
      <w:r>
        <w:t xml:space="preserve"> </w:t>
      </w:r>
      <w:r>
        <w:rPr>
          <w:rFonts w:hint="eastAsia"/>
        </w:rPr>
        <w:t>контексте</w:t>
      </w:r>
      <w:r>
        <w:t xml:space="preserve"> </w:t>
      </w:r>
      <w:r>
        <w:rPr>
          <w:rFonts w:hint="eastAsia"/>
        </w:rPr>
        <w:t>стратегического</w:t>
      </w:r>
      <w:r>
        <w:t xml:space="preserve"> </w:t>
      </w:r>
      <w:r>
        <w:rPr>
          <w:rFonts w:hint="eastAsia"/>
        </w:rPr>
        <w:t>управления</w:t>
      </w:r>
      <w:r>
        <w:t xml:space="preserve"> </w:t>
      </w:r>
      <w:r>
        <w:rPr>
          <w:rFonts w:hint="eastAsia"/>
        </w:rPr>
        <w:t>промышленным</w:t>
      </w:r>
      <w:r>
        <w:t xml:space="preserve"> </w:t>
      </w:r>
      <w:r>
        <w:rPr>
          <w:rFonts w:hint="eastAsia"/>
        </w:rPr>
        <w:t>предприятием</w:t>
      </w:r>
    </w:p>
    <w:p w14:paraId="08814DBE" w14:textId="77777777" w:rsidR="00B020CB" w:rsidRDefault="00B020CB" w:rsidP="00B020CB"/>
    <w:p w14:paraId="63901D41" w14:textId="77777777" w:rsidR="00B020CB" w:rsidRDefault="00B020CB" w:rsidP="00B020CB">
      <w:r>
        <w:t xml:space="preserve">1.3 </w:t>
      </w:r>
      <w:r>
        <w:rPr>
          <w:rFonts w:hint="eastAsia"/>
        </w:rPr>
        <w:t>Структура</w:t>
      </w:r>
      <w:r>
        <w:t xml:space="preserve"> </w:t>
      </w:r>
      <w:r>
        <w:rPr>
          <w:rFonts w:hint="eastAsia"/>
        </w:rPr>
        <w:t>производственного</w:t>
      </w:r>
      <w:r>
        <w:t xml:space="preserve"> </w:t>
      </w:r>
      <w:r>
        <w:rPr>
          <w:rFonts w:hint="eastAsia"/>
        </w:rPr>
        <w:t>коллектива</w:t>
      </w:r>
      <w:r>
        <w:t xml:space="preserve"> </w:t>
      </w:r>
      <w:r>
        <w:rPr>
          <w:rFonts w:hint="eastAsia"/>
        </w:rPr>
        <w:t>промышленного</w:t>
      </w:r>
      <w:r>
        <w:t xml:space="preserve"> </w:t>
      </w:r>
      <w:r>
        <w:rPr>
          <w:rFonts w:hint="eastAsia"/>
        </w:rPr>
        <w:t>предприятия</w:t>
      </w:r>
      <w:r>
        <w:t xml:space="preserve"> </w:t>
      </w:r>
      <w:r>
        <w:rPr>
          <w:rFonts w:hint="eastAsia"/>
        </w:rPr>
        <w:t>и</w:t>
      </w:r>
      <w:r>
        <w:t xml:space="preserve"> </w:t>
      </w:r>
      <w:r>
        <w:rPr>
          <w:rFonts w:hint="eastAsia"/>
        </w:rPr>
        <w:t>ее</w:t>
      </w:r>
    </w:p>
    <w:p w14:paraId="2ABF3F66" w14:textId="77777777" w:rsidR="00B020CB" w:rsidRDefault="00B020CB" w:rsidP="00B020CB"/>
    <w:p w14:paraId="05EFFE68" w14:textId="77777777" w:rsidR="00B020CB" w:rsidRDefault="00B020CB" w:rsidP="00B020CB">
      <w:r>
        <w:rPr>
          <w:rFonts w:hint="eastAsia"/>
        </w:rPr>
        <w:t>особенности</w:t>
      </w:r>
      <w:r>
        <w:t xml:space="preserve">: </w:t>
      </w:r>
      <w:r>
        <w:rPr>
          <w:rFonts w:hint="eastAsia"/>
        </w:rPr>
        <w:t>системный</w:t>
      </w:r>
      <w:r>
        <w:t xml:space="preserve"> </w:t>
      </w:r>
      <w:r>
        <w:rPr>
          <w:rFonts w:hint="eastAsia"/>
        </w:rPr>
        <w:t>подход</w:t>
      </w:r>
    </w:p>
    <w:p w14:paraId="62FF80CB" w14:textId="77777777" w:rsidR="00B020CB" w:rsidRDefault="00B020CB" w:rsidP="00B020CB"/>
    <w:p w14:paraId="7EFCE19B" w14:textId="77777777" w:rsidR="00B020CB" w:rsidRDefault="00B020CB" w:rsidP="00B020C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667ECCC" w14:textId="77777777" w:rsidR="00B020CB" w:rsidRDefault="00B020CB" w:rsidP="00B020CB"/>
    <w:p w14:paraId="1BF420C2" w14:textId="77777777" w:rsidR="00B020CB" w:rsidRDefault="00B020CB" w:rsidP="00B020CB">
      <w:r>
        <w:rPr>
          <w:rFonts w:hint="eastAsia"/>
        </w:rPr>
        <w:t>ГЛАВА</w:t>
      </w:r>
      <w:r>
        <w:t xml:space="preserve"> 2 </w:t>
      </w:r>
      <w:r>
        <w:rPr>
          <w:rFonts w:hint="eastAsia"/>
        </w:rPr>
        <w:t>ФОРМИРОВАНИЕ</w:t>
      </w:r>
      <w:r>
        <w:t xml:space="preserve"> </w:t>
      </w:r>
      <w:r>
        <w:rPr>
          <w:rFonts w:hint="eastAsia"/>
        </w:rPr>
        <w:t>СТРУКТУРЫ</w:t>
      </w:r>
      <w:r>
        <w:t xml:space="preserve"> </w:t>
      </w:r>
      <w:r>
        <w:rPr>
          <w:rFonts w:hint="eastAsia"/>
        </w:rPr>
        <w:t>ПРОИЗВОДСТВЕННОГО</w:t>
      </w:r>
      <w:r>
        <w:t xml:space="preserve"> </w:t>
      </w:r>
      <w:r>
        <w:rPr>
          <w:rFonts w:hint="eastAsia"/>
        </w:rPr>
        <w:t>КОЛЛЕКТИВА</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УПРАВЛЕНИЯ</w:t>
      </w:r>
      <w:r>
        <w:t xml:space="preserve"> </w:t>
      </w:r>
      <w:r>
        <w:rPr>
          <w:rFonts w:hint="eastAsia"/>
        </w:rPr>
        <w:t>ПРОМЫШЛЕННЫМ</w:t>
      </w:r>
      <w:r>
        <w:t xml:space="preserve"> </w:t>
      </w:r>
      <w:r>
        <w:rPr>
          <w:rFonts w:hint="eastAsia"/>
        </w:rPr>
        <w:t>ПРЕДПРИЯТИЕМ</w:t>
      </w:r>
    </w:p>
    <w:p w14:paraId="7F99735C" w14:textId="77777777" w:rsidR="00B020CB" w:rsidRDefault="00B020CB" w:rsidP="00B020CB"/>
    <w:p w14:paraId="3CEB9C2A" w14:textId="77777777" w:rsidR="00B020CB" w:rsidRDefault="00B020CB" w:rsidP="00B020CB">
      <w:r>
        <w:t xml:space="preserve">2.1 </w:t>
      </w:r>
      <w:r>
        <w:rPr>
          <w:rFonts w:hint="eastAsia"/>
        </w:rPr>
        <w:t>Классификация</w:t>
      </w:r>
      <w:r>
        <w:t xml:space="preserve"> </w:t>
      </w:r>
      <w:r>
        <w:rPr>
          <w:rFonts w:hint="eastAsia"/>
        </w:rPr>
        <w:t>стратегического</w:t>
      </w:r>
      <w:r>
        <w:t xml:space="preserve"> </w:t>
      </w:r>
      <w:r>
        <w:rPr>
          <w:rFonts w:hint="eastAsia"/>
        </w:rPr>
        <w:t>профиля</w:t>
      </w:r>
      <w:r>
        <w:t xml:space="preserve"> </w:t>
      </w:r>
      <w:r>
        <w:rPr>
          <w:rFonts w:hint="eastAsia"/>
        </w:rPr>
        <w:t>промышленного</w:t>
      </w:r>
      <w:r>
        <w:t xml:space="preserve"> </w:t>
      </w:r>
      <w:r>
        <w:rPr>
          <w:rFonts w:hint="eastAsia"/>
        </w:rPr>
        <w:t>предприятия</w:t>
      </w:r>
    </w:p>
    <w:p w14:paraId="35D2C7F5" w14:textId="77777777" w:rsidR="00B020CB" w:rsidRDefault="00B020CB" w:rsidP="00B020CB"/>
    <w:p w14:paraId="724DCD87" w14:textId="77777777" w:rsidR="00B020CB" w:rsidRDefault="00B020CB" w:rsidP="00B020CB">
      <w:r>
        <w:t xml:space="preserve">2.2 </w:t>
      </w:r>
      <w:r>
        <w:rPr>
          <w:rFonts w:hint="eastAsia"/>
        </w:rPr>
        <w:t>Типология</w:t>
      </w:r>
      <w:r>
        <w:t xml:space="preserve"> </w:t>
      </w:r>
      <w:r>
        <w:rPr>
          <w:rFonts w:hint="eastAsia"/>
        </w:rPr>
        <w:t>производственных</w:t>
      </w:r>
      <w:r>
        <w:t xml:space="preserve"> </w:t>
      </w:r>
      <w:r>
        <w:rPr>
          <w:rFonts w:hint="eastAsia"/>
        </w:rPr>
        <w:t>коллективов</w:t>
      </w:r>
      <w:r>
        <w:t xml:space="preserve"> </w:t>
      </w:r>
      <w:r>
        <w:rPr>
          <w:rFonts w:hint="eastAsia"/>
        </w:rPr>
        <w:t>промышленных</w:t>
      </w:r>
      <w:r>
        <w:t xml:space="preserve"> </w:t>
      </w:r>
      <w:r>
        <w:rPr>
          <w:rFonts w:hint="eastAsia"/>
        </w:rPr>
        <w:t>предприятий</w:t>
      </w:r>
    </w:p>
    <w:p w14:paraId="2DD2B7D8" w14:textId="77777777" w:rsidR="00B020CB" w:rsidRDefault="00B020CB" w:rsidP="00B020CB"/>
    <w:p w14:paraId="07E3A06E" w14:textId="77777777" w:rsidR="00B020CB" w:rsidRDefault="00B020CB" w:rsidP="00B020CB">
      <w:r>
        <w:lastRenderedPageBreak/>
        <w:t xml:space="preserve">2.3 </w:t>
      </w:r>
      <w:r>
        <w:rPr>
          <w:rFonts w:hint="eastAsia"/>
        </w:rPr>
        <w:t>Взаимосвязь</w:t>
      </w:r>
      <w:r>
        <w:t xml:space="preserve"> </w:t>
      </w:r>
      <w:r>
        <w:rPr>
          <w:rFonts w:hint="eastAsia"/>
        </w:rPr>
        <w:t>стратегического</w:t>
      </w:r>
      <w:r>
        <w:t xml:space="preserve"> </w:t>
      </w:r>
      <w:r>
        <w:rPr>
          <w:rFonts w:hint="eastAsia"/>
        </w:rPr>
        <w:t>профиля</w:t>
      </w:r>
      <w:r>
        <w:t xml:space="preserve"> </w:t>
      </w:r>
      <w:r>
        <w:rPr>
          <w:rFonts w:hint="eastAsia"/>
        </w:rPr>
        <w:t>промышленного</w:t>
      </w:r>
      <w:r>
        <w:t xml:space="preserve"> </w:t>
      </w:r>
      <w:r>
        <w:rPr>
          <w:rFonts w:hint="eastAsia"/>
        </w:rPr>
        <w:t>предприятия</w:t>
      </w:r>
      <w:r>
        <w:t xml:space="preserve"> </w:t>
      </w:r>
      <w:r>
        <w:rPr>
          <w:rFonts w:hint="eastAsia"/>
        </w:rPr>
        <w:t>и</w:t>
      </w:r>
    </w:p>
    <w:p w14:paraId="428E4FF6" w14:textId="77777777" w:rsidR="00B020CB" w:rsidRDefault="00B020CB" w:rsidP="00B020CB"/>
    <w:p w14:paraId="689E6C74" w14:textId="77777777" w:rsidR="00B020CB" w:rsidRDefault="00B020CB" w:rsidP="00B020CB">
      <w:r>
        <w:rPr>
          <w:rFonts w:hint="eastAsia"/>
        </w:rPr>
        <w:t>структуры</w:t>
      </w:r>
      <w:r>
        <w:t xml:space="preserve"> </w:t>
      </w:r>
      <w:r>
        <w:rPr>
          <w:rFonts w:hint="eastAsia"/>
        </w:rPr>
        <w:t>производственного</w:t>
      </w:r>
      <w:r>
        <w:t xml:space="preserve"> </w:t>
      </w:r>
      <w:r>
        <w:rPr>
          <w:rFonts w:hint="eastAsia"/>
        </w:rPr>
        <w:t>коллектива</w:t>
      </w:r>
    </w:p>
    <w:p w14:paraId="20B3810C" w14:textId="77777777" w:rsidR="00B020CB" w:rsidRDefault="00B020CB" w:rsidP="00B020CB"/>
    <w:p w14:paraId="216A7A36" w14:textId="77777777" w:rsidR="00B020CB" w:rsidRDefault="00B020CB" w:rsidP="00B020C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CDF1CB9" w14:textId="77777777" w:rsidR="00B020CB" w:rsidRDefault="00B020CB" w:rsidP="00B020CB"/>
    <w:p w14:paraId="665D9409" w14:textId="77777777" w:rsidR="00B020CB" w:rsidRDefault="00B020CB" w:rsidP="00B020CB">
      <w:r>
        <w:rPr>
          <w:rFonts w:hint="eastAsia"/>
        </w:rPr>
        <w:t>ГЛАВА</w:t>
      </w:r>
      <w:r>
        <w:t xml:space="preserve"> 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КООРДИНАЦИИ</w:t>
      </w:r>
      <w:r>
        <w:t xml:space="preserve"> </w:t>
      </w:r>
      <w:r>
        <w:rPr>
          <w:rFonts w:hint="eastAsia"/>
        </w:rPr>
        <w:t>СТРУКТУРЫ</w:t>
      </w:r>
      <w:r>
        <w:t xml:space="preserve"> </w:t>
      </w:r>
      <w:r>
        <w:rPr>
          <w:rFonts w:hint="eastAsia"/>
        </w:rPr>
        <w:t>ПРОИЗВОДСТВЕННОГО</w:t>
      </w:r>
      <w:r>
        <w:t xml:space="preserve"> </w:t>
      </w:r>
      <w:r>
        <w:rPr>
          <w:rFonts w:hint="eastAsia"/>
        </w:rPr>
        <w:t>КОЛЛЕКТИВА</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УПРАВЛЕНИЯ</w:t>
      </w:r>
      <w:r>
        <w:t xml:space="preserve"> </w:t>
      </w:r>
      <w:r>
        <w:rPr>
          <w:rFonts w:hint="eastAsia"/>
        </w:rPr>
        <w:t>ПРОМЫШЛЕННОГО</w:t>
      </w:r>
      <w:r>
        <w:t xml:space="preserve"> </w:t>
      </w:r>
      <w:r>
        <w:rPr>
          <w:rFonts w:hint="eastAsia"/>
        </w:rPr>
        <w:t>ПРЕДПРИЯТИЯ</w:t>
      </w:r>
    </w:p>
    <w:p w14:paraId="2F050B44" w14:textId="77777777" w:rsidR="00B020CB" w:rsidRDefault="00B020CB" w:rsidP="00B020CB"/>
    <w:p w14:paraId="6F8DFC0D" w14:textId="77777777" w:rsidR="00B020CB" w:rsidRDefault="00B020CB" w:rsidP="00B020CB">
      <w:r>
        <w:t xml:space="preserve">3.1 </w:t>
      </w:r>
      <w:r>
        <w:rPr>
          <w:rFonts w:hint="eastAsia"/>
        </w:rPr>
        <w:t>Механизм</w:t>
      </w:r>
      <w:r>
        <w:t xml:space="preserve"> </w:t>
      </w:r>
      <w:r>
        <w:rPr>
          <w:rFonts w:hint="eastAsia"/>
        </w:rPr>
        <w:t>процесса</w:t>
      </w:r>
      <w:r>
        <w:t xml:space="preserve"> </w:t>
      </w:r>
      <w:r>
        <w:rPr>
          <w:rFonts w:hint="eastAsia"/>
        </w:rPr>
        <w:t>определения</w:t>
      </w:r>
      <w:r>
        <w:t xml:space="preserve"> </w:t>
      </w:r>
      <w:r>
        <w:rPr>
          <w:rFonts w:hint="eastAsia"/>
        </w:rPr>
        <w:t>структуры</w:t>
      </w:r>
      <w:r>
        <w:t xml:space="preserve"> </w:t>
      </w:r>
      <w:r>
        <w:rPr>
          <w:rFonts w:hint="eastAsia"/>
        </w:rPr>
        <w:t>производственного</w:t>
      </w:r>
      <w:r>
        <w:t xml:space="preserve"> </w:t>
      </w:r>
      <w:r>
        <w:rPr>
          <w:rFonts w:hint="eastAsia"/>
        </w:rPr>
        <w:t>коллектива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стратегического</w:t>
      </w:r>
      <w:r>
        <w:t xml:space="preserve"> </w:t>
      </w:r>
      <w:r>
        <w:rPr>
          <w:rFonts w:hint="eastAsia"/>
        </w:rPr>
        <w:t>профиля</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управления</w:t>
      </w:r>
      <w:r>
        <w:t xml:space="preserve"> </w:t>
      </w:r>
      <w:r>
        <w:rPr>
          <w:rFonts w:hint="eastAsia"/>
        </w:rPr>
        <w:t>промышленного</w:t>
      </w:r>
      <w:r>
        <w:t xml:space="preserve"> </w:t>
      </w:r>
      <w:r>
        <w:rPr>
          <w:rFonts w:hint="eastAsia"/>
        </w:rPr>
        <w:t>предприятия</w:t>
      </w:r>
    </w:p>
    <w:p w14:paraId="350B8273" w14:textId="77777777" w:rsidR="00B020CB" w:rsidRDefault="00B020CB" w:rsidP="00B020CB"/>
    <w:p w14:paraId="159835D8" w14:textId="77777777" w:rsidR="00B020CB" w:rsidRDefault="00B020CB" w:rsidP="00B020CB">
      <w:r>
        <w:t xml:space="preserve">3.2 </w:t>
      </w:r>
      <w:r>
        <w:rPr>
          <w:rFonts w:hint="eastAsia"/>
        </w:rPr>
        <w:t>Оценка</w:t>
      </w:r>
      <w:r>
        <w:t xml:space="preserve"> </w:t>
      </w:r>
      <w:r>
        <w:rPr>
          <w:rFonts w:hint="eastAsia"/>
        </w:rPr>
        <w:t>эффективности</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формирования</w:t>
      </w:r>
      <w:r>
        <w:t xml:space="preserve"> </w:t>
      </w:r>
      <w:r>
        <w:rPr>
          <w:rFonts w:hint="eastAsia"/>
        </w:rPr>
        <w:t>структуры</w:t>
      </w:r>
      <w:r>
        <w:t xml:space="preserve"> </w:t>
      </w:r>
      <w:r>
        <w:rPr>
          <w:rFonts w:hint="eastAsia"/>
        </w:rPr>
        <w:t>производственного</w:t>
      </w:r>
      <w:r>
        <w:t xml:space="preserve"> </w:t>
      </w:r>
      <w:r>
        <w:rPr>
          <w:rFonts w:hint="eastAsia"/>
        </w:rPr>
        <w:t>коллектива</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управления</w:t>
      </w:r>
      <w:r>
        <w:t xml:space="preserve"> </w:t>
      </w:r>
      <w:r>
        <w:rPr>
          <w:rFonts w:hint="eastAsia"/>
        </w:rPr>
        <w:t>промышленного</w:t>
      </w:r>
      <w:r>
        <w:t xml:space="preserve"> </w:t>
      </w:r>
      <w:r>
        <w:rPr>
          <w:rFonts w:hint="eastAsia"/>
        </w:rPr>
        <w:t>предприятия</w:t>
      </w:r>
    </w:p>
    <w:p w14:paraId="0B565E90" w14:textId="77777777" w:rsidR="00B020CB" w:rsidRDefault="00B020CB" w:rsidP="00B020CB"/>
    <w:p w14:paraId="0B766B8B" w14:textId="77777777" w:rsidR="00B020CB" w:rsidRDefault="00B020CB" w:rsidP="00B020CB">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формирования</w:t>
      </w:r>
      <w:r>
        <w:t xml:space="preserve"> </w:t>
      </w:r>
      <w:r>
        <w:rPr>
          <w:rFonts w:hint="eastAsia"/>
        </w:rPr>
        <w:t>структуры</w:t>
      </w:r>
      <w:r>
        <w:t xml:space="preserve"> </w:t>
      </w:r>
      <w:r>
        <w:rPr>
          <w:rFonts w:hint="eastAsia"/>
        </w:rPr>
        <w:t>производственного</w:t>
      </w:r>
      <w:r>
        <w:t xml:space="preserve"> </w:t>
      </w:r>
      <w:r>
        <w:rPr>
          <w:rFonts w:hint="eastAsia"/>
        </w:rPr>
        <w:t>коллектива</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управления</w:t>
      </w:r>
      <w:r>
        <w:t xml:space="preserve"> </w:t>
      </w:r>
      <w:r>
        <w:rPr>
          <w:rFonts w:hint="eastAsia"/>
        </w:rPr>
        <w:t>промышленного</w:t>
      </w:r>
      <w:r>
        <w:t xml:space="preserve"> </w:t>
      </w:r>
      <w:r>
        <w:rPr>
          <w:rFonts w:hint="eastAsia"/>
        </w:rPr>
        <w:t>предприятия</w:t>
      </w:r>
    </w:p>
    <w:p w14:paraId="590873EF" w14:textId="77777777" w:rsidR="00B020CB" w:rsidRDefault="00B020CB" w:rsidP="00B020CB"/>
    <w:p w14:paraId="345479C2" w14:textId="77777777" w:rsidR="00B020CB" w:rsidRDefault="00B020CB" w:rsidP="00B020CB">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7CFCA77" w14:textId="77777777" w:rsidR="00B020CB" w:rsidRDefault="00B020CB" w:rsidP="00B020CB"/>
    <w:p w14:paraId="6996F98A" w14:textId="77777777" w:rsidR="00B020CB" w:rsidRDefault="00B020CB" w:rsidP="00B020CB">
      <w:r>
        <w:rPr>
          <w:rFonts w:hint="eastAsia"/>
        </w:rPr>
        <w:t>ЗАКЛЮЧЕНИЕ</w:t>
      </w:r>
    </w:p>
    <w:p w14:paraId="5FF019D1" w14:textId="77777777" w:rsidR="00B020CB" w:rsidRDefault="00B020CB" w:rsidP="00B020CB"/>
    <w:p w14:paraId="191B5C57" w14:textId="77777777" w:rsidR="00B020CB" w:rsidRDefault="00B020CB" w:rsidP="00B020CB">
      <w:r>
        <w:rPr>
          <w:rFonts w:hint="eastAsia"/>
        </w:rPr>
        <w:t>Список</w:t>
      </w:r>
      <w:r>
        <w:t xml:space="preserve"> </w:t>
      </w:r>
      <w:r>
        <w:rPr>
          <w:rFonts w:hint="eastAsia"/>
        </w:rPr>
        <w:t>литературы</w:t>
      </w:r>
    </w:p>
    <w:p w14:paraId="49B24148" w14:textId="77777777" w:rsidR="00B020CB" w:rsidRDefault="00B020CB" w:rsidP="00B020CB"/>
    <w:p w14:paraId="567F5287" w14:textId="77777777" w:rsidR="00B020CB" w:rsidRDefault="00B020CB" w:rsidP="00B020CB">
      <w:r>
        <w:rPr>
          <w:rFonts w:hint="eastAsia"/>
        </w:rPr>
        <w:t>ПРИЛОЖЕНИЕ</w:t>
      </w:r>
      <w:r>
        <w:t xml:space="preserve"> </w:t>
      </w:r>
      <w:r>
        <w:rPr>
          <w:rFonts w:hint="eastAsia"/>
        </w:rPr>
        <w:t>А</w:t>
      </w:r>
      <w:r>
        <w:t xml:space="preserve"> </w:t>
      </w:r>
      <w:r>
        <w:rPr>
          <w:rFonts w:hint="eastAsia"/>
        </w:rPr>
        <w:t>Проявление</w:t>
      </w:r>
      <w:r>
        <w:t xml:space="preserve"> </w:t>
      </w:r>
      <w:r>
        <w:rPr>
          <w:rFonts w:hint="eastAsia"/>
        </w:rPr>
        <w:t>фундаментальных</w:t>
      </w:r>
      <w:r>
        <w:t xml:space="preserve"> </w:t>
      </w:r>
      <w:r>
        <w:rPr>
          <w:rFonts w:hint="eastAsia"/>
        </w:rPr>
        <w:t>свойств</w:t>
      </w:r>
      <w:r>
        <w:t xml:space="preserve"> </w:t>
      </w:r>
      <w:r>
        <w:rPr>
          <w:rFonts w:hint="eastAsia"/>
        </w:rPr>
        <w:t>системы</w:t>
      </w:r>
      <w:r>
        <w:t xml:space="preserve"> </w:t>
      </w:r>
      <w:r>
        <w:rPr>
          <w:rFonts w:hint="eastAsia"/>
        </w:rPr>
        <w:t>на</w:t>
      </w:r>
      <w:r>
        <w:t xml:space="preserve"> </w:t>
      </w:r>
      <w:r>
        <w:rPr>
          <w:rFonts w:hint="eastAsia"/>
        </w:rPr>
        <w:t>примере</w:t>
      </w:r>
    </w:p>
    <w:p w14:paraId="6D8DEA0B" w14:textId="77777777" w:rsidR="00B020CB" w:rsidRDefault="00B020CB" w:rsidP="00B020CB"/>
    <w:p w14:paraId="7858A280" w14:textId="77777777" w:rsidR="00B020CB" w:rsidRDefault="00B020CB" w:rsidP="00B020CB">
      <w:r>
        <w:rPr>
          <w:rFonts w:hint="eastAsia"/>
        </w:rPr>
        <w:t>производственного</w:t>
      </w:r>
      <w:r>
        <w:t xml:space="preserve"> </w:t>
      </w:r>
      <w:r>
        <w:rPr>
          <w:rFonts w:hint="eastAsia"/>
        </w:rPr>
        <w:t>коллектива</w:t>
      </w:r>
    </w:p>
    <w:p w14:paraId="7B5F0819" w14:textId="77777777" w:rsidR="00B020CB" w:rsidRDefault="00B020CB" w:rsidP="00B020CB"/>
    <w:p w14:paraId="07C6B42D" w14:textId="77777777" w:rsidR="00B020CB" w:rsidRDefault="00B020CB" w:rsidP="00B020CB">
      <w:r>
        <w:rPr>
          <w:rFonts w:hint="eastAsia"/>
        </w:rPr>
        <w:t>ПРИЛОЖЕНИЕ</w:t>
      </w:r>
      <w:r>
        <w:t xml:space="preserve"> </w:t>
      </w:r>
      <w:r>
        <w:rPr>
          <w:rFonts w:hint="eastAsia"/>
        </w:rPr>
        <w:t>Б</w:t>
      </w:r>
      <w:r>
        <w:t xml:space="preserve"> </w:t>
      </w:r>
      <w:r>
        <w:rPr>
          <w:rFonts w:hint="eastAsia"/>
        </w:rPr>
        <w:t>Классификация</w:t>
      </w:r>
      <w:r>
        <w:t xml:space="preserve"> </w:t>
      </w:r>
      <w:r>
        <w:rPr>
          <w:rFonts w:hint="eastAsia"/>
        </w:rPr>
        <w:t>ОЭСР</w:t>
      </w:r>
      <w:r>
        <w:t xml:space="preserve"> </w:t>
      </w:r>
      <w:r>
        <w:rPr>
          <w:rFonts w:hint="eastAsia"/>
        </w:rPr>
        <w:t>производственных</w:t>
      </w:r>
      <w:r>
        <w:t xml:space="preserve"> </w:t>
      </w:r>
      <w:r>
        <w:rPr>
          <w:rFonts w:hint="eastAsia"/>
        </w:rPr>
        <w:t>отраслей</w:t>
      </w:r>
      <w:r>
        <w:t xml:space="preserve"> </w:t>
      </w:r>
      <w:r>
        <w:rPr>
          <w:rFonts w:hint="eastAsia"/>
        </w:rPr>
        <w:t>по</w:t>
      </w:r>
      <w:r>
        <w:t xml:space="preserve"> </w:t>
      </w:r>
      <w:r>
        <w:rPr>
          <w:rFonts w:hint="eastAsia"/>
        </w:rPr>
        <w:t>степени</w:t>
      </w:r>
    </w:p>
    <w:p w14:paraId="6CFAD705" w14:textId="77777777" w:rsidR="00B020CB" w:rsidRDefault="00B020CB" w:rsidP="00B020CB"/>
    <w:p w14:paraId="6E17CF41" w14:textId="77777777" w:rsidR="00B020CB" w:rsidRDefault="00B020CB" w:rsidP="00B020CB">
      <w:r>
        <w:rPr>
          <w:rFonts w:hint="eastAsia"/>
        </w:rPr>
        <w:t>технологичности</w:t>
      </w:r>
    </w:p>
    <w:p w14:paraId="2276D4F2" w14:textId="77777777" w:rsidR="00B020CB" w:rsidRDefault="00B020CB" w:rsidP="00B020CB"/>
    <w:p w14:paraId="43D403C8" w14:textId="77777777" w:rsidR="00B020CB" w:rsidRDefault="00B020CB" w:rsidP="00B020CB">
      <w:r>
        <w:rPr>
          <w:rFonts w:hint="eastAsia"/>
        </w:rPr>
        <w:t>ПРИЛОЖЕНИЕ</w:t>
      </w:r>
      <w:r>
        <w:t xml:space="preserve"> </w:t>
      </w:r>
      <w:r>
        <w:rPr>
          <w:rFonts w:hint="eastAsia"/>
        </w:rPr>
        <w:t>В</w:t>
      </w:r>
      <w:r>
        <w:t xml:space="preserve"> </w:t>
      </w:r>
      <w:r>
        <w:rPr>
          <w:rFonts w:hint="eastAsia"/>
        </w:rPr>
        <w:t>Стратегический</w:t>
      </w:r>
      <w:r>
        <w:t xml:space="preserve"> </w:t>
      </w:r>
      <w:r>
        <w:rPr>
          <w:rFonts w:hint="eastAsia"/>
        </w:rPr>
        <w:t>профиль</w:t>
      </w:r>
      <w:r>
        <w:t xml:space="preserve"> </w:t>
      </w:r>
      <w:r>
        <w:rPr>
          <w:rFonts w:hint="eastAsia"/>
        </w:rPr>
        <w:t>промышленных</w:t>
      </w:r>
      <w:r>
        <w:t xml:space="preserve"> </w:t>
      </w:r>
      <w:r>
        <w:rPr>
          <w:rFonts w:hint="eastAsia"/>
        </w:rPr>
        <w:t>предприятий</w:t>
      </w:r>
      <w:r>
        <w:t xml:space="preserve"> </w:t>
      </w:r>
      <w:r>
        <w:rPr>
          <w:rFonts w:hint="eastAsia"/>
        </w:rPr>
        <w:t>по</w:t>
      </w:r>
      <w:r>
        <w:t xml:space="preserve"> </w:t>
      </w:r>
      <w:r>
        <w:rPr>
          <w:rFonts w:hint="eastAsia"/>
        </w:rPr>
        <w:t>уровню</w:t>
      </w:r>
      <w:r>
        <w:t xml:space="preserve"> </w:t>
      </w:r>
      <w:r>
        <w:rPr>
          <w:rFonts w:hint="eastAsia"/>
        </w:rPr>
        <w:t>технологичности</w:t>
      </w:r>
    </w:p>
    <w:p w14:paraId="37A1EE84" w14:textId="77777777" w:rsidR="00B020CB" w:rsidRDefault="00B020CB" w:rsidP="00B020CB"/>
    <w:p w14:paraId="5A481624" w14:textId="77777777" w:rsidR="00B020CB" w:rsidRDefault="00B020CB" w:rsidP="00B020CB">
      <w:r>
        <w:rPr>
          <w:rFonts w:hint="eastAsia"/>
        </w:rPr>
        <w:t>ПРИЛОЖЕНИЕ</w:t>
      </w:r>
      <w:r>
        <w:t xml:space="preserve"> </w:t>
      </w:r>
      <w:r>
        <w:rPr>
          <w:rFonts w:hint="eastAsia"/>
        </w:rPr>
        <w:t>Г</w:t>
      </w:r>
      <w:r>
        <w:t xml:space="preserve"> </w:t>
      </w:r>
      <w:r>
        <w:rPr>
          <w:rFonts w:hint="eastAsia"/>
        </w:rPr>
        <w:t>Описание</w:t>
      </w:r>
      <w:r>
        <w:t xml:space="preserve"> </w:t>
      </w:r>
      <w:r>
        <w:rPr>
          <w:rFonts w:hint="eastAsia"/>
        </w:rPr>
        <w:t>вариантов</w:t>
      </w:r>
      <w:r>
        <w:t xml:space="preserve"> </w:t>
      </w:r>
      <w:r>
        <w:rPr>
          <w:rFonts w:hint="eastAsia"/>
        </w:rPr>
        <w:t>системообразующих</w:t>
      </w:r>
      <w:r>
        <w:t xml:space="preserve"> </w:t>
      </w:r>
      <w:r>
        <w:rPr>
          <w:rFonts w:hint="eastAsia"/>
        </w:rPr>
        <w:t>характеристик</w:t>
      </w:r>
    </w:p>
    <w:p w14:paraId="1A865B44" w14:textId="77777777" w:rsidR="00B020CB" w:rsidRDefault="00B020CB" w:rsidP="00B020CB"/>
    <w:p w14:paraId="2F6800AB" w14:textId="77777777" w:rsidR="00B020CB" w:rsidRDefault="00B020CB" w:rsidP="00B020CB">
      <w:r>
        <w:rPr>
          <w:rFonts w:hint="eastAsia"/>
        </w:rPr>
        <w:t>производственного</w:t>
      </w:r>
      <w:r>
        <w:t xml:space="preserve"> </w:t>
      </w:r>
      <w:r>
        <w:rPr>
          <w:rFonts w:hint="eastAsia"/>
        </w:rPr>
        <w:t>коллектива</w:t>
      </w:r>
      <w:r>
        <w:t xml:space="preserve"> </w:t>
      </w:r>
      <w:r>
        <w:rPr>
          <w:rFonts w:hint="eastAsia"/>
        </w:rPr>
        <w:t>промышленного</w:t>
      </w:r>
      <w:r>
        <w:t xml:space="preserve"> </w:t>
      </w:r>
      <w:r>
        <w:rPr>
          <w:rFonts w:hint="eastAsia"/>
        </w:rPr>
        <w:t>предприятия</w:t>
      </w:r>
    </w:p>
    <w:p w14:paraId="43EE661B" w14:textId="77777777" w:rsidR="00B020CB" w:rsidRDefault="00B020CB" w:rsidP="00B020CB"/>
    <w:p w14:paraId="2BCFE650" w14:textId="77777777" w:rsidR="00B020CB" w:rsidRDefault="00B020CB" w:rsidP="00B020CB">
      <w:r>
        <w:rPr>
          <w:rFonts w:hint="eastAsia"/>
        </w:rPr>
        <w:t>ПРИЛОЖЕНИЕ</w:t>
      </w:r>
      <w:r>
        <w:t xml:space="preserve"> </w:t>
      </w:r>
      <w:r>
        <w:rPr>
          <w:rFonts w:hint="eastAsia"/>
        </w:rPr>
        <w:t>Д</w:t>
      </w:r>
      <w:r>
        <w:t xml:space="preserve"> </w:t>
      </w:r>
      <w:r>
        <w:rPr>
          <w:rFonts w:hint="eastAsia"/>
        </w:rPr>
        <w:t>Структура</w:t>
      </w:r>
      <w:r>
        <w:t xml:space="preserve"> </w:t>
      </w:r>
      <w:r>
        <w:rPr>
          <w:rFonts w:hint="eastAsia"/>
        </w:rPr>
        <w:t>производственного</w:t>
      </w:r>
      <w:r>
        <w:t xml:space="preserve"> </w:t>
      </w:r>
      <w:r>
        <w:rPr>
          <w:rFonts w:hint="eastAsia"/>
        </w:rPr>
        <w:t>коллектива</w:t>
      </w:r>
      <w:r>
        <w:t xml:space="preserve"> </w:t>
      </w:r>
      <w:r>
        <w:rPr>
          <w:rFonts w:hint="eastAsia"/>
        </w:rPr>
        <w:t>для</w:t>
      </w:r>
      <w:r>
        <w:t xml:space="preserve"> </w:t>
      </w:r>
      <w:r>
        <w:rPr>
          <w:rFonts w:hint="eastAsia"/>
        </w:rPr>
        <w:t>стратегических</w:t>
      </w:r>
    </w:p>
    <w:p w14:paraId="61C34FFF" w14:textId="77777777" w:rsidR="00B020CB" w:rsidRDefault="00B020CB" w:rsidP="00B020CB"/>
    <w:p w14:paraId="1CE0C7AD" w14:textId="77777777" w:rsidR="00B020CB" w:rsidRDefault="00B020CB" w:rsidP="00B020CB">
      <w:r>
        <w:rPr>
          <w:rFonts w:hint="eastAsia"/>
        </w:rPr>
        <w:t>профилей</w:t>
      </w:r>
      <w:r>
        <w:t xml:space="preserve"> </w:t>
      </w:r>
      <w:r>
        <w:rPr>
          <w:rFonts w:hint="eastAsia"/>
        </w:rPr>
        <w:t>промышленных</w:t>
      </w:r>
      <w:r>
        <w:t xml:space="preserve"> </w:t>
      </w:r>
      <w:r>
        <w:rPr>
          <w:rFonts w:hint="eastAsia"/>
        </w:rPr>
        <w:t>предприятий</w:t>
      </w:r>
      <w:r>
        <w:t xml:space="preserve"> </w:t>
      </w:r>
      <w:r>
        <w:rPr>
          <w:rFonts w:hint="eastAsia"/>
        </w:rPr>
        <w:t>разного</w:t>
      </w:r>
      <w:r>
        <w:t xml:space="preserve"> </w:t>
      </w:r>
      <w:r>
        <w:rPr>
          <w:rFonts w:hint="eastAsia"/>
        </w:rPr>
        <w:t>уровня</w:t>
      </w:r>
      <w:r>
        <w:t xml:space="preserve"> </w:t>
      </w:r>
      <w:r>
        <w:rPr>
          <w:rFonts w:hint="eastAsia"/>
        </w:rPr>
        <w:t>технологичности</w:t>
      </w:r>
    </w:p>
    <w:p w14:paraId="7658E9BF" w14:textId="77777777" w:rsidR="00B020CB" w:rsidRDefault="00B020CB" w:rsidP="00B020CB"/>
    <w:p w14:paraId="59004E91" w14:textId="4C0C438A" w:rsidR="00B020CB" w:rsidRPr="00B020CB" w:rsidRDefault="00B020CB" w:rsidP="00B020CB">
      <w:r>
        <w:rPr>
          <w:rFonts w:hint="eastAsia"/>
        </w:rPr>
        <w:t>ПРИЛОЖЕНИЕ</w:t>
      </w:r>
      <w:r>
        <w:t xml:space="preserve"> </w:t>
      </w:r>
      <w:r>
        <w:rPr>
          <w:rFonts w:hint="eastAsia"/>
        </w:rPr>
        <w:t>Е</w:t>
      </w:r>
      <w:r>
        <w:t xml:space="preserve"> </w:t>
      </w:r>
      <w:r>
        <w:rPr>
          <w:rFonts w:hint="eastAsia"/>
        </w:rPr>
        <w:t>Опросник</w:t>
      </w:r>
      <w:r>
        <w:t xml:space="preserve"> </w:t>
      </w:r>
      <w:r>
        <w:rPr>
          <w:rFonts w:hint="eastAsia"/>
        </w:rPr>
        <w:t>«</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промышленном</w:t>
      </w:r>
      <w:r>
        <w:t xml:space="preserve"> </w:t>
      </w:r>
      <w:r>
        <w:rPr>
          <w:rFonts w:hint="eastAsia"/>
        </w:rPr>
        <w:t>предприятии</w:t>
      </w:r>
      <w:r>
        <w:rPr>
          <w:rFonts w:hint="eastAsia"/>
        </w:rPr>
        <w:t>»</w:t>
      </w:r>
      <w:r>
        <w:t xml:space="preserve">, </w:t>
      </w:r>
      <w:r>
        <w:rPr>
          <w:rFonts w:hint="eastAsia"/>
        </w:rPr>
        <w:t>«</w:t>
      </w:r>
      <w:r>
        <w:rPr>
          <w:rFonts w:hint="eastAsia"/>
        </w:rPr>
        <w:t>Стратегический</w:t>
      </w:r>
      <w:r>
        <w:t xml:space="preserve"> </w:t>
      </w:r>
      <w:r>
        <w:rPr>
          <w:rFonts w:hint="eastAsia"/>
        </w:rPr>
        <w:t>профиль</w:t>
      </w:r>
      <w:r>
        <w:t xml:space="preserve"> </w:t>
      </w:r>
      <w:r>
        <w:rPr>
          <w:rFonts w:hint="eastAsia"/>
        </w:rPr>
        <w:t>промышленного</w:t>
      </w:r>
      <w:r>
        <w:t xml:space="preserve"> </w:t>
      </w:r>
      <w:r>
        <w:rPr>
          <w:rFonts w:hint="eastAsia"/>
        </w:rPr>
        <w:t>предприятия</w:t>
      </w:r>
      <w:r>
        <w:rPr>
          <w:rFonts w:hint="eastAsia"/>
        </w:rPr>
        <w:t>»</w:t>
      </w:r>
      <w:r>
        <w:t xml:space="preserve">, </w:t>
      </w:r>
      <w:r>
        <w:rPr>
          <w:rFonts w:hint="eastAsia"/>
        </w:rPr>
        <w:t>«</w:t>
      </w:r>
      <w:r>
        <w:rPr>
          <w:rFonts w:hint="eastAsia"/>
        </w:rPr>
        <w:t>Профиль</w:t>
      </w:r>
      <w:r>
        <w:t xml:space="preserve"> </w:t>
      </w:r>
      <w:r>
        <w:rPr>
          <w:rFonts w:hint="eastAsia"/>
        </w:rPr>
        <w:t>кадрового</w:t>
      </w:r>
      <w:r>
        <w:t xml:space="preserve"> </w:t>
      </w:r>
      <w:r>
        <w:rPr>
          <w:rFonts w:hint="eastAsia"/>
        </w:rPr>
        <w:t>состава</w:t>
      </w:r>
      <w:r>
        <w:t xml:space="preserve"> </w:t>
      </w:r>
      <w:r>
        <w:rPr>
          <w:rFonts w:hint="eastAsia"/>
        </w:rPr>
        <w:t>промышленного</w:t>
      </w:r>
      <w:r>
        <w:t xml:space="preserve"> </w:t>
      </w:r>
      <w:r>
        <w:rPr>
          <w:rFonts w:hint="eastAsia"/>
        </w:rPr>
        <w:t>предприятия</w:t>
      </w:r>
      <w:r>
        <w:rPr>
          <w:rFonts w:hint="eastAsia"/>
        </w:rPr>
        <w:t>»</w:t>
      </w:r>
    </w:p>
    <w:sectPr w:rsidR="00B020CB" w:rsidRPr="00B020CB" w:rsidSect="00996C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6F88" w14:textId="77777777" w:rsidR="00996CEA" w:rsidRDefault="00996CEA">
      <w:pPr>
        <w:spacing w:after="0" w:line="240" w:lineRule="auto"/>
      </w:pPr>
      <w:r>
        <w:separator/>
      </w:r>
    </w:p>
  </w:endnote>
  <w:endnote w:type="continuationSeparator" w:id="0">
    <w:p w14:paraId="1CA4B554" w14:textId="77777777" w:rsidR="00996CEA" w:rsidRDefault="0099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ACC6" w14:textId="77777777" w:rsidR="00996CEA" w:rsidRDefault="00996CEA"/>
    <w:p w14:paraId="200DD317" w14:textId="77777777" w:rsidR="00996CEA" w:rsidRDefault="00996CEA"/>
    <w:p w14:paraId="4D67E4CF" w14:textId="77777777" w:rsidR="00996CEA" w:rsidRDefault="00996CEA"/>
    <w:p w14:paraId="25C1AFAB" w14:textId="77777777" w:rsidR="00996CEA" w:rsidRDefault="00996CEA"/>
    <w:p w14:paraId="127CFE21" w14:textId="77777777" w:rsidR="00996CEA" w:rsidRDefault="00996CEA"/>
    <w:p w14:paraId="602DE4A5" w14:textId="77777777" w:rsidR="00996CEA" w:rsidRDefault="00996CEA"/>
    <w:p w14:paraId="5BA971AB" w14:textId="77777777" w:rsidR="00996CEA" w:rsidRDefault="00996C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944684" wp14:editId="566230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5978" w14:textId="77777777" w:rsidR="00996CEA" w:rsidRDefault="00996C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446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6D5978" w14:textId="77777777" w:rsidR="00996CEA" w:rsidRDefault="00996C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7AA443" w14:textId="77777777" w:rsidR="00996CEA" w:rsidRDefault="00996CEA"/>
    <w:p w14:paraId="11FC4A7A" w14:textId="77777777" w:rsidR="00996CEA" w:rsidRDefault="00996CEA"/>
    <w:p w14:paraId="16C1DD46" w14:textId="77777777" w:rsidR="00996CEA" w:rsidRDefault="00996C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DB98AF" wp14:editId="767D19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6F88" w14:textId="77777777" w:rsidR="00996CEA" w:rsidRDefault="00996CEA"/>
                          <w:p w14:paraId="07D97F90" w14:textId="77777777" w:rsidR="00996CEA" w:rsidRDefault="00996C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DB98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0E6F88" w14:textId="77777777" w:rsidR="00996CEA" w:rsidRDefault="00996CEA"/>
                    <w:p w14:paraId="07D97F90" w14:textId="77777777" w:rsidR="00996CEA" w:rsidRDefault="00996C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528DB0" w14:textId="77777777" w:rsidR="00996CEA" w:rsidRDefault="00996CEA"/>
    <w:p w14:paraId="481268D0" w14:textId="77777777" w:rsidR="00996CEA" w:rsidRDefault="00996CEA">
      <w:pPr>
        <w:rPr>
          <w:sz w:val="2"/>
          <w:szCs w:val="2"/>
        </w:rPr>
      </w:pPr>
    </w:p>
    <w:p w14:paraId="054BBF2B" w14:textId="77777777" w:rsidR="00996CEA" w:rsidRDefault="00996CEA"/>
    <w:p w14:paraId="45F192A9" w14:textId="77777777" w:rsidR="00996CEA" w:rsidRDefault="00996CEA">
      <w:pPr>
        <w:spacing w:after="0" w:line="240" w:lineRule="auto"/>
      </w:pPr>
    </w:p>
  </w:footnote>
  <w:footnote w:type="continuationSeparator" w:id="0">
    <w:p w14:paraId="2A68788B" w14:textId="77777777" w:rsidR="00996CEA" w:rsidRDefault="00996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EA"/>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9942</TotalTime>
  <Pages>3</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1476</cp:revision>
  <cp:lastPrinted>2009-02-06T05:36:00Z</cp:lastPrinted>
  <dcterms:created xsi:type="dcterms:W3CDTF">2024-04-09T10:20:00Z</dcterms:created>
  <dcterms:modified xsi:type="dcterms:W3CDTF">2024-04-22T15:27:00Z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