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B5CB2" w14:textId="77777777" w:rsidR="00854440" w:rsidRPr="00854440" w:rsidRDefault="00854440" w:rsidP="00854440">
      <w:pPr>
        <w:rPr>
          <w:rFonts w:ascii="Helvetica" w:eastAsia="Symbol" w:hAnsi="Helvetica" w:cs="Helvetica"/>
          <w:b/>
          <w:bCs/>
          <w:color w:val="222222"/>
          <w:kern w:val="0"/>
          <w:sz w:val="21"/>
          <w:szCs w:val="21"/>
          <w:lang w:eastAsia="ru-RU"/>
        </w:rPr>
      </w:pPr>
      <w:r w:rsidRPr="00854440">
        <w:rPr>
          <w:rFonts w:ascii="Helvetica" w:eastAsia="Symbol" w:hAnsi="Helvetica" w:cs="Helvetica" w:hint="eastAsia"/>
          <w:b/>
          <w:bCs/>
          <w:color w:val="222222"/>
          <w:kern w:val="0"/>
          <w:sz w:val="21"/>
          <w:szCs w:val="21"/>
          <w:lang w:eastAsia="ru-RU"/>
        </w:rPr>
        <w:t>Ковтун</w:t>
      </w:r>
      <w:r w:rsidRPr="00854440">
        <w:rPr>
          <w:rFonts w:ascii="Helvetica" w:eastAsia="Symbol" w:hAnsi="Helvetica" w:cs="Helvetica"/>
          <w:b/>
          <w:bCs/>
          <w:color w:val="222222"/>
          <w:kern w:val="0"/>
          <w:sz w:val="21"/>
          <w:szCs w:val="21"/>
          <w:lang w:eastAsia="ru-RU"/>
        </w:rPr>
        <w:t xml:space="preserve">, </w:t>
      </w:r>
      <w:r w:rsidRPr="00854440">
        <w:rPr>
          <w:rFonts w:ascii="Helvetica" w:eastAsia="Symbol" w:hAnsi="Helvetica" w:cs="Helvetica" w:hint="eastAsia"/>
          <w:b/>
          <w:bCs/>
          <w:color w:val="222222"/>
          <w:kern w:val="0"/>
          <w:sz w:val="21"/>
          <w:szCs w:val="21"/>
          <w:lang w:eastAsia="ru-RU"/>
        </w:rPr>
        <w:t>Дмитрий</w:t>
      </w:r>
      <w:r w:rsidRPr="00854440">
        <w:rPr>
          <w:rFonts w:ascii="Helvetica" w:eastAsia="Symbol" w:hAnsi="Helvetica" w:cs="Helvetica"/>
          <w:b/>
          <w:bCs/>
          <w:color w:val="222222"/>
          <w:kern w:val="0"/>
          <w:sz w:val="21"/>
          <w:szCs w:val="21"/>
          <w:lang w:eastAsia="ru-RU"/>
        </w:rPr>
        <w:t xml:space="preserve"> </w:t>
      </w:r>
      <w:r w:rsidRPr="00854440">
        <w:rPr>
          <w:rFonts w:ascii="Helvetica" w:eastAsia="Symbol" w:hAnsi="Helvetica" w:cs="Helvetica" w:hint="eastAsia"/>
          <w:b/>
          <w:bCs/>
          <w:color w:val="222222"/>
          <w:kern w:val="0"/>
          <w:sz w:val="21"/>
          <w:szCs w:val="21"/>
          <w:lang w:eastAsia="ru-RU"/>
        </w:rPr>
        <w:t>Анатольевич</w:t>
      </w:r>
      <w:r w:rsidRPr="00854440">
        <w:rPr>
          <w:rFonts w:ascii="Helvetica" w:eastAsia="Symbol" w:hAnsi="Helvetica" w:cs="Helvetica"/>
          <w:b/>
          <w:bCs/>
          <w:color w:val="222222"/>
          <w:kern w:val="0"/>
          <w:sz w:val="21"/>
          <w:szCs w:val="21"/>
          <w:lang w:eastAsia="ru-RU"/>
        </w:rPr>
        <w:t>.</w:t>
      </w:r>
    </w:p>
    <w:p w14:paraId="7E9FCDA3" w14:textId="77777777" w:rsidR="00854440" w:rsidRPr="00854440" w:rsidRDefault="00854440" w:rsidP="00854440">
      <w:pPr>
        <w:rPr>
          <w:rFonts w:ascii="Helvetica" w:eastAsia="Symbol" w:hAnsi="Helvetica" w:cs="Helvetica"/>
          <w:b/>
          <w:bCs/>
          <w:color w:val="222222"/>
          <w:kern w:val="0"/>
          <w:sz w:val="21"/>
          <w:szCs w:val="21"/>
          <w:lang w:eastAsia="ru-RU"/>
        </w:rPr>
      </w:pPr>
    </w:p>
    <w:p w14:paraId="53A0D02A" w14:textId="77777777" w:rsidR="00854440" w:rsidRPr="00854440" w:rsidRDefault="00854440" w:rsidP="00854440">
      <w:pPr>
        <w:rPr>
          <w:rFonts w:ascii="Helvetica" w:eastAsia="Symbol" w:hAnsi="Helvetica" w:cs="Helvetica"/>
          <w:b/>
          <w:bCs/>
          <w:color w:val="222222"/>
          <w:kern w:val="0"/>
          <w:sz w:val="21"/>
          <w:szCs w:val="21"/>
          <w:lang w:eastAsia="ru-RU"/>
        </w:rPr>
      </w:pPr>
      <w:r w:rsidRPr="00854440">
        <w:rPr>
          <w:rFonts w:ascii="Helvetica" w:eastAsia="Symbol" w:hAnsi="Helvetica" w:cs="Helvetica" w:hint="eastAsia"/>
          <w:b/>
          <w:bCs/>
          <w:color w:val="222222"/>
          <w:kern w:val="0"/>
          <w:sz w:val="21"/>
          <w:szCs w:val="21"/>
          <w:lang w:eastAsia="ru-RU"/>
        </w:rPr>
        <w:t>Особенности</w:t>
      </w:r>
      <w:r w:rsidRPr="00854440">
        <w:rPr>
          <w:rFonts w:ascii="Helvetica" w:eastAsia="Symbol" w:hAnsi="Helvetica" w:cs="Helvetica"/>
          <w:b/>
          <w:bCs/>
          <w:color w:val="222222"/>
          <w:kern w:val="0"/>
          <w:sz w:val="21"/>
          <w:szCs w:val="21"/>
          <w:lang w:eastAsia="ru-RU"/>
        </w:rPr>
        <w:t xml:space="preserve"> </w:t>
      </w:r>
      <w:r w:rsidRPr="00854440">
        <w:rPr>
          <w:rFonts w:ascii="Helvetica" w:eastAsia="Symbol" w:hAnsi="Helvetica" w:cs="Helvetica" w:hint="eastAsia"/>
          <w:b/>
          <w:bCs/>
          <w:color w:val="222222"/>
          <w:kern w:val="0"/>
          <w:sz w:val="21"/>
          <w:szCs w:val="21"/>
          <w:lang w:eastAsia="ru-RU"/>
        </w:rPr>
        <w:t>функции</w:t>
      </w:r>
      <w:r w:rsidRPr="00854440">
        <w:rPr>
          <w:rFonts w:ascii="Helvetica" w:eastAsia="Symbol" w:hAnsi="Helvetica" w:cs="Helvetica"/>
          <w:b/>
          <w:bCs/>
          <w:color w:val="222222"/>
          <w:kern w:val="0"/>
          <w:sz w:val="21"/>
          <w:szCs w:val="21"/>
          <w:lang w:eastAsia="ru-RU"/>
        </w:rPr>
        <w:t xml:space="preserve"> </w:t>
      </w:r>
      <w:r w:rsidRPr="00854440">
        <w:rPr>
          <w:rFonts w:ascii="Helvetica" w:eastAsia="Symbol" w:hAnsi="Helvetica" w:cs="Helvetica" w:hint="eastAsia"/>
          <w:b/>
          <w:bCs/>
          <w:color w:val="222222"/>
          <w:kern w:val="0"/>
          <w:sz w:val="21"/>
          <w:szCs w:val="21"/>
          <w:lang w:eastAsia="ru-RU"/>
        </w:rPr>
        <w:t>атомного</w:t>
      </w:r>
      <w:r w:rsidRPr="00854440">
        <w:rPr>
          <w:rFonts w:ascii="Helvetica" w:eastAsia="Symbol" w:hAnsi="Helvetica" w:cs="Helvetica"/>
          <w:b/>
          <w:bCs/>
          <w:color w:val="222222"/>
          <w:kern w:val="0"/>
          <w:sz w:val="21"/>
          <w:szCs w:val="21"/>
          <w:lang w:eastAsia="ru-RU"/>
        </w:rPr>
        <w:t xml:space="preserve"> </w:t>
      </w:r>
      <w:r w:rsidRPr="00854440">
        <w:rPr>
          <w:rFonts w:ascii="Helvetica" w:eastAsia="Symbol" w:hAnsi="Helvetica" w:cs="Helvetica" w:hint="eastAsia"/>
          <w:b/>
          <w:bCs/>
          <w:color w:val="222222"/>
          <w:kern w:val="0"/>
          <w:sz w:val="21"/>
          <w:szCs w:val="21"/>
          <w:lang w:eastAsia="ru-RU"/>
        </w:rPr>
        <w:t>распределения</w:t>
      </w:r>
      <w:r w:rsidRPr="00854440">
        <w:rPr>
          <w:rFonts w:ascii="Helvetica" w:eastAsia="Symbol" w:hAnsi="Helvetica" w:cs="Helvetica"/>
          <w:b/>
          <w:bCs/>
          <w:color w:val="222222"/>
          <w:kern w:val="0"/>
          <w:sz w:val="21"/>
          <w:szCs w:val="21"/>
          <w:lang w:eastAsia="ru-RU"/>
        </w:rPr>
        <w:t xml:space="preserve"> </w:t>
      </w:r>
      <w:r w:rsidRPr="00854440">
        <w:rPr>
          <w:rFonts w:ascii="Helvetica" w:eastAsia="Symbol" w:hAnsi="Helvetica" w:cs="Helvetica" w:hint="eastAsia"/>
          <w:b/>
          <w:bCs/>
          <w:color w:val="222222"/>
          <w:kern w:val="0"/>
          <w:sz w:val="21"/>
          <w:szCs w:val="21"/>
          <w:lang w:eastAsia="ru-RU"/>
        </w:rPr>
        <w:t>в</w:t>
      </w:r>
      <w:r w:rsidRPr="00854440">
        <w:rPr>
          <w:rFonts w:ascii="Helvetica" w:eastAsia="Symbol" w:hAnsi="Helvetica" w:cs="Helvetica"/>
          <w:b/>
          <w:bCs/>
          <w:color w:val="222222"/>
          <w:kern w:val="0"/>
          <w:sz w:val="21"/>
          <w:szCs w:val="21"/>
          <w:lang w:eastAsia="ru-RU"/>
        </w:rPr>
        <w:t xml:space="preserve"> SrTiO</w:t>
      </w:r>
      <w:proofErr w:type="gramStart"/>
      <w:r w:rsidRPr="00854440">
        <w:rPr>
          <w:rFonts w:ascii="Helvetica" w:eastAsia="Symbol" w:hAnsi="Helvetica" w:cs="Helvetica"/>
          <w:b/>
          <w:bCs/>
          <w:color w:val="222222"/>
          <w:kern w:val="0"/>
          <w:sz w:val="21"/>
          <w:szCs w:val="21"/>
          <w:lang w:eastAsia="ru-RU"/>
        </w:rPr>
        <w:t>3 :</w:t>
      </w:r>
      <w:proofErr w:type="gramEnd"/>
      <w:r w:rsidRPr="00854440">
        <w:rPr>
          <w:rFonts w:ascii="Helvetica" w:eastAsia="Symbol" w:hAnsi="Helvetica" w:cs="Helvetica"/>
          <w:b/>
          <w:bCs/>
          <w:color w:val="222222"/>
          <w:kern w:val="0"/>
          <w:sz w:val="21"/>
          <w:szCs w:val="21"/>
          <w:lang w:eastAsia="ru-RU"/>
        </w:rPr>
        <w:t xml:space="preserve"> </w:t>
      </w:r>
      <w:r w:rsidRPr="00854440">
        <w:rPr>
          <w:rFonts w:ascii="Helvetica" w:eastAsia="Symbol" w:hAnsi="Helvetica" w:cs="Helvetica" w:hint="eastAsia"/>
          <w:b/>
          <w:bCs/>
          <w:color w:val="222222"/>
          <w:kern w:val="0"/>
          <w:sz w:val="21"/>
          <w:szCs w:val="21"/>
          <w:lang w:eastAsia="ru-RU"/>
        </w:rPr>
        <w:t>диссертация</w:t>
      </w:r>
      <w:r w:rsidRPr="00854440">
        <w:rPr>
          <w:rFonts w:ascii="Helvetica" w:eastAsia="Symbol" w:hAnsi="Helvetica" w:cs="Helvetica"/>
          <w:b/>
          <w:bCs/>
          <w:color w:val="222222"/>
          <w:kern w:val="0"/>
          <w:sz w:val="21"/>
          <w:szCs w:val="21"/>
          <w:lang w:eastAsia="ru-RU"/>
        </w:rPr>
        <w:t xml:space="preserve"> ... </w:t>
      </w:r>
      <w:r w:rsidRPr="00854440">
        <w:rPr>
          <w:rFonts w:ascii="Helvetica" w:eastAsia="Symbol" w:hAnsi="Helvetica" w:cs="Helvetica" w:hint="eastAsia"/>
          <w:b/>
          <w:bCs/>
          <w:color w:val="222222"/>
          <w:kern w:val="0"/>
          <w:sz w:val="21"/>
          <w:szCs w:val="21"/>
          <w:lang w:eastAsia="ru-RU"/>
        </w:rPr>
        <w:t>кандидата</w:t>
      </w:r>
      <w:r w:rsidRPr="00854440">
        <w:rPr>
          <w:rFonts w:ascii="Helvetica" w:eastAsia="Symbol" w:hAnsi="Helvetica" w:cs="Helvetica"/>
          <w:b/>
          <w:bCs/>
          <w:color w:val="222222"/>
          <w:kern w:val="0"/>
          <w:sz w:val="21"/>
          <w:szCs w:val="21"/>
          <w:lang w:eastAsia="ru-RU"/>
        </w:rPr>
        <w:t xml:space="preserve"> </w:t>
      </w:r>
      <w:r w:rsidRPr="00854440">
        <w:rPr>
          <w:rFonts w:ascii="Helvetica" w:eastAsia="Symbol" w:hAnsi="Helvetica" w:cs="Helvetica" w:hint="eastAsia"/>
          <w:b/>
          <w:bCs/>
          <w:color w:val="222222"/>
          <w:kern w:val="0"/>
          <w:sz w:val="21"/>
          <w:szCs w:val="21"/>
          <w:lang w:eastAsia="ru-RU"/>
        </w:rPr>
        <w:t>физико</w:t>
      </w:r>
      <w:r w:rsidRPr="00854440">
        <w:rPr>
          <w:rFonts w:ascii="Helvetica" w:eastAsia="Symbol" w:hAnsi="Helvetica" w:cs="Helvetica"/>
          <w:b/>
          <w:bCs/>
          <w:color w:val="222222"/>
          <w:kern w:val="0"/>
          <w:sz w:val="21"/>
          <w:szCs w:val="21"/>
          <w:lang w:eastAsia="ru-RU"/>
        </w:rPr>
        <w:t>-</w:t>
      </w:r>
      <w:r w:rsidRPr="00854440">
        <w:rPr>
          <w:rFonts w:ascii="Helvetica" w:eastAsia="Symbol" w:hAnsi="Helvetica" w:cs="Helvetica" w:hint="eastAsia"/>
          <w:b/>
          <w:bCs/>
          <w:color w:val="222222"/>
          <w:kern w:val="0"/>
          <w:sz w:val="21"/>
          <w:szCs w:val="21"/>
          <w:lang w:eastAsia="ru-RU"/>
        </w:rPr>
        <w:t>математических</w:t>
      </w:r>
      <w:r w:rsidRPr="00854440">
        <w:rPr>
          <w:rFonts w:ascii="Helvetica" w:eastAsia="Symbol" w:hAnsi="Helvetica" w:cs="Helvetica"/>
          <w:b/>
          <w:bCs/>
          <w:color w:val="222222"/>
          <w:kern w:val="0"/>
          <w:sz w:val="21"/>
          <w:szCs w:val="21"/>
          <w:lang w:eastAsia="ru-RU"/>
        </w:rPr>
        <w:t xml:space="preserve"> </w:t>
      </w:r>
      <w:r w:rsidRPr="00854440">
        <w:rPr>
          <w:rFonts w:ascii="Helvetica" w:eastAsia="Symbol" w:hAnsi="Helvetica" w:cs="Helvetica" w:hint="eastAsia"/>
          <w:b/>
          <w:bCs/>
          <w:color w:val="222222"/>
          <w:kern w:val="0"/>
          <w:sz w:val="21"/>
          <w:szCs w:val="21"/>
          <w:lang w:eastAsia="ru-RU"/>
        </w:rPr>
        <w:t>наук</w:t>
      </w:r>
      <w:r w:rsidRPr="00854440">
        <w:rPr>
          <w:rFonts w:ascii="Helvetica" w:eastAsia="Symbol" w:hAnsi="Helvetica" w:cs="Helvetica"/>
          <w:b/>
          <w:bCs/>
          <w:color w:val="222222"/>
          <w:kern w:val="0"/>
          <w:sz w:val="21"/>
          <w:szCs w:val="21"/>
          <w:lang w:eastAsia="ru-RU"/>
        </w:rPr>
        <w:t xml:space="preserve"> : 01.04.07. - </w:t>
      </w:r>
      <w:r w:rsidRPr="00854440">
        <w:rPr>
          <w:rFonts w:ascii="Helvetica" w:eastAsia="Symbol" w:hAnsi="Helvetica" w:cs="Helvetica" w:hint="eastAsia"/>
          <w:b/>
          <w:bCs/>
          <w:color w:val="222222"/>
          <w:kern w:val="0"/>
          <w:sz w:val="21"/>
          <w:szCs w:val="21"/>
          <w:lang w:eastAsia="ru-RU"/>
        </w:rPr>
        <w:t>Ростов</w:t>
      </w:r>
      <w:r w:rsidRPr="00854440">
        <w:rPr>
          <w:rFonts w:ascii="Helvetica" w:eastAsia="Symbol" w:hAnsi="Helvetica" w:cs="Helvetica"/>
          <w:b/>
          <w:bCs/>
          <w:color w:val="222222"/>
          <w:kern w:val="0"/>
          <w:sz w:val="21"/>
          <w:szCs w:val="21"/>
          <w:lang w:eastAsia="ru-RU"/>
        </w:rPr>
        <w:t>-</w:t>
      </w:r>
      <w:r w:rsidRPr="00854440">
        <w:rPr>
          <w:rFonts w:ascii="Helvetica" w:eastAsia="Symbol" w:hAnsi="Helvetica" w:cs="Helvetica" w:hint="eastAsia"/>
          <w:b/>
          <w:bCs/>
          <w:color w:val="222222"/>
          <w:kern w:val="0"/>
          <w:sz w:val="21"/>
          <w:szCs w:val="21"/>
          <w:lang w:eastAsia="ru-RU"/>
        </w:rPr>
        <w:t>на</w:t>
      </w:r>
      <w:r w:rsidRPr="00854440">
        <w:rPr>
          <w:rFonts w:ascii="Helvetica" w:eastAsia="Symbol" w:hAnsi="Helvetica" w:cs="Helvetica"/>
          <w:b/>
          <w:bCs/>
          <w:color w:val="222222"/>
          <w:kern w:val="0"/>
          <w:sz w:val="21"/>
          <w:szCs w:val="21"/>
          <w:lang w:eastAsia="ru-RU"/>
        </w:rPr>
        <w:t>-</w:t>
      </w:r>
      <w:r w:rsidRPr="00854440">
        <w:rPr>
          <w:rFonts w:ascii="Helvetica" w:eastAsia="Symbol" w:hAnsi="Helvetica" w:cs="Helvetica" w:hint="eastAsia"/>
          <w:b/>
          <w:bCs/>
          <w:color w:val="222222"/>
          <w:kern w:val="0"/>
          <w:sz w:val="21"/>
          <w:szCs w:val="21"/>
          <w:lang w:eastAsia="ru-RU"/>
        </w:rPr>
        <w:t>Дону</w:t>
      </w:r>
      <w:r w:rsidRPr="00854440">
        <w:rPr>
          <w:rFonts w:ascii="Helvetica" w:eastAsia="Symbol" w:hAnsi="Helvetica" w:cs="Helvetica"/>
          <w:b/>
          <w:bCs/>
          <w:color w:val="222222"/>
          <w:kern w:val="0"/>
          <w:sz w:val="21"/>
          <w:szCs w:val="21"/>
          <w:lang w:eastAsia="ru-RU"/>
        </w:rPr>
        <w:t xml:space="preserve">, 1999. - 77 </w:t>
      </w:r>
      <w:r w:rsidRPr="00854440">
        <w:rPr>
          <w:rFonts w:ascii="Helvetica" w:eastAsia="Symbol" w:hAnsi="Helvetica" w:cs="Helvetica" w:hint="eastAsia"/>
          <w:b/>
          <w:bCs/>
          <w:color w:val="222222"/>
          <w:kern w:val="0"/>
          <w:sz w:val="21"/>
          <w:szCs w:val="21"/>
          <w:lang w:eastAsia="ru-RU"/>
        </w:rPr>
        <w:t>с</w:t>
      </w:r>
      <w:r w:rsidRPr="00854440">
        <w:rPr>
          <w:rFonts w:ascii="Helvetica" w:eastAsia="Symbol" w:hAnsi="Helvetica" w:cs="Helvetica"/>
          <w:b/>
          <w:bCs/>
          <w:color w:val="222222"/>
          <w:kern w:val="0"/>
          <w:sz w:val="21"/>
          <w:szCs w:val="21"/>
          <w:lang w:eastAsia="ru-RU"/>
        </w:rPr>
        <w:t>.</w:t>
      </w:r>
    </w:p>
    <w:p w14:paraId="5B5EAF1A" w14:textId="77777777" w:rsidR="00854440" w:rsidRPr="00854440" w:rsidRDefault="00854440" w:rsidP="00854440">
      <w:pPr>
        <w:rPr>
          <w:rFonts w:ascii="Helvetica" w:eastAsia="Symbol" w:hAnsi="Helvetica" w:cs="Helvetica"/>
          <w:b/>
          <w:bCs/>
          <w:color w:val="222222"/>
          <w:kern w:val="0"/>
          <w:sz w:val="21"/>
          <w:szCs w:val="21"/>
          <w:lang w:eastAsia="ru-RU"/>
        </w:rPr>
      </w:pPr>
      <w:r w:rsidRPr="00854440">
        <w:rPr>
          <w:rFonts w:ascii="Helvetica" w:eastAsia="Symbol" w:hAnsi="Helvetica" w:cs="Helvetica" w:hint="eastAsia"/>
          <w:b/>
          <w:bCs/>
          <w:color w:val="222222"/>
          <w:kern w:val="0"/>
          <w:sz w:val="21"/>
          <w:szCs w:val="21"/>
          <w:lang w:eastAsia="ru-RU"/>
        </w:rPr>
        <w:t>Оглавление</w:t>
      </w:r>
      <w:r w:rsidRPr="00854440">
        <w:rPr>
          <w:rFonts w:ascii="Helvetica" w:eastAsia="Symbol" w:hAnsi="Helvetica" w:cs="Helvetica"/>
          <w:b/>
          <w:bCs/>
          <w:color w:val="222222"/>
          <w:kern w:val="0"/>
          <w:sz w:val="21"/>
          <w:szCs w:val="21"/>
          <w:lang w:eastAsia="ru-RU"/>
        </w:rPr>
        <w:t xml:space="preserve"> </w:t>
      </w:r>
      <w:r w:rsidRPr="00854440">
        <w:rPr>
          <w:rFonts w:ascii="Helvetica" w:eastAsia="Symbol" w:hAnsi="Helvetica" w:cs="Helvetica" w:hint="eastAsia"/>
          <w:b/>
          <w:bCs/>
          <w:color w:val="222222"/>
          <w:kern w:val="0"/>
          <w:sz w:val="21"/>
          <w:szCs w:val="21"/>
          <w:lang w:eastAsia="ru-RU"/>
        </w:rPr>
        <w:t>диссертации</w:t>
      </w:r>
    </w:p>
    <w:p w14:paraId="5A705C19" w14:textId="77777777" w:rsidR="00854440" w:rsidRPr="00854440" w:rsidRDefault="00854440" w:rsidP="00854440">
      <w:pPr>
        <w:rPr>
          <w:rFonts w:ascii="Helvetica" w:eastAsia="Symbol" w:hAnsi="Helvetica" w:cs="Helvetica"/>
          <w:b/>
          <w:bCs/>
          <w:color w:val="222222"/>
          <w:kern w:val="0"/>
          <w:sz w:val="21"/>
          <w:szCs w:val="21"/>
          <w:lang w:eastAsia="ru-RU"/>
        </w:rPr>
      </w:pPr>
      <w:r w:rsidRPr="00854440">
        <w:rPr>
          <w:rFonts w:ascii="Helvetica" w:eastAsia="Symbol" w:hAnsi="Helvetica" w:cs="Helvetica" w:hint="eastAsia"/>
          <w:b/>
          <w:bCs/>
          <w:color w:val="222222"/>
          <w:kern w:val="0"/>
          <w:sz w:val="21"/>
          <w:szCs w:val="21"/>
          <w:lang w:eastAsia="ru-RU"/>
        </w:rPr>
        <w:t>кандидат</w:t>
      </w:r>
      <w:r w:rsidRPr="00854440">
        <w:rPr>
          <w:rFonts w:ascii="Helvetica" w:eastAsia="Symbol" w:hAnsi="Helvetica" w:cs="Helvetica"/>
          <w:b/>
          <w:bCs/>
          <w:color w:val="222222"/>
          <w:kern w:val="0"/>
          <w:sz w:val="21"/>
          <w:szCs w:val="21"/>
          <w:lang w:eastAsia="ru-RU"/>
        </w:rPr>
        <w:t xml:space="preserve"> </w:t>
      </w:r>
      <w:r w:rsidRPr="00854440">
        <w:rPr>
          <w:rFonts w:ascii="Helvetica" w:eastAsia="Symbol" w:hAnsi="Helvetica" w:cs="Helvetica" w:hint="eastAsia"/>
          <w:b/>
          <w:bCs/>
          <w:color w:val="222222"/>
          <w:kern w:val="0"/>
          <w:sz w:val="21"/>
          <w:szCs w:val="21"/>
          <w:lang w:eastAsia="ru-RU"/>
        </w:rPr>
        <w:t>физико</w:t>
      </w:r>
      <w:r w:rsidRPr="00854440">
        <w:rPr>
          <w:rFonts w:ascii="Helvetica" w:eastAsia="Symbol" w:hAnsi="Helvetica" w:cs="Helvetica"/>
          <w:b/>
          <w:bCs/>
          <w:color w:val="222222"/>
          <w:kern w:val="0"/>
          <w:sz w:val="21"/>
          <w:szCs w:val="21"/>
          <w:lang w:eastAsia="ru-RU"/>
        </w:rPr>
        <w:t>-</w:t>
      </w:r>
      <w:r w:rsidRPr="00854440">
        <w:rPr>
          <w:rFonts w:ascii="Helvetica" w:eastAsia="Symbol" w:hAnsi="Helvetica" w:cs="Helvetica" w:hint="eastAsia"/>
          <w:b/>
          <w:bCs/>
          <w:color w:val="222222"/>
          <w:kern w:val="0"/>
          <w:sz w:val="21"/>
          <w:szCs w:val="21"/>
          <w:lang w:eastAsia="ru-RU"/>
        </w:rPr>
        <w:t>математических</w:t>
      </w:r>
      <w:r w:rsidRPr="00854440">
        <w:rPr>
          <w:rFonts w:ascii="Helvetica" w:eastAsia="Symbol" w:hAnsi="Helvetica" w:cs="Helvetica"/>
          <w:b/>
          <w:bCs/>
          <w:color w:val="222222"/>
          <w:kern w:val="0"/>
          <w:sz w:val="21"/>
          <w:szCs w:val="21"/>
          <w:lang w:eastAsia="ru-RU"/>
        </w:rPr>
        <w:t xml:space="preserve"> </w:t>
      </w:r>
      <w:r w:rsidRPr="00854440">
        <w:rPr>
          <w:rFonts w:ascii="Helvetica" w:eastAsia="Symbol" w:hAnsi="Helvetica" w:cs="Helvetica" w:hint="eastAsia"/>
          <w:b/>
          <w:bCs/>
          <w:color w:val="222222"/>
          <w:kern w:val="0"/>
          <w:sz w:val="21"/>
          <w:szCs w:val="21"/>
          <w:lang w:eastAsia="ru-RU"/>
        </w:rPr>
        <w:t>наук</w:t>
      </w:r>
      <w:r w:rsidRPr="00854440">
        <w:rPr>
          <w:rFonts w:ascii="Helvetica" w:eastAsia="Symbol" w:hAnsi="Helvetica" w:cs="Helvetica"/>
          <w:b/>
          <w:bCs/>
          <w:color w:val="222222"/>
          <w:kern w:val="0"/>
          <w:sz w:val="21"/>
          <w:szCs w:val="21"/>
          <w:lang w:eastAsia="ru-RU"/>
        </w:rPr>
        <w:t xml:space="preserve"> </w:t>
      </w:r>
      <w:r w:rsidRPr="00854440">
        <w:rPr>
          <w:rFonts w:ascii="Helvetica" w:eastAsia="Symbol" w:hAnsi="Helvetica" w:cs="Helvetica" w:hint="eastAsia"/>
          <w:b/>
          <w:bCs/>
          <w:color w:val="222222"/>
          <w:kern w:val="0"/>
          <w:sz w:val="21"/>
          <w:szCs w:val="21"/>
          <w:lang w:eastAsia="ru-RU"/>
        </w:rPr>
        <w:t>Ковтун</w:t>
      </w:r>
      <w:r w:rsidRPr="00854440">
        <w:rPr>
          <w:rFonts w:ascii="Helvetica" w:eastAsia="Symbol" w:hAnsi="Helvetica" w:cs="Helvetica"/>
          <w:b/>
          <w:bCs/>
          <w:color w:val="222222"/>
          <w:kern w:val="0"/>
          <w:sz w:val="21"/>
          <w:szCs w:val="21"/>
          <w:lang w:eastAsia="ru-RU"/>
        </w:rPr>
        <w:t xml:space="preserve">, </w:t>
      </w:r>
      <w:r w:rsidRPr="00854440">
        <w:rPr>
          <w:rFonts w:ascii="Helvetica" w:eastAsia="Symbol" w:hAnsi="Helvetica" w:cs="Helvetica" w:hint="eastAsia"/>
          <w:b/>
          <w:bCs/>
          <w:color w:val="222222"/>
          <w:kern w:val="0"/>
          <w:sz w:val="21"/>
          <w:szCs w:val="21"/>
          <w:lang w:eastAsia="ru-RU"/>
        </w:rPr>
        <w:t>Дмитрий</w:t>
      </w:r>
      <w:r w:rsidRPr="00854440">
        <w:rPr>
          <w:rFonts w:ascii="Helvetica" w:eastAsia="Symbol" w:hAnsi="Helvetica" w:cs="Helvetica"/>
          <w:b/>
          <w:bCs/>
          <w:color w:val="222222"/>
          <w:kern w:val="0"/>
          <w:sz w:val="21"/>
          <w:szCs w:val="21"/>
          <w:lang w:eastAsia="ru-RU"/>
        </w:rPr>
        <w:t xml:space="preserve"> </w:t>
      </w:r>
      <w:r w:rsidRPr="00854440">
        <w:rPr>
          <w:rFonts w:ascii="Helvetica" w:eastAsia="Symbol" w:hAnsi="Helvetica" w:cs="Helvetica" w:hint="eastAsia"/>
          <w:b/>
          <w:bCs/>
          <w:color w:val="222222"/>
          <w:kern w:val="0"/>
          <w:sz w:val="21"/>
          <w:szCs w:val="21"/>
          <w:lang w:eastAsia="ru-RU"/>
        </w:rPr>
        <w:t>Анатольевич</w:t>
      </w:r>
    </w:p>
    <w:p w14:paraId="238A1B40" w14:textId="77777777" w:rsidR="00854440" w:rsidRPr="00854440" w:rsidRDefault="00854440" w:rsidP="00854440">
      <w:pPr>
        <w:rPr>
          <w:rFonts w:ascii="Helvetica" w:eastAsia="Symbol" w:hAnsi="Helvetica" w:cs="Helvetica"/>
          <w:b/>
          <w:bCs/>
          <w:color w:val="222222"/>
          <w:kern w:val="0"/>
          <w:sz w:val="21"/>
          <w:szCs w:val="21"/>
          <w:lang w:eastAsia="ru-RU"/>
        </w:rPr>
      </w:pPr>
      <w:r w:rsidRPr="00854440">
        <w:rPr>
          <w:rFonts w:ascii="Helvetica" w:eastAsia="Symbol" w:hAnsi="Helvetica" w:cs="Helvetica" w:hint="eastAsia"/>
          <w:b/>
          <w:bCs/>
          <w:color w:val="222222"/>
          <w:kern w:val="0"/>
          <w:sz w:val="21"/>
          <w:szCs w:val="21"/>
          <w:lang w:eastAsia="ru-RU"/>
        </w:rPr>
        <w:t>ВВЕДЕНИЕ</w:t>
      </w:r>
      <w:r w:rsidRPr="00854440">
        <w:rPr>
          <w:rFonts w:ascii="Helvetica" w:eastAsia="Symbol" w:hAnsi="Helvetica" w:cs="Helvetica"/>
          <w:b/>
          <w:bCs/>
          <w:color w:val="222222"/>
          <w:kern w:val="0"/>
          <w:sz w:val="21"/>
          <w:szCs w:val="21"/>
          <w:lang w:eastAsia="ru-RU"/>
        </w:rPr>
        <w:t>.</w:t>
      </w:r>
    </w:p>
    <w:p w14:paraId="04443CDF" w14:textId="77777777" w:rsidR="00854440" w:rsidRPr="00854440" w:rsidRDefault="00854440" w:rsidP="00854440">
      <w:pPr>
        <w:rPr>
          <w:rFonts w:ascii="Helvetica" w:eastAsia="Symbol" w:hAnsi="Helvetica" w:cs="Helvetica"/>
          <w:b/>
          <w:bCs/>
          <w:color w:val="222222"/>
          <w:kern w:val="0"/>
          <w:sz w:val="21"/>
          <w:szCs w:val="21"/>
          <w:lang w:eastAsia="ru-RU"/>
        </w:rPr>
      </w:pPr>
    </w:p>
    <w:p w14:paraId="48DFE997" w14:textId="77777777" w:rsidR="00854440" w:rsidRPr="00854440" w:rsidRDefault="00854440" w:rsidP="00854440">
      <w:pPr>
        <w:rPr>
          <w:rFonts w:ascii="Helvetica" w:eastAsia="Symbol" w:hAnsi="Helvetica" w:cs="Helvetica"/>
          <w:b/>
          <w:bCs/>
          <w:color w:val="222222"/>
          <w:kern w:val="0"/>
          <w:sz w:val="21"/>
          <w:szCs w:val="21"/>
          <w:lang w:eastAsia="ru-RU"/>
        </w:rPr>
      </w:pPr>
      <w:r w:rsidRPr="00854440">
        <w:rPr>
          <w:rFonts w:ascii="Helvetica" w:eastAsia="Symbol" w:hAnsi="Helvetica" w:cs="Helvetica" w:hint="eastAsia"/>
          <w:b/>
          <w:bCs/>
          <w:color w:val="222222"/>
          <w:kern w:val="0"/>
          <w:sz w:val="21"/>
          <w:szCs w:val="21"/>
          <w:lang w:eastAsia="ru-RU"/>
        </w:rPr>
        <w:t>ГЛАВА</w:t>
      </w:r>
      <w:r w:rsidRPr="00854440">
        <w:rPr>
          <w:rFonts w:ascii="Helvetica" w:eastAsia="Symbol" w:hAnsi="Helvetica" w:cs="Helvetica"/>
          <w:b/>
          <w:bCs/>
          <w:color w:val="222222"/>
          <w:kern w:val="0"/>
          <w:sz w:val="21"/>
          <w:szCs w:val="21"/>
          <w:lang w:eastAsia="ru-RU"/>
        </w:rPr>
        <w:t xml:space="preserve"> I. </w:t>
      </w:r>
      <w:r w:rsidRPr="00854440">
        <w:rPr>
          <w:rFonts w:ascii="Helvetica" w:eastAsia="Symbol" w:hAnsi="Helvetica" w:cs="Helvetica" w:hint="eastAsia"/>
          <w:b/>
          <w:bCs/>
          <w:color w:val="222222"/>
          <w:kern w:val="0"/>
          <w:sz w:val="21"/>
          <w:szCs w:val="21"/>
          <w:lang w:eastAsia="ru-RU"/>
        </w:rPr>
        <w:t>ОСОБЕННОСТИ</w:t>
      </w:r>
      <w:r w:rsidRPr="00854440">
        <w:rPr>
          <w:rFonts w:ascii="Helvetica" w:eastAsia="Symbol" w:hAnsi="Helvetica" w:cs="Helvetica"/>
          <w:b/>
          <w:bCs/>
          <w:color w:val="222222"/>
          <w:kern w:val="0"/>
          <w:sz w:val="21"/>
          <w:szCs w:val="21"/>
          <w:lang w:eastAsia="ru-RU"/>
        </w:rPr>
        <w:t xml:space="preserve"> </w:t>
      </w:r>
      <w:r w:rsidRPr="00854440">
        <w:rPr>
          <w:rFonts w:ascii="Helvetica" w:eastAsia="Symbol" w:hAnsi="Helvetica" w:cs="Helvetica" w:hint="eastAsia"/>
          <w:b/>
          <w:bCs/>
          <w:color w:val="222222"/>
          <w:kern w:val="0"/>
          <w:sz w:val="21"/>
          <w:szCs w:val="21"/>
          <w:lang w:eastAsia="ru-RU"/>
        </w:rPr>
        <w:t>ОБЪЕКТОВ</w:t>
      </w:r>
      <w:r w:rsidRPr="00854440">
        <w:rPr>
          <w:rFonts w:ascii="Helvetica" w:eastAsia="Symbol" w:hAnsi="Helvetica" w:cs="Helvetica"/>
          <w:b/>
          <w:bCs/>
          <w:color w:val="222222"/>
          <w:kern w:val="0"/>
          <w:sz w:val="21"/>
          <w:szCs w:val="21"/>
          <w:lang w:eastAsia="ru-RU"/>
        </w:rPr>
        <w:t xml:space="preserve"> </w:t>
      </w:r>
      <w:r w:rsidRPr="00854440">
        <w:rPr>
          <w:rFonts w:ascii="Helvetica" w:eastAsia="Symbol" w:hAnsi="Helvetica" w:cs="Helvetica" w:hint="eastAsia"/>
          <w:b/>
          <w:bCs/>
          <w:color w:val="222222"/>
          <w:kern w:val="0"/>
          <w:sz w:val="21"/>
          <w:szCs w:val="21"/>
          <w:lang w:eastAsia="ru-RU"/>
        </w:rPr>
        <w:t>СЕМЕЙСТВА</w:t>
      </w:r>
      <w:r w:rsidRPr="00854440">
        <w:rPr>
          <w:rFonts w:ascii="Helvetica" w:eastAsia="Symbol" w:hAnsi="Helvetica" w:cs="Helvetica"/>
          <w:b/>
          <w:bCs/>
          <w:color w:val="222222"/>
          <w:kern w:val="0"/>
          <w:sz w:val="21"/>
          <w:szCs w:val="21"/>
          <w:lang w:eastAsia="ru-RU"/>
        </w:rPr>
        <w:t xml:space="preserve"> </w:t>
      </w:r>
      <w:r w:rsidRPr="00854440">
        <w:rPr>
          <w:rFonts w:ascii="Helvetica" w:eastAsia="Symbol" w:hAnsi="Helvetica" w:cs="Helvetica" w:hint="eastAsia"/>
          <w:b/>
          <w:bCs/>
          <w:color w:val="222222"/>
          <w:kern w:val="0"/>
          <w:sz w:val="21"/>
          <w:szCs w:val="21"/>
          <w:lang w:eastAsia="ru-RU"/>
        </w:rPr>
        <w:t>ПЕРОВСКИТОВ</w:t>
      </w:r>
      <w:r w:rsidRPr="00854440">
        <w:rPr>
          <w:rFonts w:ascii="Helvetica" w:eastAsia="Symbol" w:hAnsi="Helvetica" w:cs="Helvetica"/>
          <w:b/>
          <w:bCs/>
          <w:color w:val="222222"/>
          <w:kern w:val="0"/>
          <w:sz w:val="21"/>
          <w:szCs w:val="21"/>
          <w:lang w:eastAsia="ru-RU"/>
        </w:rPr>
        <w:t>.</w:t>
      </w:r>
    </w:p>
    <w:p w14:paraId="511110A2" w14:textId="77777777" w:rsidR="00854440" w:rsidRPr="00854440" w:rsidRDefault="00854440" w:rsidP="00854440">
      <w:pPr>
        <w:rPr>
          <w:rFonts w:ascii="Helvetica" w:eastAsia="Symbol" w:hAnsi="Helvetica" w:cs="Helvetica"/>
          <w:b/>
          <w:bCs/>
          <w:color w:val="222222"/>
          <w:kern w:val="0"/>
          <w:sz w:val="21"/>
          <w:szCs w:val="21"/>
          <w:lang w:eastAsia="ru-RU"/>
        </w:rPr>
      </w:pPr>
    </w:p>
    <w:p w14:paraId="16B7FB55" w14:textId="77777777" w:rsidR="00854440" w:rsidRPr="00854440" w:rsidRDefault="00854440" w:rsidP="00854440">
      <w:pPr>
        <w:rPr>
          <w:rFonts w:ascii="Helvetica" w:eastAsia="Symbol" w:hAnsi="Helvetica" w:cs="Helvetica"/>
          <w:b/>
          <w:bCs/>
          <w:color w:val="222222"/>
          <w:kern w:val="0"/>
          <w:sz w:val="21"/>
          <w:szCs w:val="21"/>
          <w:lang w:eastAsia="ru-RU"/>
        </w:rPr>
      </w:pPr>
      <w:r w:rsidRPr="00854440">
        <w:rPr>
          <w:rFonts w:ascii="Helvetica" w:eastAsia="Symbol" w:hAnsi="Helvetica" w:cs="Helvetica"/>
          <w:b/>
          <w:bCs/>
          <w:color w:val="222222"/>
          <w:kern w:val="0"/>
          <w:sz w:val="21"/>
          <w:szCs w:val="21"/>
          <w:lang w:eastAsia="ru-RU"/>
        </w:rPr>
        <w:t xml:space="preserve">1.1 </w:t>
      </w:r>
      <w:r w:rsidRPr="00854440">
        <w:rPr>
          <w:rFonts w:ascii="Helvetica" w:eastAsia="Symbol" w:hAnsi="Helvetica" w:cs="Helvetica" w:hint="eastAsia"/>
          <w:b/>
          <w:bCs/>
          <w:color w:val="222222"/>
          <w:kern w:val="0"/>
          <w:sz w:val="21"/>
          <w:szCs w:val="21"/>
          <w:lang w:eastAsia="ru-RU"/>
        </w:rPr>
        <w:t>Введение</w:t>
      </w:r>
      <w:r w:rsidRPr="00854440">
        <w:rPr>
          <w:rFonts w:ascii="Helvetica" w:eastAsia="Symbol" w:hAnsi="Helvetica" w:cs="Helvetica"/>
          <w:b/>
          <w:bCs/>
          <w:color w:val="222222"/>
          <w:kern w:val="0"/>
          <w:sz w:val="21"/>
          <w:szCs w:val="21"/>
          <w:lang w:eastAsia="ru-RU"/>
        </w:rPr>
        <w:t>.</w:t>
      </w:r>
    </w:p>
    <w:p w14:paraId="2B31B59C" w14:textId="77777777" w:rsidR="00854440" w:rsidRPr="00854440" w:rsidRDefault="00854440" w:rsidP="00854440">
      <w:pPr>
        <w:rPr>
          <w:rFonts w:ascii="Helvetica" w:eastAsia="Symbol" w:hAnsi="Helvetica" w:cs="Helvetica"/>
          <w:b/>
          <w:bCs/>
          <w:color w:val="222222"/>
          <w:kern w:val="0"/>
          <w:sz w:val="21"/>
          <w:szCs w:val="21"/>
          <w:lang w:eastAsia="ru-RU"/>
        </w:rPr>
      </w:pPr>
    </w:p>
    <w:p w14:paraId="2D10F152" w14:textId="77777777" w:rsidR="00854440" w:rsidRPr="00854440" w:rsidRDefault="00854440" w:rsidP="00854440">
      <w:pPr>
        <w:rPr>
          <w:rFonts w:ascii="Helvetica" w:eastAsia="Symbol" w:hAnsi="Helvetica" w:cs="Helvetica"/>
          <w:b/>
          <w:bCs/>
          <w:color w:val="222222"/>
          <w:kern w:val="0"/>
          <w:sz w:val="21"/>
          <w:szCs w:val="21"/>
          <w:lang w:eastAsia="ru-RU"/>
        </w:rPr>
      </w:pPr>
      <w:r w:rsidRPr="00854440">
        <w:rPr>
          <w:rFonts w:ascii="Helvetica" w:eastAsia="Symbol" w:hAnsi="Helvetica" w:cs="Helvetica"/>
          <w:b/>
          <w:bCs/>
          <w:color w:val="222222"/>
          <w:kern w:val="0"/>
          <w:sz w:val="21"/>
          <w:szCs w:val="21"/>
          <w:lang w:eastAsia="ru-RU"/>
        </w:rPr>
        <w:t xml:space="preserve">1.2. </w:t>
      </w:r>
      <w:r w:rsidRPr="00854440">
        <w:rPr>
          <w:rFonts w:ascii="Helvetica" w:eastAsia="Symbol" w:hAnsi="Helvetica" w:cs="Helvetica" w:hint="eastAsia"/>
          <w:b/>
          <w:bCs/>
          <w:color w:val="222222"/>
          <w:kern w:val="0"/>
          <w:sz w:val="21"/>
          <w:szCs w:val="21"/>
          <w:lang w:eastAsia="ru-RU"/>
        </w:rPr>
        <w:t>Модели</w:t>
      </w:r>
      <w:r w:rsidRPr="00854440">
        <w:rPr>
          <w:rFonts w:ascii="Helvetica" w:eastAsia="Symbol" w:hAnsi="Helvetica" w:cs="Helvetica"/>
          <w:b/>
          <w:bCs/>
          <w:color w:val="222222"/>
          <w:kern w:val="0"/>
          <w:sz w:val="21"/>
          <w:szCs w:val="21"/>
          <w:lang w:eastAsia="ru-RU"/>
        </w:rPr>
        <w:t xml:space="preserve"> </w:t>
      </w:r>
      <w:r w:rsidRPr="00854440">
        <w:rPr>
          <w:rFonts w:ascii="Helvetica" w:eastAsia="Symbol" w:hAnsi="Helvetica" w:cs="Helvetica" w:hint="eastAsia"/>
          <w:b/>
          <w:bCs/>
          <w:color w:val="222222"/>
          <w:kern w:val="0"/>
          <w:sz w:val="21"/>
          <w:szCs w:val="21"/>
          <w:lang w:eastAsia="ru-RU"/>
        </w:rPr>
        <w:t>фазовых</w:t>
      </w:r>
      <w:r w:rsidRPr="00854440">
        <w:rPr>
          <w:rFonts w:ascii="Helvetica" w:eastAsia="Symbol" w:hAnsi="Helvetica" w:cs="Helvetica"/>
          <w:b/>
          <w:bCs/>
          <w:color w:val="222222"/>
          <w:kern w:val="0"/>
          <w:sz w:val="21"/>
          <w:szCs w:val="21"/>
          <w:lang w:eastAsia="ru-RU"/>
        </w:rPr>
        <w:t xml:space="preserve"> </w:t>
      </w:r>
      <w:r w:rsidRPr="00854440">
        <w:rPr>
          <w:rFonts w:ascii="Helvetica" w:eastAsia="Symbol" w:hAnsi="Helvetica" w:cs="Helvetica" w:hint="eastAsia"/>
          <w:b/>
          <w:bCs/>
          <w:color w:val="222222"/>
          <w:kern w:val="0"/>
          <w:sz w:val="21"/>
          <w:szCs w:val="21"/>
          <w:lang w:eastAsia="ru-RU"/>
        </w:rPr>
        <w:t>переходов</w:t>
      </w:r>
      <w:r w:rsidRPr="00854440">
        <w:rPr>
          <w:rFonts w:ascii="Helvetica" w:eastAsia="Symbol" w:hAnsi="Helvetica" w:cs="Helvetica"/>
          <w:b/>
          <w:bCs/>
          <w:color w:val="222222"/>
          <w:kern w:val="0"/>
          <w:sz w:val="21"/>
          <w:szCs w:val="21"/>
          <w:lang w:eastAsia="ru-RU"/>
        </w:rPr>
        <w:t xml:space="preserve"> </w:t>
      </w:r>
      <w:r w:rsidRPr="00854440">
        <w:rPr>
          <w:rFonts w:ascii="Helvetica" w:eastAsia="Symbol" w:hAnsi="Helvetica" w:cs="Helvetica" w:hint="eastAsia"/>
          <w:b/>
          <w:bCs/>
          <w:color w:val="222222"/>
          <w:kern w:val="0"/>
          <w:sz w:val="21"/>
          <w:szCs w:val="21"/>
          <w:lang w:eastAsia="ru-RU"/>
        </w:rPr>
        <w:t>в</w:t>
      </w:r>
      <w:r w:rsidRPr="00854440">
        <w:rPr>
          <w:rFonts w:ascii="Helvetica" w:eastAsia="Symbol" w:hAnsi="Helvetica" w:cs="Helvetica"/>
          <w:b/>
          <w:bCs/>
          <w:color w:val="222222"/>
          <w:kern w:val="0"/>
          <w:sz w:val="21"/>
          <w:szCs w:val="21"/>
          <w:lang w:eastAsia="ru-RU"/>
        </w:rPr>
        <w:t xml:space="preserve"> </w:t>
      </w:r>
      <w:r w:rsidRPr="00854440">
        <w:rPr>
          <w:rFonts w:ascii="Helvetica" w:eastAsia="Symbol" w:hAnsi="Helvetica" w:cs="Helvetica" w:hint="eastAsia"/>
          <w:b/>
          <w:bCs/>
          <w:color w:val="222222"/>
          <w:kern w:val="0"/>
          <w:sz w:val="21"/>
          <w:szCs w:val="21"/>
          <w:lang w:eastAsia="ru-RU"/>
        </w:rPr>
        <w:t>перовскитах</w:t>
      </w:r>
      <w:r w:rsidRPr="00854440">
        <w:rPr>
          <w:rFonts w:ascii="Helvetica" w:eastAsia="Symbol" w:hAnsi="Helvetica" w:cs="Helvetica"/>
          <w:b/>
          <w:bCs/>
          <w:color w:val="222222"/>
          <w:kern w:val="0"/>
          <w:sz w:val="21"/>
          <w:szCs w:val="21"/>
          <w:lang w:eastAsia="ru-RU"/>
        </w:rPr>
        <w:t>.</w:t>
      </w:r>
    </w:p>
    <w:p w14:paraId="7E06B3D9" w14:textId="77777777" w:rsidR="00854440" w:rsidRPr="00854440" w:rsidRDefault="00854440" w:rsidP="00854440">
      <w:pPr>
        <w:rPr>
          <w:rFonts w:ascii="Helvetica" w:eastAsia="Symbol" w:hAnsi="Helvetica" w:cs="Helvetica"/>
          <w:b/>
          <w:bCs/>
          <w:color w:val="222222"/>
          <w:kern w:val="0"/>
          <w:sz w:val="21"/>
          <w:szCs w:val="21"/>
          <w:lang w:eastAsia="ru-RU"/>
        </w:rPr>
      </w:pPr>
    </w:p>
    <w:p w14:paraId="622E7C99" w14:textId="77777777" w:rsidR="00854440" w:rsidRPr="00854440" w:rsidRDefault="00854440" w:rsidP="00854440">
      <w:pPr>
        <w:rPr>
          <w:rFonts w:ascii="Helvetica" w:eastAsia="Symbol" w:hAnsi="Helvetica" w:cs="Helvetica"/>
          <w:b/>
          <w:bCs/>
          <w:color w:val="222222"/>
          <w:kern w:val="0"/>
          <w:sz w:val="21"/>
          <w:szCs w:val="21"/>
          <w:lang w:eastAsia="ru-RU"/>
        </w:rPr>
      </w:pPr>
      <w:r w:rsidRPr="00854440">
        <w:rPr>
          <w:rFonts w:ascii="Helvetica" w:eastAsia="Symbol" w:hAnsi="Helvetica" w:cs="Helvetica"/>
          <w:b/>
          <w:bCs/>
          <w:color w:val="222222"/>
          <w:kern w:val="0"/>
          <w:sz w:val="21"/>
          <w:szCs w:val="21"/>
          <w:lang w:eastAsia="ru-RU"/>
        </w:rPr>
        <w:t xml:space="preserve">1.3. </w:t>
      </w:r>
      <w:r w:rsidRPr="00854440">
        <w:rPr>
          <w:rFonts w:ascii="Helvetica" w:eastAsia="Symbol" w:hAnsi="Helvetica" w:cs="Helvetica" w:hint="eastAsia"/>
          <w:b/>
          <w:bCs/>
          <w:color w:val="222222"/>
          <w:kern w:val="0"/>
          <w:sz w:val="21"/>
          <w:szCs w:val="21"/>
          <w:lang w:eastAsia="ru-RU"/>
        </w:rPr>
        <w:t>Структурные</w:t>
      </w:r>
      <w:r w:rsidRPr="00854440">
        <w:rPr>
          <w:rFonts w:ascii="Helvetica" w:eastAsia="Symbol" w:hAnsi="Helvetica" w:cs="Helvetica"/>
          <w:b/>
          <w:bCs/>
          <w:color w:val="222222"/>
          <w:kern w:val="0"/>
          <w:sz w:val="21"/>
          <w:szCs w:val="21"/>
          <w:lang w:eastAsia="ru-RU"/>
        </w:rPr>
        <w:t xml:space="preserve"> </w:t>
      </w:r>
      <w:r w:rsidRPr="00854440">
        <w:rPr>
          <w:rFonts w:ascii="Helvetica" w:eastAsia="Symbol" w:hAnsi="Helvetica" w:cs="Helvetica" w:hint="eastAsia"/>
          <w:b/>
          <w:bCs/>
          <w:color w:val="222222"/>
          <w:kern w:val="0"/>
          <w:sz w:val="21"/>
          <w:szCs w:val="21"/>
          <w:lang w:eastAsia="ru-RU"/>
        </w:rPr>
        <w:t>модели</w:t>
      </w:r>
      <w:r w:rsidRPr="00854440">
        <w:rPr>
          <w:rFonts w:ascii="Helvetica" w:eastAsia="Symbol" w:hAnsi="Helvetica" w:cs="Helvetica"/>
          <w:b/>
          <w:bCs/>
          <w:color w:val="222222"/>
          <w:kern w:val="0"/>
          <w:sz w:val="21"/>
          <w:szCs w:val="21"/>
          <w:lang w:eastAsia="ru-RU"/>
        </w:rPr>
        <w:t xml:space="preserve"> </w:t>
      </w:r>
      <w:r w:rsidRPr="00854440">
        <w:rPr>
          <w:rFonts w:ascii="Helvetica" w:eastAsia="Symbol" w:hAnsi="Helvetica" w:cs="Helvetica" w:hint="eastAsia"/>
          <w:b/>
          <w:bCs/>
          <w:color w:val="222222"/>
          <w:kern w:val="0"/>
          <w:sz w:val="21"/>
          <w:szCs w:val="21"/>
          <w:lang w:eastAsia="ru-RU"/>
        </w:rPr>
        <w:t>перовскитов</w:t>
      </w:r>
      <w:r w:rsidRPr="00854440">
        <w:rPr>
          <w:rFonts w:ascii="Helvetica" w:eastAsia="Symbol" w:hAnsi="Helvetica" w:cs="Helvetica"/>
          <w:b/>
          <w:bCs/>
          <w:color w:val="222222"/>
          <w:kern w:val="0"/>
          <w:sz w:val="21"/>
          <w:szCs w:val="21"/>
          <w:lang w:eastAsia="ru-RU"/>
        </w:rPr>
        <w:t>.</w:t>
      </w:r>
    </w:p>
    <w:p w14:paraId="2C6EE1A9" w14:textId="77777777" w:rsidR="00854440" w:rsidRPr="00854440" w:rsidRDefault="00854440" w:rsidP="00854440">
      <w:pPr>
        <w:rPr>
          <w:rFonts w:ascii="Helvetica" w:eastAsia="Symbol" w:hAnsi="Helvetica" w:cs="Helvetica"/>
          <w:b/>
          <w:bCs/>
          <w:color w:val="222222"/>
          <w:kern w:val="0"/>
          <w:sz w:val="21"/>
          <w:szCs w:val="21"/>
          <w:lang w:eastAsia="ru-RU"/>
        </w:rPr>
      </w:pPr>
    </w:p>
    <w:p w14:paraId="34D3CF56" w14:textId="77777777" w:rsidR="00854440" w:rsidRPr="00854440" w:rsidRDefault="00854440" w:rsidP="00854440">
      <w:pPr>
        <w:rPr>
          <w:rFonts w:ascii="Helvetica" w:eastAsia="Symbol" w:hAnsi="Helvetica" w:cs="Helvetica"/>
          <w:b/>
          <w:bCs/>
          <w:color w:val="222222"/>
          <w:kern w:val="0"/>
          <w:sz w:val="21"/>
          <w:szCs w:val="21"/>
          <w:lang w:eastAsia="ru-RU"/>
        </w:rPr>
      </w:pPr>
      <w:r w:rsidRPr="00854440">
        <w:rPr>
          <w:rFonts w:ascii="Helvetica" w:eastAsia="Symbol" w:hAnsi="Helvetica" w:cs="Helvetica"/>
          <w:b/>
          <w:bCs/>
          <w:color w:val="222222"/>
          <w:kern w:val="0"/>
          <w:sz w:val="21"/>
          <w:szCs w:val="21"/>
          <w:lang w:eastAsia="ru-RU"/>
        </w:rPr>
        <w:t xml:space="preserve">1.3.1. </w:t>
      </w:r>
      <w:r w:rsidRPr="00854440">
        <w:rPr>
          <w:rFonts w:ascii="Helvetica" w:eastAsia="Symbol" w:hAnsi="Helvetica" w:cs="Helvetica" w:hint="eastAsia"/>
          <w:b/>
          <w:bCs/>
          <w:color w:val="222222"/>
          <w:kern w:val="0"/>
          <w:sz w:val="21"/>
          <w:szCs w:val="21"/>
          <w:lang w:eastAsia="ru-RU"/>
        </w:rPr>
        <w:t>Дифракционные</w:t>
      </w:r>
      <w:r w:rsidRPr="00854440">
        <w:rPr>
          <w:rFonts w:ascii="Helvetica" w:eastAsia="Symbol" w:hAnsi="Helvetica" w:cs="Helvetica"/>
          <w:b/>
          <w:bCs/>
          <w:color w:val="222222"/>
          <w:kern w:val="0"/>
          <w:sz w:val="21"/>
          <w:szCs w:val="21"/>
          <w:lang w:eastAsia="ru-RU"/>
        </w:rPr>
        <w:t xml:space="preserve"> </w:t>
      </w:r>
      <w:r w:rsidRPr="00854440">
        <w:rPr>
          <w:rFonts w:ascii="Helvetica" w:eastAsia="Symbol" w:hAnsi="Helvetica" w:cs="Helvetica" w:hint="eastAsia"/>
          <w:b/>
          <w:bCs/>
          <w:color w:val="222222"/>
          <w:kern w:val="0"/>
          <w:sz w:val="21"/>
          <w:szCs w:val="21"/>
          <w:lang w:eastAsia="ru-RU"/>
        </w:rPr>
        <w:t>методы</w:t>
      </w:r>
      <w:r w:rsidRPr="00854440">
        <w:rPr>
          <w:rFonts w:ascii="Helvetica" w:eastAsia="Symbol" w:hAnsi="Helvetica" w:cs="Helvetica"/>
          <w:b/>
          <w:bCs/>
          <w:color w:val="222222"/>
          <w:kern w:val="0"/>
          <w:sz w:val="21"/>
          <w:szCs w:val="21"/>
          <w:lang w:eastAsia="ru-RU"/>
        </w:rPr>
        <w:t xml:space="preserve"> </w:t>
      </w:r>
      <w:r w:rsidRPr="00854440">
        <w:rPr>
          <w:rFonts w:ascii="Helvetica" w:eastAsia="Symbol" w:hAnsi="Helvetica" w:cs="Helvetica" w:hint="eastAsia"/>
          <w:b/>
          <w:bCs/>
          <w:color w:val="222222"/>
          <w:kern w:val="0"/>
          <w:sz w:val="21"/>
          <w:szCs w:val="21"/>
          <w:lang w:eastAsia="ru-RU"/>
        </w:rPr>
        <w:t>изучения</w:t>
      </w:r>
      <w:r w:rsidRPr="00854440">
        <w:rPr>
          <w:rFonts w:ascii="Helvetica" w:eastAsia="Symbol" w:hAnsi="Helvetica" w:cs="Helvetica"/>
          <w:b/>
          <w:bCs/>
          <w:color w:val="222222"/>
          <w:kern w:val="0"/>
          <w:sz w:val="21"/>
          <w:szCs w:val="21"/>
          <w:lang w:eastAsia="ru-RU"/>
        </w:rPr>
        <w:t xml:space="preserve"> </w:t>
      </w:r>
      <w:r w:rsidRPr="00854440">
        <w:rPr>
          <w:rFonts w:ascii="Helvetica" w:eastAsia="Symbol" w:hAnsi="Helvetica" w:cs="Helvetica" w:hint="eastAsia"/>
          <w:b/>
          <w:bCs/>
          <w:color w:val="222222"/>
          <w:kern w:val="0"/>
          <w:sz w:val="21"/>
          <w:szCs w:val="21"/>
          <w:lang w:eastAsia="ru-RU"/>
        </w:rPr>
        <w:t>строения</w:t>
      </w:r>
      <w:r w:rsidRPr="00854440">
        <w:rPr>
          <w:rFonts w:ascii="Helvetica" w:eastAsia="Symbol" w:hAnsi="Helvetica" w:cs="Helvetica"/>
          <w:b/>
          <w:bCs/>
          <w:color w:val="222222"/>
          <w:kern w:val="0"/>
          <w:sz w:val="21"/>
          <w:szCs w:val="21"/>
          <w:lang w:eastAsia="ru-RU"/>
        </w:rPr>
        <w:t xml:space="preserve"> </w:t>
      </w:r>
      <w:r w:rsidRPr="00854440">
        <w:rPr>
          <w:rFonts w:ascii="Helvetica" w:eastAsia="Symbol" w:hAnsi="Helvetica" w:cs="Helvetica" w:hint="eastAsia"/>
          <w:b/>
          <w:bCs/>
          <w:color w:val="222222"/>
          <w:kern w:val="0"/>
          <w:sz w:val="21"/>
          <w:szCs w:val="21"/>
          <w:lang w:eastAsia="ru-RU"/>
        </w:rPr>
        <w:t>сегнетоэлектрических</w:t>
      </w:r>
      <w:r w:rsidRPr="00854440">
        <w:rPr>
          <w:rFonts w:ascii="Helvetica" w:eastAsia="Symbol" w:hAnsi="Helvetica" w:cs="Helvetica"/>
          <w:b/>
          <w:bCs/>
          <w:color w:val="222222"/>
          <w:kern w:val="0"/>
          <w:sz w:val="21"/>
          <w:szCs w:val="21"/>
          <w:lang w:eastAsia="ru-RU"/>
        </w:rPr>
        <w:t xml:space="preserve"> </w:t>
      </w:r>
      <w:r w:rsidRPr="00854440">
        <w:rPr>
          <w:rFonts w:ascii="Helvetica" w:eastAsia="Symbol" w:hAnsi="Helvetica" w:cs="Helvetica" w:hint="eastAsia"/>
          <w:b/>
          <w:bCs/>
          <w:color w:val="222222"/>
          <w:kern w:val="0"/>
          <w:sz w:val="21"/>
          <w:szCs w:val="21"/>
          <w:lang w:eastAsia="ru-RU"/>
        </w:rPr>
        <w:t>кристаллов</w:t>
      </w:r>
      <w:r w:rsidRPr="00854440">
        <w:rPr>
          <w:rFonts w:ascii="Helvetica" w:eastAsia="Symbol" w:hAnsi="Helvetica" w:cs="Helvetica"/>
          <w:b/>
          <w:bCs/>
          <w:color w:val="222222"/>
          <w:kern w:val="0"/>
          <w:sz w:val="21"/>
          <w:szCs w:val="21"/>
          <w:lang w:eastAsia="ru-RU"/>
        </w:rPr>
        <w:t>.</w:t>
      </w:r>
    </w:p>
    <w:p w14:paraId="3CC5DFE6" w14:textId="77777777" w:rsidR="00854440" w:rsidRPr="00854440" w:rsidRDefault="00854440" w:rsidP="00854440">
      <w:pPr>
        <w:rPr>
          <w:rFonts w:ascii="Helvetica" w:eastAsia="Symbol" w:hAnsi="Helvetica" w:cs="Helvetica"/>
          <w:b/>
          <w:bCs/>
          <w:color w:val="222222"/>
          <w:kern w:val="0"/>
          <w:sz w:val="21"/>
          <w:szCs w:val="21"/>
          <w:lang w:eastAsia="ru-RU"/>
        </w:rPr>
      </w:pPr>
    </w:p>
    <w:p w14:paraId="0E2B433D" w14:textId="77777777" w:rsidR="00854440" w:rsidRPr="00854440" w:rsidRDefault="00854440" w:rsidP="00854440">
      <w:pPr>
        <w:rPr>
          <w:rFonts w:ascii="Helvetica" w:eastAsia="Symbol" w:hAnsi="Helvetica" w:cs="Helvetica"/>
          <w:b/>
          <w:bCs/>
          <w:color w:val="222222"/>
          <w:kern w:val="0"/>
          <w:sz w:val="21"/>
          <w:szCs w:val="21"/>
          <w:lang w:eastAsia="ru-RU"/>
        </w:rPr>
      </w:pPr>
      <w:r w:rsidRPr="00854440">
        <w:rPr>
          <w:rFonts w:ascii="Helvetica" w:eastAsia="Symbol" w:hAnsi="Helvetica" w:cs="Helvetica"/>
          <w:b/>
          <w:bCs/>
          <w:color w:val="222222"/>
          <w:kern w:val="0"/>
          <w:sz w:val="21"/>
          <w:szCs w:val="21"/>
          <w:lang w:eastAsia="ru-RU"/>
        </w:rPr>
        <w:t xml:space="preserve">1.3.2. </w:t>
      </w:r>
      <w:r w:rsidRPr="00854440">
        <w:rPr>
          <w:rFonts w:ascii="Helvetica" w:eastAsia="Symbol" w:hAnsi="Helvetica" w:cs="Helvetica" w:hint="eastAsia"/>
          <w:b/>
          <w:bCs/>
          <w:color w:val="222222"/>
          <w:kern w:val="0"/>
          <w:sz w:val="21"/>
          <w:szCs w:val="21"/>
          <w:lang w:eastAsia="ru-RU"/>
        </w:rPr>
        <w:t>Недифракционные</w:t>
      </w:r>
      <w:r w:rsidRPr="00854440">
        <w:rPr>
          <w:rFonts w:ascii="Helvetica" w:eastAsia="Symbol" w:hAnsi="Helvetica" w:cs="Helvetica"/>
          <w:b/>
          <w:bCs/>
          <w:color w:val="222222"/>
          <w:kern w:val="0"/>
          <w:sz w:val="21"/>
          <w:szCs w:val="21"/>
          <w:lang w:eastAsia="ru-RU"/>
        </w:rPr>
        <w:t xml:space="preserve"> </w:t>
      </w:r>
      <w:r w:rsidRPr="00854440">
        <w:rPr>
          <w:rFonts w:ascii="Helvetica" w:eastAsia="Symbol" w:hAnsi="Helvetica" w:cs="Helvetica" w:hint="eastAsia"/>
          <w:b/>
          <w:bCs/>
          <w:color w:val="222222"/>
          <w:kern w:val="0"/>
          <w:sz w:val="21"/>
          <w:szCs w:val="21"/>
          <w:lang w:eastAsia="ru-RU"/>
        </w:rPr>
        <w:t>методы</w:t>
      </w:r>
      <w:r w:rsidRPr="00854440">
        <w:rPr>
          <w:rFonts w:ascii="Helvetica" w:eastAsia="Symbol" w:hAnsi="Helvetica" w:cs="Helvetica"/>
          <w:b/>
          <w:bCs/>
          <w:color w:val="222222"/>
          <w:kern w:val="0"/>
          <w:sz w:val="21"/>
          <w:szCs w:val="21"/>
          <w:lang w:eastAsia="ru-RU"/>
        </w:rPr>
        <w:t xml:space="preserve"> </w:t>
      </w:r>
      <w:r w:rsidRPr="00854440">
        <w:rPr>
          <w:rFonts w:ascii="Helvetica" w:eastAsia="Symbol" w:hAnsi="Helvetica" w:cs="Helvetica" w:hint="eastAsia"/>
          <w:b/>
          <w:bCs/>
          <w:color w:val="222222"/>
          <w:kern w:val="0"/>
          <w:sz w:val="21"/>
          <w:szCs w:val="21"/>
          <w:lang w:eastAsia="ru-RU"/>
        </w:rPr>
        <w:t>изучения</w:t>
      </w:r>
      <w:r w:rsidRPr="00854440">
        <w:rPr>
          <w:rFonts w:ascii="Helvetica" w:eastAsia="Symbol" w:hAnsi="Helvetica" w:cs="Helvetica"/>
          <w:b/>
          <w:bCs/>
          <w:color w:val="222222"/>
          <w:kern w:val="0"/>
          <w:sz w:val="21"/>
          <w:szCs w:val="21"/>
          <w:lang w:eastAsia="ru-RU"/>
        </w:rPr>
        <w:t xml:space="preserve"> </w:t>
      </w:r>
      <w:r w:rsidRPr="00854440">
        <w:rPr>
          <w:rFonts w:ascii="Helvetica" w:eastAsia="Symbol" w:hAnsi="Helvetica" w:cs="Helvetica" w:hint="eastAsia"/>
          <w:b/>
          <w:bCs/>
          <w:color w:val="222222"/>
          <w:kern w:val="0"/>
          <w:sz w:val="21"/>
          <w:szCs w:val="21"/>
          <w:lang w:eastAsia="ru-RU"/>
        </w:rPr>
        <w:t>структур</w:t>
      </w:r>
      <w:r w:rsidRPr="00854440">
        <w:rPr>
          <w:rFonts w:ascii="Helvetica" w:eastAsia="Symbol" w:hAnsi="Helvetica" w:cs="Helvetica"/>
          <w:b/>
          <w:bCs/>
          <w:color w:val="222222"/>
          <w:kern w:val="0"/>
          <w:sz w:val="21"/>
          <w:szCs w:val="21"/>
          <w:lang w:eastAsia="ru-RU"/>
        </w:rPr>
        <w:t xml:space="preserve"> </w:t>
      </w:r>
      <w:r w:rsidRPr="00854440">
        <w:rPr>
          <w:rFonts w:ascii="Helvetica" w:eastAsia="Symbol" w:hAnsi="Helvetica" w:cs="Helvetica" w:hint="eastAsia"/>
          <w:b/>
          <w:bCs/>
          <w:color w:val="222222"/>
          <w:kern w:val="0"/>
          <w:sz w:val="21"/>
          <w:szCs w:val="21"/>
          <w:lang w:eastAsia="ru-RU"/>
        </w:rPr>
        <w:t>сегнетоэлектриков</w:t>
      </w:r>
      <w:r w:rsidRPr="00854440">
        <w:rPr>
          <w:rFonts w:ascii="Helvetica" w:eastAsia="Symbol" w:hAnsi="Helvetica" w:cs="Helvetica"/>
          <w:b/>
          <w:bCs/>
          <w:color w:val="222222"/>
          <w:kern w:val="0"/>
          <w:sz w:val="21"/>
          <w:szCs w:val="21"/>
          <w:lang w:eastAsia="ru-RU"/>
        </w:rPr>
        <w:t>.</w:t>
      </w:r>
    </w:p>
    <w:p w14:paraId="2CBF35FB" w14:textId="77777777" w:rsidR="00854440" w:rsidRPr="00854440" w:rsidRDefault="00854440" w:rsidP="00854440">
      <w:pPr>
        <w:rPr>
          <w:rFonts w:ascii="Helvetica" w:eastAsia="Symbol" w:hAnsi="Helvetica" w:cs="Helvetica"/>
          <w:b/>
          <w:bCs/>
          <w:color w:val="222222"/>
          <w:kern w:val="0"/>
          <w:sz w:val="21"/>
          <w:szCs w:val="21"/>
          <w:lang w:eastAsia="ru-RU"/>
        </w:rPr>
      </w:pPr>
    </w:p>
    <w:p w14:paraId="3E86A837" w14:textId="77777777" w:rsidR="00854440" w:rsidRPr="00854440" w:rsidRDefault="00854440" w:rsidP="00854440">
      <w:pPr>
        <w:rPr>
          <w:rFonts w:ascii="Helvetica" w:eastAsia="Symbol" w:hAnsi="Helvetica" w:cs="Helvetica"/>
          <w:b/>
          <w:bCs/>
          <w:color w:val="222222"/>
          <w:kern w:val="0"/>
          <w:sz w:val="21"/>
          <w:szCs w:val="21"/>
          <w:lang w:eastAsia="ru-RU"/>
        </w:rPr>
      </w:pPr>
      <w:r w:rsidRPr="00854440">
        <w:rPr>
          <w:rFonts w:ascii="Helvetica" w:eastAsia="Symbol" w:hAnsi="Helvetica" w:cs="Helvetica"/>
          <w:b/>
          <w:bCs/>
          <w:color w:val="222222"/>
          <w:kern w:val="0"/>
          <w:sz w:val="21"/>
          <w:szCs w:val="21"/>
          <w:lang w:eastAsia="ru-RU"/>
        </w:rPr>
        <w:t xml:space="preserve">1.3.3. </w:t>
      </w:r>
      <w:r w:rsidRPr="00854440">
        <w:rPr>
          <w:rFonts w:ascii="Helvetica" w:eastAsia="Symbol" w:hAnsi="Helvetica" w:cs="Helvetica" w:hint="eastAsia"/>
          <w:b/>
          <w:bCs/>
          <w:color w:val="222222"/>
          <w:kern w:val="0"/>
          <w:sz w:val="21"/>
          <w:szCs w:val="21"/>
          <w:lang w:eastAsia="ru-RU"/>
        </w:rPr>
        <w:t>Структура</w:t>
      </w:r>
      <w:r w:rsidRPr="00854440">
        <w:rPr>
          <w:rFonts w:ascii="Helvetica" w:eastAsia="Symbol" w:hAnsi="Helvetica" w:cs="Helvetica"/>
          <w:b/>
          <w:bCs/>
          <w:color w:val="222222"/>
          <w:kern w:val="0"/>
          <w:sz w:val="21"/>
          <w:szCs w:val="21"/>
          <w:lang w:eastAsia="ru-RU"/>
        </w:rPr>
        <w:t xml:space="preserve"> </w:t>
      </w:r>
      <w:r w:rsidRPr="00854440">
        <w:rPr>
          <w:rFonts w:ascii="Helvetica" w:eastAsia="Symbol" w:hAnsi="Helvetica" w:cs="Helvetica" w:hint="eastAsia"/>
          <w:b/>
          <w:bCs/>
          <w:color w:val="222222"/>
          <w:kern w:val="0"/>
          <w:sz w:val="21"/>
          <w:szCs w:val="21"/>
          <w:lang w:eastAsia="ru-RU"/>
        </w:rPr>
        <w:t>и</w:t>
      </w:r>
      <w:r w:rsidRPr="00854440">
        <w:rPr>
          <w:rFonts w:ascii="Helvetica" w:eastAsia="Symbol" w:hAnsi="Helvetica" w:cs="Helvetica"/>
          <w:b/>
          <w:bCs/>
          <w:color w:val="222222"/>
          <w:kern w:val="0"/>
          <w:sz w:val="21"/>
          <w:szCs w:val="21"/>
          <w:lang w:eastAsia="ru-RU"/>
        </w:rPr>
        <w:t xml:space="preserve"> </w:t>
      </w:r>
      <w:r w:rsidRPr="00854440">
        <w:rPr>
          <w:rFonts w:ascii="Helvetica" w:eastAsia="Symbol" w:hAnsi="Helvetica" w:cs="Helvetica" w:hint="eastAsia"/>
          <w:b/>
          <w:bCs/>
          <w:color w:val="222222"/>
          <w:kern w:val="0"/>
          <w:sz w:val="21"/>
          <w:szCs w:val="21"/>
          <w:lang w:eastAsia="ru-RU"/>
        </w:rPr>
        <w:t>физические</w:t>
      </w:r>
      <w:r w:rsidRPr="00854440">
        <w:rPr>
          <w:rFonts w:ascii="Helvetica" w:eastAsia="Symbol" w:hAnsi="Helvetica" w:cs="Helvetica"/>
          <w:b/>
          <w:bCs/>
          <w:color w:val="222222"/>
          <w:kern w:val="0"/>
          <w:sz w:val="21"/>
          <w:szCs w:val="21"/>
          <w:lang w:eastAsia="ru-RU"/>
        </w:rPr>
        <w:t xml:space="preserve"> </w:t>
      </w:r>
      <w:r w:rsidRPr="00854440">
        <w:rPr>
          <w:rFonts w:ascii="Helvetica" w:eastAsia="Symbol" w:hAnsi="Helvetica" w:cs="Helvetica" w:hint="eastAsia"/>
          <w:b/>
          <w:bCs/>
          <w:color w:val="222222"/>
          <w:kern w:val="0"/>
          <w:sz w:val="21"/>
          <w:szCs w:val="21"/>
          <w:lang w:eastAsia="ru-RU"/>
        </w:rPr>
        <w:t>явления</w:t>
      </w:r>
      <w:r w:rsidRPr="00854440">
        <w:rPr>
          <w:rFonts w:ascii="Helvetica" w:eastAsia="Symbol" w:hAnsi="Helvetica" w:cs="Helvetica"/>
          <w:b/>
          <w:bCs/>
          <w:color w:val="222222"/>
          <w:kern w:val="0"/>
          <w:sz w:val="21"/>
          <w:szCs w:val="21"/>
          <w:lang w:eastAsia="ru-RU"/>
        </w:rPr>
        <w:t xml:space="preserve"> </w:t>
      </w:r>
      <w:r w:rsidRPr="00854440">
        <w:rPr>
          <w:rFonts w:ascii="Helvetica" w:eastAsia="Symbol" w:hAnsi="Helvetica" w:cs="Helvetica" w:hint="eastAsia"/>
          <w:b/>
          <w:bCs/>
          <w:color w:val="222222"/>
          <w:kern w:val="0"/>
          <w:sz w:val="21"/>
          <w:szCs w:val="21"/>
          <w:lang w:eastAsia="ru-RU"/>
        </w:rPr>
        <w:t>в</w:t>
      </w:r>
      <w:r w:rsidRPr="00854440">
        <w:rPr>
          <w:rFonts w:ascii="Helvetica" w:eastAsia="Symbol" w:hAnsi="Helvetica" w:cs="Helvetica"/>
          <w:b/>
          <w:bCs/>
          <w:color w:val="222222"/>
          <w:kern w:val="0"/>
          <w:sz w:val="21"/>
          <w:szCs w:val="21"/>
          <w:lang w:eastAsia="ru-RU"/>
        </w:rPr>
        <w:t xml:space="preserve"> SrTi03.</w:t>
      </w:r>
    </w:p>
    <w:p w14:paraId="4EF00B24" w14:textId="77777777" w:rsidR="00854440" w:rsidRPr="00854440" w:rsidRDefault="00854440" w:rsidP="00854440">
      <w:pPr>
        <w:rPr>
          <w:rFonts w:ascii="Helvetica" w:eastAsia="Symbol" w:hAnsi="Helvetica" w:cs="Helvetica"/>
          <w:b/>
          <w:bCs/>
          <w:color w:val="222222"/>
          <w:kern w:val="0"/>
          <w:sz w:val="21"/>
          <w:szCs w:val="21"/>
          <w:lang w:eastAsia="ru-RU"/>
        </w:rPr>
      </w:pPr>
    </w:p>
    <w:p w14:paraId="69E830A7" w14:textId="77777777" w:rsidR="00854440" w:rsidRPr="00854440" w:rsidRDefault="00854440" w:rsidP="00854440">
      <w:pPr>
        <w:rPr>
          <w:rFonts w:ascii="Helvetica" w:eastAsia="Symbol" w:hAnsi="Helvetica" w:cs="Helvetica"/>
          <w:b/>
          <w:bCs/>
          <w:color w:val="222222"/>
          <w:kern w:val="0"/>
          <w:sz w:val="21"/>
          <w:szCs w:val="21"/>
          <w:lang w:eastAsia="ru-RU"/>
        </w:rPr>
      </w:pPr>
      <w:r w:rsidRPr="00854440">
        <w:rPr>
          <w:rFonts w:ascii="Helvetica" w:eastAsia="Symbol" w:hAnsi="Helvetica" w:cs="Helvetica"/>
          <w:b/>
          <w:bCs/>
          <w:color w:val="222222"/>
          <w:kern w:val="0"/>
          <w:sz w:val="21"/>
          <w:szCs w:val="21"/>
          <w:lang w:eastAsia="ru-RU"/>
        </w:rPr>
        <w:t xml:space="preserve">1.4. </w:t>
      </w:r>
      <w:r w:rsidRPr="00854440">
        <w:rPr>
          <w:rFonts w:ascii="Helvetica" w:eastAsia="Symbol" w:hAnsi="Helvetica" w:cs="Helvetica" w:hint="eastAsia"/>
          <w:b/>
          <w:bCs/>
          <w:color w:val="222222"/>
          <w:kern w:val="0"/>
          <w:sz w:val="21"/>
          <w:szCs w:val="21"/>
          <w:lang w:eastAsia="ru-RU"/>
        </w:rPr>
        <w:t>Строение</w:t>
      </w:r>
      <w:r w:rsidRPr="00854440">
        <w:rPr>
          <w:rFonts w:ascii="Helvetica" w:eastAsia="Symbol" w:hAnsi="Helvetica" w:cs="Helvetica"/>
          <w:b/>
          <w:bCs/>
          <w:color w:val="222222"/>
          <w:kern w:val="0"/>
          <w:sz w:val="21"/>
          <w:szCs w:val="21"/>
          <w:lang w:eastAsia="ru-RU"/>
        </w:rPr>
        <w:t xml:space="preserve"> </w:t>
      </w:r>
      <w:r w:rsidRPr="00854440">
        <w:rPr>
          <w:rFonts w:ascii="Helvetica" w:eastAsia="Symbol" w:hAnsi="Helvetica" w:cs="Helvetica" w:hint="eastAsia"/>
          <w:b/>
          <w:bCs/>
          <w:color w:val="222222"/>
          <w:kern w:val="0"/>
          <w:sz w:val="21"/>
          <w:szCs w:val="21"/>
          <w:lang w:eastAsia="ru-RU"/>
        </w:rPr>
        <w:t>и</w:t>
      </w:r>
      <w:r w:rsidRPr="00854440">
        <w:rPr>
          <w:rFonts w:ascii="Helvetica" w:eastAsia="Symbol" w:hAnsi="Helvetica" w:cs="Helvetica"/>
          <w:b/>
          <w:bCs/>
          <w:color w:val="222222"/>
          <w:kern w:val="0"/>
          <w:sz w:val="21"/>
          <w:szCs w:val="21"/>
          <w:lang w:eastAsia="ru-RU"/>
        </w:rPr>
        <w:t xml:space="preserve"> </w:t>
      </w:r>
      <w:r w:rsidRPr="00854440">
        <w:rPr>
          <w:rFonts w:ascii="Helvetica" w:eastAsia="Symbol" w:hAnsi="Helvetica" w:cs="Helvetica" w:hint="eastAsia"/>
          <w:b/>
          <w:bCs/>
          <w:color w:val="222222"/>
          <w:kern w:val="0"/>
          <w:sz w:val="21"/>
          <w:szCs w:val="21"/>
          <w:lang w:eastAsia="ru-RU"/>
        </w:rPr>
        <w:t>физические</w:t>
      </w:r>
      <w:r w:rsidRPr="00854440">
        <w:rPr>
          <w:rFonts w:ascii="Helvetica" w:eastAsia="Symbol" w:hAnsi="Helvetica" w:cs="Helvetica"/>
          <w:b/>
          <w:bCs/>
          <w:color w:val="222222"/>
          <w:kern w:val="0"/>
          <w:sz w:val="21"/>
          <w:szCs w:val="21"/>
          <w:lang w:eastAsia="ru-RU"/>
        </w:rPr>
        <w:t xml:space="preserve"> </w:t>
      </w:r>
      <w:r w:rsidRPr="00854440">
        <w:rPr>
          <w:rFonts w:ascii="Helvetica" w:eastAsia="Symbol" w:hAnsi="Helvetica" w:cs="Helvetica" w:hint="eastAsia"/>
          <w:b/>
          <w:bCs/>
          <w:color w:val="222222"/>
          <w:kern w:val="0"/>
          <w:sz w:val="21"/>
          <w:szCs w:val="21"/>
          <w:lang w:eastAsia="ru-RU"/>
        </w:rPr>
        <w:t>свойства</w:t>
      </w:r>
      <w:r w:rsidRPr="00854440">
        <w:rPr>
          <w:rFonts w:ascii="Helvetica" w:eastAsia="Symbol" w:hAnsi="Helvetica" w:cs="Helvetica"/>
          <w:b/>
          <w:bCs/>
          <w:color w:val="222222"/>
          <w:kern w:val="0"/>
          <w:sz w:val="21"/>
          <w:szCs w:val="21"/>
          <w:lang w:eastAsia="ru-RU"/>
        </w:rPr>
        <w:t xml:space="preserve"> </w:t>
      </w:r>
      <w:r w:rsidRPr="00854440">
        <w:rPr>
          <w:rFonts w:ascii="Helvetica" w:eastAsia="Symbol" w:hAnsi="Helvetica" w:cs="Helvetica" w:hint="eastAsia"/>
          <w:b/>
          <w:bCs/>
          <w:color w:val="222222"/>
          <w:kern w:val="0"/>
          <w:sz w:val="21"/>
          <w:szCs w:val="21"/>
          <w:lang w:eastAsia="ru-RU"/>
        </w:rPr>
        <w:t>реальных</w:t>
      </w:r>
      <w:r w:rsidRPr="00854440">
        <w:rPr>
          <w:rFonts w:ascii="Helvetica" w:eastAsia="Symbol" w:hAnsi="Helvetica" w:cs="Helvetica"/>
          <w:b/>
          <w:bCs/>
          <w:color w:val="222222"/>
          <w:kern w:val="0"/>
          <w:sz w:val="21"/>
          <w:szCs w:val="21"/>
          <w:lang w:eastAsia="ru-RU"/>
        </w:rPr>
        <w:t xml:space="preserve"> </w:t>
      </w:r>
      <w:r w:rsidRPr="00854440">
        <w:rPr>
          <w:rFonts w:ascii="Helvetica" w:eastAsia="Symbol" w:hAnsi="Helvetica" w:cs="Helvetica" w:hint="eastAsia"/>
          <w:b/>
          <w:bCs/>
          <w:color w:val="222222"/>
          <w:kern w:val="0"/>
          <w:sz w:val="21"/>
          <w:szCs w:val="21"/>
          <w:lang w:eastAsia="ru-RU"/>
        </w:rPr>
        <w:t>сегнетоэлектрических</w:t>
      </w:r>
      <w:r w:rsidRPr="00854440">
        <w:rPr>
          <w:rFonts w:ascii="Helvetica" w:eastAsia="Symbol" w:hAnsi="Helvetica" w:cs="Helvetica"/>
          <w:b/>
          <w:bCs/>
          <w:color w:val="222222"/>
          <w:kern w:val="0"/>
          <w:sz w:val="21"/>
          <w:szCs w:val="21"/>
          <w:lang w:eastAsia="ru-RU"/>
        </w:rPr>
        <w:t xml:space="preserve"> </w:t>
      </w:r>
      <w:r w:rsidRPr="00854440">
        <w:rPr>
          <w:rFonts w:ascii="Helvetica" w:eastAsia="Symbol" w:hAnsi="Helvetica" w:cs="Helvetica" w:hint="eastAsia"/>
          <w:b/>
          <w:bCs/>
          <w:color w:val="222222"/>
          <w:kern w:val="0"/>
          <w:sz w:val="21"/>
          <w:szCs w:val="21"/>
          <w:lang w:eastAsia="ru-RU"/>
        </w:rPr>
        <w:t>кристаллов</w:t>
      </w:r>
      <w:r w:rsidRPr="00854440">
        <w:rPr>
          <w:rFonts w:ascii="Helvetica" w:eastAsia="Symbol" w:hAnsi="Helvetica" w:cs="Helvetica"/>
          <w:b/>
          <w:bCs/>
          <w:color w:val="222222"/>
          <w:kern w:val="0"/>
          <w:sz w:val="21"/>
          <w:szCs w:val="21"/>
          <w:lang w:eastAsia="ru-RU"/>
        </w:rPr>
        <w:t>.</w:t>
      </w:r>
    </w:p>
    <w:p w14:paraId="0B9F68F0" w14:textId="77777777" w:rsidR="00854440" w:rsidRPr="00854440" w:rsidRDefault="00854440" w:rsidP="00854440">
      <w:pPr>
        <w:rPr>
          <w:rFonts w:ascii="Helvetica" w:eastAsia="Symbol" w:hAnsi="Helvetica" w:cs="Helvetica"/>
          <w:b/>
          <w:bCs/>
          <w:color w:val="222222"/>
          <w:kern w:val="0"/>
          <w:sz w:val="21"/>
          <w:szCs w:val="21"/>
          <w:lang w:eastAsia="ru-RU"/>
        </w:rPr>
      </w:pPr>
    </w:p>
    <w:p w14:paraId="7D8972BC" w14:textId="77777777" w:rsidR="00854440" w:rsidRPr="00854440" w:rsidRDefault="00854440" w:rsidP="00854440">
      <w:pPr>
        <w:rPr>
          <w:rFonts w:ascii="Helvetica" w:eastAsia="Symbol" w:hAnsi="Helvetica" w:cs="Helvetica"/>
          <w:b/>
          <w:bCs/>
          <w:color w:val="222222"/>
          <w:kern w:val="0"/>
          <w:sz w:val="21"/>
          <w:szCs w:val="21"/>
          <w:lang w:eastAsia="ru-RU"/>
        </w:rPr>
      </w:pPr>
      <w:r w:rsidRPr="00854440">
        <w:rPr>
          <w:rFonts w:ascii="Helvetica" w:eastAsia="Symbol" w:hAnsi="Helvetica" w:cs="Helvetica"/>
          <w:b/>
          <w:bCs/>
          <w:color w:val="222222"/>
          <w:kern w:val="0"/>
          <w:sz w:val="21"/>
          <w:szCs w:val="21"/>
          <w:lang w:eastAsia="ru-RU"/>
        </w:rPr>
        <w:lastRenderedPageBreak/>
        <w:t xml:space="preserve">1.5. </w:t>
      </w:r>
      <w:r w:rsidRPr="00854440">
        <w:rPr>
          <w:rFonts w:ascii="Helvetica" w:eastAsia="Symbol" w:hAnsi="Helvetica" w:cs="Helvetica" w:hint="eastAsia"/>
          <w:b/>
          <w:bCs/>
          <w:color w:val="222222"/>
          <w:kern w:val="0"/>
          <w:sz w:val="21"/>
          <w:szCs w:val="21"/>
          <w:lang w:eastAsia="ru-RU"/>
        </w:rPr>
        <w:t>Полное</w:t>
      </w:r>
      <w:r w:rsidRPr="00854440">
        <w:rPr>
          <w:rFonts w:ascii="Helvetica" w:eastAsia="Symbol" w:hAnsi="Helvetica" w:cs="Helvetica"/>
          <w:b/>
          <w:bCs/>
          <w:color w:val="222222"/>
          <w:kern w:val="0"/>
          <w:sz w:val="21"/>
          <w:szCs w:val="21"/>
          <w:lang w:eastAsia="ru-RU"/>
        </w:rPr>
        <w:t xml:space="preserve"> </w:t>
      </w:r>
      <w:r w:rsidRPr="00854440">
        <w:rPr>
          <w:rFonts w:ascii="Helvetica" w:eastAsia="Symbol" w:hAnsi="Helvetica" w:cs="Helvetica" w:hint="eastAsia"/>
          <w:b/>
          <w:bCs/>
          <w:color w:val="222222"/>
          <w:kern w:val="0"/>
          <w:sz w:val="21"/>
          <w:szCs w:val="21"/>
          <w:lang w:eastAsia="ru-RU"/>
        </w:rPr>
        <w:t>структурное</w:t>
      </w:r>
      <w:r w:rsidRPr="00854440">
        <w:rPr>
          <w:rFonts w:ascii="Helvetica" w:eastAsia="Symbol" w:hAnsi="Helvetica" w:cs="Helvetica"/>
          <w:b/>
          <w:bCs/>
          <w:color w:val="222222"/>
          <w:kern w:val="0"/>
          <w:sz w:val="21"/>
          <w:szCs w:val="21"/>
          <w:lang w:eastAsia="ru-RU"/>
        </w:rPr>
        <w:t xml:space="preserve"> </w:t>
      </w:r>
      <w:r w:rsidRPr="00854440">
        <w:rPr>
          <w:rFonts w:ascii="Helvetica" w:eastAsia="Symbol" w:hAnsi="Helvetica" w:cs="Helvetica" w:hint="eastAsia"/>
          <w:b/>
          <w:bCs/>
          <w:color w:val="222222"/>
          <w:kern w:val="0"/>
          <w:sz w:val="21"/>
          <w:szCs w:val="21"/>
          <w:lang w:eastAsia="ru-RU"/>
        </w:rPr>
        <w:t>изучение</w:t>
      </w:r>
      <w:r w:rsidRPr="00854440">
        <w:rPr>
          <w:rFonts w:ascii="Helvetica" w:eastAsia="Symbol" w:hAnsi="Helvetica" w:cs="Helvetica"/>
          <w:b/>
          <w:bCs/>
          <w:color w:val="222222"/>
          <w:kern w:val="0"/>
          <w:sz w:val="21"/>
          <w:szCs w:val="21"/>
          <w:lang w:eastAsia="ru-RU"/>
        </w:rPr>
        <w:t xml:space="preserve"> </w:t>
      </w:r>
      <w:r w:rsidRPr="00854440">
        <w:rPr>
          <w:rFonts w:ascii="Helvetica" w:eastAsia="Symbol" w:hAnsi="Helvetica" w:cs="Helvetica" w:hint="eastAsia"/>
          <w:b/>
          <w:bCs/>
          <w:color w:val="222222"/>
          <w:kern w:val="0"/>
          <w:sz w:val="21"/>
          <w:szCs w:val="21"/>
          <w:lang w:eastAsia="ru-RU"/>
        </w:rPr>
        <w:t>РЬТЮ</w:t>
      </w:r>
      <w:r w:rsidRPr="00854440">
        <w:rPr>
          <w:rFonts w:ascii="Helvetica" w:eastAsia="Symbol" w:hAnsi="Helvetica" w:cs="Helvetica"/>
          <w:b/>
          <w:bCs/>
          <w:color w:val="222222"/>
          <w:kern w:val="0"/>
          <w:sz w:val="21"/>
          <w:szCs w:val="21"/>
          <w:lang w:eastAsia="ru-RU"/>
        </w:rPr>
        <w:t xml:space="preserve">3 </w:t>
      </w:r>
      <w:r w:rsidRPr="00854440">
        <w:rPr>
          <w:rFonts w:ascii="Helvetica" w:eastAsia="Symbol" w:hAnsi="Helvetica" w:cs="Helvetica" w:hint="eastAsia"/>
          <w:b/>
          <w:bCs/>
          <w:color w:val="222222"/>
          <w:kern w:val="0"/>
          <w:sz w:val="21"/>
          <w:szCs w:val="21"/>
          <w:lang w:eastAsia="ru-RU"/>
        </w:rPr>
        <w:t>дифракционным</w:t>
      </w:r>
      <w:r w:rsidRPr="00854440">
        <w:rPr>
          <w:rFonts w:ascii="Helvetica" w:eastAsia="Symbol" w:hAnsi="Helvetica" w:cs="Helvetica"/>
          <w:b/>
          <w:bCs/>
          <w:color w:val="222222"/>
          <w:kern w:val="0"/>
          <w:sz w:val="21"/>
          <w:szCs w:val="21"/>
          <w:lang w:eastAsia="ru-RU"/>
        </w:rPr>
        <w:t xml:space="preserve"> </w:t>
      </w:r>
      <w:r w:rsidRPr="00854440">
        <w:rPr>
          <w:rFonts w:ascii="Helvetica" w:eastAsia="Symbol" w:hAnsi="Helvetica" w:cs="Helvetica" w:hint="eastAsia"/>
          <w:b/>
          <w:bCs/>
          <w:color w:val="222222"/>
          <w:kern w:val="0"/>
          <w:sz w:val="21"/>
          <w:szCs w:val="21"/>
          <w:lang w:eastAsia="ru-RU"/>
        </w:rPr>
        <w:t>методом</w:t>
      </w:r>
      <w:r w:rsidRPr="00854440">
        <w:rPr>
          <w:rFonts w:ascii="Helvetica" w:eastAsia="Symbol" w:hAnsi="Helvetica" w:cs="Helvetica"/>
          <w:b/>
          <w:bCs/>
          <w:color w:val="222222"/>
          <w:kern w:val="0"/>
          <w:sz w:val="21"/>
          <w:szCs w:val="21"/>
          <w:lang w:eastAsia="ru-RU"/>
        </w:rPr>
        <w:t>.</w:t>
      </w:r>
    </w:p>
    <w:p w14:paraId="1D03954E" w14:textId="77777777" w:rsidR="00854440" w:rsidRPr="00854440" w:rsidRDefault="00854440" w:rsidP="00854440">
      <w:pPr>
        <w:rPr>
          <w:rFonts w:ascii="Helvetica" w:eastAsia="Symbol" w:hAnsi="Helvetica" w:cs="Helvetica"/>
          <w:b/>
          <w:bCs/>
          <w:color w:val="222222"/>
          <w:kern w:val="0"/>
          <w:sz w:val="21"/>
          <w:szCs w:val="21"/>
          <w:lang w:eastAsia="ru-RU"/>
        </w:rPr>
      </w:pPr>
    </w:p>
    <w:p w14:paraId="2D838051" w14:textId="77777777" w:rsidR="00854440" w:rsidRPr="00854440" w:rsidRDefault="00854440" w:rsidP="00854440">
      <w:pPr>
        <w:rPr>
          <w:rFonts w:ascii="Helvetica" w:eastAsia="Symbol" w:hAnsi="Helvetica" w:cs="Helvetica"/>
          <w:b/>
          <w:bCs/>
          <w:color w:val="222222"/>
          <w:kern w:val="0"/>
          <w:sz w:val="21"/>
          <w:szCs w:val="21"/>
          <w:lang w:eastAsia="ru-RU"/>
        </w:rPr>
      </w:pPr>
      <w:r w:rsidRPr="00854440">
        <w:rPr>
          <w:rFonts w:ascii="Helvetica" w:eastAsia="Symbol" w:hAnsi="Helvetica" w:cs="Helvetica"/>
          <w:b/>
          <w:bCs/>
          <w:color w:val="222222"/>
          <w:kern w:val="0"/>
          <w:sz w:val="21"/>
          <w:szCs w:val="21"/>
          <w:lang w:eastAsia="ru-RU"/>
        </w:rPr>
        <w:t xml:space="preserve">1.5.1. </w:t>
      </w:r>
      <w:r w:rsidRPr="00854440">
        <w:rPr>
          <w:rFonts w:ascii="Helvetica" w:eastAsia="Symbol" w:hAnsi="Helvetica" w:cs="Helvetica" w:hint="eastAsia"/>
          <w:b/>
          <w:bCs/>
          <w:color w:val="222222"/>
          <w:kern w:val="0"/>
          <w:sz w:val="21"/>
          <w:szCs w:val="21"/>
          <w:lang w:eastAsia="ru-RU"/>
        </w:rPr>
        <w:t>Структурные</w:t>
      </w:r>
      <w:r w:rsidRPr="00854440">
        <w:rPr>
          <w:rFonts w:ascii="Helvetica" w:eastAsia="Symbol" w:hAnsi="Helvetica" w:cs="Helvetica"/>
          <w:b/>
          <w:bCs/>
          <w:color w:val="222222"/>
          <w:kern w:val="0"/>
          <w:sz w:val="21"/>
          <w:szCs w:val="21"/>
          <w:lang w:eastAsia="ru-RU"/>
        </w:rPr>
        <w:t xml:space="preserve"> </w:t>
      </w:r>
      <w:r w:rsidRPr="00854440">
        <w:rPr>
          <w:rFonts w:ascii="Helvetica" w:eastAsia="Symbol" w:hAnsi="Helvetica" w:cs="Helvetica" w:hint="eastAsia"/>
          <w:b/>
          <w:bCs/>
          <w:color w:val="222222"/>
          <w:kern w:val="0"/>
          <w:sz w:val="21"/>
          <w:szCs w:val="21"/>
          <w:lang w:eastAsia="ru-RU"/>
        </w:rPr>
        <w:t>параметры</w:t>
      </w:r>
      <w:r w:rsidRPr="00854440">
        <w:rPr>
          <w:rFonts w:ascii="Helvetica" w:eastAsia="Symbol" w:hAnsi="Helvetica" w:cs="Helvetica"/>
          <w:b/>
          <w:bCs/>
          <w:color w:val="222222"/>
          <w:kern w:val="0"/>
          <w:sz w:val="21"/>
          <w:szCs w:val="21"/>
          <w:lang w:eastAsia="ru-RU"/>
        </w:rPr>
        <w:t xml:space="preserve"> </w:t>
      </w:r>
      <w:r w:rsidRPr="00854440">
        <w:rPr>
          <w:rFonts w:ascii="Helvetica" w:eastAsia="Symbol" w:hAnsi="Helvetica" w:cs="Helvetica" w:hint="eastAsia"/>
          <w:b/>
          <w:bCs/>
          <w:color w:val="222222"/>
          <w:kern w:val="0"/>
          <w:sz w:val="21"/>
          <w:szCs w:val="21"/>
          <w:lang w:eastAsia="ru-RU"/>
        </w:rPr>
        <w:t>порошкового</w:t>
      </w:r>
      <w:r w:rsidRPr="00854440">
        <w:rPr>
          <w:rFonts w:ascii="Helvetica" w:eastAsia="Symbol" w:hAnsi="Helvetica" w:cs="Helvetica"/>
          <w:b/>
          <w:bCs/>
          <w:color w:val="222222"/>
          <w:kern w:val="0"/>
          <w:sz w:val="21"/>
          <w:szCs w:val="21"/>
          <w:lang w:eastAsia="ru-RU"/>
        </w:rPr>
        <w:t xml:space="preserve"> </w:t>
      </w:r>
      <w:r w:rsidRPr="00854440">
        <w:rPr>
          <w:rFonts w:ascii="Helvetica" w:eastAsia="Symbol" w:hAnsi="Helvetica" w:cs="Helvetica" w:hint="eastAsia"/>
          <w:b/>
          <w:bCs/>
          <w:color w:val="222222"/>
          <w:kern w:val="0"/>
          <w:sz w:val="21"/>
          <w:szCs w:val="21"/>
          <w:lang w:eastAsia="ru-RU"/>
        </w:rPr>
        <w:t>и</w:t>
      </w:r>
      <w:r w:rsidRPr="00854440">
        <w:rPr>
          <w:rFonts w:ascii="Helvetica" w:eastAsia="Symbol" w:hAnsi="Helvetica" w:cs="Helvetica"/>
          <w:b/>
          <w:bCs/>
          <w:color w:val="222222"/>
          <w:kern w:val="0"/>
          <w:sz w:val="21"/>
          <w:szCs w:val="21"/>
          <w:lang w:eastAsia="ru-RU"/>
        </w:rPr>
        <w:t xml:space="preserve"> </w:t>
      </w:r>
      <w:r w:rsidRPr="00854440">
        <w:rPr>
          <w:rFonts w:ascii="Helvetica" w:eastAsia="Symbol" w:hAnsi="Helvetica" w:cs="Helvetica" w:hint="eastAsia"/>
          <w:b/>
          <w:bCs/>
          <w:color w:val="222222"/>
          <w:kern w:val="0"/>
          <w:sz w:val="21"/>
          <w:szCs w:val="21"/>
          <w:lang w:eastAsia="ru-RU"/>
        </w:rPr>
        <w:t>керамического</w:t>
      </w:r>
      <w:r w:rsidRPr="00854440">
        <w:rPr>
          <w:rFonts w:ascii="Helvetica" w:eastAsia="Symbol" w:hAnsi="Helvetica" w:cs="Helvetica"/>
          <w:b/>
          <w:bCs/>
          <w:color w:val="222222"/>
          <w:kern w:val="0"/>
          <w:sz w:val="21"/>
          <w:szCs w:val="21"/>
          <w:lang w:eastAsia="ru-RU"/>
        </w:rPr>
        <w:t xml:space="preserve"> </w:t>
      </w:r>
      <w:r w:rsidRPr="00854440">
        <w:rPr>
          <w:rFonts w:ascii="Helvetica" w:eastAsia="Symbol" w:hAnsi="Helvetica" w:cs="Helvetica" w:hint="eastAsia"/>
          <w:b/>
          <w:bCs/>
          <w:color w:val="222222"/>
          <w:kern w:val="0"/>
          <w:sz w:val="21"/>
          <w:szCs w:val="21"/>
          <w:lang w:eastAsia="ru-RU"/>
        </w:rPr>
        <w:t>РЬТЮ</w:t>
      </w:r>
      <w:r w:rsidRPr="00854440">
        <w:rPr>
          <w:rFonts w:ascii="Helvetica" w:eastAsia="Symbol" w:hAnsi="Helvetica" w:cs="Helvetica"/>
          <w:b/>
          <w:bCs/>
          <w:color w:val="222222"/>
          <w:kern w:val="0"/>
          <w:sz w:val="21"/>
          <w:szCs w:val="21"/>
          <w:lang w:eastAsia="ru-RU"/>
        </w:rPr>
        <w:t>3.</w:t>
      </w:r>
    </w:p>
    <w:p w14:paraId="28DE78FF" w14:textId="77777777" w:rsidR="00854440" w:rsidRPr="00854440" w:rsidRDefault="00854440" w:rsidP="00854440">
      <w:pPr>
        <w:rPr>
          <w:rFonts w:ascii="Helvetica" w:eastAsia="Symbol" w:hAnsi="Helvetica" w:cs="Helvetica"/>
          <w:b/>
          <w:bCs/>
          <w:color w:val="222222"/>
          <w:kern w:val="0"/>
          <w:sz w:val="21"/>
          <w:szCs w:val="21"/>
          <w:lang w:eastAsia="ru-RU"/>
        </w:rPr>
      </w:pPr>
    </w:p>
    <w:p w14:paraId="79D492BE" w14:textId="77777777" w:rsidR="00854440" w:rsidRPr="00854440" w:rsidRDefault="00854440" w:rsidP="00854440">
      <w:pPr>
        <w:rPr>
          <w:rFonts w:ascii="Helvetica" w:eastAsia="Symbol" w:hAnsi="Helvetica" w:cs="Helvetica"/>
          <w:b/>
          <w:bCs/>
          <w:color w:val="222222"/>
          <w:kern w:val="0"/>
          <w:sz w:val="21"/>
          <w:szCs w:val="21"/>
          <w:lang w:eastAsia="ru-RU"/>
        </w:rPr>
      </w:pPr>
      <w:r w:rsidRPr="00854440">
        <w:rPr>
          <w:rFonts w:ascii="Helvetica" w:eastAsia="Symbol" w:hAnsi="Helvetica" w:cs="Helvetica"/>
          <w:b/>
          <w:bCs/>
          <w:color w:val="222222"/>
          <w:kern w:val="0"/>
          <w:sz w:val="21"/>
          <w:szCs w:val="21"/>
          <w:lang w:eastAsia="ru-RU"/>
        </w:rPr>
        <w:t xml:space="preserve">1.5.2. </w:t>
      </w:r>
      <w:r w:rsidRPr="00854440">
        <w:rPr>
          <w:rFonts w:ascii="Helvetica" w:eastAsia="Symbol" w:hAnsi="Helvetica" w:cs="Helvetica" w:hint="eastAsia"/>
          <w:b/>
          <w:bCs/>
          <w:color w:val="222222"/>
          <w:kern w:val="0"/>
          <w:sz w:val="21"/>
          <w:szCs w:val="21"/>
          <w:lang w:eastAsia="ru-RU"/>
        </w:rPr>
        <w:t>Атомные</w:t>
      </w:r>
      <w:r w:rsidRPr="00854440">
        <w:rPr>
          <w:rFonts w:ascii="Helvetica" w:eastAsia="Symbol" w:hAnsi="Helvetica" w:cs="Helvetica"/>
          <w:b/>
          <w:bCs/>
          <w:color w:val="222222"/>
          <w:kern w:val="0"/>
          <w:sz w:val="21"/>
          <w:szCs w:val="21"/>
          <w:lang w:eastAsia="ru-RU"/>
        </w:rPr>
        <w:t xml:space="preserve"> </w:t>
      </w:r>
      <w:r w:rsidRPr="00854440">
        <w:rPr>
          <w:rFonts w:ascii="Helvetica" w:eastAsia="Symbol" w:hAnsi="Helvetica" w:cs="Helvetica" w:hint="eastAsia"/>
          <w:b/>
          <w:bCs/>
          <w:color w:val="222222"/>
          <w:kern w:val="0"/>
          <w:sz w:val="21"/>
          <w:szCs w:val="21"/>
          <w:lang w:eastAsia="ru-RU"/>
        </w:rPr>
        <w:t>параметры</w:t>
      </w:r>
      <w:r w:rsidRPr="00854440">
        <w:rPr>
          <w:rFonts w:ascii="Helvetica" w:eastAsia="Symbol" w:hAnsi="Helvetica" w:cs="Helvetica"/>
          <w:b/>
          <w:bCs/>
          <w:color w:val="222222"/>
          <w:kern w:val="0"/>
          <w:sz w:val="21"/>
          <w:szCs w:val="21"/>
          <w:lang w:eastAsia="ru-RU"/>
        </w:rPr>
        <w:t xml:space="preserve"> </w:t>
      </w:r>
      <w:r w:rsidRPr="00854440">
        <w:rPr>
          <w:rFonts w:ascii="Helvetica" w:eastAsia="Symbol" w:hAnsi="Helvetica" w:cs="Helvetica" w:hint="eastAsia"/>
          <w:b/>
          <w:bCs/>
          <w:color w:val="222222"/>
          <w:kern w:val="0"/>
          <w:sz w:val="21"/>
          <w:szCs w:val="21"/>
          <w:lang w:eastAsia="ru-RU"/>
        </w:rPr>
        <w:t>РЬТЮ</w:t>
      </w:r>
      <w:r w:rsidRPr="00854440">
        <w:rPr>
          <w:rFonts w:ascii="Helvetica" w:eastAsia="Symbol" w:hAnsi="Helvetica" w:cs="Helvetica"/>
          <w:b/>
          <w:bCs/>
          <w:color w:val="222222"/>
          <w:kern w:val="0"/>
          <w:sz w:val="21"/>
          <w:szCs w:val="21"/>
          <w:lang w:eastAsia="ru-RU"/>
        </w:rPr>
        <w:t>3.</w:t>
      </w:r>
    </w:p>
    <w:p w14:paraId="6B0E877F" w14:textId="77777777" w:rsidR="00854440" w:rsidRPr="00854440" w:rsidRDefault="00854440" w:rsidP="00854440">
      <w:pPr>
        <w:rPr>
          <w:rFonts w:ascii="Helvetica" w:eastAsia="Symbol" w:hAnsi="Helvetica" w:cs="Helvetica"/>
          <w:b/>
          <w:bCs/>
          <w:color w:val="222222"/>
          <w:kern w:val="0"/>
          <w:sz w:val="21"/>
          <w:szCs w:val="21"/>
          <w:lang w:eastAsia="ru-RU"/>
        </w:rPr>
      </w:pPr>
    </w:p>
    <w:p w14:paraId="2770F25F" w14:textId="77777777" w:rsidR="00854440" w:rsidRPr="00854440" w:rsidRDefault="00854440" w:rsidP="00854440">
      <w:pPr>
        <w:rPr>
          <w:rFonts w:ascii="Helvetica" w:eastAsia="Symbol" w:hAnsi="Helvetica" w:cs="Helvetica"/>
          <w:b/>
          <w:bCs/>
          <w:color w:val="222222"/>
          <w:kern w:val="0"/>
          <w:sz w:val="21"/>
          <w:szCs w:val="21"/>
          <w:lang w:eastAsia="ru-RU"/>
        </w:rPr>
      </w:pPr>
      <w:r w:rsidRPr="00854440">
        <w:rPr>
          <w:rFonts w:ascii="Helvetica" w:eastAsia="Symbol" w:hAnsi="Helvetica" w:cs="Helvetica" w:hint="eastAsia"/>
          <w:b/>
          <w:bCs/>
          <w:color w:val="222222"/>
          <w:kern w:val="0"/>
          <w:sz w:val="21"/>
          <w:szCs w:val="21"/>
          <w:lang w:eastAsia="ru-RU"/>
        </w:rPr>
        <w:t>ГЛАВА</w:t>
      </w:r>
      <w:r w:rsidRPr="00854440">
        <w:rPr>
          <w:rFonts w:ascii="Helvetica" w:eastAsia="Symbol" w:hAnsi="Helvetica" w:cs="Helvetica"/>
          <w:b/>
          <w:bCs/>
          <w:color w:val="222222"/>
          <w:kern w:val="0"/>
          <w:sz w:val="21"/>
          <w:szCs w:val="21"/>
          <w:lang w:eastAsia="ru-RU"/>
        </w:rPr>
        <w:t xml:space="preserve"> II. </w:t>
      </w:r>
      <w:r w:rsidRPr="00854440">
        <w:rPr>
          <w:rFonts w:ascii="Helvetica" w:eastAsia="Symbol" w:hAnsi="Helvetica" w:cs="Helvetica" w:hint="eastAsia"/>
          <w:b/>
          <w:bCs/>
          <w:color w:val="222222"/>
          <w:kern w:val="0"/>
          <w:sz w:val="21"/>
          <w:szCs w:val="21"/>
          <w:lang w:eastAsia="ru-RU"/>
        </w:rPr>
        <w:t>ВОЗМОЖНОСТИ</w:t>
      </w:r>
      <w:r w:rsidRPr="00854440">
        <w:rPr>
          <w:rFonts w:ascii="Helvetica" w:eastAsia="Symbol" w:hAnsi="Helvetica" w:cs="Helvetica"/>
          <w:b/>
          <w:bCs/>
          <w:color w:val="222222"/>
          <w:kern w:val="0"/>
          <w:sz w:val="21"/>
          <w:szCs w:val="21"/>
          <w:lang w:eastAsia="ru-RU"/>
        </w:rPr>
        <w:t xml:space="preserve"> </w:t>
      </w:r>
      <w:r w:rsidRPr="00854440">
        <w:rPr>
          <w:rFonts w:ascii="Helvetica" w:eastAsia="Symbol" w:hAnsi="Helvetica" w:cs="Helvetica" w:hint="eastAsia"/>
          <w:b/>
          <w:bCs/>
          <w:color w:val="222222"/>
          <w:kern w:val="0"/>
          <w:sz w:val="21"/>
          <w:szCs w:val="21"/>
          <w:lang w:eastAsia="ru-RU"/>
        </w:rPr>
        <w:t>РЕНТГЕНОСТРУКТУРНОГО</w:t>
      </w:r>
      <w:r w:rsidRPr="00854440">
        <w:rPr>
          <w:rFonts w:ascii="Helvetica" w:eastAsia="Symbol" w:hAnsi="Helvetica" w:cs="Helvetica"/>
          <w:b/>
          <w:bCs/>
          <w:color w:val="222222"/>
          <w:kern w:val="0"/>
          <w:sz w:val="21"/>
          <w:szCs w:val="21"/>
          <w:lang w:eastAsia="ru-RU"/>
        </w:rPr>
        <w:t xml:space="preserve"> </w:t>
      </w:r>
      <w:r w:rsidRPr="00854440">
        <w:rPr>
          <w:rFonts w:ascii="Helvetica" w:eastAsia="Symbol" w:hAnsi="Helvetica" w:cs="Helvetica" w:hint="eastAsia"/>
          <w:b/>
          <w:bCs/>
          <w:color w:val="222222"/>
          <w:kern w:val="0"/>
          <w:sz w:val="21"/>
          <w:szCs w:val="21"/>
          <w:lang w:eastAsia="ru-RU"/>
        </w:rPr>
        <w:t>АНАЛИЗА</w:t>
      </w:r>
      <w:r w:rsidRPr="00854440">
        <w:rPr>
          <w:rFonts w:ascii="Helvetica" w:eastAsia="Symbol" w:hAnsi="Helvetica" w:cs="Helvetica"/>
          <w:b/>
          <w:bCs/>
          <w:color w:val="222222"/>
          <w:kern w:val="0"/>
          <w:sz w:val="21"/>
          <w:szCs w:val="21"/>
          <w:lang w:eastAsia="ru-RU"/>
        </w:rPr>
        <w:t>.</w:t>
      </w:r>
    </w:p>
    <w:p w14:paraId="330EFB42" w14:textId="77777777" w:rsidR="00854440" w:rsidRPr="00854440" w:rsidRDefault="00854440" w:rsidP="00854440">
      <w:pPr>
        <w:rPr>
          <w:rFonts w:ascii="Helvetica" w:eastAsia="Symbol" w:hAnsi="Helvetica" w:cs="Helvetica"/>
          <w:b/>
          <w:bCs/>
          <w:color w:val="222222"/>
          <w:kern w:val="0"/>
          <w:sz w:val="21"/>
          <w:szCs w:val="21"/>
          <w:lang w:eastAsia="ru-RU"/>
        </w:rPr>
      </w:pPr>
    </w:p>
    <w:p w14:paraId="60C9D729" w14:textId="77777777" w:rsidR="00854440" w:rsidRPr="00854440" w:rsidRDefault="00854440" w:rsidP="00854440">
      <w:pPr>
        <w:rPr>
          <w:rFonts w:ascii="Helvetica" w:eastAsia="Symbol" w:hAnsi="Helvetica" w:cs="Helvetica"/>
          <w:b/>
          <w:bCs/>
          <w:color w:val="222222"/>
          <w:kern w:val="0"/>
          <w:sz w:val="21"/>
          <w:szCs w:val="21"/>
          <w:lang w:eastAsia="ru-RU"/>
        </w:rPr>
      </w:pPr>
      <w:r w:rsidRPr="00854440">
        <w:rPr>
          <w:rFonts w:ascii="Helvetica" w:eastAsia="Symbol" w:hAnsi="Helvetica" w:cs="Helvetica"/>
          <w:b/>
          <w:bCs/>
          <w:color w:val="222222"/>
          <w:kern w:val="0"/>
          <w:sz w:val="21"/>
          <w:szCs w:val="21"/>
          <w:lang w:eastAsia="ru-RU"/>
        </w:rPr>
        <w:t xml:space="preserve">2.1. </w:t>
      </w:r>
      <w:r w:rsidRPr="00854440">
        <w:rPr>
          <w:rFonts w:ascii="Helvetica" w:eastAsia="Symbol" w:hAnsi="Helvetica" w:cs="Helvetica" w:hint="eastAsia"/>
          <w:b/>
          <w:bCs/>
          <w:color w:val="222222"/>
          <w:kern w:val="0"/>
          <w:sz w:val="21"/>
          <w:szCs w:val="21"/>
          <w:lang w:eastAsia="ru-RU"/>
        </w:rPr>
        <w:t>Введение</w:t>
      </w:r>
      <w:r w:rsidRPr="00854440">
        <w:rPr>
          <w:rFonts w:ascii="Helvetica" w:eastAsia="Symbol" w:hAnsi="Helvetica" w:cs="Helvetica"/>
          <w:b/>
          <w:bCs/>
          <w:color w:val="222222"/>
          <w:kern w:val="0"/>
          <w:sz w:val="21"/>
          <w:szCs w:val="21"/>
          <w:lang w:eastAsia="ru-RU"/>
        </w:rPr>
        <w:t>.</w:t>
      </w:r>
    </w:p>
    <w:p w14:paraId="3A5024F9" w14:textId="77777777" w:rsidR="00854440" w:rsidRPr="00854440" w:rsidRDefault="00854440" w:rsidP="00854440">
      <w:pPr>
        <w:rPr>
          <w:rFonts w:ascii="Helvetica" w:eastAsia="Symbol" w:hAnsi="Helvetica" w:cs="Helvetica"/>
          <w:b/>
          <w:bCs/>
          <w:color w:val="222222"/>
          <w:kern w:val="0"/>
          <w:sz w:val="21"/>
          <w:szCs w:val="21"/>
          <w:lang w:eastAsia="ru-RU"/>
        </w:rPr>
      </w:pPr>
    </w:p>
    <w:p w14:paraId="2FA73F92" w14:textId="77777777" w:rsidR="00854440" w:rsidRPr="00854440" w:rsidRDefault="00854440" w:rsidP="00854440">
      <w:pPr>
        <w:rPr>
          <w:rFonts w:ascii="Helvetica" w:eastAsia="Symbol" w:hAnsi="Helvetica" w:cs="Helvetica"/>
          <w:b/>
          <w:bCs/>
          <w:color w:val="222222"/>
          <w:kern w:val="0"/>
          <w:sz w:val="21"/>
          <w:szCs w:val="21"/>
          <w:lang w:eastAsia="ru-RU"/>
        </w:rPr>
      </w:pPr>
      <w:r w:rsidRPr="00854440">
        <w:rPr>
          <w:rFonts w:ascii="Helvetica" w:eastAsia="Symbol" w:hAnsi="Helvetica" w:cs="Helvetica"/>
          <w:b/>
          <w:bCs/>
          <w:color w:val="222222"/>
          <w:kern w:val="0"/>
          <w:sz w:val="21"/>
          <w:szCs w:val="21"/>
          <w:lang w:eastAsia="ru-RU"/>
        </w:rPr>
        <w:t xml:space="preserve">2.2. </w:t>
      </w:r>
      <w:r w:rsidRPr="00854440">
        <w:rPr>
          <w:rFonts w:ascii="Helvetica" w:eastAsia="Symbol" w:hAnsi="Helvetica" w:cs="Helvetica" w:hint="eastAsia"/>
          <w:b/>
          <w:bCs/>
          <w:color w:val="222222"/>
          <w:kern w:val="0"/>
          <w:sz w:val="21"/>
          <w:szCs w:val="21"/>
          <w:lang w:eastAsia="ru-RU"/>
        </w:rPr>
        <w:t>Синтез</w:t>
      </w:r>
      <w:r w:rsidRPr="00854440">
        <w:rPr>
          <w:rFonts w:ascii="Helvetica" w:eastAsia="Symbol" w:hAnsi="Helvetica" w:cs="Helvetica"/>
          <w:b/>
          <w:bCs/>
          <w:color w:val="222222"/>
          <w:kern w:val="0"/>
          <w:sz w:val="21"/>
          <w:szCs w:val="21"/>
          <w:lang w:eastAsia="ru-RU"/>
        </w:rPr>
        <w:t xml:space="preserve"> </w:t>
      </w:r>
      <w:r w:rsidRPr="00854440">
        <w:rPr>
          <w:rFonts w:ascii="Helvetica" w:eastAsia="Symbol" w:hAnsi="Helvetica" w:cs="Helvetica" w:hint="eastAsia"/>
          <w:b/>
          <w:bCs/>
          <w:color w:val="222222"/>
          <w:kern w:val="0"/>
          <w:sz w:val="21"/>
          <w:szCs w:val="21"/>
          <w:lang w:eastAsia="ru-RU"/>
        </w:rPr>
        <w:t>электронной</w:t>
      </w:r>
      <w:r w:rsidRPr="00854440">
        <w:rPr>
          <w:rFonts w:ascii="Helvetica" w:eastAsia="Symbol" w:hAnsi="Helvetica" w:cs="Helvetica"/>
          <w:b/>
          <w:bCs/>
          <w:color w:val="222222"/>
          <w:kern w:val="0"/>
          <w:sz w:val="21"/>
          <w:szCs w:val="21"/>
          <w:lang w:eastAsia="ru-RU"/>
        </w:rPr>
        <w:t xml:space="preserve"> </w:t>
      </w:r>
      <w:r w:rsidRPr="00854440">
        <w:rPr>
          <w:rFonts w:ascii="Helvetica" w:eastAsia="Symbol" w:hAnsi="Helvetica" w:cs="Helvetica" w:hint="eastAsia"/>
          <w:b/>
          <w:bCs/>
          <w:color w:val="222222"/>
          <w:kern w:val="0"/>
          <w:sz w:val="21"/>
          <w:szCs w:val="21"/>
          <w:lang w:eastAsia="ru-RU"/>
        </w:rPr>
        <w:t>плотности</w:t>
      </w:r>
      <w:r w:rsidRPr="00854440">
        <w:rPr>
          <w:rFonts w:ascii="Helvetica" w:eastAsia="Symbol" w:hAnsi="Helvetica" w:cs="Helvetica"/>
          <w:b/>
          <w:bCs/>
          <w:color w:val="222222"/>
          <w:kern w:val="0"/>
          <w:sz w:val="21"/>
          <w:szCs w:val="21"/>
          <w:lang w:eastAsia="ru-RU"/>
        </w:rPr>
        <w:t xml:space="preserve"> </w:t>
      </w:r>
      <w:r w:rsidRPr="00854440">
        <w:rPr>
          <w:rFonts w:ascii="Helvetica" w:eastAsia="Symbol" w:hAnsi="Helvetica" w:cs="Helvetica" w:hint="eastAsia"/>
          <w:b/>
          <w:bCs/>
          <w:color w:val="222222"/>
          <w:kern w:val="0"/>
          <w:sz w:val="21"/>
          <w:szCs w:val="21"/>
          <w:lang w:eastAsia="ru-RU"/>
        </w:rPr>
        <w:t>нейтральных</w:t>
      </w:r>
      <w:r w:rsidRPr="00854440">
        <w:rPr>
          <w:rFonts w:ascii="Helvetica" w:eastAsia="Symbol" w:hAnsi="Helvetica" w:cs="Helvetica"/>
          <w:b/>
          <w:bCs/>
          <w:color w:val="222222"/>
          <w:kern w:val="0"/>
          <w:sz w:val="21"/>
          <w:szCs w:val="21"/>
          <w:lang w:eastAsia="ru-RU"/>
        </w:rPr>
        <w:t xml:space="preserve"> </w:t>
      </w:r>
      <w:r w:rsidRPr="00854440">
        <w:rPr>
          <w:rFonts w:ascii="Helvetica" w:eastAsia="Symbol" w:hAnsi="Helvetica" w:cs="Helvetica" w:hint="eastAsia"/>
          <w:b/>
          <w:bCs/>
          <w:color w:val="222222"/>
          <w:kern w:val="0"/>
          <w:sz w:val="21"/>
          <w:szCs w:val="21"/>
          <w:lang w:eastAsia="ru-RU"/>
        </w:rPr>
        <w:t>атомов</w:t>
      </w:r>
      <w:r w:rsidRPr="00854440">
        <w:rPr>
          <w:rFonts w:ascii="Helvetica" w:eastAsia="Symbol" w:hAnsi="Helvetica" w:cs="Helvetica"/>
          <w:b/>
          <w:bCs/>
          <w:color w:val="222222"/>
          <w:kern w:val="0"/>
          <w:sz w:val="21"/>
          <w:szCs w:val="21"/>
          <w:lang w:eastAsia="ru-RU"/>
        </w:rPr>
        <w:t>.</w:t>
      </w:r>
    </w:p>
    <w:p w14:paraId="3E3E9915" w14:textId="77777777" w:rsidR="00854440" w:rsidRPr="00854440" w:rsidRDefault="00854440" w:rsidP="00854440">
      <w:pPr>
        <w:rPr>
          <w:rFonts w:ascii="Helvetica" w:eastAsia="Symbol" w:hAnsi="Helvetica" w:cs="Helvetica"/>
          <w:b/>
          <w:bCs/>
          <w:color w:val="222222"/>
          <w:kern w:val="0"/>
          <w:sz w:val="21"/>
          <w:szCs w:val="21"/>
          <w:lang w:eastAsia="ru-RU"/>
        </w:rPr>
      </w:pPr>
    </w:p>
    <w:p w14:paraId="02839AB1" w14:textId="77777777" w:rsidR="00854440" w:rsidRPr="00854440" w:rsidRDefault="00854440" w:rsidP="00854440">
      <w:pPr>
        <w:rPr>
          <w:rFonts w:ascii="Helvetica" w:eastAsia="Symbol" w:hAnsi="Helvetica" w:cs="Helvetica"/>
          <w:b/>
          <w:bCs/>
          <w:color w:val="222222"/>
          <w:kern w:val="0"/>
          <w:sz w:val="21"/>
          <w:szCs w:val="21"/>
          <w:lang w:eastAsia="ru-RU"/>
        </w:rPr>
      </w:pPr>
      <w:r w:rsidRPr="00854440">
        <w:rPr>
          <w:rFonts w:ascii="Helvetica" w:eastAsia="Symbol" w:hAnsi="Helvetica" w:cs="Helvetica"/>
          <w:b/>
          <w:bCs/>
          <w:color w:val="222222"/>
          <w:kern w:val="0"/>
          <w:sz w:val="21"/>
          <w:szCs w:val="21"/>
          <w:lang w:eastAsia="ru-RU"/>
        </w:rPr>
        <w:t xml:space="preserve">2.3. </w:t>
      </w:r>
      <w:r w:rsidRPr="00854440">
        <w:rPr>
          <w:rFonts w:ascii="Helvetica" w:eastAsia="Symbol" w:hAnsi="Helvetica" w:cs="Helvetica" w:hint="eastAsia"/>
          <w:b/>
          <w:bCs/>
          <w:color w:val="222222"/>
          <w:kern w:val="0"/>
          <w:sz w:val="21"/>
          <w:szCs w:val="21"/>
          <w:lang w:eastAsia="ru-RU"/>
        </w:rPr>
        <w:t>Метод</w:t>
      </w:r>
      <w:r w:rsidRPr="00854440">
        <w:rPr>
          <w:rFonts w:ascii="Helvetica" w:eastAsia="Symbol" w:hAnsi="Helvetica" w:cs="Helvetica"/>
          <w:b/>
          <w:bCs/>
          <w:color w:val="222222"/>
          <w:kern w:val="0"/>
          <w:sz w:val="21"/>
          <w:szCs w:val="21"/>
          <w:lang w:eastAsia="ru-RU"/>
        </w:rPr>
        <w:t xml:space="preserve"> </w:t>
      </w:r>
      <w:r w:rsidRPr="00854440">
        <w:rPr>
          <w:rFonts w:ascii="Helvetica" w:eastAsia="Symbol" w:hAnsi="Helvetica" w:cs="Helvetica" w:hint="eastAsia"/>
          <w:b/>
          <w:bCs/>
          <w:color w:val="222222"/>
          <w:kern w:val="0"/>
          <w:sz w:val="21"/>
          <w:szCs w:val="21"/>
          <w:lang w:eastAsia="ru-RU"/>
        </w:rPr>
        <w:t>изучения</w:t>
      </w:r>
      <w:r w:rsidRPr="00854440">
        <w:rPr>
          <w:rFonts w:ascii="Helvetica" w:eastAsia="Symbol" w:hAnsi="Helvetica" w:cs="Helvetica"/>
          <w:b/>
          <w:bCs/>
          <w:color w:val="222222"/>
          <w:kern w:val="0"/>
          <w:sz w:val="21"/>
          <w:szCs w:val="21"/>
          <w:lang w:eastAsia="ru-RU"/>
        </w:rPr>
        <w:t xml:space="preserve"> </w:t>
      </w:r>
      <w:r w:rsidRPr="00854440">
        <w:rPr>
          <w:rFonts w:ascii="Helvetica" w:eastAsia="Symbol" w:hAnsi="Helvetica" w:cs="Helvetica" w:hint="eastAsia"/>
          <w:b/>
          <w:bCs/>
          <w:color w:val="222222"/>
          <w:kern w:val="0"/>
          <w:sz w:val="21"/>
          <w:szCs w:val="21"/>
          <w:lang w:eastAsia="ru-RU"/>
        </w:rPr>
        <w:t>межатомной</w:t>
      </w:r>
      <w:r w:rsidRPr="00854440">
        <w:rPr>
          <w:rFonts w:ascii="Helvetica" w:eastAsia="Symbol" w:hAnsi="Helvetica" w:cs="Helvetica"/>
          <w:b/>
          <w:bCs/>
          <w:color w:val="222222"/>
          <w:kern w:val="0"/>
          <w:sz w:val="21"/>
          <w:szCs w:val="21"/>
          <w:lang w:eastAsia="ru-RU"/>
        </w:rPr>
        <w:t xml:space="preserve"> </w:t>
      </w:r>
      <w:r w:rsidRPr="00854440">
        <w:rPr>
          <w:rFonts w:ascii="Helvetica" w:eastAsia="Symbol" w:hAnsi="Helvetica" w:cs="Helvetica" w:hint="eastAsia"/>
          <w:b/>
          <w:bCs/>
          <w:color w:val="222222"/>
          <w:kern w:val="0"/>
          <w:sz w:val="21"/>
          <w:szCs w:val="21"/>
          <w:lang w:eastAsia="ru-RU"/>
        </w:rPr>
        <w:t>электронной</w:t>
      </w:r>
      <w:r w:rsidRPr="00854440">
        <w:rPr>
          <w:rFonts w:ascii="Helvetica" w:eastAsia="Symbol" w:hAnsi="Helvetica" w:cs="Helvetica"/>
          <w:b/>
          <w:bCs/>
          <w:color w:val="222222"/>
          <w:kern w:val="0"/>
          <w:sz w:val="21"/>
          <w:szCs w:val="21"/>
          <w:lang w:eastAsia="ru-RU"/>
        </w:rPr>
        <w:t xml:space="preserve"> </w:t>
      </w:r>
      <w:r w:rsidRPr="00854440">
        <w:rPr>
          <w:rFonts w:ascii="Helvetica" w:eastAsia="Symbol" w:hAnsi="Helvetica" w:cs="Helvetica" w:hint="eastAsia"/>
          <w:b/>
          <w:bCs/>
          <w:color w:val="222222"/>
          <w:kern w:val="0"/>
          <w:sz w:val="21"/>
          <w:szCs w:val="21"/>
          <w:lang w:eastAsia="ru-RU"/>
        </w:rPr>
        <w:t>плотности</w:t>
      </w:r>
      <w:r w:rsidRPr="00854440">
        <w:rPr>
          <w:rFonts w:ascii="Helvetica" w:eastAsia="Symbol" w:hAnsi="Helvetica" w:cs="Helvetica"/>
          <w:b/>
          <w:bCs/>
          <w:color w:val="222222"/>
          <w:kern w:val="0"/>
          <w:sz w:val="21"/>
          <w:szCs w:val="21"/>
          <w:lang w:eastAsia="ru-RU"/>
        </w:rPr>
        <w:t>.</w:t>
      </w:r>
    </w:p>
    <w:p w14:paraId="0DD22689" w14:textId="77777777" w:rsidR="00854440" w:rsidRPr="00854440" w:rsidRDefault="00854440" w:rsidP="00854440">
      <w:pPr>
        <w:rPr>
          <w:rFonts w:ascii="Helvetica" w:eastAsia="Symbol" w:hAnsi="Helvetica" w:cs="Helvetica"/>
          <w:b/>
          <w:bCs/>
          <w:color w:val="222222"/>
          <w:kern w:val="0"/>
          <w:sz w:val="21"/>
          <w:szCs w:val="21"/>
          <w:lang w:eastAsia="ru-RU"/>
        </w:rPr>
      </w:pPr>
    </w:p>
    <w:p w14:paraId="521D0C05" w14:textId="77777777" w:rsidR="00854440" w:rsidRPr="00854440" w:rsidRDefault="00854440" w:rsidP="00854440">
      <w:pPr>
        <w:rPr>
          <w:rFonts w:ascii="Helvetica" w:eastAsia="Symbol" w:hAnsi="Helvetica" w:cs="Helvetica"/>
          <w:b/>
          <w:bCs/>
          <w:color w:val="222222"/>
          <w:kern w:val="0"/>
          <w:sz w:val="21"/>
          <w:szCs w:val="21"/>
          <w:lang w:eastAsia="ru-RU"/>
        </w:rPr>
      </w:pPr>
      <w:r w:rsidRPr="00854440">
        <w:rPr>
          <w:rFonts w:ascii="Helvetica" w:eastAsia="Symbol" w:hAnsi="Helvetica" w:cs="Helvetica"/>
          <w:b/>
          <w:bCs/>
          <w:color w:val="222222"/>
          <w:kern w:val="0"/>
          <w:sz w:val="21"/>
          <w:szCs w:val="21"/>
          <w:lang w:eastAsia="ru-RU"/>
        </w:rPr>
        <w:t xml:space="preserve">2.3.1. </w:t>
      </w:r>
      <w:r w:rsidRPr="00854440">
        <w:rPr>
          <w:rFonts w:ascii="Helvetica" w:eastAsia="Symbol" w:hAnsi="Helvetica" w:cs="Helvetica" w:hint="eastAsia"/>
          <w:b/>
          <w:bCs/>
          <w:color w:val="222222"/>
          <w:kern w:val="0"/>
          <w:sz w:val="21"/>
          <w:szCs w:val="21"/>
          <w:lang w:eastAsia="ru-RU"/>
        </w:rPr>
        <w:t>Решение</w:t>
      </w:r>
      <w:r w:rsidRPr="00854440">
        <w:rPr>
          <w:rFonts w:ascii="Helvetica" w:eastAsia="Symbol" w:hAnsi="Helvetica" w:cs="Helvetica"/>
          <w:b/>
          <w:bCs/>
          <w:color w:val="222222"/>
          <w:kern w:val="0"/>
          <w:sz w:val="21"/>
          <w:szCs w:val="21"/>
          <w:lang w:eastAsia="ru-RU"/>
        </w:rPr>
        <w:t xml:space="preserve"> </w:t>
      </w:r>
      <w:r w:rsidRPr="00854440">
        <w:rPr>
          <w:rFonts w:ascii="Helvetica" w:eastAsia="Symbol" w:hAnsi="Helvetica" w:cs="Helvetica" w:hint="eastAsia"/>
          <w:b/>
          <w:bCs/>
          <w:color w:val="222222"/>
          <w:kern w:val="0"/>
          <w:sz w:val="21"/>
          <w:szCs w:val="21"/>
          <w:lang w:eastAsia="ru-RU"/>
        </w:rPr>
        <w:t>фазовой</w:t>
      </w:r>
      <w:r w:rsidRPr="00854440">
        <w:rPr>
          <w:rFonts w:ascii="Helvetica" w:eastAsia="Symbol" w:hAnsi="Helvetica" w:cs="Helvetica"/>
          <w:b/>
          <w:bCs/>
          <w:color w:val="222222"/>
          <w:kern w:val="0"/>
          <w:sz w:val="21"/>
          <w:szCs w:val="21"/>
          <w:lang w:eastAsia="ru-RU"/>
        </w:rPr>
        <w:t xml:space="preserve"> </w:t>
      </w:r>
      <w:r w:rsidRPr="00854440">
        <w:rPr>
          <w:rFonts w:ascii="Helvetica" w:eastAsia="Symbol" w:hAnsi="Helvetica" w:cs="Helvetica" w:hint="eastAsia"/>
          <w:b/>
          <w:bCs/>
          <w:color w:val="222222"/>
          <w:kern w:val="0"/>
          <w:sz w:val="21"/>
          <w:szCs w:val="21"/>
          <w:lang w:eastAsia="ru-RU"/>
        </w:rPr>
        <w:t>проблемы</w:t>
      </w:r>
      <w:r w:rsidRPr="00854440">
        <w:rPr>
          <w:rFonts w:ascii="Helvetica" w:eastAsia="Symbol" w:hAnsi="Helvetica" w:cs="Helvetica"/>
          <w:b/>
          <w:bCs/>
          <w:color w:val="222222"/>
          <w:kern w:val="0"/>
          <w:sz w:val="21"/>
          <w:szCs w:val="21"/>
          <w:lang w:eastAsia="ru-RU"/>
        </w:rPr>
        <w:t>.</w:t>
      </w:r>
    </w:p>
    <w:p w14:paraId="3F62F9C7" w14:textId="77777777" w:rsidR="00854440" w:rsidRPr="00854440" w:rsidRDefault="00854440" w:rsidP="00854440">
      <w:pPr>
        <w:rPr>
          <w:rFonts w:ascii="Helvetica" w:eastAsia="Symbol" w:hAnsi="Helvetica" w:cs="Helvetica"/>
          <w:b/>
          <w:bCs/>
          <w:color w:val="222222"/>
          <w:kern w:val="0"/>
          <w:sz w:val="21"/>
          <w:szCs w:val="21"/>
          <w:lang w:eastAsia="ru-RU"/>
        </w:rPr>
      </w:pPr>
    </w:p>
    <w:p w14:paraId="53151897" w14:textId="77777777" w:rsidR="00854440" w:rsidRPr="00854440" w:rsidRDefault="00854440" w:rsidP="00854440">
      <w:pPr>
        <w:rPr>
          <w:rFonts w:ascii="Helvetica" w:eastAsia="Symbol" w:hAnsi="Helvetica" w:cs="Helvetica"/>
          <w:b/>
          <w:bCs/>
          <w:color w:val="222222"/>
          <w:kern w:val="0"/>
          <w:sz w:val="21"/>
          <w:szCs w:val="21"/>
          <w:lang w:eastAsia="ru-RU"/>
        </w:rPr>
      </w:pPr>
      <w:r w:rsidRPr="00854440">
        <w:rPr>
          <w:rFonts w:ascii="Helvetica" w:eastAsia="Symbol" w:hAnsi="Helvetica" w:cs="Helvetica"/>
          <w:b/>
          <w:bCs/>
          <w:color w:val="222222"/>
          <w:kern w:val="0"/>
          <w:sz w:val="21"/>
          <w:szCs w:val="21"/>
          <w:lang w:eastAsia="ru-RU"/>
        </w:rPr>
        <w:t xml:space="preserve">2.3.2. </w:t>
      </w:r>
      <w:r w:rsidRPr="00854440">
        <w:rPr>
          <w:rFonts w:ascii="Helvetica" w:eastAsia="Symbol" w:hAnsi="Helvetica" w:cs="Helvetica" w:hint="eastAsia"/>
          <w:b/>
          <w:bCs/>
          <w:color w:val="222222"/>
          <w:kern w:val="0"/>
          <w:sz w:val="21"/>
          <w:szCs w:val="21"/>
          <w:lang w:eastAsia="ru-RU"/>
        </w:rPr>
        <w:t>Минимизация</w:t>
      </w:r>
      <w:r w:rsidRPr="00854440">
        <w:rPr>
          <w:rFonts w:ascii="Helvetica" w:eastAsia="Symbol" w:hAnsi="Helvetica" w:cs="Helvetica"/>
          <w:b/>
          <w:bCs/>
          <w:color w:val="222222"/>
          <w:kern w:val="0"/>
          <w:sz w:val="21"/>
          <w:szCs w:val="21"/>
          <w:lang w:eastAsia="ru-RU"/>
        </w:rPr>
        <w:t xml:space="preserve"> </w:t>
      </w:r>
      <w:r w:rsidRPr="00854440">
        <w:rPr>
          <w:rFonts w:ascii="Helvetica" w:eastAsia="Symbol" w:hAnsi="Helvetica" w:cs="Helvetica" w:hint="eastAsia"/>
          <w:b/>
          <w:bCs/>
          <w:color w:val="222222"/>
          <w:kern w:val="0"/>
          <w:sz w:val="21"/>
          <w:szCs w:val="21"/>
          <w:lang w:eastAsia="ru-RU"/>
        </w:rPr>
        <w:t>функционала</w:t>
      </w:r>
      <w:r w:rsidRPr="00854440">
        <w:rPr>
          <w:rFonts w:ascii="Helvetica" w:eastAsia="Symbol" w:hAnsi="Helvetica" w:cs="Helvetica"/>
          <w:b/>
          <w:bCs/>
          <w:color w:val="222222"/>
          <w:kern w:val="0"/>
          <w:sz w:val="21"/>
          <w:szCs w:val="21"/>
          <w:lang w:eastAsia="ru-RU"/>
        </w:rPr>
        <w:t xml:space="preserve"> </w:t>
      </w:r>
      <w:r w:rsidRPr="00854440">
        <w:rPr>
          <w:rFonts w:ascii="Helvetica" w:eastAsia="Symbol" w:hAnsi="Helvetica" w:cs="Helvetica" w:hint="eastAsia"/>
          <w:b/>
          <w:bCs/>
          <w:color w:val="222222"/>
          <w:kern w:val="0"/>
          <w:sz w:val="21"/>
          <w:szCs w:val="21"/>
          <w:lang w:eastAsia="ru-RU"/>
        </w:rPr>
        <w:t>Ф</w:t>
      </w:r>
      <w:r w:rsidRPr="00854440">
        <w:rPr>
          <w:rFonts w:ascii="Helvetica" w:eastAsia="Symbol" w:hAnsi="Helvetica" w:cs="Helvetica"/>
          <w:b/>
          <w:bCs/>
          <w:color w:val="222222"/>
          <w:kern w:val="0"/>
          <w:sz w:val="21"/>
          <w:szCs w:val="21"/>
          <w:lang w:eastAsia="ru-RU"/>
        </w:rPr>
        <w:t>.</w:t>
      </w:r>
    </w:p>
    <w:p w14:paraId="6B5D35C4" w14:textId="77777777" w:rsidR="00854440" w:rsidRPr="00854440" w:rsidRDefault="00854440" w:rsidP="00854440">
      <w:pPr>
        <w:rPr>
          <w:rFonts w:ascii="Helvetica" w:eastAsia="Symbol" w:hAnsi="Helvetica" w:cs="Helvetica"/>
          <w:b/>
          <w:bCs/>
          <w:color w:val="222222"/>
          <w:kern w:val="0"/>
          <w:sz w:val="21"/>
          <w:szCs w:val="21"/>
          <w:lang w:eastAsia="ru-RU"/>
        </w:rPr>
      </w:pPr>
    </w:p>
    <w:p w14:paraId="71E48308" w14:textId="77777777" w:rsidR="00854440" w:rsidRPr="00854440" w:rsidRDefault="00854440" w:rsidP="00854440">
      <w:pPr>
        <w:rPr>
          <w:rFonts w:ascii="Helvetica" w:eastAsia="Symbol" w:hAnsi="Helvetica" w:cs="Helvetica"/>
          <w:b/>
          <w:bCs/>
          <w:color w:val="222222"/>
          <w:kern w:val="0"/>
          <w:sz w:val="21"/>
          <w:szCs w:val="21"/>
          <w:lang w:eastAsia="ru-RU"/>
        </w:rPr>
      </w:pPr>
      <w:r w:rsidRPr="00854440">
        <w:rPr>
          <w:rFonts w:ascii="Helvetica" w:eastAsia="Symbol" w:hAnsi="Helvetica" w:cs="Helvetica"/>
          <w:b/>
          <w:bCs/>
          <w:color w:val="222222"/>
          <w:kern w:val="0"/>
          <w:sz w:val="21"/>
          <w:szCs w:val="21"/>
          <w:lang w:eastAsia="ru-RU"/>
        </w:rPr>
        <w:t xml:space="preserve">2.3.2.1. </w:t>
      </w:r>
      <w:r w:rsidRPr="00854440">
        <w:rPr>
          <w:rFonts w:ascii="Helvetica" w:eastAsia="Symbol" w:hAnsi="Helvetica" w:cs="Helvetica" w:hint="eastAsia"/>
          <w:b/>
          <w:bCs/>
          <w:color w:val="222222"/>
          <w:kern w:val="0"/>
          <w:sz w:val="21"/>
          <w:szCs w:val="21"/>
          <w:lang w:eastAsia="ru-RU"/>
        </w:rPr>
        <w:t>Структуры</w:t>
      </w:r>
      <w:r w:rsidRPr="00854440">
        <w:rPr>
          <w:rFonts w:ascii="Helvetica" w:eastAsia="Symbol" w:hAnsi="Helvetica" w:cs="Helvetica"/>
          <w:b/>
          <w:bCs/>
          <w:color w:val="222222"/>
          <w:kern w:val="0"/>
          <w:sz w:val="21"/>
          <w:szCs w:val="21"/>
          <w:lang w:eastAsia="ru-RU"/>
        </w:rPr>
        <w:t xml:space="preserve"> </w:t>
      </w:r>
      <w:r w:rsidRPr="00854440">
        <w:rPr>
          <w:rFonts w:ascii="Helvetica" w:eastAsia="Symbol" w:hAnsi="Helvetica" w:cs="Helvetica" w:hint="eastAsia"/>
          <w:b/>
          <w:bCs/>
          <w:color w:val="222222"/>
          <w:kern w:val="0"/>
          <w:sz w:val="21"/>
          <w:szCs w:val="21"/>
          <w:lang w:eastAsia="ru-RU"/>
        </w:rPr>
        <w:t>без</w:t>
      </w:r>
      <w:r w:rsidRPr="00854440">
        <w:rPr>
          <w:rFonts w:ascii="Helvetica" w:eastAsia="Symbol" w:hAnsi="Helvetica" w:cs="Helvetica"/>
          <w:b/>
          <w:bCs/>
          <w:color w:val="222222"/>
          <w:kern w:val="0"/>
          <w:sz w:val="21"/>
          <w:szCs w:val="21"/>
          <w:lang w:eastAsia="ru-RU"/>
        </w:rPr>
        <w:t xml:space="preserve"> </w:t>
      </w:r>
      <w:r w:rsidRPr="00854440">
        <w:rPr>
          <w:rFonts w:ascii="Helvetica" w:eastAsia="Symbol" w:hAnsi="Helvetica" w:cs="Helvetica" w:hint="eastAsia"/>
          <w:b/>
          <w:bCs/>
          <w:color w:val="222222"/>
          <w:kern w:val="0"/>
          <w:sz w:val="21"/>
          <w:szCs w:val="21"/>
          <w:lang w:eastAsia="ru-RU"/>
        </w:rPr>
        <w:t>центра</w:t>
      </w:r>
      <w:r w:rsidRPr="00854440">
        <w:rPr>
          <w:rFonts w:ascii="Helvetica" w:eastAsia="Symbol" w:hAnsi="Helvetica" w:cs="Helvetica"/>
          <w:b/>
          <w:bCs/>
          <w:color w:val="222222"/>
          <w:kern w:val="0"/>
          <w:sz w:val="21"/>
          <w:szCs w:val="21"/>
          <w:lang w:eastAsia="ru-RU"/>
        </w:rPr>
        <w:t xml:space="preserve"> </w:t>
      </w:r>
      <w:r w:rsidRPr="00854440">
        <w:rPr>
          <w:rFonts w:ascii="Helvetica" w:eastAsia="Symbol" w:hAnsi="Helvetica" w:cs="Helvetica" w:hint="eastAsia"/>
          <w:b/>
          <w:bCs/>
          <w:color w:val="222222"/>
          <w:kern w:val="0"/>
          <w:sz w:val="21"/>
          <w:szCs w:val="21"/>
          <w:lang w:eastAsia="ru-RU"/>
        </w:rPr>
        <w:t>инверсии</w:t>
      </w:r>
      <w:r w:rsidRPr="00854440">
        <w:rPr>
          <w:rFonts w:ascii="Helvetica" w:eastAsia="Symbol" w:hAnsi="Helvetica" w:cs="Helvetica"/>
          <w:b/>
          <w:bCs/>
          <w:color w:val="222222"/>
          <w:kern w:val="0"/>
          <w:sz w:val="21"/>
          <w:szCs w:val="21"/>
          <w:lang w:eastAsia="ru-RU"/>
        </w:rPr>
        <w:t>.</w:t>
      </w:r>
    </w:p>
    <w:p w14:paraId="6683BA39" w14:textId="77777777" w:rsidR="00854440" w:rsidRPr="00854440" w:rsidRDefault="00854440" w:rsidP="00854440">
      <w:pPr>
        <w:rPr>
          <w:rFonts w:ascii="Helvetica" w:eastAsia="Symbol" w:hAnsi="Helvetica" w:cs="Helvetica"/>
          <w:b/>
          <w:bCs/>
          <w:color w:val="222222"/>
          <w:kern w:val="0"/>
          <w:sz w:val="21"/>
          <w:szCs w:val="21"/>
          <w:lang w:eastAsia="ru-RU"/>
        </w:rPr>
      </w:pPr>
    </w:p>
    <w:p w14:paraId="668C0155" w14:textId="77777777" w:rsidR="00854440" w:rsidRPr="00854440" w:rsidRDefault="00854440" w:rsidP="00854440">
      <w:pPr>
        <w:rPr>
          <w:rFonts w:ascii="Helvetica" w:eastAsia="Symbol" w:hAnsi="Helvetica" w:cs="Helvetica"/>
          <w:b/>
          <w:bCs/>
          <w:color w:val="222222"/>
          <w:kern w:val="0"/>
          <w:sz w:val="21"/>
          <w:szCs w:val="21"/>
          <w:lang w:eastAsia="ru-RU"/>
        </w:rPr>
      </w:pPr>
      <w:r w:rsidRPr="00854440">
        <w:rPr>
          <w:rFonts w:ascii="Helvetica" w:eastAsia="Symbol" w:hAnsi="Helvetica" w:cs="Helvetica"/>
          <w:b/>
          <w:bCs/>
          <w:color w:val="222222"/>
          <w:kern w:val="0"/>
          <w:sz w:val="21"/>
          <w:szCs w:val="21"/>
          <w:lang w:eastAsia="ru-RU"/>
        </w:rPr>
        <w:t xml:space="preserve">2.3.2.2. </w:t>
      </w:r>
      <w:r w:rsidRPr="00854440">
        <w:rPr>
          <w:rFonts w:ascii="Helvetica" w:eastAsia="Symbol" w:hAnsi="Helvetica" w:cs="Helvetica" w:hint="eastAsia"/>
          <w:b/>
          <w:bCs/>
          <w:color w:val="222222"/>
          <w:kern w:val="0"/>
          <w:sz w:val="21"/>
          <w:szCs w:val="21"/>
          <w:lang w:eastAsia="ru-RU"/>
        </w:rPr>
        <w:t>Структуры</w:t>
      </w:r>
      <w:r w:rsidRPr="00854440">
        <w:rPr>
          <w:rFonts w:ascii="Helvetica" w:eastAsia="Symbol" w:hAnsi="Helvetica" w:cs="Helvetica"/>
          <w:b/>
          <w:bCs/>
          <w:color w:val="222222"/>
          <w:kern w:val="0"/>
          <w:sz w:val="21"/>
          <w:szCs w:val="21"/>
          <w:lang w:eastAsia="ru-RU"/>
        </w:rPr>
        <w:t xml:space="preserve"> </w:t>
      </w:r>
      <w:r w:rsidRPr="00854440">
        <w:rPr>
          <w:rFonts w:ascii="Helvetica" w:eastAsia="Symbol" w:hAnsi="Helvetica" w:cs="Helvetica" w:hint="eastAsia"/>
          <w:b/>
          <w:bCs/>
          <w:color w:val="222222"/>
          <w:kern w:val="0"/>
          <w:sz w:val="21"/>
          <w:szCs w:val="21"/>
          <w:lang w:eastAsia="ru-RU"/>
        </w:rPr>
        <w:t>с</w:t>
      </w:r>
      <w:r w:rsidRPr="00854440">
        <w:rPr>
          <w:rFonts w:ascii="Helvetica" w:eastAsia="Symbol" w:hAnsi="Helvetica" w:cs="Helvetica"/>
          <w:b/>
          <w:bCs/>
          <w:color w:val="222222"/>
          <w:kern w:val="0"/>
          <w:sz w:val="21"/>
          <w:szCs w:val="21"/>
          <w:lang w:eastAsia="ru-RU"/>
        </w:rPr>
        <w:t xml:space="preserve"> </w:t>
      </w:r>
      <w:r w:rsidRPr="00854440">
        <w:rPr>
          <w:rFonts w:ascii="Helvetica" w:eastAsia="Symbol" w:hAnsi="Helvetica" w:cs="Helvetica" w:hint="eastAsia"/>
          <w:b/>
          <w:bCs/>
          <w:color w:val="222222"/>
          <w:kern w:val="0"/>
          <w:sz w:val="21"/>
          <w:szCs w:val="21"/>
          <w:lang w:eastAsia="ru-RU"/>
        </w:rPr>
        <w:t>центром</w:t>
      </w:r>
      <w:r w:rsidRPr="00854440">
        <w:rPr>
          <w:rFonts w:ascii="Helvetica" w:eastAsia="Symbol" w:hAnsi="Helvetica" w:cs="Helvetica"/>
          <w:b/>
          <w:bCs/>
          <w:color w:val="222222"/>
          <w:kern w:val="0"/>
          <w:sz w:val="21"/>
          <w:szCs w:val="21"/>
          <w:lang w:eastAsia="ru-RU"/>
        </w:rPr>
        <w:t xml:space="preserve"> </w:t>
      </w:r>
      <w:r w:rsidRPr="00854440">
        <w:rPr>
          <w:rFonts w:ascii="Helvetica" w:eastAsia="Symbol" w:hAnsi="Helvetica" w:cs="Helvetica" w:hint="eastAsia"/>
          <w:b/>
          <w:bCs/>
          <w:color w:val="222222"/>
          <w:kern w:val="0"/>
          <w:sz w:val="21"/>
          <w:szCs w:val="21"/>
          <w:lang w:eastAsia="ru-RU"/>
        </w:rPr>
        <w:t>инверсии</w:t>
      </w:r>
      <w:r w:rsidRPr="00854440">
        <w:rPr>
          <w:rFonts w:ascii="Helvetica" w:eastAsia="Symbol" w:hAnsi="Helvetica" w:cs="Helvetica"/>
          <w:b/>
          <w:bCs/>
          <w:color w:val="222222"/>
          <w:kern w:val="0"/>
          <w:sz w:val="21"/>
          <w:szCs w:val="21"/>
          <w:lang w:eastAsia="ru-RU"/>
        </w:rPr>
        <w:t>.</w:t>
      </w:r>
    </w:p>
    <w:p w14:paraId="241C17E9" w14:textId="77777777" w:rsidR="00854440" w:rsidRPr="00854440" w:rsidRDefault="00854440" w:rsidP="00854440">
      <w:pPr>
        <w:rPr>
          <w:rFonts w:ascii="Helvetica" w:eastAsia="Symbol" w:hAnsi="Helvetica" w:cs="Helvetica"/>
          <w:b/>
          <w:bCs/>
          <w:color w:val="222222"/>
          <w:kern w:val="0"/>
          <w:sz w:val="21"/>
          <w:szCs w:val="21"/>
          <w:lang w:eastAsia="ru-RU"/>
        </w:rPr>
      </w:pPr>
    </w:p>
    <w:p w14:paraId="64CE0D0D" w14:textId="77777777" w:rsidR="00854440" w:rsidRPr="00854440" w:rsidRDefault="00854440" w:rsidP="00854440">
      <w:pPr>
        <w:rPr>
          <w:rFonts w:ascii="Helvetica" w:eastAsia="Symbol" w:hAnsi="Helvetica" w:cs="Helvetica"/>
          <w:b/>
          <w:bCs/>
          <w:color w:val="222222"/>
          <w:kern w:val="0"/>
          <w:sz w:val="21"/>
          <w:szCs w:val="21"/>
          <w:lang w:eastAsia="ru-RU"/>
        </w:rPr>
      </w:pPr>
      <w:r w:rsidRPr="00854440">
        <w:rPr>
          <w:rFonts w:ascii="Helvetica" w:eastAsia="Symbol" w:hAnsi="Helvetica" w:cs="Helvetica"/>
          <w:b/>
          <w:bCs/>
          <w:color w:val="222222"/>
          <w:kern w:val="0"/>
          <w:sz w:val="21"/>
          <w:szCs w:val="21"/>
          <w:lang w:eastAsia="ru-RU"/>
        </w:rPr>
        <w:t xml:space="preserve">2.3.3. </w:t>
      </w:r>
      <w:r w:rsidRPr="00854440">
        <w:rPr>
          <w:rFonts w:ascii="Helvetica" w:eastAsia="Symbol" w:hAnsi="Helvetica" w:cs="Helvetica" w:hint="eastAsia"/>
          <w:b/>
          <w:bCs/>
          <w:color w:val="222222"/>
          <w:kern w:val="0"/>
          <w:sz w:val="21"/>
          <w:szCs w:val="21"/>
          <w:lang w:eastAsia="ru-RU"/>
        </w:rPr>
        <w:t>Иллюстрация</w:t>
      </w:r>
      <w:r w:rsidRPr="00854440">
        <w:rPr>
          <w:rFonts w:ascii="Helvetica" w:eastAsia="Symbol" w:hAnsi="Helvetica" w:cs="Helvetica"/>
          <w:b/>
          <w:bCs/>
          <w:color w:val="222222"/>
          <w:kern w:val="0"/>
          <w:sz w:val="21"/>
          <w:szCs w:val="21"/>
          <w:lang w:eastAsia="ru-RU"/>
        </w:rPr>
        <w:t xml:space="preserve"> </w:t>
      </w:r>
      <w:r w:rsidRPr="00854440">
        <w:rPr>
          <w:rFonts w:ascii="Helvetica" w:eastAsia="Symbol" w:hAnsi="Helvetica" w:cs="Helvetica" w:hint="eastAsia"/>
          <w:b/>
          <w:bCs/>
          <w:color w:val="222222"/>
          <w:kern w:val="0"/>
          <w:sz w:val="21"/>
          <w:szCs w:val="21"/>
          <w:lang w:eastAsia="ru-RU"/>
        </w:rPr>
        <w:t>на</w:t>
      </w:r>
      <w:r w:rsidRPr="00854440">
        <w:rPr>
          <w:rFonts w:ascii="Helvetica" w:eastAsia="Symbol" w:hAnsi="Helvetica" w:cs="Helvetica"/>
          <w:b/>
          <w:bCs/>
          <w:color w:val="222222"/>
          <w:kern w:val="0"/>
          <w:sz w:val="21"/>
          <w:szCs w:val="21"/>
          <w:lang w:eastAsia="ru-RU"/>
        </w:rPr>
        <w:t xml:space="preserve"> </w:t>
      </w:r>
      <w:r w:rsidRPr="00854440">
        <w:rPr>
          <w:rFonts w:ascii="Helvetica" w:eastAsia="Symbol" w:hAnsi="Helvetica" w:cs="Helvetica" w:hint="eastAsia"/>
          <w:b/>
          <w:bCs/>
          <w:color w:val="222222"/>
          <w:kern w:val="0"/>
          <w:sz w:val="21"/>
          <w:szCs w:val="21"/>
          <w:lang w:eastAsia="ru-RU"/>
        </w:rPr>
        <w:t>примере</w:t>
      </w:r>
      <w:r w:rsidRPr="00854440">
        <w:rPr>
          <w:rFonts w:ascii="Helvetica" w:eastAsia="Symbol" w:hAnsi="Helvetica" w:cs="Helvetica"/>
          <w:b/>
          <w:bCs/>
          <w:color w:val="222222"/>
          <w:kern w:val="0"/>
          <w:sz w:val="21"/>
          <w:szCs w:val="21"/>
          <w:lang w:eastAsia="ru-RU"/>
        </w:rPr>
        <w:t>.</w:t>
      </w:r>
    </w:p>
    <w:p w14:paraId="4FD78988" w14:textId="77777777" w:rsidR="00854440" w:rsidRPr="00854440" w:rsidRDefault="00854440" w:rsidP="00854440">
      <w:pPr>
        <w:rPr>
          <w:rFonts w:ascii="Helvetica" w:eastAsia="Symbol" w:hAnsi="Helvetica" w:cs="Helvetica"/>
          <w:b/>
          <w:bCs/>
          <w:color w:val="222222"/>
          <w:kern w:val="0"/>
          <w:sz w:val="21"/>
          <w:szCs w:val="21"/>
          <w:lang w:eastAsia="ru-RU"/>
        </w:rPr>
      </w:pPr>
    </w:p>
    <w:p w14:paraId="071EBB05" w14:textId="1AC41022" w:rsidR="00E67B85" w:rsidRPr="00854440" w:rsidRDefault="00854440" w:rsidP="00854440">
      <w:r w:rsidRPr="00854440">
        <w:rPr>
          <w:rFonts w:ascii="Helvetica" w:eastAsia="Symbol" w:hAnsi="Helvetica" w:cs="Helvetica"/>
          <w:b/>
          <w:bCs/>
          <w:color w:val="222222"/>
          <w:kern w:val="0"/>
          <w:sz w:val="21"/>
          <w:szCs w:val="21"/>
          <w:lang w:eastAsia="ru-RU"/>
        </w:rPr>
        <w:t xml:space="preserve">2.3.4. </w:t>
      </w:r>
      <w:r w:rsidRPr="00854440">
        <w:rPr>
          <w:rFonts w:ascii="Helvetica" w:eastAsia="Symbol" w:hAnsi="Helvetica" w:cs="Helvetica" w:hint="eastAsia"/>
          <w:b/>
          <w:bCs/>
          <w:color w:val="222222"/>
          <w:kern w:val="0"/>
          <w:sz w:val="21"/>
          <w:szCs w:val="21"/>
          <w:lang w:eastAsia="ru-RU"/>
        </w:rPr>
        <w:t>Выводы</w:t>
      </w:r>
      <w:r w:rsidRPr="00854440">
        <w:rPr>
          <w:rFonts w:ascii="Helvetica" w:eastAsia="Symbol" w:hAnsi="Helvetica" w:cs="Helvetica"/>
          <w:b/>
          <w:bCs/>
          <w:color w:val="222222"/>
          <w:kern w:val="0"/>
          <w:sz w:val="21"/>
          <w:szCs w:val="21"/>
          <w:lang w:eastAsia="ru-RU"/>
        </w:rPr>
        <w:t>.</w:t>
      </w:r>
    </w:p>
    <w:sectPr w:rsidR="00E67B85" w:rsidRPr="00854440"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177303" w14:textId="77777777" w:rsidR="00D464B2" w:rsidRDefault="00D464B2">
      <w:pPr>
        <w:spacing w:after="0" w:line="240" w:lineRule="auto"/>
      </w:pPr>
      <w:r>
        <w:separator/>
      </w:r>
    </w:p>
  </w:endnote>
  <w:endnote w:type="continuationSeparator" w:id="0">
    <w:p w14:paraId="5673C8F0" w14:textId="77777777" w:rsidR="00D464B2" w:rsidRDefault="00D464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6F23FD" w14:textId="77777777" w:rsidR="00D464B2" w:rsidRDefault="00D464B2"/>
    <w:p w14:paraId="6BC46581" w14:textId="77777777" w:rsidR="00D464B2" w:rsidRDefault="00D464B2"/>
    <w:p w14:paraId="6876FE0C" w14:textId="77777777" w:rsidR="00D464B2" w:rsidRDefault="00D464B2"/>
    <w:p w14:paraId="37FCF9B0" w14:textId="77777777" w:rsidR="00D464B2" w:rsidRDefault="00D464B2"/>
    <w:p w14:paraId="7F039AEB" w14:textId="77777777" w:rsidR="00D464B2" w:rsidRDefault="00D464B2"/>
    <w:p w14:paraId="485B1C3C" w14:textId="77777777" w:rsidR="00D464B2" w:rsidRDefault="00D464B2"/>
    <w:p w14:paraId="6A57152B" w14:textId="77777777" w:rsidR="00D464B2" w:rsidRDefault="00D464B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F6AA2A0" wp14:editId="38EDCA9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3EDEFE" w14:textId="77777777" w:rsidR="00D464B2" w:rsidRDefault="00D464B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F6AA2A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43EDEFE" w14:textId="77777777" w:rsidR="00D464B2" w:rsidRDefault="00D464B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9D3F7A0" w14:textId="77777777" w:rsidR="00D464B2" w:rsidRDefault="00D464B2"/>
    <w:p w14:paraId="43CF8945" w14:textId="77777777" w:rsidR="00D464B2" w:rsidRDefault="00D464B2"/>
    <w:p w14:paraId="0BD1F53C" w14:textId="77777777" w:rsidR="00D464B2" w:rsidRDefault="00D464B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581BD14" wp14:editId="2D3F60E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37E711" w14:textId="77777777" w:rsidR="00D464B2" w:rsidRDefault="00D464B2"/>
                          <w:p w14:paraId="01A85477" w14:textId="77777777" w:rsidR="00D464B2" w:rsidRDefault="00D464B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581BD1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E37E711" w14:textId="77777777" w:rsidR="00D464B2" w:rsidRDefault="00D464B2"/>
                    <w:p w14:paraId="01A85477" w14:textId="77777777" w:rsidR="00D464B2" w:rsidRDefault="00D464B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0B9B81F" w14:textId="77777777" w:rsidR="00D464B2" w:rsidRDefault="00D464B2"/>
    <w:p w14:paraId="3FD92F04" w14:textId="77777777" w:rsidR="00D464B2" w:rsidRDefault="00D464B2">
      <w:pPr>
        <w:rPr>
          <w:sz w:val="2"/>
          <w:szCs w:val="2"/>
        </w:rPr>
      </w:pPr>
    </w:p>
    <w:p w14:paraId="09ED774F" w14:textId="77777777" w:rsidR="00D464B2" w:rsidRDefault="00D464B2"/>
    <w:p w14:paraId="7606D6C8" w14:textId="77777777" w:rsidR="00D464B2" w:rsidRDefault="00D464B2">
      <w:pPr>
        <w:spacing w:after="0" w:line="240" w:lineRule="auto"/>
      </w:pPr>
    </w:p>
  </w:footnote>
  <w:footnote w:type="continuationSeparator" w:id="0">
    <w:p w14:paraId="050B6583" w14:textId="77777777" w:rsidR="00D464B2" w:rsidRDefault="00D464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A4"/>
    <w:rsid w:val="00226DCF"/>
    <w:rsid w:val="00226EEC"/>
    <w:rsid w:val="00226F69"/>
    <w:rsid w:val="00226FAE"/>
    <w:rsid w:val="00226FCA"/>
    <w:rsid w:val="002270A3"/>
    <w:rsid w:val="00227259"/>
    <w:rsid w:val="002272E8"/>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6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1B3"/>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8C"/>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5A0"/>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8B"/>
    <w:rsid w:val="00BE57E5"/>
    <w:rsid w:val="00BE57ED"/>
    <w:rsid w:val="00BE5865"/>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B2"/>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6FE"/>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112133</TotalTime>
  <Pages>2</Pages>
  <Words>185</Words>
  <Characters>1060</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1243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1832</cp:revision>
  <cp:lastPrinted>2009-02-06T05:36:00Z</cp:lastPrinted>
  <dcterms:created xsi:type="dcterms:W3CDTF">2024-01-07T13:43:00Z</dcterms:created>
  <dcterms:modified xsi:type="dcterms:W3CDTF">2025-06-11T08:04:00Z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