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EE0F40" w:rsidRDefault="00EE0F40" w:rsidP="00EE0F40">
      <w:r w:rsidRPr="00D201E1">
        <w:rPr>
          <w:rFonts w:ascii="Times New Roman" w:hAnsi="Times New Roman" w:cs="Times New Roman"/>
          <w:b/>
          <w:sz w:val="24"/>
          <w:szCs w:val="24"/>
        </w:rPr>
        <w:t>Кондрашов Микола Миколайович</w:t>
      </w:r>
      <w:r w:rsidRPr="00073A6F">
        <w:rPr>
          <w:rFonts w:ascii="Times New Roman" w:hAnsi="Times New Roman" w:cs="Times New Roman"/>
          <w:sz w:val="24"/>
          <w:szCs w:val="24"/>
        </w:rPr>
        <w:t>, докторант кафедри дошкільної освіти Черкаського національного університету імені Богдана Хмельницького. Назва дисертації: «</w:t>
      </w:r>
      <w:r w:rsidRPr="00073A6F">
        <w:rPr>
          <w:rFonts w:ascii="Times New Roman" w:hAnsi="Times New Roman" w:cs="Times New Roman"/>
          <w:spacing w:val="5"/>
          <w:kern w:val="28"/>
          <w:sz w:val="24"/>
          <w:szCs w:val="24"/>
        </w:rPr>
        <w:t>Теоретичні і методичні засади управління якістю підготовки майбутніх учителів до успішної професійної діяльності в умовах університетської освіти</w:t>
      </w:r>
      <w:r w:rsidRPr="00073A6F">
        <w:rPr>
          <w:rFonts w:ascii="Times New Roman" w:hAnsi="Times New Roman" w:cs="Times New Roman"/>
          <w:sz w:val="24"/>
          <w:szCs w:val="24"/>
        </w:rPr>
        <w:t xml:space="preserve">». Шифр та назва спеціальності – 13.00.06 – теорія </w:t>
      </w:r>
      <w:r w:rsidRPr="00073A6F">
        <w:rPr>
          <w:rFonts w:ascii="Times New Roman" w:hAnsi="Times New Roman" w:cs="Times New Roman"/>
          <w:sz w:val="24"/>
          <w:szCs w:val="24"/>
        </w:rPr>
        <w:br/>
        <w:t>і методика управління освітою. Спецрада Д 73.053.04 Черкаського національного університету імені Богдана Хмельницького</w:t>
      </w:r>
    </w:p>
    <w:sectPr w:rsidR="001136ED" w:rsidRPr="00EE0F4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E0F40">
    <w:pPr>
      <w:rPr>
        <w:sz w:val="2"/>
        <w:szCs w:val="2"/>
      </w:rPr>
    </w:pPr>
    <w:r w:rsidRPr="00CB78D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EE0F40">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E0F40">
    <w:pPr>
      <w:rPr>
        <w:sz w:val="2"/>
        <w:szCs w:val="2"/>
      </w:rPr>
    </w:pPr>
    <w:r w:rsidRPr="00CB78D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EE0F40">
                <w:pPr>
                  <w:spacing w:line="240" w:lineRule="auto"/>
                </w:pPr>
                <w:fldSimple w:instr=" PAGE \* MERGEFORMAT ">
                  <w:r w:rsidRPr="00EE0F4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EE0F40">
      <w:pPr>
        <w:rPr>
          <w:sz w:val="2"/>
          <w:szCs w:val="2"/>
        </w:rPr>
      </w:pPr>
      <w:r w:rsidRPr="00CB78D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EE0F40">
                  <w:pPr>
                    <w:spacing w:line="240" w:lineRule="auto"/>
                  </w:pPr>
                  <w:fldSimple w:instr=" PAGE \* MERGEFORMAT ">
                    <w:r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EE0F40">
      <w:pPr>
        <w:rPr>
          <w:sz w:val="2"/>
          <w:szCs w:val="2"/>
        </w:rPr>
      </w:pPr>
      <w:r w:rsidRPr="00CB78D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E0F40">
    <w:pPr>
      <w:rPr>
        <w:sz w:val="2"/>
        <w:szCs w:val="2"/>
      </w:rPr>
    </w:pPr>
    <w:r w:rsidRPr="00CB78DD">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E0F40">
    <w:pPr>
      <w:rPr>
        <w:sz w:val="2"/>
        <w:szCs w:val="2"/>
      </w:rPr>
    </w:pPr>
    <w:r w:rsidRPr="00CB78DD">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0CB7AA-4074-4E39-BB8D-F57F8A89F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70</Words>
  <Characters>399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62</cp:revision>
  <cp:lastPrinted>2009-02-06T05:36:00Z</cp:lastPrinted>
  <dcterms:created xsi:type="dcterms:W3CDTF">2021-01-12T18:43:00Z</dcterms:created>
  <dcterms:modified xsi:type="dcterms:W3CDTF">2021-01-15T13:40:00Z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