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B4D10" w:rsidRDefault="002B4D10" w:rsidP="002B4D10">
      <w:r w:rsidRPr="00E96295">
        <w:rPr>
          <w:rFonts w:ascii="Times New Roman" w:eastAsia="Times New Roman" w:hAnsi="Times New Roman" w:cs="Times New Roman"/>
          <w:b/>
          <w:bCs/>
          <w:kern w:val="24"/>
          <w:sz w:val="24"/>
          <w:szCs w:val="24"/>
          <w:lang w:eastAsia="ru-RU"/>
        </w:rPr>
        <w:t xml:space="preserve">Антошкова Наталія Анатоліївна, </w:t>
      </w:r>
      <w:r w:rsidRPr="00E96295">
        <w:rPr>
          <w:rFonts w:ascii="Times New Roman" w:eastAsia="Times New Roman" w:hAnsi="Times New Roman" w:cs="Times New Roman"/>
          <w:bCs/>
          <w:kern w:val="24"/>
          <w:sz w:val="24"/>
          <w:szCs w:val="24"/>
          <w:lang w:eastAsia="ru-RU"/>
        </w:rPr>
        <w:t>старший</w:t>
      </w:r>
      <w:r w:rsidRPr="00E96295">
        <w:rPr>
          <w:rFonts w:ascii="Times New Roman" w:eastAsia="Times New Roman" w:hAnsi="Times New Roman" w:cs="Times New Roman"/>
          <w:b/>
          <w:bCs/>
          <w:kern w:val="24"/>
          <w:sz w:val="24"/>
          <w:szCs w:val="24"/>
          <w:lang w:eastAsia="ru-RU"/>
        </w:rPr>
        <w:t xml:space="preserve"> </w:t>
      </w:r>
      <w:r w:rsidRPr="00E96295">
        <w:rPr>
          <w:rFonts w:ascii="Times New Roman" w:eastAsia="Times New Roman" w:hAnsi="Times New Roman" w:cs="Times New Roman"/>
          <w:kern w:val="24"/>
          <w:sz w:val="24"/>
          <w:szCs w:val="24"/>
          <w:lang w:eastAsia="ru-RU"/>
        </w:rPr>
        <w:t xml:space="preserve">викладач кафедри готельно-ресторанного та туристичного бізнесу Хмельницького кооперативного торговельно-економічного інституту. Назва дисертації: «Теоретико-методичні основи клієнтоорієнтованого сервісу на підприємствах ресторанного господарства». Шифр та назва спеціальності – 08.00.04 </w:t>
      </w:r>
      <w:r w:rsidRPr="00E96295">
        <w:rPr>
          <w:rFonts w:ascii="Times New Roman" w:eastAsia="Times New Roman" w:hAnsi="Times New Roman" w:cs="Times New Roman"/>
          <w:kern w:val="24"/>
          <w:sz w:val="24"/>
          <w:szCs w:val="24"/>
          <w:lang w:eastAsia="ru-RU"/>
        </w:rPr>
        <w:sym w:font="Symbol" w:char="F02D"/>
      </w:r>
      <w:r w:rsidRPr="00E96295">
        <w:rPr>
          <w:rFonts w:ascii="Times New Roman" w:eastAsia="Times New Roman" w:hAnsi="Times New Roman" w:cs="Times New Roman"/>
          <w:kern w:val="24"/>
          <w:sz w:val="24"/>
          <w:szCs w:val="24"/>
          <w:lang w:eastAsia="ru-RU"/>
        </w:rPr>
        <w:t xml:space="preserve"> економіка та управління підприємствами (за видами економічної діяльності). Спецрада – Д 35.840.01 Львівського торговельно-економічного університету</w:t>
      </w:r>
    </w:p>
    <w:sectPr w:rsidR="004111C7" w:rsidRPr="002B4D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B4D10" w:rsidRPr="002B4D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E594E-F7B0-413A-BD05-93246C86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2021-03-21T15:10:00Z</dcterms:created>
  <dcterms:modified xsi:type="dcterms:W3CDTF">2021-03-21T15:10:00Z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