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Касько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Тетяна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Юріївна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Кримінально</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правова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характеристика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порядку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проходження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Дисертація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канд</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юрид</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наук</w:t>
      </w:r>
      <w:r w:rsidRPr="00630C07">
        <w:rPr>
          <w:rFonts w:ascii="Times New Roman" w:eastAsia="Calibri" w:hAnsi="Times New Roman" w:cs="Times New Roman"/>
          <w:kern w:val="0"/>
          <w:sz w:val="28"/>
          <w:szCs w:val="28"/>
          <w:lang w:val="uk-UA" w:eastAsia="en-US"/>
        </w:rPr>
        <w:t xml:space="preserve">: 12.00.08, </w:t>
      </w:r>
      <w:r w:rsidRPr="00630C07">
        <w:rPr>
          <w:rFonts w:ascii="Times New Roman" w:eastAsia="Calibri" w:hAnsi="Times New Roman" w:cs="Times New Roman" w:hint="eastAsia"/>
          <w:kern w:val="0"/>
          <w:sz w:val="28"/>
          <w:szCs w:val="28"/>
          <w:lang w:val="uk-UA" w:eastAsia="en-US"/>
        </w:rPr>
        <w:t>Акад</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адвокатури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 </w:t>
      </w:r>
      <w:r w:rsidRPr="00630C07">
        <w:rPr>
          <w:rFonts w:ascii="Times New Roman" w:eastAsia="Calibri" w:hAnsi="Times New Roman" w:cs="Times New Roman" w:hint="eastAsia"/>
          <w:kern w:val="0"/>
          <w:sz w:val="28"/>
          <w:szCs w:val="28"/>
          <w:lang w:val="uk-UA" w:eastAsia="en-US"/>
        </w:rPr>
        <w:t>Одеса</w:t>
      </w:r>
      <w:r w:rsidRPr="00630C07">
        <w:rPr>
          <w:rFonts w:ascii="Times New Roman" w:eastAsia="Calibri" w:hAnsi="Times New Roman" w:cs="Times New Roman"/>
          <w:kern w:val="0"/>
          <w:sz w:val="28"/>
          <w:szCs w:val="28"/>
          <w:lang w:val="uk-UA" w:eastAsia="en-US"/>
        </w:rPr>
        <w:t xml:space="preserve">, 2015.- 264 </w:t>
      </w:r>
      <w:r w:rsidRPr="00630C07">
        <w:rPr>
          <w:rFonts w:ascii="Times New Roman" w:eastAsia="Calibri" w:hAnsi="Times New Roman" w:cs="Times New Roman" w:hint="eastAsia"/>
          <w:kern w:val="0"/>
          <w:sz w:val="28"/>
          <w:szCs w:val="28"/>
          <w:lang w:val="uk-UA" w:eastAsia="en-US"/>
        </w:rPr>
        <w:t>с</w:t>
      </w:r>
      <w:r w:rsidRPr="00630C07">
        <w:rPr>
          <w:rFonts w:ascii="Times New Roman" w:eastAsia="Calibri" w:hAnsi="Times New Roman" w:cs="Times New Roman"/>
          <w:kern w:val="0"/>
          <w:sz w:val="28"/>
          <w:szCs w:val="28"/>
          <w:lang w:val="uk-UA" w:eastAsia="en-US"/>
        </w:rPr>
        <w:t>.</w:t>
      </w:r>
    </w:p>
    <w:p w:rsidR="00630C07" w:rsidRPr="00630C07" w:rsidRDefault="00630C07" w:rsidP="00630C07">
      <w:pPr>
        <w:rPr>
          <w:rFonts w:ascii="Times New Roman" w:eastAsia="Calibri" w:hAnsi="Times New Roman" w:cs="Times New Roman"/>
          <w:kern w:val="0"/>
          <w:sz w:val="28"/>
          <w:szCs w:val="28"/>
          <w:lang w:val="uk-UA" w:eastAsia="en-US"/>
        </w:rPr>
      </w:pPr>
    </w:p>
    <w:p w:rsidR="00630C07" w:rsidRPr="00630C07" w:rsidRDefault="00630C07" w:rsidP="00630C07">
      <w:pPr>
        <w:rPr>
          <w:rFonts w:ascii="Times New Roman" w:eastAsia="Calibri" w:hAnsi="Times New Roman" w:cs="Times New Roman"/>
          <w:kern w:val="0"/>
          <w:sz w:val="28"/>
          <w:szCs w:val="28"/>
          <w:lang w:val="uk-UA" w:eastAsia="en-US"/>
        </w:rPr>
      </w:pP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Міністерство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освіти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науки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Одеський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національний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університет</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Мечникова</w:t>
      </w:r>
    </w:p>
    <w:p w:rsidR="00630C07" w:rsidRPr="00630C07" w:rsidRDefault="00630C07" w:rsidP="00630C07">
      <w:pPr>
        <w:rPr>
          <w:rFonts w:ascii="Times New Roman" w:eastAsia="Calibri" w:hAnsi="Times New Roman" w:cs="Times New Roman"/>
          <w:kern w:val="0"/>
          <w:sz w:val="28"/>
          <w:szCs w:val="28"/>
          <w:lang w:val="uk-UA" w:eastAsia="en-US"/>
        </w:rPr>
      </w:pPr>
    </w:p>
    <w:p w:rsidR="00630C07" w:rsidRPr="00630C07" w:rsidRDefault="00630C07" w:rsidP="00630C07">
      <w:pPr>
        <w:rPr>
          <w:rFonts w:ascii="Times New Roman" w:eastAsia="Calibri" w:hAnsi="Times New Roman" w:cs="Times New Roman"/>
          <w:kern w:val="0"/>
          <w:sz w:val="28"/>
          <w:szCs w:val="28"/>
          <w:lang w:val="uk-UA" w:eastAsia="en-US"/>
        </w:rPr>
      </w:pP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правах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рукопису</w:t>
      </w:r>
    </w:p>
    <w:p w:rsidR="00630C07" w:rsidRPr="00630C07" w:rsidRDefault="00630C07" w:rsidP="00630C07">
      <w:pPr>
        <w:rPr>
          <w:rFonts w:ascii="Times New Roman" w:eastAsia="Calibri" w:hAnsi="Times New Roman" w:cs="Times New Roman"/>
          <w:kern w:val="0"/>
          <w:sz w:val="28"/>
          <w:szCs w:val="28"/>
          <w:lang w:val="uk-UA" w:eastAsia="en-US"/>
        </w:rPr>
      </w:pPr>
    </w:p>
    <w:p w:rsidR="00630C07" w:rsidRPr="00630C07" w:rsidRDefault="00630C07" w:rsidP="00630C07">
      <w:pPr>
        <w:rPr>
          <w:rFonts w:ascii="Times New Roman" w:eastAsia="Calibri" w:hAnsi="Times New Roman" w:cs="Times New Roman"/>
          <w:kern w:val="0"/>
          <w:sz w:val="28"/>
          <w:szCs w:val="28"/>
          <w:lang w:val="uk-UA" w:eastAsia="en-US"/>
        </w:rPr>
      </w:pP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КАСЬКО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ТЕТЯНА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ЮРІЇВНА</w:t>
      </w:r>
    </w:p>
    <w:p w:rsidR="00630C07" w:rsidRPr="00630C07" w:rsidRDefault="00630C07" w:rsidP="00630C07">
      <w:pPr>
        <w:rPr>
          <w:rFonts w:ascii="Times New Roman" w:eastAsia="Calibri" w:hAnsi="Times New Roman" w:cs="Times New Roman"/>
          <w:kern w:val="0"/>
          <w:sz w:val="28"/>
          <w:szCs w:val="28"/>
          <w:lang w:val="uk-UA" w:eastAsia="en-US"/>
        </w:rPr>
      </w:pP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УДК</w:t>
      </w:r>
      <w:r w:rsidRPr="00630C07">
        <w:rPr>
          <w:rFonts w:ascii="Times New Roman" w:eastAsia="Calibri" w:hAnsi="Times New Roman" w:cs="Times New Roman"/>
          <w:kern w:val="0"/>
          <w:sz w:val="28"/>
          <w:szCs w:val="28"/>
          <w:lang w:val="uk-UA" w:eastAsia="en-US"/>
        </w:rPr>
        <w:t xml:space="preserve"> 344.13(477)</w:t>
      </w:r>
    </w:p>
    <w:p w:rsidR="00630C07" w:rsidRPr="00630C07" w:rsidRDefault="00630C07" w:rsidP="00630C07">
      <w:pPr>
        <w:rPr>
          <w:rFonts w:ascii="Times New Roman" w:eastAsia="Calibri" w:hAnsi="Times New Roman" w:cs="Times New Roman"/>
          <w:kern w:val="0"/>
          <w:sz w:val="28"/>
          <w:szCs w:val="28"/>
          <w:lang w:val="uk-UA" w:eastAsia="en-US"/>
        </w:rPr>
      </w:pPr>
    </w:p>
    <w:p w:rsidR="00630C07" w:rsidRPr="00630C07" w:rsidRDefault="00630C07" w:rsidP="00630C07">
      <w:pPr>
        <w:rPr>
          <w:rFonts w:ascii="Times New Roman" w:eastAsia="Calibri" w:hAnsi="Times New Roman" w:cs="Times New Roman"/>
          <w:kern w:val="0"/>
          <w:sz w:val="28"/>
          <w:szCs w:val="28"/>
          <w:lang w:val="uk-UA" w:eastAsia="en-US"/>
        </w:rPr>
      </w:pP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КРИМІНАЛЬНО</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ПРАВОВА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ХАРАКТЕРИСТИКА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ПОРЯДКУ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ПРОХОДЖЕННЯ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p>
    <w:p w:rsidR="00630C07" w:rsidRPr="00630C07" w:rsidRDefault="00630C07" w:rsidP="00630C07">
      <w:pPr>
        <w:rPr>
          <w:rFonts w:ascii="Times New Roman" w:eastAsia="Calibri" w:hAnsi="Times New Roman" w:cs="Times New Roman"/>
          <w:kern w:val="0"/>
          <w:sz w:val="28"/>
          <w:szCs w:val="28"/>
          <w:lang w:val="uk-UA" w:eastAsia="en-US"/>
        </w:rPr>
      </w:pP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Спеціальність</w:t>
      </w:r>
      <w:r w:rsidRPr="00630C07">
        <w:rPr>
          <w:rFonts w:ascii="Times New Roman" w:eastAsia="Calibri" w:hAnsi="Times New Roman" w:cs="Times New Roman"/>
          <w:kern w:val="0"/>
          <w:sz w:val="28"/>
          <w:szCs w:val="28"/>
          <w:lang w:val="uk-UA" w:eastAsia="en-US"/>
        </w:rPr>
        <w:t xml:space="preserve"> 12.00.08.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кримінальне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кримінологія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кримінально</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виконавче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право</w:t>
      </w:r>
    </w:p>
    <w:p w:rsidR="00630C07" w:rsidRPr="00630C07" w:rsidRDefault="00630C07" w:rsidP="00630C07">
      <w:pPr>
        <w:rPr>
          <w:rFonts w:ascii="Times New Roman" w:eastAsia="Calibri" w:hAnsi="Times New Roman" w:cs="Times New Roman"/>
          <w:kern w:val="0"/>
          <w:sz w:val="28"/>
          <w:szCs w:val="28"/>
          <w:lang w:val="uk-UA" w:eastAsia="en-US"/>
        </w:rPr>
      </w:pPr>
    </w:p>
    <w:p w:rsidR="00630C07" w:rsidRPr="00630C07" w:rsidRDefault="00630C07" w:rsidP="00630C07">
      <w:pPr>
        <w:rPr>
          <w:rFonts w:ascii="Times New Roman" w:eastAsia="Calibri" w:hAnsi="Times New Roman" w:cs="Times New Roman"/>
          <w:kern w:val="0"/>
          <w:sz w:val="28"/>
          <w:szCs w:val="28"/>
          <w:lang w:val="uk-UA" w:eastAsia="en-US"/>
        </w:rPr>
      </w:pP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Дисертація</w:t>
      </w:r>
      <w:r w:rsidRPr="00630C07">
        <w:rPr>
          <w:rFonts w:ascii="Times New Roman" w:eastAsia="Calibri" w:hAnsi="Times New Roman" w:cs="Times New Roman"/>
          <w:kern w:val="0"/>
          <w:sz w:val="28"/>
          <w:szCs w:val="28"/>
          <w:lang w:val="uk-UA" w:eastAsia="en-US"/>
        </w:rPr>
        <w:t xml:space="preserve"> </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здобуття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наукового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ступеня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кандидата</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юридичних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наук</w:t>
      </w:r>
    </w:p>
    <w:p w:rsidR="00630C07" w:rsidRPr="00630C07" w:rsidRDefault="00630C07" w:rsidP="00630C07">
      <w:pPr>
        <w:rPr>
          <w:rFonts w:ascii="Times New Roman" w:eastAsia="Calibri" w:hAnsi="Times New Roman" w:cs="Times New Roman"/>
          <w:kern w:val="0"/>
          <w:sz w:val="28"/>
          <w:szCs w:val="28"/>
          <w:lang w:val="uk-UA" w:eastAsia="en-US"/>
        </w:rPr>
      </w:pP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Науковий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керівник</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доктор</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юридичних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наук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доктор</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теології</w:t>
      </w:r>
      <w:r w:rsidRPr="00630C07">
        <w:rPr>
          <w:rFonts w:ascii="Times New Roman" w:eastAsia="Calibri" w:hAnsi="Times New Roman" w:cs="Times New Roman"/>
          <w:kern w:val="0"/>
          <w:sz w:val="28"/>
          <w:szCs w:val="28"/>
          <w:lang w:val="uk-UA" w:eastAsia="en-US"/>
        </w:rPr>
        <w:t>,</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професор</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член</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кореспондент</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Національної</w:t>
      </w:r>
      <w:r w:rsidRPr="00630C07">
        <w:rPr>
          <w:rFonts w:ascii="Times New Roman" w:eastAsia="Calibri" w:hAnsi="Times New Roman" w:cs="Times New Roman"/>
          <w:kern w:val="0"/>
          <w:sz w:val="28"/>
          <w:szCs w:val="28"/>
          <w:lang w:val="uk-UA" w:eastAsia="en-US"/>
        </w:rPr>
        <w:t xml:space="preserve"> </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академії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наук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заслужений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діяч</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науки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техніки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Є</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Л</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Стрельцов</w:t>
      </w:r>
    </w:p>
    <w:p w:rsidR="00630C07" w:rsidRPr="00630C07" w:rsidRDefault="00630C07" w:rsidP="00630C07">
      <w:pPr>
        <w:rPr>
          <w:rFonts w:ascii="Times New Roman" w:eastAsia="Calibri" w:hAnsi="Times New Roman" w:cs="Times New Roman"/>
          <w:kern w:val="0"/>
          <w:sz w:val="28"/>
          <w:szCs w:val="28"/>
          <w:lang w:val="uk-UA" w:eastAsia="en-US"/>
        </w:rPr>
      </w:pPr>
    </w:p>
    <w:p w:rsidR="00630C07" w:rsidRPr="00630C07" w:rsidRDefault="00630C07" w:rsidP="00630C07">
      <w:pPr>
        <w:rPr>
          <w:rFonts w:ascii="Times New Roman" w:eastAsia="Calibri" w:hAnsi="Times New Roman" w:cs="Times New Roman"/>
          <w:kern w:val="0"/>
          <w:sz w:val="28"/>
          <w:szCs w:val="28"/>
          <w:lang w:val="uk-UA" w:eastAsia="en-US"/>
        </w:rPr>
      </w:pP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Одеса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2015</w:t>
      </w:r>
    </w:p>
    <w:p w:rsidR="00630C07" w:rsidRPr="00630C07" w:rsidRDefault="00630C07" w:rsidP="00630C07">
      <w:pPr>
        <w:rPr>
          <w:rFonts w:ascii="Times New Roman" w:eastAsia="Calibri" w:hAnsi="Times New Roman" w:cs="Times New Roman"/>
          <w:kern w:val="0"/>
          <w:sz w:val="28"/>
          <w:szCs w:val="28"/>
          <w:lang w:val="uk-UA" w:eastAsia="en-US"/>
        </w:rPr>
      </w:pP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ЗМІСТ</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ВСТУП</w:t>
      </w:r>
      <w:r w:rsidRPr="00630C07">
        <w:rPr>
          <w:rFonts w:ascii="Times New Roman" w:eastAsia="Calibri" w:hAnsi="Times New Roman" w:cs="Times New Roman"/>
          <w:kern w:val="0"/>
          <w:sz w:val="28"/>
          <w:szCs w:val="28"/>
          <w:lang w:val="uk-UA" w:eastAsia="en-US"/>
        </w:rPr>
        <w:tab/>
        <w:t>3</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РОЗДІЛ</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ЗАГАЛЬНА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ХАРАКТЕРИСТИКА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ПОРЯДКУ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НЕСЕННЯ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АБО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ПРОХОДЖЕННЯ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t>16</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1.1.</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Поняття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ознаки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історія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визначення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ab/>
        <w:t>16</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1.2.</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Система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ab/>
        <w:t>38</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Висновки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розділу</w:t>
      </w:r>
      <w:r w:rsidRPr="00630C07">
        <w:rPr>
          <w:rFonts w:ascii="Times New Roman" w:eastAsia="Calibri" w:hAnsi="Times New Roman" w:cs="Times New Roman"/>
          <w:kern w:val="0"/>
          <w:sz w:val="28"/>
          <w:szCs w:val="28"/>
          <w:lang w:val="uk-UA" w:eastAsia="en-US"/>
        </w:rPr>
        <w:tab/>
        <w:t>60</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РОЗДІЛ</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ОБ’ЄКТИВНІ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ОЗНАКИ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ПОРЯДКУ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ПРОХОДЖЕННЯ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ab/>
        <w:t>65</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2.1.</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Об’єктивні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ознаки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ab/>
        <w:t>65</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2.2.</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Об’єктивні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ознаки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самовільного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залишення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частини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або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місця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 xml:space="preserve">.407 </w:t>
      </w:r>
      <w:r w:rsidRPr="00630C07">
        <w:rPr>
          <w:rFonts w:ascii="Times New Roman" w:eastAsia="Calibri" w:hAnsi="Times New Roman" w:cs="Times New Roman" w:hint="eastAsia"/>
          <w:kern w:val="0"/>
          <w:sz w:val="28"/>
          <w:szCs w:val="28"/>
          <w:lang w:val="uk-UA" w:eastAsia="en-US"/>
        </w:rPr>
        <w:t>КК</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t>80</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2.3.</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Об’єктивні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ознаки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дезертирства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 xml:space="preserve">.408 </w:t>
      </w:r>
      <w:r w:rsidRPr="00630C07">
        <w:rPr>
          <w:rFonts w:ascii="Times New Roman" w:eastAsia="Calibri" w:hAnsi="Times New Roman" w:cs="Times New Roman" w:hint="eastAsia"/>
          <w:kern w:val="0"/>
          <w:sz w:val="28"/>
          <w:szCs w:val="28"/>
          <w:lang w:val="uk-UA" w:eastAsia="en-US"/>
        </w:rPr>
        <w:t>КК</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t>102</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2.4.</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Об’єктивні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ознаки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ухилення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шляхом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самокалічення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або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іншим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способом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 xml:space="preserve">.409 </w:t>
      </w:r>
      <w:r w:rsidRPr="00630C07">
        <w:rPr>
          <w:rFonts w:ascii="Times New Roman" w:eastAsia="Calibri" w:hAnsi="Times New Roman" w:cs="Times New Roman" w:hint="eastAsia"/>
          <w:kern w:val="0"/>
          <w:sz w:val="28"/>
          <w:szCs w:val="28"/>
          <w:lang w:val="uk-UA" w:eastAsia="en-US"/>
        </w:rPr>
        <w:t>КК</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t>119</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Висновки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розділу</w:t>
      </w:r>
      <w:r w:rsidRPr="00630C07">
        <w:rPr>
          <w:rFonts w:ascii="Times New Roman" w:eastAsia="Calibri" w:hAnsi="Times New Roman" w:cs="Times New Roman"/>
          <w:kern w:val="0"/>
          <w:sz w:val="28"/>
          <w:szCs w:val="28"/>
          <w:lang w:val="uk-UA" w:eastAsia="en-US"/>
        </w:rPr>
        <w:tab/>
        <w:t>139</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РОЗДІЛ</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ІІІ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СУБ’ЄКТИВНІ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ОЗНАКИ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ПОРЯДКУ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ПРОХОДЖЕННЯ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ab/>
        <w:t>149</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3.1.</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Суб’єктивні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ознаки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ab/>
        <w:t>149</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3.2.</w:t>
      </w:r>
      <w:r w:rsidRPr="00630C07">
        <w:rPr>
          <w:rFonts w:ascii="Times New Roman" w:eastAsia="Calibri" w:hAnsi="Times New Roman" w:cs="Times New Roman"/>
          <w:kern w:val="0"/>
          <w:sz w:val="28"/>
          <w:szCs w:val="28"/>
          <w:lang w:val="uk-UA" w:eastAsia="en-US"/>
        </w:rPr>
        <w:tab/>
        <w:t>C</w:t>
      </w:r>
      <w:r w:rsidRPr="00630C07">
        <w:rPr>
          <w:rFonts w:ascii="Times New Roman" w:eastAsia="Calibri" w:hAnsi="Times New Roman" w:cs="Times New Roman" w:hint="eastAsia"/>
          <w:kern w:val="0"/>
          <w:sz w:val="28"/>
          <w:szCs w:val="28"/>
          <w:lang w:val="uk-UA" w:eastAsia="en-US"/>
        </w:rPr>
        <w:t>уб’єктивні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ознаки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самовільного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залишення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частини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або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місця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 xml:space="preserve">.407 </w:t>
      </w:r>
      <w:r w:rsidRPr="00630C07">
        <w:rPr>
          <w:rFonts w:ascii="Times New Roman" w:eastAsia="Calibri" w:hAnsi="Times New Roman" w:cs="Times New Roman" w:hint="eastAsia"/>
          <w:kern w:val="0"/>
          <w:sz w:val="28"/>
          <w:szCs w:val="28"/>
          <w:lang w:val="uk-UA" w:eastAsia="en-US"/>
        </w:rPr>
        <w:t>КК</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t>167</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3.3.</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Суб’єктивні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ознаки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дезертирства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 xml:space="preserve">.408 </w:t>
      </w:r>
      <w:r w:rsidRPr="00630C07">
        <w:rPr>
          <w:rFonts w:ascii="Times New Roman" w:eastAsia="Calibri" w:hAnsi="Times New Roman" w:cs="Times New Roman" w:hint="eastAsia"/>
          <w:kern w:val="0"/>
          <w:sz w:val="28"/>
          <w:szCs w:val="28"/>
          <w:lang w:val="uk-UA" w:eastAsia="en-US"/>
        </w:rPr>
        <w:t>КК</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t>184</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3.4.</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Суб’єктивні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ознаки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ухилення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шляхом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самокалічення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або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іншим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способом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 xml:space="preserve">.409 </w:t>
      </w:r>
      <w:r w:rsidRPr="00630C07">
        <w:rPr>
          <w:rFonts w:ascii="Times New Roman" w:eastAsia="Calibri" w:hAnsi="Times New Roman" w:cs="Times New Roman" w:hint="eastAsia"/>
          <w:kern w:val="0"/>
          <w:sz w:val="28"/>
          <w:szCs w:val="28"/>
          <w:lang w:val="uk-UA" w:eastAsia="en-US"/>
        </w:rPr>
        <w:t>КК</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t>200</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Висновки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розділу</w:t>
      </w:r>
      <w:r w:rsidRPr="00630C07">
        <w:rPr>
          <w:rFonts w:ascii="Times New Roman" w:eastAsia="Calibri" w:hAnsi="Times New Roman" w:cs="Times New Roman"/>
          <w:kern w:val="0"/>
          <w:sz w:val="28"/>
          <w:szCs w:val="28"/>
          <w:lang w:val="uk-UA" w:eastAsia="en-US"/>
        </w:rPr>
        <w:tab/>
        <w:t>215</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ВИСНОВКИ</w:t>
      </w:r>
      <w:r w:rsidRPr="00630C07">
        <w:rPr>
          <w:rFonts w:ascii="Times New Roman" w:eastAsia="Calibri" w:hAnsi="Times New Roman" w:cs="Times New Roman"/>
          <w:kern w:val="0"/>
          <w:sz w:val="28"/>
          <w:szCs w:val="28"/>
          <w:lang w:val="uk-UA" w:eastAsia="en-US"/>
        </w:rPr>
        <w:tab/>
        <w:t>226</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СПИСОК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ВИКОРИСТАНИХ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ДЖЕРЕЛ</w:t>
      </w:r>
      <w:r w:rsidRPr="00630C07">
        <w:rPr>
          <w:rFonts w:ascii="Times New Roman" w:eastAsia="Calibri" w:hAnsi="Times New Roman" w:cs="Times New Roman"/>
          <w:kern w:val="0"/>
          <w:sz w:val="28"/>
          <w:szCs w:val="28"/>
          <w:lang w:val="uk-UA" w:eastAsia="en-US"/>
        </w:rPr>
        <w:tab/>
        <w:t>234</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ДОДАТКИ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262</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 xml:space="preserve"> </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ВСТУП</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Актуальність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теми</w:t>
      </w:r>
      <w:r w:rsidRPr="00630C07">
        <w:rPr>
          <w:rFonts w:ascii="Times New Roman" w:eastAsia="Calibri" w:hAnsi="Times New Roman" w:cs="Times New Roman"/>
          <w:kern w:val="0"/>
          <w:sz w:val="28"/>
          <w:szCs w:val="28"/>
          <w:lang w:val="uk-UA" w:eastAsia="en-US"/>
        </w:rPr>
        <w:t xml:space="preserve">. 24 </w:t>
      </w:r>
      <w:r w:rsidRPr="00630C07">
        <w:rPr>
          <w:rFonts w:ascii="Times New Roman" w:eastAsia="Calibri" w:hAnsi="Times New Roman" w:cs="Times New Roman" w:hint="eastAsia"/>
          <w:kern w:val="0"/>
          <w:sz w:val="28"/>
          <w:szCs w:val="28"/>
          <w:lang w:val="uk-UA" w:eastAsia="en-US"/>
        </w:rPr>
        <w:t>серпня</w:t>
      </w:r>
      <w:r w:rsidRPr="00630C07">
        <w:rPr>
          <w:rFonts w:ascii="Times New Roman" w:eastAsia="Calibri" w:hAnsi="Times New Roman" w:cs="Times New Roman"/>
          <w:kern w:val="0"/>
          <w:sz w:val="28"/>
          <w:szCs w:val="28"/>
          <w:lang w:val="uk-UA" w:eastAsia="en-US"/>
        </w:rPr>
        <w:t xml:space="preserve"> 1991 </w:t>
      </w:r>
      <w:r w:rsidRPr="00630C07">
        <w:rPr>
          <w:rFonts w:ascii="Times New Roman" w:eastAsia="Calibri" w:hAnsi="Times New Roman" w:cs="Times New Roman" w:hint="eastAsia"/>
          <w:kern w:val="0"/>
          <w:sz w:val="28"/>
          <w:szCs w:val="28"/>
          <w:lang w:val="uk-UA" w:eastAsia="en-US"/>
        </w:rPr>
        <w:t>року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проголосила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свою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незалежність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Основними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складовими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такого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розвитку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держави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є</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суверенітет</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територіальна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цілісність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недоторканість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кордонів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захист</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яких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як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закріплено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w:t>
      </w:r>
      <w:r w:rsidRPr="00630C07">
        <w:rPr>
          <w:rFonts w:ascii="Times New Roman" w:eastAsia="Calibri" w:hAnsi="Times New Roman" w:cs="Times New Roman"/>
          <w:kern w:val="0"/>
          <w:sz w:val="28"/>
          <w:szCs w:val="28"/>
          <w:lang w:val="uk-UA" w:eastAsia="en-US"/>
        </w:rPr>
        <w:t xml:space="preserve">.2 </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 xml:space="preserve">. 17 </w:t>
      </w:r>
      <w:r w:rsidRPr="00630C07">
        <w:rPr>
          <w:rFonts w:ascii="Times New Roman" w:eastAsia="Calibri" w:hAnsi="Times New Roman" w:cs="Times New Roman" w:hint="eastAsia"/>
          <w:kern w:val="0"/>
          <w:sz w:val="28"/>
          <w:szCs w:val="28"/>
          <w:lang w:val="uk-UA" w:eastAsia="en-US"/>
        </w:rPr>
        <w:t>Конституції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покладається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Збройні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сили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[1]. </w:t>
      </w:r>
      <w:r w:rsidRPr="00630C07">
        <w:rPr>
          <w:rFonts w:ascii="Times New Roman" w:eastAsia="Calibri" w:hAnsi="Times New Roman" w:cs="Times New Roman" w:hint="eastAsia"/>
          <w:kern w:val="0"/>
          <w:sz w:val="28"/>
          <w:szCs w:val="28"/>
          <w:lang w:val="uk-UA" w:eastAsia="en-US"/>
        </w:rPr>
        <w:t>Саме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тому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вже</w:t>
      </w:r>
      <w:r w:rsidRPr="00630C07">
        <w:rPr>
          <w:rFonts w:ascii="Times New Roman" w:eastAsia="Calibri" w:hAnsi="Times New Roman" w:cs="Times New Roman"/>
          <w:kern w:val="0"/>
          <w:sz w:val="28"/>
          <w:szCs w:val="28"/>
          <w:lang w:val="uk-UA" w:eastAsia="en-US"/>
        </w:rPr>
        <w:t xml:space="preserve"> 6 </w:t>
      </w:r>
      <w:r w:rsidRPr="00630C07">
        <w:rPr>
          <w:rFonts w:ascii="Times New Roman" w:eastAsia="Calibri" w:hAnsi="Times New Roman" w:cs="Times New Roman" w:hint="eastAsia"/>
          <w:kern w:val="0"/>
          <w:sz w:val="28"/>
          <w:szCs w:val="28"/>
          <w:lang w:val="uk-UA" w:eastAsia="en-US"/>
        </w:rPr>
        <w:t>грудня</w:t>
      </w:r>
      <w:r w:rsidRPr="00630C07">
        <w:rPr>
          <w:rFonts w:ascii="Times New Roman" w:eastAsia="Calibri" w:hAnsi="Times New Roman" w:cs="Times New Roman"/>
          <w:kern w:val="0"/>
          <w:sz w:val="28"/>
          <w:szCs w:val="28"/>
          <w:lang w:val="uk-UA" w:eastAsia="en-US"/>
        </w:rPr>
        <w:t xml:space="preserve"> 1991 </w:t>
      </w:r>
      <w:r w:rsidRPr="00630C07">
        <w:rPr>
          <w:rFonts w:ascii="Times New Roman" w:eastAsia="Calibri" w:hAnsi="Times New Roman" w:cs="Times New Roman" w:hint="eastAsia"/>
          <w:kern w:val="0"/>
          <w:sz w:val="28"/>
          <w:szCs w:val="28"/>
          <w:lang w:val="uk-UA" w:eastAsia="en-US"/>
        </w:rPr>
        <w:t>року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тобто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всього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через</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декілька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місяців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після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проголошення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незалежності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Верховна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Рада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прийняла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постанову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створення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Збройних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сил</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діяльність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яких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сьогодні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керується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Конституцією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законами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Збройні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сили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[2]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оборону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[3], </w:t>
      </w:r>
      <w:r w:rsidRPr="00630C07">
        <w:rPr>
          <w:rFonts w:ascii="Times New Roman" w:eastAsia="Calibri" w:hAnsi="Times New Roman" w:cs="Times New Roman" w:hint="eastAsia"/>
          <w:kern w:val="0"/>
          <w:sz w:val="28"/>
          <w:szCs w:val="28"/>
          <w:lang w:val="uk-UA" w:eastAsia="en-US"/>
        </w:rPr>
        <w:t>іншими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державно</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правовими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програмами</w:t>
      </w:r>
      <w:r w:rsidRPr="00630C07">
        <w:rPr>
          <w:rFonts w:ascii="Times New Roman" w:eastAsia="Calibri" w:hAnsi="Times New Roman" w:cs="Times New Roman"/>
          <w:kern w:val="0"/>
          <w:sz w:val="28"/>
          <w:szCs w:val="28"/>
          <w:lang w:val="uk-UA" w:eastAsia="en-US"/>
        </w:rPr>
        <w:t>[4].</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той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же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час</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сучасні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події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показують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Збройні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сили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потребують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принципових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стрімких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реформ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внесення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суттєвих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змін</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Воєнну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доктрину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ідеологію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законодавство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зв’язку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цим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тільки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декілька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місяців</w:t>
      </w:r>
      <w:r w:rsidRPr="00630C07">
        <w:rPr>
          <w:rFonts w:ascii="Times New Roman" w:eastAsia="Calibri" w:hAnsi="Times New Roman" w:cs="Times New Roman"/>
          <w:kern w:val="0"/>
          <w:sz w:val="28"/>
          <w:szCs w:val="28"/>
          <w:lang w:val="uk-UA" w:eastAsia="en-US"/>
        </w:rPr>
        <w:t xml:space="preserve"> 2014 </w:t>
      </w:r>
      <w:r w:rsidRPr="00630C07">
        <w:rPr>
          <w:rFonts w:ascii="Times New Roman" w:eastAsia="Calibri" w:hAnsi="Times New Roman" w:cs="Times New Roman" w:hint="eastAsia"/>
          <w:kern w:val="0"/>
          <w:sz w:val="28"/>
          <w:szCs w:val="28"/>
          <w:lang w:val="uk-UA" w:eastAsia="en-US"/>
        </w:rPr>
        <w:t>року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вже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було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прийнято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Закон</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невідкладні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заходи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період</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проведення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антитерористичної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операції</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Закон</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затвердження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Указу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Президента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часткову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мобілізацію</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1595-VII),  </w:t>
      </w:r>
      <w:r w:rsidRPr="00630C07">
        <w:rPr>
          <w:rFonts w:ascii="Times New Roman" w:eastAsia="Calibri" w:hAnsi="Times New Roman" w:cs="Times New Roman" w:hint="eastAsia"/>
          <w:kern w:val="0"/>
          <w:sz w:val="28"/>
          <w:szCs w:val="28"/>
          <w:lang w:val="uk-UA" w:eastAsia="en-US"/>
        </w:rPr>
        <w:t>Указ</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Президента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заходи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щодо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підвищення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обороноздатності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держави</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[5], </w:t>
      </w:r>
      <w:r w:rsidRPr="00630C07">
        <w:rPr>
          <w:rFonts w:ascii="Times New Roman" w:eastAsia="Calibri" w:hAnsi="Times New Roman" w:cs="Times New Roman" w:hint="eastAsia"/>
          <w:kern w:val="0"/>
          <w:sz w:val="28"/>
          <w:szCs w:val="28"/>
          <w:lang w:val="uk-UA" w:eastAsia="en-US"/>
        </w:rPr>
        <w:t>указами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Президента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були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затверджені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рішення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РНБО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невідкладні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заходи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щодо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захисту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зміцнення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її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обороноздатності</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[6],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заходи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щодо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зміцнення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національної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безпеки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воєнній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сфері</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[7]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ін</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вересні</w:t>
      </w:r>
      <w:r w:rsidRPr="00630C07">
        <w:rPr>
          <w:rFonts w:ascii="Times New Roman" w:eastAsia="Calibri" w:hAnsi="Times New Roman" w:cs="Times New Roman"/>
          <w:kern w:val="0"/>
          <w:sz w:val="28"/>
          <w:szCs w:val="28"/>
          <w:lang w:val="uk-UA" w:eastAsia="en-US"/>
        </w:rPr>
        <w:t xml:space="preserve"> 2014 </w:t>
      </w:r>
      <w:r w:rsidRPr="00630C07">
        <w:rPr>
          <w:rFonts w:ascii="Times New Roman" w:eastAsia="Calibri" w:hAnsi="Times New Roman" w:cs="Times New Roman" w:hint="eastAsia"/>
          <w:kern w:val="0"/>
          <w:sz w:val="28"/>
          <w:szCs w:val="28"/>
          <w:lang w:val="uk-UA" w:eastAsia="en-US"/>
        </w:rPr>
        <w:t>року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РНБО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прийняло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рішення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відновлення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призиву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строкову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Збройних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силах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Плануючи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імплементацію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Угоди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асоціацію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Європейським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Союзом</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Кабінет</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Міністрів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доручив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розробити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грудня</w:t>
      </w:r>
      <w:r w:rsidRPr="00630C07">
        <w:rPr>
          <w:rFonts w:ascii="Times New Roman" w:eastAsia="Calibri" w:hAnsi="Times New Roman" w:cs="Times New Roman"/>
          <w:kern w:val="0"/>
          <w:sz w:val="28"/>
          <w:szCs w:val="28"/>
          <w:lang w:val="uk-UA" w:eastAsia="en-US"/>
        </w:rPr>
        <w:t xml:space="preserve"> 2015 </w:t>
      </w:r>
      <w:r w:rsidRPr="00630C07">
        <w:rPr>
          <w:rFonts w:ascii="Times New Roman" w:eastAsia="Calibri" w:hAnsi="Times New Roman" w:cs="Times New Roman" w:hint="eastAsia"/>
          <w:kern w:val="0"/>
          <w:sz w:val="28"/>
          <w:szCs w:val="28"/>
          <w:lang w:val="uk-UA" w:eastAsia="en-US"/>
        </w:rPr>
        <w:t>року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нову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редакцію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доктрини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Програму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розвитку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Збройних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сил</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ін</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всякому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разі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як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передбачається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програмі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реформ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Стратегія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2020</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повинна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стати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військовою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державою</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для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передбачається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збільшення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фінансування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w:t>
      </w:r>
      <w:r w:rsidRPr="00630C07">
        <w:rPr>
          <w:rFonts w:ascii="Times New Roman" w:eastAsia="Calibri" w:hAnsi="Times New Roman" w:cs="Times New Roman"/>
          <w:kern w:val="0"/>
          <w:sz w:val="28"/>
          <w:szCs w:val="28"/>
          <w:lang w:val="uk-UA" w:eastAsia="en-US"/>
        </w:rPr>
        <w:t xml:space="preserve"> 1 </w:t>
      </w:r>
      <w:r w:rsidRPr="00630C07">
        <w:rPr>
          <w:rFonts w:ascii="Times New Roman" w:eastAsia="Calibri" w:hAnsi="Times New Roman" w:cs="Times New Roman" w:hint="eastAsia"/>
          <w:kern w:val="0"/>
          <w:sz w:val="28"/>
          <w:szCs w:val="28"/>
          <w:lang w:val="uk-UA" w:eastAsia="en-US"/>
        </w:rPr>
        <w:t>відсотка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зараз</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w:t>
      </w:r>
      <w:r w:rsidRPr="00630C07">
        <w:rPr>
          <w:rFonts w:ascii="Times New Roman" w:eastAsia="Calibri" w:hAnsi="Times New Roman" w:cs="Times New Roman"/>
          <w:kern w:val="0"/>
          <w:sz w:val="28"/>
          <w:szCs w:val="28"/>
          <w:lang w:val="uk-UA" w:eastAsia="en-US"/>
        </w:rPr>
        <w:t xml:space="preserve"> 5 </w:t>
      </w:r>
      <w:r w:rsidRPr="00630C07">
        <w:rPr>
          <w:rFonts w:ascii="Times New Roman" w:eastAsia="Calibri" w:hAnsi="Times New Roman" w:cs="Times New Roman" w:hint="eastAsia"/>
          <w:kern w:val="0"/>
          <w:sz w:val="28"/>
          <w:szCs w:val="28"/>
          <w:lang w:val="uk-UA" w:eastAsia="en-US"/>
        </w:rPr>
        <w:t>відсотків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ВВП</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2020 </w:t>
      </w:r>
      <w:r w:rsidRPr="00630C07">
        <w:rPr>
          <w:rFonts w:ascii="Times New Roman" w:eastAsia="Calibri" w:hAnsi="Times New Roman" w:cs="Times New Roman" w:hint="eastAsia"/>
          <w:kern w:val="0"/>
          <w:sz w:val="28"/>
          <w:szCs w:val="28"/>
          <w:lang w:val="uk-UA" w:eastAsia="en-US"/>
        </w:rPr>
        <w:t>році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кількість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військовослужбовців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буде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збільшено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w:t>
      </w:r>
      <w:r w:rsidRPr="00630C07">
        <w:rPr>
          <w:rFonts w:ascii="Times New Roman" w:eastAsia="Calibri" w:hAnsi="Times New Roman" w:cs="Times New Roman"/>
          <w:kern w:val="0"/>
          <w:sz w:val="28"/>
          <w:szCs w:val="28"/>
          <w:lang w:val="uk-UA" w:eastAsia="en-US"/>
        </w:rPr>
        <w:t xml:space="preserve"> 2,8 </w:t>
      </w:r>
      <w:r w:rsidRPr="00630C07">
        <w:rPr>
          <w:rFonts w:ascii="Times New Roman" w:eastAsia="Calibri" w:hAnsi="Times New Roman" w:cs="Times New Roman" w:hint="eastAsia"/>
          <w:kern w:val="0"/>
          <w:sz w:val="28"/>
          <w:szCs w:val="28"/>
          <w:lang w:val="uk-UA" w:eastAsia="en-US"/>
        </w:rPr>
        <w:t>до</w:t>
      </w:r>
      <w:r w:rsidRPr="00630C07">
        <w:rPr>
          <w:rFonts w:ascii="Times New Roman" w:eastAsia="Calibri" w:hAnsi="Times New Roman" w:cs="Times New Roman"/>
          <w:kern w:val="0"/>
          <w:sz w:val="28"/>
          <w:szCs w:val="28"/>
          <w:lang w:val="uk-UA" w:eastAsia="en-US"/>
        </w:rPr>
        <w:t xml:space="preserve"> 7 </w:t>
      </w:r>
      <w:r w:rsidRPr="00630C07">
        <w:rPr>
          <w:rFonts w:ascii="Times New Roman" w:eastAsia="Calibri" w:hAnsi="Times New Roman" w:cs="Times New Roman" w:hint="eastAsia"/>
          <w:kern w:val="0"/>
          <w:sz w:val="28"/>
          <w:szCs w:val="28"/>
          <w:lang w:val="uk-UA" w:eastAsia="en-US"/>
        </w:rPr>
        <w:t>осіб</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w:t>
      </w:r>
      <w:r w:rsidRPr="00630C07">
        <w:rPr>
          <w:rFonts w:ascii="Times New Roman" w:eastAsia="Calibri" w:hAnsi="Times New Roman" w:cs="Times New Roman"/>
          <w:kern w:val="0"/>
          <w:sz w:val="28"/>
          <w:szCs w:val="28"/>
          <w:lang w:val="uk-UA" w:eastAsia="en-US"/>
        </w:rPr>
        <w:t xml:space="preserve"> 1000 </w:t>
      </w:r>
      <w:r w:rsidRPr="00630C07">
        <w:rPr>
          <w:rFonts w:ascii="Times New Roman" w:eastAsia="Calibri" w:hAnsi="Times New Roman" w:cs="Times New Roman" w:hint="eastAsia"/>
          <w:kern w:val="0"/>
          <w:sz w:val="28"/>
          <w:szCs w:val="28"/>
          <w:lang w:val="uk-UA" w:eastAsia="en-US"/>
        </w:rPr>
        <w:t>населення</w:t>
      </w:r>
      <w:r w:rsidRPr="00630C07">
        <w:rPr>
          <w:rFonts w:ascii="Times New Roman" w:eastAsia="Calibri" w:hAnsi="Times New Roman" w:cs="Times New Roman"/>
          <w:kern w:val="0"/>
          <w:sz w:val="28"/>
          <w:szCs w:val="28"/>
          <w:lang w:val="uk-UA" w:eastAsia="en-US"/>
        </w:rPr>
        <w:t xml:space="preserve">[8]. </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При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цьому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необхідно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враховувати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реформування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якісне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функціонування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Збройних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сил</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є</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складним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багатогранним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процесом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який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повинен</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мати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комплексні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програми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свого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розвитку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реалізація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яких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повинна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регулюватися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нормами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різних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галузей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законодавства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зв’язку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цим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зазначеному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вище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рішенні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РНБО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невідкладні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заходи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щодо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захисту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зміцнення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її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обороноздатності</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прямо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вказується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потрібно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розробити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внести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пропозиції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щодо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внесення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змін</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законодавства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питань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національної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безпеки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зокрема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Законів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основи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національної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безпеки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оборону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організацію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оборонного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планування</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ін</w:t>
      </w:r>
      <w:r w:rsidRPr="00630C07">
        <w:rPr>
          <w:rFonts w:ascii="Times New Roman" w:eastAsia="Calibri" w:hAnsi="Times New Roman" w:cs="Times New Roman"/>
          <w:kern w:val="0"/>
          <w:sz w:val="28"/>
          <w:szCs w:val="28"/>
          <w:lang w:val="uk-UA" w:eastAsia="en-US"/>
        </w:rPr>
        <w:t xml:space="preserve">.[6] </w:t>
      </w:r>
      <w:r w:rsidRPr="00630C07">
        <w:rPr>
          <w:rFonts w:ascii="Times New Roman" w:eastAsia="Calibri" w:hAnsi="Times New Roman" w:cs="Times New Roman" w:hint="eastAsia"/>
          <w:kern w:val="0"/>
          <w:sz w:val="28"/>
          <w:szCs w:val="28"/>
          <w:lang w:val="uk-UA" w:eastAsia="en-US"/>
        </w:rPr>
        <w:t>Така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комплексна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програма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потребує</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обов’язкового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звернення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відповідних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приписів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законодавства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кримінальну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відповідальність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положень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кримінального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які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повинні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наповнювати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додатковим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змістом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систему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цього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законодавства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наукових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розробок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щодо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понять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категорій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сутності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закономірностях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функціонування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законодавства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цього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напрямку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правовому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тлумаченню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правозастосовній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практиці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для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своєму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загальному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визначенні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воно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стало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правовим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інструментом</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підтримки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правопорядку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цій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державно</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суспільній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сфері</w:t>
      </w:r>
      <w:r w:rsidRPr="00630C07">
        <w:rPr>
          <w:rFonts w:ascii="Times New Roman" w:eastAsia="Calibri" w:hAnsi="Times New Roman" w:cs="Times New Roman"/>
          <w:kern w:val="0"/>
          <w:sz w:val="28"/>
          <w:szCs w:val="28"/>
          <w:lang w:val="uk-UA" w:eastAsia="en-US"/>
        </w:rPr>
        <w:t xml:space="preserve">. [9, </w:t>
      </w:r>
      <w:r w:rsidRPr="00630C07">
        <w:rPr>
          <w:rFonts w:ascii="Times New Roman" w:eastAsia="Calibri" w:hAnsi="Times New Roman" w:cs="Times New Roman" w:hint="eastAsia"/>
          <w:kern w:val="0"/>
          <w:sz w:val="28"/>
          <w:szCs w:val="28"/>
          <w:lang w:val="uk-UA" w:eastAsia="en-US"/>
        </w:rPr>
        <w:t>с</w:t>
      </w:r>
      <w:r w:rsidRPr="00630C07">
        <w:rPr>
          <w:rFonts w:ascii="Times New Roman" w:eastAsia="Calibri" w:hAnsi="Times New Roman" w:cs="Times New Roman"/>
          <w:kern w:val="0"/>
          <w:sz w:val="28"/>
          <w:szCs w:val="28"/>
          <w:lang w:val="uk-UA" w:eastAsia="en-US"/>
        </w:rPr>
        <w:t xml:space="preserve">.511].  </w:t>
      </w:r>
      <w:r w:rsidRPr="00630C07">
        <w:rPr>
          <w:rFonts w:ascii="Times New Roman" w:eastAsia="Calibri" w:hAnsi="Times New Roman" w:cs="Times New Roman" w:hint="eastAsia"/>
          <w:kern w:val="0"/>
          <w:sz w:val="28"/>
          <w:szCs w:val="28"/>
          <w:lang w:val="uk-UA" w:eastAsia="en-US"/>
        </w:rPr>
        <w:t>При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цьому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спеціальне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звернення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можливостей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науки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кримінального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повинно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надати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необхідну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якість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проведенні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таких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заходів</w:t>
      </w:r>
      <w:r w:rsidRPr="00630C07">
        <w:rPr>
          <w:rFonts w:ascii="Times New Roman" w:eastAsia="Calibri" w:hAnsi="Times New Roman" w:cs="Times New Roman"/>
          <w:kern w:val="0"/>
          <w:sz w:val="28"/>
          <w:szCs w:val="28"/>
          <w:lang w:val="uk-UA" w:eastAsia="en-US"/>
        </w:rPr>
        <w:t xml:space="preserve"> [10, </w:t>
      </w:r>
      <w:r w:rsidRPr="00630C07">
        <w:rPr>
          <w:rFonts w:ascii="Times New Roman" w:eastAsia="Calibri" w:hAnsi="Times New Roman" w:cs="Times New Roman" w:hint="eastAsia"/>
          <w:kern w:val="0"/>
          <w:sz w:val="28"/>
          <w:szCs w:val="28"/>
          <w:lang w:val="uk-UA" w:eastAsia="en-US"/>
        </w:rPr>
        <w:t>с</w:t>
      </w:r>
      <w:r w:rsidRPr="00630C07">
        <w:rPr>
          <w:rFonts w:ascii="Times New Roman" w:eastAsia="Calibri" w:hAnsi="Times New Roman" w:cs="Times New Roman"/>
          <w:kern w:val="0"/>
          <w:sz w:val="28"/>
          <w:szCs w:val="28"/>
          <w:lang w:val="uk-UA" w:eastAsia="en-US"/>
        </w:rPr>
        <w:t xml:space="preserve">.304]. </w:t>
      </w:r>
      <w:r w:rsidRPr="00630C07">
        <w:rPr>
          <w:rFonts w:ascii="Times New Roman" w:eastAsia="Calibri" w:hAnsi="Times New Roman" w:cs="Times New Roman" w:hint="eastAsia"/>
          <w:kern w:val="0"/>
          <w:sz w:val="28"/>
          <w:szCs w:val="28"/>
          <w:lang w:val="uk-UA" w:eastAsia="en-US"/>
        </w:rPr>
        <w:t>Необхідність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цього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прямо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підтверджується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тими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подіями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які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відбуваються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під</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час</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проведення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АТО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південному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сході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даними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Міністерства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оборони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Генеральної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прокуратури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початку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проведення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антитерористичної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операції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w:t>
      </w:r>
      <w:r w:rsidRPr="00630C07">
        <w:rPr>
          <w:rFonts w:ascii="Times New Roman" w:eastAsia="Calibri" w:hAnsi="Times New Roman" w:cs="Times New Roman"/>
          <w:kern w:val="0"/>
          <w:sz w:val="28"/>
          <w:szCs w:val="28"/>
          <w:lang w:val="uk-UA" w:eastAsia="en-US"/>
        </w:rPr>
        <w:t xml:space="preserve"> 15 </w:t>
      </w:r>
      <w:r w:rsidRPr="00630C07">
        <w:rPr>
          <w:rFonts w:ascii="Times New Roman" w:eastAsia="Calibri" w:hAnsi="Times New Roman" w:cs="Times New Roman" w:hint="eastAsia"/>
          <w:kern w:val="0"/>
          <w:sz w:val="28"/>
          <w:szCs w:val="28"/>
          <w:lang w:val="uk-UA" w:eastAsia="en-US"/>
        </w:rPr>
        <w:t>квітня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кінець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вересня</w:t>
      </w:r>
      <w:r w:rsidRPr="00630C07">
        <w:rPr>
          <w:rFonts w:ascii="Times New Roman" w:eastAsia="Calibri" w:hAnsi="Times New Roman" w:cs="Times New Roman"/>
          <w:kern w:val="0"/>
          <w:sz w:val="28"/>
          <w:szCs w:val="28"/>
          <w:lang w:val="uk-UA" w:eastAsia="en-US"/>
        </w:rPr>
        <w:t xml:space="preserve"> 2014 </w:t>
      </w:r>
      <w:r w:rsidRPr="00630C07">
        <w:rPr>
          <w:rFonts w:ascii="Times New Roman" w:eastAsia="Calibri" w:hAnsi="Times New Roman" w:cs="Times New Roman" w:hint="eastAsia"/>
          <w:kern w:val="0"/>
          <w:sz w:val="28"/>
          <w:szCs w:val="28"/>
          <w:lang w:val="uk-UA" w:eastAsia="en-US"/>
        </w:rPr>
        <w:t>року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злочинність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зросла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майже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чотири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разу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переважно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рахунок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суспільно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небезпечних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дій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пов’язаних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ухиленням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проходження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цей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час</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Єдиний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реєстр</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досудового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розслідування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фактам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загального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ухилення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проходження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внесені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відомості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відносно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понад</w:t>
      </w:r>
      <w:r w:rsidRPr="00630C07">
        <w:rPr>
          <w:rFonts w:ascii="Times New Roman" w:eastAsia="Calibri" w:hAnsi="Times New Roman" w:cs="Times New Roman"/>
          <w:kern w:val="0"/>
          <w:sz w:val="28"/>
          <w:szCs w:val="28"/>
          <w:lang w:val="uk-UA" w:eastAsia="en-US"/>
        </w:rPr>
        <w:t xml:space="preserve"> 4,5 </w:t>
      </w:r>
      <w:r w:rsidRPr="00630C07">
        <w:rPr>
          <w:rFonts w:ascii="Times New Roman" w:eastAsia="Calibri" w:hAnsi="Times New Roman" w:cs="Times New Roman" w:hint="eastAsia"/>
          <w:kern w:val="0"/>
          <w:sz w:val="28"/>
          <w:szCs w:val="28"/>
          <w:lang w:val="uk-UA" w:eastAsia="en-US"/>
        </w:rPr>
        <w:t>тисяч</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осіб</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зокрема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відносно</w:t>
      </w:r>
      <w:r w:rsidRPr="00630C07">
        <w:rPr>
          <w:rFonts w:ascii="Times New Roman" w:eastAsia="Calibri" w:hAnsi="Times New Roman" w:cs="Times New Roman"/>
          <w:kern w:val="0"/>
          <w:sz w:val="28"/>
          <w:szCs w:val="28"/>
          <w:lang w:val="uk-UA" w:eastAsia="en-US"/>
        </w:rPr>
        <w:t xml:space="preserve"> 798 </w:t>
      </w:r>
      <w:r w:rsidRPr="00630C07">
        <w:rPr>
          <w:rFonts w:ascii="Times New Roman" w:eastAsia="Calibri" w:hAnsi="Times New Roman" w:cs="Times New Roman" w:hint="eastAsia"/>
          <w:kern w:val="0"/>
          <w:sz w:val="28"/>
          <w:szCs w:val="28"/>
          <w:lang w:val="uk-UA" w:eastAsia="en-US"/>
        </w:rPr>
        <w:t>осіб</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 xml:space="preserve">. 336 </w:t>
      </w:r>
      <w:r w:rsidRPr="00630C07">
        <w:rPr>
          <w:rFonts w:ascii="Times New Roman" w:eastAsia="Calibri" w:hAnsi="Times New Roman" w:cs="Times New Roman" w:hint="eastAsia"/>
          <w:kern w:val="0"/>
          <w:sz w:val="28"/>
          <w:szCs w:val="28"/>
          <w:lang w:val="uk-UA" w:eastAsia="en-US"/>
        </w:rPr>
        <w:t>Кримінального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кодексу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далі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Ухилення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призиву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мобілізації</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відносно</w:t>
      </w:r>
      <w:r w:rsidRPr="00630C07">
        <w:rPr>
          <w:rFonts w:ascii="Times New Roman" w:eastAsia="Calibri" w:hAnsi="Times New Roman" w:cs="Times New Roman"/>
          <w:kern w:val="0"/>
          <w:sz w:val="28"/>
          <w:szCs w:val="28"/>
          <w:lang w:val="uk-UA" w:eastAsia="en-US"/>
        </w:rPr>
        <w:t xml:space="preserve"> 321 </w:t>
      </w:r>
      <w:r w:rsidRPr="00630C07">
        <w:rPr>
          <w:rFonts w:ascii="Times New Roman" w:eastAsia="Calibri" w:hAnsi="Times New Roman" w:cs="Times New Roman" w:hint="eastAsia"/>
          <w:kern w:val="0"/>
          <w:sz w:val="28"/>
          <w:szCs w:val="28"/>
          <w:lang w:val="uk-UA" w:eastAsia="en-US"/>
        </w:rPr>
        <w:t>військових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 xml:space="preserve">. 407 </w:t>
      </w:r>
      <w:r w:rsidRPr="00630C07">
        <w:rPr>
          <w:rFonts w:ascii="Times New Roman" w:eastAsia="Calibri" w:hAnsi="Times New Roman" w:cs="Times New Roman" w:hint="eastAsia"/>
          <w:kern w:val="0"/>
          <w:sz w:val="28"/>
          <w:szCs w:val="28"/>
          <w:lang w:val="uk-UA" w:eastAsia="en-US"/>
        </w:rPr>
        <w:t>КК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Самовільне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залишення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частини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або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місця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відносно</w:t>
      </w:r>
      <w:r w:rsidRPr="00630C07">
        <w:rPr>
          <w:rFonts w:ascii="Times New Roman" w:eastAsia="Calibri" w:hAnsi="Times New Roman" w:cs="Times New Roman"/>
          <w:kern w:val="0"/>
          <w:sz w:val="28"/>
          <w:szCs w:val="28"/>
          <w:lang w:val="uk-UA" w:eastAsia="en-US"/>
        </w:rPr>
        <w:t xml:space="preserve"> 62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 xml:space="preserve">. 408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Дезертирство</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відносно</w:t>
      </w:r>
      <w:r w:rsidRPr="00630C07">
        <w:rPr>
          <w:rFonts w:ascii="Times New Roman" w:eastAsia="Calibri" w:hAnsi="Times New Roman" w:cs="Times New Roman"/>
          <w:kern w:val="0"/>
          <w:sz w:val="28"/>
          <w:szCs w:val="28"/>
          <w:lang w:val="uk-UA" w:eastAsia="en-US"/>
        </w:rPr>
        <w:t xml:space="preserve"> 66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 xml:space="preserve">. 409 </w:t>
      </w:r>
      <w:r w:rsidRPr="00630C07">
        <w:rPr>
          <w:rFonts w:ascii="Times New Roman" w:eastAsia="Calibri" w:hAnsi="Times New Roman" w:cs="Times New Roman" w:hint="eastAsia"/>
          <w:kern w:val="0"/>
          <w:sz w:val="28"/>
          <w:szCs w:val="28"/>
          <w:lang w:val="uk-UA" w:eastAsia="en-US"/>
        </w:rPr>
        <w:t>КК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Ухилення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шляхом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самокалічення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або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іншим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способом</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відносно</w:t>
      </w:r>
      <w:r w:rsidRPr="00630C07">
        <w:rPr>
          <w:rFonts w:ascii="Times New Roman" w:eastAsia="Calibri" w:hAnsi="Times New Roman" w:cs="Times New Roman"/>
          <w:kern w:val="0"/>
          <w:sz w:val="28"/>
          <w:szCs w:val="28"/>
          <w:lang w:val="uk-UA" w:eastAsia="en-US"/>
        </w:rPr>
        <w:t xml:space="preserve"> 76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 xml:space="preserve">. 402 </w:t>
      </w:r>
      <w:r w:rsidRPr="00630C07">
        <w:rPr>
          <w:rFonts w:ascii="Times New Roman" w:eastAsia="Calibri" w:hAnsi="Times New Roman" w:cs="Times New Roman" w:hint="eastAsia"/>
          <w:kern w:val="0"/>
          <w:sz w:val="28"/>
          <w:szCs w:val="28"/>
          <w:lang w:val="uk-UA" w:eastAsia="en-US"/>
        </w:rPr>
        <w:t>КК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Непокора</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ін</w:t>
      </w:r>
      <w:r w:rsidRPr="00630C07">
        <w:rPr>
          <w:rFonts w:ascii="Times New Roman" w:eastAsia="Calibri" w:hAnsi="Times New Roman" w:cs="Times New Roman"/>
          <w:kern w:val="0"/>
          <w:sz w:val="28"/>
          <w:szCs w:val="28"/>
          <w:lang w:val="uk-UA" w:eastAsia="en-US"/>
        </w:rPr>
        <w:t xml:space="preserve">.[11] </w:t>
      </w:r>
      <w:r w:rsidRPr="00630C07">
        <w:rPr>
          <w:rFonts w:ascii="Times New Roman" w:eastAsia="Calibri" w:hAnsi="Times New Roman" w:cs="Times New Roman" w:hint="eastAsia"/>
          <w:kern w:val="0"/>
          <w:sz w:val="28"/>
          <w:szCs w:val="28"/>
          <w:lang w:val="uk-UA" w:eastAsia="en-US"/>
        </w:rPr>
        <w:t>Але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потім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під</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час</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більш</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ретельного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розслідування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цих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фактів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виникають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певні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складнощі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остаточної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правовою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оцінкою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відповідних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вчинків</w:t>
      </w:r>
      <w:r w:rsidRPr="00630C07">
        <w:rPr>
          <w:rFonts w:ascii="Times New Roman" w:eastAsia="Calibri" w:hAnsi="Times New Roman" w:cs="Times New Roman"/>
          <w:kern w:val="0"/>
          <w:sz w:val="28"/>
          <w:szCs w:val="28"/>
          <w:lang w:val="uk-UA" w:eastAsia="en-US"/>
        </w:rPr>
        <w:t xml:space="preserve">. </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Все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це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потребує</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сучасного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більш</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системного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звернення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загального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визначення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встановлення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порядку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несення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їх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систематизації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тлумачення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кожного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суспільно</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небезпечного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діяння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ін</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Враховуючи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загально</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правові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положення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систематизації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Особливої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частини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кримінального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права</w:t>
      </w:r>
      <w:r w:rsidRPr="00630C07">
        <w:rPr>
          <w:rFonts w:ascii="Times New Roman" w:eastAsia="Calibri" w:hAnsi="Times New Roman" w:cs="Times New Roman"/>
          <w:kern w:val="0"/>
          <w:sz w:val="28"/>
          <w:szCs w:val="28"/>
          <w:lang w:val="uk-UA" w:eastAsia="en-US"/>
        </w:rPr>
        <w:t xml:space="preserve"> [12, </w:t>
      </w:r>
      <w:r w:rsidRPr="00630C07">
        <w:rPr>
          <w:rFonts w:ascii="Times New Roman" w:eastAsia="Calibri" w:hAnsi="Times New Roman" w:cs="Times New Roman" w:hint="eastAsia"/>
          <w:kern w:val="0"/>
          <w:sz w:val="28"/>
          <w:szCs w:val="28"/>
          <w:lang w:val="uk-UA" w:eastAsia="en-US"/>
        </w:rPr>
        <w:t>с</w:t>
      </w:r>
      <w:r w:rsidRPr="00630C07">
        <w:rPr>
          <w:rFonts w:ascii="Times New Roman" w:eastAsia="Calibri" w:hAnsi="Times New Roman" w:cs="Times New Roman"/>
          <w:kern w:val="0"/>
          <w:sz w:val="28"/>
          <w:szCs w:val="28"/>
          <w:lang w:val="uk-UA" w:eastAsia="en-US"/>
        </w:rPr>
        <w:t xml:space="preserve">.31]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такі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положення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щодо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потрібно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враховуючи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поточні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події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виділити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саме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групу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посягають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встановлений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порядок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проходження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мають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зв’язку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цим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певні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відокремлені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відзнаки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Такими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слід</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вважати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самовільне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залишення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частини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або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місця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 xml:space="preserve">. 407), </w:t>
      </w:r>
      <w:r w:rsidRPr="00630C07">
        <w:rPr>
          <w:rFonts w:ascii="Times New Roman" w:eastAsia="Calibri" w:hAnsi="Times New Roman" w:cs="Times New Roman" w:hint="eastAsia"/>
          <w:kern w:val="0"/>
          <w:sz w:val="28"/>
          <w:szCs w:val="28"/>
          <w:lang w:val="uk-UA" w:eastAsia="en-US"/>
        </w:rPr>
        <w:t>дезертирство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 xml:space="preserve">.408)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ухилення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шляхом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самокалічення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або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іншим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способом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 xml:space="preserve">. 409). </w:t>
      </w:r>
      <w:r w:rsidRPr="00630C07">
        <w:rPr>
          <w:rFonts w:ascii="Times New Roman" w:eastAsia="Calibri" w:hAnsi="Times New Roman" w:cs="Times New Roman" w:hint="eastAsia"/>
          <w:kern w:val="0"/>
          <w:sz w:val="28"/>
          <w:szCs w:val="28"/>
          <w:lang w:val="uk-UA" w:eastAsia="en-US"/>
        </w:rPr>
        <w:t>Вчинюючи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названі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особа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наносить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шкоду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як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комплектуванню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формувань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особовим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складом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для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виконання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відповідних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завдань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їх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моральному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стану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Крім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такі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діяння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нерідко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створюють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підґрунтя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для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вчинення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інших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або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супроводжуються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ними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Усе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це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завдає</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істотну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небезпеку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боєздатності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частин</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впливає</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загальне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функціонування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Збройних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сил</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як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наслідок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причиняють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значну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шкоду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обороноздатності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Тому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заслуговує</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свого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спеціального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наукового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дослідження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група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порядку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проходження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їх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визначення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ознаки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елементи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їх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складів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особливості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тлумачення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оцінки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таких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діянь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відмежування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суміжних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ін</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Все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вищесказане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підкреслює</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своєчасність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новизну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актуальність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обраної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теми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дисертаційного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дослідження</w:t>
      </w:r>
      <w:r w:rsidRPr="00630C07">
        <w:rPr>
          <w:rFonts w:ascii="Times New Roman" w:eastAsia="Calibri" w:hAnsi="Times New Roman" w:cs="Times New Roman"/>
          <w:kern w:val="0"/>
          <w:sz w:val="28"/>
          <w:szCs w:val="28"/>
          <w:lang w:val="uk-UA" w:eastAsia="en-US"/>
        </w:rPr>
        <w:t xml:space="preserve">. </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Ступінь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наукової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розробки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теми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дослідження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Загальні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проблеми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кримінальної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відповідальності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її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підстави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кваліфікації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окремих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груп</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досліджувались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роботах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Андрушко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Ю</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Бауліна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Борисова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Дудорова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Музики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Навроцького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Сташиса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Є</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Л</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Стрельцова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Тація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Л</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Фріса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ін</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Складні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проблеми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відповідальності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різні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досліджувались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працях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Г</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Анісімова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Бодаєвського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Г</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Богатирьова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Бугаєва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Ф</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Денисова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Дячука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Карпенко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Касинюка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Клименко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Нарожної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Осадчого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Панова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Сенько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Толкаченко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Хавронюка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Харитонова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ін</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роботах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цих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фахівців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досліджується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низка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суттєвих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питань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стосовно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суміжних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формулюються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певні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висновки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Потрібно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сказати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останні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часи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починають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досліджуватися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дисертаційному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рівні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проблеми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кримінальної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відповідальності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окремі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зокрема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Кримінальна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відповідальність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порушення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правил</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несення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прикордонної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яке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здійснив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Ю</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Б</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Курилюк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w:t>
      </w:r>
      <w:r w:rsidRPr="00630C07">
        <w:rPr>
          <w:rFonts w:ascii="Times New Roman" w:eastAsia="Calibri" w:hAnsi="Times New Roman" w:cs="Times New Roman"/>
          <w:kern w:val="0"/>
          <w:sz w:val="28"/>
          <w:szCs w:val="28"/>
          <w:lang w:val="uk-UA" w:eastAsia="en-US"/>
        </w:rPr>
        <w:t xml:space="preserve"> 2014 </w:t>
      </w:r>
      <w:r w:rsidRPr="00630C07">
        <w:rPr>
          <w:rFonts w:ascii="Times New Roman" w:eastAsia="Calibri" w:hAnsi="Times New Roman" w:cs="Times New Roman" w:hint="eastAsia"/>
          <w:kern w:val="0"/>
          <w:sz w:val="28"/>
          <w:szCs w:val="28"/>
          <w:lang w:val="uk-UA" w:eastAsia="en-US"/>
        </w:rPr>
        <w:t>році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Однак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питання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пов’язані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саме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злочинами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порядку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проходження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особливо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урахуванням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сучасних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складних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умов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спеціальному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теоретичному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аналізу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практично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підлягали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розглядались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рівні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глав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або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розділів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окремих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виданнях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переважно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навчальної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спрямованості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проведених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дослідженнях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всій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їх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безумовній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корисності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враховувався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динамізм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складних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різноманітних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соціальних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процесів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які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відбуваються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сьогодні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військовій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сфері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певна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недосконалість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законодавства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проблеми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його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реалізації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актуалізує</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необхідність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дослідження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більш</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предметному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рівні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Все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це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вказує</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необхідність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спеціального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дослідження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цієї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наукової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проблематики</w:t>
      </w:r>
      <w:r w:rsidRPr="00630C07">
        <w:rPr>
          <w:rFonts w:ascii="Times New Roman" w:eastAsia="Calibri" w:hAnsi="Times New Roman" w:cs="Times New Roman"/>
          <w:kern w:val="0"/>
          <w:sz w:val="28"/>
          <w:szCs w:val="28"/>
          <w:lang w:val="uk-UA" w:eastAsia="en-US"/>
        </w:rPr>
        <w:t>.</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Зв’язок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роботи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науковими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програмами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планами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темами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Наукове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дослідження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виконане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відповідно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Наукової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теми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Південного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регіонального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центру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Національної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академії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наук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Актуальні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напрямки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розвитку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юридичної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науки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для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подальшого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розвитку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регіонів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затвердженої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Президією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Національної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академії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наук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18 </w:t>
      </w:r>
      <w:r w:rsidRPr="00630C07">
        <w:rPr>
          <w:rFonts w:ascii="Times New Roman" w:eastAsia="Calibri" w:hAnsi="Times New Roman" w:cs="Times New Roman" w:hint="eastAsia"/>
          <w:kern w:val="0"/>
          <w:sz w:val="28"/>
          <w:szCs w:val="28"/>
          <w:lang w:val="uk-UA" w:eastAsia="en-US"/>
        </w:rPr>
        <w:t>жовтня</w:t>
      </w:r>
      <w:r w:rsidRPr="00630C07">
        <w:rPr>
          <w:rFonts w:ascii="Times New Roman" w:eastAsia="Calibri" w:hAnsi="Times New Roman" w:cs="Times New Roman"/>
          <w:kern w:val="0"/>
          <w:sz w:val="28"/>
          <w:szCs w:val="28"/>
          <w:lang w:val="uk-UA" w:eastAsia="en-US"/>
        </w:rPr>
        <w:t xml:space="preserve"> 2013 </w:t>
      </w:r>
      <w:r w:rsidRPr="00630C07">
        <w:rPr>
          <w:rFonts w:ascii="Times New Roman" w:eastAsia="Calibri" w:hAnsi="Times New Roman" w:cs="Times New Roman" w:hint="eastAsia"/>
          <w:kern w:val="0"/>
          <w:sz w:val="28"/>
          <w:szCs w:val="28"/>
          <w:lang w:val="uk-UA" w:eastAsia="en-US"/>
        </w:rPr>
        <w:t>року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86/16; </w:t>
      </w:r>
      <w:r w:rsidRPr="00630C07">
        <w:rPr>
          <w:rFonts w:ascii="Times New Roman" w:eastAsia="Calibri" w:hAnsi="Times New Roman" w:cs="Times New Roman" w:hint="eastAsia"/>
          <w:kern w:val="0"/>
          <w:sz w:val="28"/>
          <w:szCs w:val="28"/>
          <w:lang w:val="uk-UA" w:eastAsia="en-US"/>
        </w:rPr>
        <w:t>науково</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дослідних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тем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Одеського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національного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університету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w:t>
      </w:r>
      <w:r w:rsidRPr="00630C07">
        <w:rPr>
          <w:rFonts w:ascii="Times New Roman" w:eastAsia="Calibri" w:hAnsi="Times New Roman" w:cs="Times New Roman"/>
          <w:kern w:val="0"/>
          <w:sz w:val="28"/>
          <w:szCs w:val="28"/>
          <w:lang w:val="uk-UA" w:eastAsia="en-US"/>
        </w:rPr>
        <w:t xml:space="preserve"> 24 </w:t>
      </w:r>
      <w:r w:rsidRPr="00630C07">
        <w:rPr>
          <w:rFonts w:ascii="Times New Roman" w:eastAsia="Calibri" w:hAnsi="Times New Roman" w:cs="Times New Roman" w:hint="eastAsia"/>
          <w:kern w:val="0"/>
          <w:sz w:val="28"/>
          <w:szCs w:val="28"/>
          <w:lang w:val="uk-UA" w:eastAsia="en-US"/>
        </w:rPr>
        <w:t>грудня</w:t>
      </w:r>
      <w:r w:rsidRPr="00630C07">
        <w:rPr>
          <w:rFonts w:ascii="Times New Roman" w:eastAsia="Calibri" w:hAnsi="Times New Roman" w:cs="Times New Roman"/>
          <w:kern w:val="0"/>
          <w:sz w:val="28"/>
          <w:szCs w:val="28"/>
          <w:lang w:val="uk-UA" w:eastAsia="en-US"/>
        </w:rPr>
        <w:t xml:space="preserve"> 2009 </w:t>
      </w:r>
      <w:r w:rsidRPr="00630C07">
        <w:rPr>
          <w:rFonts w:ascii="Times New Roman" w:eastAsia="Calibri" w:hAnsi="Times New Roman" w:cs="Times New Roman" w:hint="eastAsia"/>
          <w:kern w:val="0"/>
          <w:sz w:val="28"/>
          <w:szCs w:val="28"/>
          <w:lang w:val="uk-UA" w:eastAsia="en-US"/>
        </w:rPr>
        <w:t>року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Наукове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забезпечення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розслідування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кваліфікації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попередження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державний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реєстраційний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номер</w:t>
      </w:r>
      <w:r w:rsidRPr="00630C07">
        <w:rPr>
          <w:rFonts w:ascii="Times New Roman" w:eastAsia="Calibri" w:hAnsi="Times New Roman" w:cs="Times New Roman"/>
          <w:kern w:val="0"/>
          <w:sz w:val="28"/>
          <w:szCs w:val="28"/>
          <w:lang w:val="uk-UA" w:eastAsia="en-US"/>
        </w:rPr>
        <w:t xml:space="preserve"> 0106U008401); </w:t>
      </w:r>
      <w:r w:rsidRPr="00630C07">
        <w:rPr>
          <w:rFonts w:ascii="Times New Roman" w:eastAsia="Calibri" w:hAnsi="Times New Roman" w:cs="Times New Roman" w:hint="eastAsia"/>
          <w:kern w:val="0"/>
          <w:sz w:val="28"/>
          <w:szCs w:val="28"/>
          <w:lang w:val="uk-UA" w:eastAsia="en-US"/>
        </w:rPr>
        <w:t>науково</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дослідною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теми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Одеського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національного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університету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w:t>
      </w:r>
      <w:r w:rsidRPr="00630C07">
        <w:rPr>
          <w:rFonts w:ascii="Times New Roman" w:eastAsia="Calibri" w:hAnsi="Times New Roman" w:cs="Times New Roman"/>
          <w:kern w:val="0"/>
          <w:sz w:val="28"/>
          <w:szCs w:val="28"/>
          <w:lang w:val="uk-UA" w:eastAsia="en-US"/>
        </w:rPr>
        <w:t xml:space="preserve"> 1 </w:t>
      </w:r>
      <w:r w:rsidRPr="00630C07">
        <w:rPr>
          <w:rFonts w:ascii="Times New Roman" w:eastAsia="Calibri" w:hAnsi="Times New Roman" w:cs="Times New Roman" w:hint="eastAsia"/>
          <w:kern w:val="0"/>
          <w:sz w:val="28"/>
          <w:szCs w:val="28"/>
          <w:lang w:val="uk-UA" w:eastAsia="en-US"/>
        </w:rPr>
        <w:t>вересня</w:t>
      </w:r>
      <w:r w:rsidRPr="00630C07">
        <w:rPr>
          <w:rFonts w:ascii="Times New Roman" w:eastAsia="Calibri" w:hAnsi="Times New Roman" w:cs="Times New Roman"/>
          <w:kern w:val="0"/>
          <w:sz w:val="28"/>
          <w:szCs w:val="28"/>
          <w:lang w:val="uk-UA" w:eastAsia="en-US"/>
        </w:rPr>
        <w:t xml:space="preserve"> 2013 </w:t>
      </w:r>
      <w:r w:rsidRPr="00630C07">
        <w:rPr>
          <w:rFonts w:ascii="Times New Roman" w:eastAsia="Calibri" w:hAnsi="Times New Roman" w:cs="Times New Roman" w:hint="eastAsia"/>
          <w:kern w:val="0"/>
          <w:sz w:val="28"/>
          <w:szCs w:val="28"/>
          <w:lang w:val="uk-UA" w:eastAsia="en-US"/>
        </w:rPr>
        <w:t>р</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Законодавство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кримінально</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правового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напрямку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період</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глобалізації</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державний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реєстраційний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номер</w:t>
      </w:r>
      <w:r w:rsidRPr="00630C07">
        <w:rPr>
          <w:rFonts w:ascii="Times New Roman" w:eastAsia="Calibri" w:hAnsi="Times New Roman" w:cs="Times New Roman"/>
          <w:kern w:val="0"/>
          <w:sz w:val="28"/>
          <w:szCs w:val="28"/>
          <w:lang w:val="uk-UA" w:eastAsia="en-US"/>
        </w:rPr>
        <w:t xml:space="preserve"> 0113U002883). </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Мета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завдання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дослідження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Метою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дисертаційного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дослідження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є</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здійснення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комплексного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наукового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аналізу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ознак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порядку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проходження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їх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законодавчого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закріплення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проблемних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питань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кваліфікації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також</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формулювання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пропозицій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щодо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удосконалення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окремих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положень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чинного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кримінального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законодавства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практики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його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застосування</w:t>
      </w:r>
      <w:r w:rsidRPr="00630C07">
        <w:rPr>
          <w:rFonts w:ascii="Times New Roman" w:eastAsia="Calibri" w:hAnsi="Times New Roman" w:cs="Times New Roman"/>
          <w:kern w:val="0"/>
          <w:sz w:val="28"/>
          <w:szCs w:val="28"/>
          <w:lang w:val="uk-UA" w:eastAsia="en-US"/>
        </w:rPr>
        <w:t>.</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Мета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зумовлює</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постановку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необхідність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вирішення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таких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завдань</w:t>
      </w:r>
      <w:r w:rsidRPr="00630C07">
        <w:rPr>
          <w:rFonts w:ascii="Times New Roman" w:eastAsia="Calibri" w:hAnsi="Times New Roman" w:cs="Times New Roman"/>
          <w:kern w:val="0"/>
          <w:sz w:val="28"/>
          <w:szCs w:val="28"/>
          <w:lang w:val="uk-UA" w:eastAsia="en-US"/>
        </w:rPr>
        <w:t>:</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визначити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поняття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ознаки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передбачених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розділом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ХІХ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Кримінального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Кодексу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дослідити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генезис</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їх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законодавчого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закріплення</w:t>
      </w:r>
      <w:r w:rsidRPr="00630C07">
        <w:rPr>
          <w:rFonts w:ascii="Times New Roman" w:eastAsia="Calibri" w:hAnsi="Times New Roman" w:cs="Times New Roman"/>
          <w:kern w:val="0"/>
          <w:sz w:val="28"/>
          <w:szCs w:val="28"/>
          <w:lang w:val="uk-UA" w:eastAsia="en-US"/>
        </w:rPr>
        <w:t xml:space="preserve">, </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провести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класифікацію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метою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виділення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порядку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проходження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встановити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особливості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об’єктивних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ознак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порядку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проходження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кваліфікаційних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ознак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відносяться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даних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елементів</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встановити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особливості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суб’єктивних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ознак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порядку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проходження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кваліфікаційних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ознак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відносяться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даних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елементів</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розглянути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питання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суміжності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складів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названих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як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між</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собою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іншими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військовими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злочинам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злочинними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діяннями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передбаченими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інших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розділах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Особливою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частиною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Кримінального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Кодексу</w:t>
      </w:r>
      <w:r w:rsidRPr="00630C07">
        <w:rPr>
          <w:rFonts w:ascii="Times New Roman" w:eastAsia="Calibri" w:hAnsi="Times New Roman" w:cs="Times New Roman"/>
          <w:kern w:val="0"/>
          <w:sz w:val="28"/>
          <w:szCs w:val="28"/>
          <w:lang w:val="uk-UA" w:eastAsia="en-US"/>
        </w:rPr>
        <w:t>.</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підставі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проведеного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дослідження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внести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пропозиції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щодо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удосконалення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положень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кримінального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законодавства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практики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його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застосування</w:t>
      </w:r>
      <w:r w:rsidRPr="00630C07">
        <w:rPr>
          <w:rFonts w:ascii="Times New Roman" w:eastAsia="Calibri" w:hAnsi="Times New Roman" w:cs="Times New Roman"/>
          <w:kern w:val="0"/>
          <w:sz w:val="28"/>
          <w:szCs w:val="28"/>
          <w:lang w:val="uk-UA" w:eastAsia="en-US"/>
        </w:rPr>
        <w:t>.</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Об’єкт</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дослідження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коло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суспільних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відносин</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складають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встановлений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порядок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проходження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Предметом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дослідження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є</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кримінально</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правова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характеристика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передбачених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 xml:space="preserve">. 407-409 </w:t>
      </w:r>
      <w:r w:rsidRPr="00630C07">
        <w:rPr>
          <w:rFonts w:ascii="Times New Roman" w:eastAsia="Calibri" w:hAnsi="Times New Roman" w:cs="Times New Roman" w:hint="eastAsia"/>
          <w:kern w:val="0"/>
          <w:sz w:val="28"/>
          <w:szCs w:val="28"/>
          <w:lang w:val="uk-UA" w:eastAsia="en-US"/>
        </w:rPr>
        <w:t>КК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Методи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дослідження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Методологічну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основу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дисертації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складає</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діалектичний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метод</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як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загальнонауковий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метод</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пізнання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соціально</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правових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явищ</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Комплексно</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системне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дослідження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встановленого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порядку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проходження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також</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обумовило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застосування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різних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наукових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методів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формально</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догматичного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логічного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юридичного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догматичного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системного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аналізу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історико</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правового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статистичного</w:t>
      </w:r>
      <w:r w:rsidRPr="00630C07">
        <w:rPr>
          <w:rFonts w:ascii="Times New Roman" w:eastAsia="Calibri" w:hAnsi="Times New Roman" w:cs="Times New Roman"/>
          <w:kern w:val="0"/>
          <w:sz w:val="28"/>
          <w:szCs w:val="28"/>
          <w:lang w:val="uk-UA" w:eastAsia="en-US"/>
        </w:rPr>
        <w:t xml:space="preserve">. </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За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допомогою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історико</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правового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методу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досліджено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систему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джерел</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їх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розвиток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підрозділ</w:t>
      </w:r>
      <w:r w:rsidRPr="00630C07">
        <w:rPr>
          <w:rFonts w:ascii="Times New Roman" w:eastAsia="Calibri" w:hAnsi="Times New Roman" w:cs="Times New Roman"/>
          <w:kern w:val="0"/>
          <w:sz w:val="28"/>
          <w:szCs w:val="28"/>
          <w:lang w:val="uk-UA" w:eastAsia="en-US"/>
        </w:rPr>
        <w:t xml:space="preserve"> 1.1). </w:t>
      </w:r>
      <w:r w:rsidRPr="00630C07">
        <w:rPr>
          <w:rFonts w:ascii="Times New Roman" w:eastAsia="Calibri" w:hAnsi="Times New Roman" w:cs="Times New Roman" w:hint="eastAsia"/>
          <w:kern w:val="0"/>
          <w:sz w:val="28"/>
          <w:szCs w:val="28"/>
          <w:lang w:val="uk-UA" w:eastAsia="en-US"/>
        </w:rPr>
        <w:t>За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допомогою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юридичного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догматичного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методу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методу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системного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аналізу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розглянути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об’єктивні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суб’єктивні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ознаки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усіх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передбачених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 xml:space="preserve">. 407, 408, 409 </w:t>
      </w:r>
      <w:r w:rsidRPr="00630C07">
        <w:rPr>
          <w:rFonts w:ascii="Times New Roman" w:eastAsia="Calibri" w:hAnsi="Times New Roman" w:cs="Times New Roman" w:hint="eastAsia"/>
          <w:kern w:val="0"/>
          <w:sz w:val="28"/>
          <w:szCs w:val="28"/>
          <w:lang w:val="uk-UA" w:eastAsia="en-US"/>
        </w:rPr>
        <w:t>КК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підрозділи</w:t>
      </w:r>
      <w:r w:rsidRPr="00630C07">
        <w:rPr>
          <w:rFonts w:ascii="Times New Roman" w:eastAsia="Calibri" w:hAnsi="Times New Roman" w:cs="Times New Roman"/>
          <w:kern w:val="0"/>
          <w:sz w:val="28"/>
          <w:szCs w:val="28"/>
          <w:lang w:val="uk-UA" w:eastAsia="en-US"/>
        </w:rPr>
        <w:t xml:space="preserve"> 2.1, 2.2., 2.3, 2.4, 3.1, 3.2, 3.3, 3.4); </w:t>
      </w:r>
      <w:r w:rsidRPr="00630C07">
        <w:rPr>
          <w:rFonts w:ascii="Times New Roman" w:eastAsia="Calibri" w:hAnsi="Times New Roman" w:cs="Times New Roman" w:hint="eastAsia"/>
          <w:kern w:val="0"/>
          <w:sz w:val="28"/>
          <w:szCs w:val="28"/>
          <w:lang w:val="uk-UA" w:eastAsia="en-US"/>
        </w:rPr>
        <w:t>формально</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догматичного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методу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методу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системного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аналізу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підрозділи</w:t>
      </w:r>
      <w:r w:rsidRPr="00630C07">
        <w:rPr>
          <w:rFonts w:ascii="Times New Roman" w:eastAsia="Calibri" w:hAnsi="Times New Roman" w:cs="Times New Roman"/>
          <w:kern w:val="0"/>
          <w:sz w:val="28"/>
          <w:szCs w:val="28"/>
          <w:lang w:val="uk-UA" w:eastAsia="en-US"/>
        </w:rPr>
        <w:t xml:space="preserve"> 1.1, 1.2). </w:t>
      </w:r>
      <w:r w:rsidRPr="00630C07">
        <w:rPr>
          <w:rFonts w:ascii="Times New Roman" w:eastAsia="Calibri" w:hAnsi="Times New Roman" w:cs="Times New Roman" w:hint="eastAsia"/>
          <w:kern w:val="0"/>
          <w:sz w:val="28"/>
          <w:szCs w:val="28"/>
          <w:lang w:val="uk-UA" w:eastAsia="en-US"/>
        </w:rPr>
        <w:t>При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вивченні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правозастосовної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практики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використовувався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статистичний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метод</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підрозділи</w:t>
      </w:r>
      <w:r w:rsidRPr="00630C07">
        <w:rPr>
          <w:rFonts w:ascii="Times New Roman" w:eastAsia="Calibri" w:hAnsi="Times New Roman" w:cs="Times New Roman"/>
          <w:kern w:val="0"/>
          <w:sz w:val="28"/>
          <w:szCs w:val="28"/>
          <w:lang w:val="uk-UA" w:eastAsia="en-US"/>
        </w:rPr>
        <w:t xml:space="preserve"> 2.1, 2.2, 2.3, 2.4, 3.1, 3.2, 3.3, 3.4). </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Нормативною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базою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дослідження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є</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Конституція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закони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оборону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Збройні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Сили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основи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національної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безпеки</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військовий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обов</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язок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службу</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Прикордонні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Національну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гвардію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Цивільну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оборону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безпеки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внутрішні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Міністерства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внутрішніх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справ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альтернативну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невійськову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службу</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основи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національної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безпеки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Кримінальний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кодекс</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Кримінальний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процесуальний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кодекс</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постанови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Верховної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Ради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укази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Президента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постанови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Кабінету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Міністрів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рішення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РНБО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статути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Збройних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Сил</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інші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нормативні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акти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метою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порівняльного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аналізу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автор</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вивчав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зарубіжним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кримінальним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законодавством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встановлює</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відповідальність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злочини</w:t>
      </w:r>
      <w:r w:rsidRPr="00630C07">
        <w:rPr>
          <w:rFonts w:ascii="Times New Roman" w:eastAsia="Calibri" w:hAnsi="Times New Roman" w:cs="Times New Roman"/>
          <w:kern w:val="0"/>
          <w:sz w:val="28"/>
          <w:szCs w:val="28"/>
          <w:lang w:val="uk-UA" w:eastAsia="en-US"/>
        </w:rPr>
        <w:t xml:space="preserve">. </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Науково</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теоретичною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базою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дисертації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є</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наукові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праці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вітчизняних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зарубіжних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вчених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із</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питань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загальної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теорії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кримінального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кримінального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процесу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кримінології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історії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ін</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Комплексно</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системний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аналіз</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дослідження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порядку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проходження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вимагав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вивчення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літератури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інших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наукових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галузей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зокрема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філософії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логіки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психології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тощо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Використовувалась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також</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енциклопедично</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довідникова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література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Всього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було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використано</w:t>
      </w:r>
      <w:r w:rsidRPr="00630C07">
        <w:rPr>
          <w:rFonts w:ascii="Times New Roman" w:eastAsia="Calibri" w:hAnsi="Times New Roman" w:cs="Times New Roman"/>
          <w:kern w:val="0"/>
          <w:sz w:val="28"/>
          <w:szCs w:val="28"/>
          <w:lang w:val="uk-UA" w:eastAsia="en-US"/>
        </w:rPr>
        <w:t xml:space="preserve"> 253 </w:t>
      </w:r>
      <w:r w:rsidRPr="00630C07">
        <w:rPr>
          <w:rFonts w:ascii="Times New Roman" w:eastAsia="Calibri" w:hAnsi="Times New Roman" w:cs="Times New Roman" w:hint="eastAsia"/>
          <w:kern w:val="0"/>
          <w:sz w:val="28"/>
          <w:szCs w:val="28"/>
          <w:lang w:val="uk-UA" w:eastAsia="en-US"/>
        </w:rPr>
        <w:t>джерела</w:t>
      </w:r>
      <w:r w:rsidRPr="00630C07">
        <w:rPr>
          <w:rFonts w:ascii="Times New Roman" w:eastAsia="Calibri" w:hAnsi="Times New Roman" w:cs="Times New Roman"/>
          <w:kern w:val="0"/>
          <w:sz w:val="28"/>
          <w:szCs w:val="28"/>
          <w:lang w:val="uk-UA" w:eastAsia="en-US"/>
        </w:rPr>
        <w:t xml:space="preserve">. </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Емпіричною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основою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дисертаційного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дослідження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є</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матеріали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практики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судів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справах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передбачені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 xml:space="preserve">. 407, 408, 409 </w:t>
      </w:r>
      <w:r w:rsidRPr="00630C07">
        <w:rPr>
          <w:rFonts w:ascii="Times New Roman" w:eastAsia="Calibri" w:hAnsi="Times New Roman" w:cs="Times New Roman" w:hint="eastAsia"/>
          <w:kern w:val="0"/>
          <w:sz w:val="28"/>
          <w:szCs w:val="28"/>
          <w:lang w:val="uk-UA" w:eastAsia="en-US"/>
        </w:rPr>
        <w:t>КК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сучасні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дані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досудового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слідства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ін</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Також</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були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використані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огляди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судової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практики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Верховного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суду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також</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сучасні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довідки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огляди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статистичні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данні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Міністерства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оборони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Генеральної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прокуратури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прокуратури</w:t>
      </w:r>
      <w:r w:rsidRPr="00630C07">
        <w:rPr>
          <w:rFonts w:ascii="Times New Roman" w:eastAsia="Calibri" w:hAnsi="Times New Roman" w:cs="Times New Roman"/>
          <w:kern w:val="0"/>
          <w:sz w:val="28"/>
          <w:szCs w:val="28"/>
          <w:lang w:val="uk-UA" w:eastAsia="en-US"/>
        </w:rPr>
        <w:t xml:space="preserve">. </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Наукова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новизна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одержаних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результатів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полягає</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тому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ця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робота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є</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першим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українській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науці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кримінального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комплексним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дослідженням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присвяченому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сучасному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поняттю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ознакам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порядку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проходження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проблемам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їх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кваліфікації</w:t>
      </w:r>
      <w:r w:rsidRPr="00630C07">
        <w:rPr>
          <w:rFonts w:ascii="Times New Roman" w:eastAsia="Calibri" w:hAnsi="Times New Roman" w:cs="Times New Roman"/>
          <w:kern w:val="0"/>
          <w:sz w:val="28"/>
          <w:szCs w:val="28"/>
          <w:lang w:val="uk-UA" w:eastAsia="en-US"/>
        </w:rPr>
        <w:t>.</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підставі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проведеного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дослідження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сформульовано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наступні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нові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наукові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положення</w:t>
      </w:r>
      <w:r w:rsidRPr="00630C07">
        <w:rPr>
          <w:rFonts w:ascii="Times New Roman" w:eastAsia="Calibri" w:hAnsi="Times New Roman" w:cs="Times New Roman"/>
          <w:kern w:val="0"/>
          <w:sz w:val="28"/>
          <w:szCs w:val="28"/>
          <w:lang w:val="uk-UA" w:eastAsia="en-US"/>
        </w:rPr>
        <w:t xml:space="preserve">: </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уперше</w:t>
      </w:r>
      <w:r w:rsidRPr="00630C07">
        <w:rPr>
          <w:rFonts w:ascii="Times New Roman" w:eastAsia="Calibri" w:hAnsi="Times New Roman" w:cs="Times New Roman"/>
          <w:kern w:val="0"/>
          <w:sz w:val="28"/>
          <w:szCs w:val="28"/>
          <w:lang w:val="uk-UA" w:eastAsia="en-US"/>
        </w:rPr>
        <w:t>:</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доповнюється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визначення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родового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об’єкта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вказується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встановлений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законодавством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порядок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несення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є</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однієї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основних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складових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оборонної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функції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держави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його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порушення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дає</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змогу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якісного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реалізації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цієї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функції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цілому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оборонна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функція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включає</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себе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діяльність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держави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створенні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системи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політичних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економічних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соціальних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інших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заходів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підготовки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збройного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захисту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держави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цілісності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недоторканості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її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території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ін</w:t>
      </w:r>
      <w:r w:rsidRPr="00630C07">
        <w:rPr>
          <w:rFonts w:ascii="Times New Roman" w:eastAsia="Calibri" w:hAnsi="Times New Roman" w:cs="Times New Roman"/>
          <w:kern w:val="0"/>
          <w:sz w:val="28"/>
          <w:szCs w:val="28"/>
          <w:lang w:val="uk-UA" w:eastAsia="en-US"/>
        </w:rPr>
        <w:t xml:space="preserve">.  </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визначаються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видові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об’єкти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як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окремого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структурного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компоненту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чотирьохчленної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загальної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класифікації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об’єктів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дає</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змогу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виділити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такі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нові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визначення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для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окремих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груп</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порядку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підлеглості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честі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гідності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б</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порядку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зберігання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користування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військовим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майном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посягають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порядок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експлуатації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озброєння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речовин</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предметів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становлять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підвищену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небезпеку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для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оточення</w:t>
      </w:r>
      <w:r w:rsidRPr="00630C07">
        <w:rPr>
          <w:rFonts w:ascii="Times New Roman" w:eastAsia="Calibri" w:hAnsi="Times New Roman" w:cs="Times New Roman"/>
          <w:kern w:val="0"/>
          <w:sz w:val="28"/>
          <w:szCs w:val="28"/>
          <w:lang w:val="uk-UA" w:eastAsia="en-US"/>
        </w:rPr>
        <w:t xml:space="preserve">; </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проводиться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класифікація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складів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декількома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критеріями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ступенем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суспільної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небезпеки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зв’язку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чим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виділяються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основні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кваліфіковані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склади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б</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способом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опису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ознак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складу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законі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виділяються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прості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складні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склади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особливістю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законодавчої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конструкції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виділяються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матеріальні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формальні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склади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обґрунтовується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визнати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безпосереднім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об’єктом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самовільного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залишення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частини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або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місця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 xml:space="preserve">. 407 </w:t>
      </w:r>
      <w:r w:rsidRPr="00630C07">
        <w:rPr>
          <w:rFonts w:ascii="Times New Roman" w:eastAsia="Calibri" w:hAnsi="Times New Roman" w:cs="Times New Roman" w:hint="eastAsia"/>
          <w:kern w:val="0"/>
          <w:sz w:val="28"/>
          <w:szCs w:val="28"/>
          <w:lang w:val="uk-UA" w:eastAsia="en-US"/>
        </w:rPr>
        <w:t>КК</w:t>
      </w:r>
      <w:r w:rsidRPr="00630C07">
        <w:rPr>
          <w:rFonts w:ascii="Times New Roman" w:eastAsia="Calibri" w:hAnsi="Times New Roman" w:cs="Times New Roman"/>
          <w:kern w:val="0"/>
          <w:sz w:val="28"/>
          <w:szCs w:val="28"/>
          <w:lang w:val="uk-UA" w:eastAsia="en-US"/>
        </w:rPr>
        <w:t xml:space="preserve">) - </w:t>
      </w:r>
      <w:r w:rsidRPr="00630C07">
        <w:rPr>
          <w:rFonts w:ascii="Times New Roman" w:eastAsia="Calibri" w:hAnsi="Times New Roman" w:cs="Times New Roman" w:hint="eastAsia"/>
          <w:kern w:val="0"/>
          <w:sz w:val="28"/>
          <w:szCs w:val="28"/>
          <w:lang w:val="uk-UA" w:eastAsia="en-US"/>
        </w:rPr>
        <w:t>суспільні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відносини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забезпечують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порядок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перебування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військовослужбовців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військовій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частині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або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місці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б</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ухилення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шляхом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самокалічення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або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іншим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способом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 xml:space="preserve">.409 </w:t>
      </w:r>
      <w:r w:rsidRPr="00630C07">
        <w:rPr>
          <w:rFonts w:ascii="Times New Roman" w:eastAsia="Calibri" w:hAnsi="Times New Roman" w:cs="Times New Roman" w:hint="eastAsia"/>
          <w:kern w:val="0"/>
          <w:sz w:val="28"/>
          <w:szCs w:val="28"/>
          <w:lang w:val="uk-UA" w:eastAsia="en-US"/>
        </w:rPr>
        <w:t>КК</w:t>
      </w:r>
      <w:r w:rsidRPr="00630C07">
        <w:rPr>
          <w:rFonts w:ascii="Times New Roman" w:eastAsia="Calibri" w:hAnsi="Times New Roman" w:cs="Times New Roman"/>
          <w:kern w:val="0"/>
          <w:sz w:val="28"/>
          <w:szCs w:val="28"/>
          <w:lang w:val="uk-UA" w:eastAsia="en-US"/>
        </w:rPr>
        <w:t xml:space="preserve">) - </w:t>
      </w:r>
      <w:r w:rsidRPr="00630C07">
        <w:rPr>
          <w:rFonts w:ascii="Times New Roman" w:eastAsia="Calibri" w:hAnsi="Times New Roman" w:cs="Times New Roman" w:hint="eastAsia"/>
          <w:kern w:val="0"/>
          <w:sz w:val="28"/>
          <w:szCs w:val="28"/>
          <w:lang w:val="uk-UA" w:eastAsia="en-US"/>
        </w:rPr>
        <w:t>суспільні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відносини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забезпечують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встановлений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порядок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проходження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конкретного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виду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або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несення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конкретних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обов’язків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пропонується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метою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захисту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військовослужбовців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свободу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переміщення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порядку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перебування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військовослужбовців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військовій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частині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або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місці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цілому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доповнити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норми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Положення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проходження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громадянами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Збройних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Силах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відповідною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статтею</w:t>
      </w:r>
      <w:r w:rsidRPr="00630C07">
        <w:rPr>
          <w:rFonts w:ascii="Times New Roman" w:eastAsia="Calibri" w:hAnsi="Times New Roman" w:cs="Times New Roman"/>
          <w:kern w:val="0"/>
          <w:sz w:val="28"/>
          <w:szCs w:val="28"/>
          <w:lang w:val="uk-UA" w:eastAsia="en-US"/>
        </w:rPr>
        <w:t>.</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обґрунтовується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необхідність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доповнення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 xml:space="preserve">.407, 408, 409 </w:t>
      </w:r>
      <w:r w:rsidRPr="00630C07">
        <w:rPr>
          <w:rFonts w:ascii="Times New Roman" w:eastAsia="Calibri" w:hAnsi="Times New Roman" w:cs="Times New Roman" w:hint="eastAsia"/>
          <w:kern w:val="0"/>
          <w:sz w:val="28"/>
          <w:szCs w:val="28"/>
          <w:lang w:val="uk-UA" w:eastAsia="en-US"/>
        </w:rPr>
        <w:t>КК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кваліфікуючою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ознакою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умовах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проведення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антитерористичної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операції</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удосконалено</w:t>
      </w:r>
      <w:r w:rsidRPr="00630C07">
        <w:rPr>
          <w:rFonts w:ascii="Times New Roman" w:eastAsia="Calibri" w:hAnsi="Times New Roman" w:cs="Times New Roman"/>
          <w:kern w:val="0"/>
          <w:sz w:val="28"/>
          <w:szCs w:val="28"/>
          <w:lang w:val="uk-UA" w:eastAsia="en-US"/>
        </w:rPr>
        <w:t>:</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визначення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виключної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форми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вчинення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передбачених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 xml:space="preserve">. 407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409 </w:t>
      </w:r>
      <w:r w:rsidRPr="00630C07">
        <w:rPr>
          <w:rFonts w:ascii="Times New Roman" w:eastAsia="Calibri" w:hAnsi="Times New Roman" w:cs="Times New Roman" w:hint="eastAsia"/>
          <w:kern w:val="0"/>
          <w:sz w:val="28"/>
          <w:szCs w:val="28"/>
          <w:lang w:val="uk-UA" w:eastAsia="en-US"/>
        </w:rPr>
        <w:t>КК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як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єдиного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особливого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умислу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зв’язку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тим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перше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вони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передбачаються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формальних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складах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друге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вчинення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їх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необережності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представляється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можливим</w:t>
      </w:r>
      <w:r w:rsidRPr="00630C07">
        <w:rPr>
          <w:rFonts w:ascii="Times New Roman" w:eastAsia="Calibri" w:hAnsi="Times New Roman" w:cs="Times New Roman"/>
          <w:kern w:val="0"/>
          <w:sz w:val="28"/>
          <w:szCs w:val="28"/>
          <w:lang w:val="uk-UA" w:eastAsia="en-US"/>
        </w:rPr>
        <w:t xml:space="preserve">. </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положення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надання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переліку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обставин</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які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свідчать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наявність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мети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постійного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ухилення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обов’язкової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ознаки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дезертирства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закріплення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його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рівні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правороз’яснюючого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документу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вищих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судових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органів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подальшому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законодавчому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рівні</w:t>
      </w:r>
      <w:r w:rsidRPr="00630C07">
        <w:rPr>
          <w:rFonts w:ascii="Times New Roman" w:eastAsia="Calibri" w:hAnsi="Times New Roman" w:cs="Times New Roman"/>
          <w:kern w:val="0"/>
          <w:sz w:val="28"/>
          <w:szCs w:val="28"/>
          <w:lang w:val="uk-UA" w:eastAsia="en-US"/>
        </w:rPr>
        <w:t>;</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визначення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специфічних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ознак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особливого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об’єкту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спеціального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суб’єкту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обґрунтовується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необхідність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закріплення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для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званої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спеціальної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протиправності</w:t>
      </w:r>
      <w:r w:rsidRPr="00630C07">
        <w:rPr>
          <w:rFonts w:ascii="Times New Roman" w:eastAsia="Calibri" w:hAnsi="Times New Roman" w:cs="Times New Roman"/>
          <w:kern w:val="0"/>
          <w:sz w:val="28"/>
          <w:szCs w:val="28"/>
          <w:lang w:val="uk-UA" w:eastAsia="en-US"/>
        </w:rPr>
        <w:t>;</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систематизацію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базується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запропонованих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видових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об’єктах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як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системоутворюючому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критерії</w:t>
      </w:r>
      <w:r w:rsidRPr="00630C07">
        <w:rPr>
          <w:rFonts w:ascii="Times New Roman" w:eastAsia="Calibri" w:hAnsi="Times New Roman" w:cs="Times New Roman"/>
          <w:kern w:val="0"/>
          <w:sz w:val="28"/>
          <w:szCs w:val="28"/>
          <w:lang w:val="uk-UA" w:eastAsia="en-US"/>
        </w:rPr>
        <w:t xml:space="preserve">. </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положення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роз’яснення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окремій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нормі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примітці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загальної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норми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конкретних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наслідків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ряду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закріпивши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якості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таких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наприклад</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тілесні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ушкодження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конкретного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ступеню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тяжкості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заподіяння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смерті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особі</w:t>
      </w:r>
      <w:r w:rsidRPr="00630C07">
        <w:rPr>
          <w:rFonts w:ascii="Times New Roman" w:eastAsia="Calibri" w:hAnsi="Times New Roman" w:cs="Times New Roman"/>
          <w:kern w:val="0"/>
          <w:sz w:val="28"/>
          <w:szCs w:val="28"/>
          <w:lang w:val="uk-UA" w:eastAsia="en-US"/>
        </w:rPr>
        <w:t xml:space="preserve">.  </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доводи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щодо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безпосереднім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єктом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дезертирства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 xml:space="preserve">.408 </w:t>
      </w:r>
      <w:r w:rsidRPr="00630C07">
        <w:rPr>
          <w:rFonts w:ascii="Times New Roman" w:eastAsia="Calibri" w:hAnsi="Times New Roman" w:cs="Times New Roman" w:hint="eastAsia"/>
          <w:kern w:val="0"/>
          <w:sz w:val="28"/>
          <w:szCs w:val="28"/>
          <w:lang w:val="uk-UA" w:eastAsia="en-US"/>
        </w:rPr>
        <w:t>КК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виступає</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встановлений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чинним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законодавством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порядок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перебування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військовій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службі</w:t>
      </w:r>
      <w:r w:rsidRPr="00630C07">
        <w:rPr>
          <w:rFonts w:ascii="Times New Roman" w:eastAsia="Calibri" w:hAnsi="Times New Roman" w:cs="Times New Roman"/>
          <w:kern w:val="0"/>
          <w:sz w:val="28"/>
          <w:szCs w:val="28"/>
          <w:lang w:val="uk-UA" w:eastAsia="en-US"/>
        </w:rPr>
        <w:t xml:space="preserve">. </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визначення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особливостей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кваліфікації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вчинення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діянь</w:t>
      </w:r>
      <w:r w:rsidRPr="00630C07">
        <w:rPr>
          <w:rFonts w:ascii="Times New Roman" w:eastAsia="Calibri" w:hAnsi="Times New Roman" w:cs="Times New Roman"/>
          <w:kern w:val="0"/>
          <w:sz w:val="28"/>
          <w:szCs w:val="28"/>
          <w:lang w:val="uk-UA" w:eastAsia="en-US"/>
        </w:rPr>
        <w:t xml:space="preserve"> - </w:t>
      </w:r>
      <w:r w:rsidRPr="00630C07">
        <w:rPr>
          <w:rFonts w:ascii="Times New Roman" w:eastAsia="Calibri" w:hAnsi="Times New Roman" w:cs="Times New Roman" w:hint="eastAsia"/>
          <w:kern w:val="0"/>
          <w:sz w:val="28"/>
          <w:szCs w:val="28"/>
          <w:lang w:val="uk-UA" w:eastAsia="en-US"/>
        </w:rPr>
        <w:t>самовільного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залишення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частини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місця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самовільного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нез’явлення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стосовно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військовослужбовців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які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проходять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контрактом</w:t>
      </w:r>
      <w:r w:rsidRPr="00630C07">
        <w:rPr>
          <w:rFonts w:ascii="Times New Roman" w:eastAsia="Calibri" w:hAnsi="Times New Roman" w:cs="Times New Roman"/>
          <w:kern w:val="0"/>
          <w:sz w:val="28"/>
          <w:szCs w:val="28"/>
          <w:lang w:val="uk-UA" w:eastAsia="en-US"/>
        </w:rPr>
        <w:t>.</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положення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щодо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w:t>
      </w:r>
      <w:r w:rsidRPr="00630C07">
        <w:rPr>
          <w:rFonts w:ascii="Times New Roman" w:eastAsia="Calibri" w:hAnsi="Times New Roman" w:cs="Times New Roman"/>
          <w:kern w:val="0"/>
          <w:sz w:val="28"/>
          <w:szCs w:val="28"/>
          <w:lang w:val="uk-UA" w:eastAsia="en-US"/>
        </w:rPr>
        <w:t xml:space="preserve">.1 </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 xml:space="preserve">. 409 </w:t>
      </w:r>
      <w:r w:rsidRPr="00630C07">
        <w:rPr>
          <w:rFonts w:ascii="Times New Roman" w:eastAsia="Calibri" w:hAnsi="Times New Roman" w:cs="Times New Roman" w:hint="eastAsia"/>
          <w:kern w:val="0"/>
          <w:sz w:val="28"/>
          <w:szCs w:val="28"/>
          <w:lang w:val="uk-UA" w:eastAsia="en-US"/>
        </w:rPr>
        <w:t>КК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передбачає</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такий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загальний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спосіб</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вчинення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як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обман</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встановлює</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наступні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форми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його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вчинення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самокалічення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симуляція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хвороби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підроблення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документів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інший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обман</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проводиться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розмежування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цих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форм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Надаються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додаткові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визначення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вказаних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форм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встановлюються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їх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ознаки</w:t>
      </w:r>
      <w:r w:rsidRPr="00630C07">
        <w:rPr>
          <w:rFonts w:ascii="Times New Roman" w:eastAsia="Calibri" w:hAnsi="Times New Roman" w:cs="Times New Roman"/>
          <w:kern w:val="0"/>
          <w:sz w:val="28"/>
          <w:szCs w:val="28"/>
          <w:lang w:val="uk-UA" w:eastAsia="en-US"/>
        </w:rPr>
        <w:t xml:space="preserve">. </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додатково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обґрунтовується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доповнення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кваліфікуючу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ознаку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зі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зброєю</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передбачена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w:t>
      </w:r>
      <w:r w:rsidRPr="00630C07">
        <w:rPr>
          <w:rFonts w:ascii="Times New Roman" w:eastAsia="Calibri" w:hAnsi="Times New Roman" w:cs="Times New Roman"/>
          <w:kern w:val="0"/>
          <w:sz w:val="28"/>
          <w:szCs w:val="28"/>
          <w:lang w:val="uk-UA" w:eastAsia="en-US"/>
        </w:rPr>
        <w:t xml:space="preserve">.2 </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 xml:space="preserve">.408 </w:t>
      </w:r>
      <w:r w:rsidRPr="00630C07">
        <w:rPr>
          <w:rFonts w:ascii="Times New Roman" w:eastAsia="Calibri" w:hAnsi="Times New Roman" w:cs="Times New Roman" w:hint="eastAsia"/>
          <w:kern w:val="0"/>
          <w:sz w:val="28"/>
          <w:szCs w:val="28"/>
          <w:lang w:val="uk-UA" w:eastAsia="en-US"/>
        </w:rPr>
        <w:t>КК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вказуванням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бойові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припаси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вибухові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речовини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вибухові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пристрої</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як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предмети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даного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злочину</w:t>
      </w:r>
      <w:r w:rsidRPr="00630C07">
        <w:rPr>
          <w:rFonts w:ascii="Times New Roman" w:eastAsia="Calibri" w:hAnsi="Times New Roman" w:cs="Times New Roman"/>
          <w:kern w:val="0"/>
          <w:sz w:val="28"/>
          <w:szCs w:val="28"/>
          <w:lang w:val="uk-UA" w:eastAsia="en-US"/>
        </w:rPr>
        <w:t xml:space="preserve">. </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класифікацію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формою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визначення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мети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тимчасового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ухилення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як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обов’язкової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ознаки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передбаченого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 xml:space="preserve">.407 </w:t>
      </w:r>
      <w:r w:rsidRPr="00630C07">
        <w:rPr>
          <w:rFonts w:ascii="Times New Roman" w:eastAsia="Calibri" w:hAnsi="Times New Roman" w:cs="Times New Roman" w:hint="eastAsia"/>
          <w:kern w:val="0"/>
          <w:sz w:val="28"/>
          <w:szCs w:val="28"/>
          <w:lang w:val="uk-UA" w:eastAsia="en-US"/>
        </w:rPr>
        <w:t>КК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пропозицію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закріплення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вказаної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мети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диспозиції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відповідної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статті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класифікацію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мотивів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дезертирства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 xml:space="preserve">.408 </w:t>
      </w:r>
      <w:r w:rsidRPr="00630C07">
        <w:rPr>
          <w:rFonts w:ascii="Times New Roman" w:eastAsia="Calibri" w:hAnsi="Times New Roman" w:cs="Times New Roman" w:hint="eastAsia"/>
          <w:kern w:val="0"/>
          <w:sz w:val="28"/>
          <w:szCs w:val="28"/>
          <w:lang w:val="uk-UA" w:eastAsia="en-US"/>
        </w:rPr>
        <w:t>КК</w:t>
      </w:r>
      <w:r w:rsidRPr="00630C07">
        <w:rPr>
          <w:rFonts w:ascii="Times New Roman" w:eastAsia="Calibri" w:hAnsi="Times New Roman" w:cs="Times New Roman"/>
          <w:kern w:val="0"/>
          <w:sz w:val="28"/>
          <w:szCs w:val="28"/>
          <w:lang w:val="uk-UA" w:eastAsia="en-US"/>
        </w:rPr>
        <w:t xml:space="preserve">). </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класифікацію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склади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яких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характеризуються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спеціально</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конкретним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суб’єктом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специфічними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ознаками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таких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суб’єктів</w:t>
      </w:r>
      <w:r w:rsidRPr="00630C07">
        <w:rPr>
          <w:rFonts w:ascii="Times New Roman" w:eastAsia="Calibri" w:hAnsi="Times New Roman" w:cs="Times New Roman"/>
          <w:kern w:val="0"/>
          <w:sz w:val="28"/>
          <w:szCs w:val="28"/>
          <w:lang w:val="uk-UA" w:eastAsia="en-US"/>
        </w:rPr>
        <w:t>.</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набуло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подальшого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розвитку</w:t>
      </w:r>
      <w:r w:rsidRPr="00630C07">
        <w:rPr>
          <w:rFonts w:ascii="Times New Roman" w:eastAsia="Calibri" w:hAnsi="Times New Roman" w:cs="Times New Roman"/>
          <w:kern w:val="0"/>
          <w:sz w:val="28"/>
          <w:szCs w:val="28"/>
          <w:lang w:val="uk-UA" w:eastAsia="en-US"/>
        </w:rPr>
        <w:t>:</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дослідження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основних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джерел</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їх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історичного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розвитку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певною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систематизацією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приділенням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особливої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уваги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тим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які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регулюють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відносини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пов’язані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вчиненням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порядку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проходження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Обґрунтовується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заплановані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заходи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щодо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розробки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удосконалення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нормативних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документів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спрямованих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розвиток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вдосконалення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Збройних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Сил</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повинні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мати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необхідну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системність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послідовність</w:t>
      </w:r>
      <w:r w:rsidRPr="00630C07">
        <w:rPr>
          <w:rFonts w:ascii="Times New Roman" w:eastAsia="Calibri" w:hAnsi="Times New Roman" w:cs="Times New Roman"/>
          <w:kern w:val="0"/>
          <w:sz w:val="28"/>
          <w:szCs w:val="28"/>
          <w:lang w:val="uk-UA" w:eastAsia="en-US"/>
        </w:rPr>
        <w:t>.</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виділення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видів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шкоди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злочинах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матеріальними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складами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положення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уніфікацію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певних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категорій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наслідків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положення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щодо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необхідності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доповнення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діяння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передбаченого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диспозицією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 xml:space="preserve">.407 </w:t>
      </w:r>
      <w:r w:rsidRPr="00630C07">
        <w:rPr>
          <w:rFonts w:ascii="Times New Roman" w:eastAsia="Calibri" w:hAnsi="Times New Roman" w:cs="Times New Roman" w:hint="eastAsia"/>
          <w:kern w:val="0"/>
          <w:sz w:val="28"/>
          <w:szCs w:val="28"/>
          <w:lang w:val="uk-UA" w:eastAsia="en-US"/>
        </w:rPr>
        <w:t>КК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нез’явлення</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вказівкою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воно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як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залишення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повинне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бути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самовільне</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визначення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ознак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суб’єкту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вчинення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передбачених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 xml:space="preserve">.407 </w:t>
      </w:r>
      <w:r w:rsidRPr="00630C07">
        <w:rPr>
          <w:rFonts w:ascii="Times New Roman" w:eastAsia="Calibri" w:hAnsi="Times New Roman" w:cs="Times New Roman" w:hint="eastAsia"/>
          <w:kern w:val="0"/>
          <w:sz w:val="28"/>
          <w:szCs w:val="28"/>
          <w:lang w:val="uk-UA" w:eastAsia="en-US"/>
        </w:rPr>
        <w:t>КК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зокрема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таких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осіб</w:t>
      </w:r>
      <w:r w:rsidRPr="00630C07">
        <w:rPr>
          <w:rFonts w:ascii="Times New Roman" w:eastAsia="Calibri" w:hAnsi="Times New Roman" w:cs="Times New Roman"/>
          <w:kern w:val="0"/>
          <w:sz w:val="28"/>
          <w:szCs w:val="28"/>
          <w:lang w:val="uk-UA" w:eastAsia="en-US"/>
        </w:rPr>
        <w:t>.</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розмежуванні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дезертирства</w:t>
      </w:r>
      <w:r w:rsidRPr="00630C07">
        <w:rPr>
          <w:rFonts w:ascii="Times New Roman" w:eastAsia="Calibri" w:hAnsi="Times New Roman" w:cs="Times New Roman"/>
          <w:kern w:val="0"/>
          <w:sz w:val="28"/>
          <w:szCs w:val="28"/>
          <w:lang w:val="uk-UA" w:eastAsia="en-US"/>
        </w:rPr>
        <w:t xml:space="preserve"> ( </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 xml:space="preserve">. 408 </w:t>
      </w:r>
      <w:r w:rsidRPr="00630C07">
        <w:rPr>
          <w:rFonts w:ascii="Times New Roman" w:eastAsia="Calibri" w:hAnsi="Times New Roman" w:cs="Times New Roman" w:hint="eastAsia"/>
          <w:kern w:val="0"/>
          <w:sz w:val="28"/>
          <w:szCs w:val="28"/>
          <w:lang w:val="uk-UA" w:eastAsia="en-US"/>
        </w:rPr>
        <w:t>КК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ухилення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призову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мобілізацією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w:t>
      </w:r>
      <w:r w:rsidRPr="00630C07">
        <w:rPr>
          <w:rFonts w:ascii="Times New Roman" w:eastAsia="Calibri" w:hAnsi="Times New Roman" w:cs="Times New Roman"/>
          <w:kern w:val="0"/>
          <w:sz w:val="28"/>
          <w:szCs w:val="28"/>
          <w:lang w:val="uk-UA" w:eastAsia="en-US"/>
        </w:rPr>
        <w:t xml:space="preserve">. 336 </w:t>
      </w:r>
      <w:r w:rsidRPr="00630C07">
        <w:rPr>
          <w:rFonts w:ascii="Times New Roman" w:eastAsia="Calibri" w:hAnsi="Times New Roman" w:cs="Times New Roman" w:hint="eastAsia"/>
          <w:kern w:val="0"/>
          <w:sz w:val="28"/>
          <w:szCs w:val="28"/>
          <w:lang w:val="uk-UA" w:eastAsia="en-US"/>
        </w:rPr>
        <w:t>КК</w:t>
      </w:r>
      <w:r w:rsidRPr="00630C07">
        <w:rPr>
          <w:rFonts w:ascii="Times New Roman" w:eastAsia="Calibri" w:hAnsi="Times New Roman" w:cs="Times New Roman"/>
          <w:kern w:val="0"/>
          <w:sz w:val="28"/>
          <w:szCs w:val="28"/>
          <w:lang w:val="uk-UA" w:eastAsia="en-US"/>
        </w:rPr>
        <w:t xml:space="preserve">).   </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додаткове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обґрунтування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правового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встановлення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моменту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якого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особа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набуває</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статусу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військовослужбовця</w:t>
      </w:r>
      <w:r w:rsidRPr="00630C07">
        <w:rPr>
          <w:rFonts w:ascii="Times New Roman" w:eastAsia="Calibri" w:hAnsi="Times New Roman" w:cs="Times New Roman"/>
          <w:kern w:val="0"/>
          <w:sz w:val="28"/>
          <w:szCs w:val="28"/>
          <w:lang w:val="uk-UA" w:eastAsia="en-US"/>
        </w:rPr>
        <w:t xml:space="preserve">. </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Практичне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значення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одержаних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результатів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полягає</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тому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що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викладені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дисертації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висновки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рекомендації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використовуються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теоретичне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прикладне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значення</w:t>
      </w:r>
      <w:r w:rsidRPr="00630C07">
        <w:rPr>
          <w:rFonts w:ascii="Times New Roman" w:eastAsia="Calibri" w:hAnsi="Times New Roman" w:cs="Times New Roman"/>
          <w:kern w:val="0"/>
          <w:sz w:val="28"/>
          <w:szCs w:val="28"/>
          <w:lang w:val="uk-UA" w:eastAsia="en-US"/>
        </w:rPr>
        <w:t xml:space="preserve">: </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правотворчості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для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вдосконалення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кримінального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законодавства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положень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іншого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галузевого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законодавства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правозастосовній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діяльності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під</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час</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здійснення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кримінально</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правової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кваліфікації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порядку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несення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служби</w:t>
      </w:r>
      <w:r w:rsidRPr="00630C07">
        <w:rPr>
          <w:rFonts w:ascii="Times New Roman" w:eastAsia="Calibri" w:hAnsi="Times New Roman" w:cs="Times New Roman"/>
          <w:kern w:val="0"/>
          <w:sz w:val="28"/>
          <w:szCs w:val="28"/>
          <w:lang w:val="uk-UA" w:eastAsia="en-US"/>
        </w:rPr>
        <w:t>;</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навчальному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процесі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під</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час</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викладання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курсів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Особливої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частини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кримінального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відповідних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спецкурсів</w:t>
      </w:r>
      <w:r w:rsidRPr="00630C07">
        <w:rPr>
          <w:rFonts w:ascii="Times New Roman" w:eastAsia="Calibri" w:hAnsi="Times New Roman" w:cs="Times New Roman"/>
          <w:kern w:val="0"/>
          <w:sz w:val="28"/>
          <w:szCs w:val="28"/>
          <w:lang w:val="uk-UA" w:eastAsia="en-US"/>
        </w:rPr>
        <w:t>;</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kern w:val="0"/>
          <w:sz w:val="28"/>
          <w:szCs w:val="28"/>
          <w:lang w:val="uk-UA" w:eastAsia="en-US"/>
        </w:rPr>
        <w:tab/>
      </w:r>
      <w:r w:rsidRPr="00630C07">
        <w:rPr>
          <w:rFonts w:ascii="Times New Roman" w:eastAsia="Calibri" w:hAnsi="Times New Roman" w:cs="Times New Roman" w:hint="eastAsia"/>
          <w:kern w:val="0"/>
          <w:sz w:val="28"/>
          <w:szCs w:val="28"/>
          <w:lang w:val="uk-UA" w:eastAsia="en-US"/>
        </w:rPr>
        <w:t>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науково</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дослідній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роботі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під</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час</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здійснення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досліджень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положень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Особливої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частини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кримінального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її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систематизації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загальних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положень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військових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окремих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груп</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таких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тощо</w:t>
      </w:r>
      <w:r w:rsidRPr="00630C07">
        <w:rPr>
          <w:rFonts w:ascii="Times New Roman" w:eastAsia="Calibri" w:hAnsi="Times New Roman" w:cs="Times New Roman"/>
          <w:kern w:val="0"/>
          <w:sz w:val="28"/>
          <w:szCs w:val="28"/>
          <w:lang w:val="uk-UA" w:eastAsia="en-US"/>
        </w:rPr>
        <w:t xml:space="preserve">. </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Апробація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результатів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дисертації</w:t>
      </w:r>
      <w:r w:rsidRPr="00630C07">
        <w:rPr>
          <w:rFonts w:ascii="Times New Roman" w:eastAsia="Calibri" w:hAnsi="Times New Roman" w:cs="Times New Roman"/>
          <w:kern w:val="0"/>
          <w:sz w:val="28"/>
          <w:szCs w:val="28"/>
          <w:lang w:val="uk-UA" w:eastAsia="en-US"/>
        </w:rPr>
        <w:t xml:space="preserve">.  </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Основні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положення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результати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дисертаційної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роботи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обговорювались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засіданнях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Південного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наукового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центру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НАПрН</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кафедри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кримінального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кримінального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процесу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криміналістики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ОНУ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Мечникова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оприлюдненні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наступних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міжнародних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вітчизняних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конференціях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Актуальні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проблеми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кримінального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кримінального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процесу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криміналістики</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присвяченої</w:t>
      </w:r>
      <w:r w:rsidRPr="00630C07">
        <w:rPr>
          <w:rFonts w:ascii="Times New Roman" w:eastAsia="Calibri" w:hAnsi="Times New Roman" w:cs="Times New Roman"/>
          <w:kern w:val="0"/>
          <w:sz w:val="28"/>
          <w:szCs w:val="28"/>
          <w:lang w:val="uk-UA" w:eastAsia="en-US"/>
        </w:rPr>
        <w:t xml:space="preserve"> 95-</w:t>
      </w:r>
      <w:r w:rsidRPr="00630C07">
        <w:rPr>
          <w:rFonts w:ascii="Times New Roman" w:eastAsia="Calibri" w:hAnsi="Times New Roman" w:cs="Times New Roman" w:hint="eastAsia"/>
          <w:kern w:val="0"/>
          <w:sz w:val="28"/>
          <w:szCs w:val="28"/>
          <w:lang w:val="uk-UA" w:eastAsia="en-US"/>
        </w:rPr>
        <w:t>річчю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народження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професора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Салтевського</w:t>
      </w:r>
      <w:r w:rsidRPr="00630C07">
        <w:rPr>
          <w:rFonts w:ascii="Times New Roman" w:eastAsia="Calibri" w:hAnsi="Times New Roman" w:cs="Times New Roman"/>
          <w:kern w:val="0"/>
          <w:sz w:val="28"/>
          <w:szCs w:val="28"/>
          <w:lang w:val="uk-UA" w:eastAsia="en-US"/>
        </w:rPr>
        <w:t xml:space="preserve"> (1917</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2009) (</w:t>
      </w:r>
      <w:r w:rsidRPr="00630C07">
        <w:rPr>
          <w:rFonts w:ascii="Times New Roman" w:eastAsia="Calibri" w:hAnsi="Times New Roman" w:cs="Times New Roman" w:hint="eastAsia"/>
          <w:kern w:val="0"/>
          <w:sz w:val="28"/>
          <w:szCs w:val="28"/>
          <w:lang w:val="uk-UA" w:eastAsia="en-US"/>
        </w:rPr>
        <w:t>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Одеса</w:t>
      </w:r>
      <w:r w:rsidRPr="00630C07">
        <w:rPr>
          <w:rFonts w:ascii="Times New Roman" w:eastAsia="Calibri" w:hAnsi="Times New Roman" w:cs="Times New Roman"/>
          <w:kern w:val="0"/>
          <w:sz w:val="28"/>
          <w:szCs w:val="28"/>
          <w:lang w:val="uk-UA" w:eastAsia="en-US"/>
        </w:rPr>
        <w:t xml:space="preserve">, 11 </w:t>
      </w:r>
      <w:r w:rsidRPr="00630C07">
        <w:rPr>
          <w:rFonts w:ascii="Times New Roman" w:eastAsia="Calibri" w:hAnsi="Times New Roman" w:cs="Times New Roman" w:hint="eastAsia"/>
          <w:kern w:val="0"/>
          <w:sz w:val="28"/>
          <w:szCs w:val="28"/>
          <w:lang w:val="uk-UA" w:eastAsia="en-US"/>
        </w:rPr>
        <w:t>листопада</w:t>
      </w:r>
      <w:r w:rsidRPr="00630C07">
        <w:rPr>
          <w:rFonts w:ascii="Times New Roman" w:eastAsia="Calibri" w:hAnsi="Times New Roman" w:cs="Times New Roman"/>
          <w:kern w:val="0"/>
          <w:sz w:val="28"/>
          <w:szCs w:val="28"/>
          <w:lang w:val="uk-UA" w:eastAsia="en-US"/>
        </w:rPr>
        <w:t xml:space="preserve"> 2012 </w:t>
      </w:r>
      <w:r w:rsidRPr="00630C07">
        <w:rPr>
          <w:rFonts w:ascii="Times New Roman" w:eastAsia="Calibri" w:hAnsi="Times New Roman" w:cs="Times New Roman" w:hint="eastAsia"/>
          <w:kern w:val="0"/>
          <w:sz w:val="28"/>
          <w:szCs w:val="28"/>
          <w:lang w:val="uk-UA" w:eastAsia="en-US"/>
        </w:rPr>
        <w:t>р</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злочини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покарання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еволюція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кримінально</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правової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доктрини</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присвяченої</w:t>
      </w:r>
      <w:r w:rsidRPr="00630C07">
        <w:rPr>
          <w:rFonts w:ascii="Times New Roman" w:eastAsia="Calibri" w:hAnsi="Times New Roman" w:cs="Times New Roman"/>
          <w:kern w:val="0"/>
          <w:sz w:val="28"/>
          <w:szCs w:val="28"/>
          <w:lang w:val="uk-UA" w:eastAsia="en-US"/>
        </w:rPr>
        <w:t xml:space="preserve"> 250-</w:t>
      </w:r>
      <w:r w:rsidRPr="00630C07">
        <w:rPr>
          <w:rFonts w:ascii="Times New Roman" w:eastAsia="Calibri" w:hAnsi="Times New Roman" w:cs="Times New Roman" w:hint="eastAsia"/>
          <w:kern w:val="0"/>
          <w:sz w:val="28"/>
          <w:szCs w:val="28"/>
          <w:lang w:val="uk-UA" w:eastAsia="en-US"/>
        </w:rPr>
        <w:t>річчю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трактату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Чезаре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Беккаріа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Одеса</w:t>
      </w:r>
      <w:r w:rsidRPr="00630C07">
        <w:rPr>
          <w:rFonts w:ascii="Times New Roman" w:eastAsia="Calibri" w:hAnsi="Times New Roman" w:cs="Times New Roman"/>
          <w:kern w:val="0"/>
          <w:sz w:val="28"/>
          <w:szCs w:val="28"/>
          <w:lang w:val="uk-UA" w:eastAsia="en-US"/>
        </w:rPr>
        <w:t xml:space="preserve">, 13 </w:t>
      </w:r>
      <w:r w:rsidRPr="00630C07">
        <w:rPr>
          <w:rFonts w:ascii="Times New Roman" w:eastAsia="Calibri" w:hAnsi="Times New Roman" w:cs="Times New Roman" w:hint="eastAsia"/>
          <w:kern w:val="0"/>
          <w:sz w:val="28"/>
          <w:szCs w:val="28"/>
          <w:lang w:val="uk-UA" w:eastAsia="en-US"/>
        </w:rPr>
        <w:t>червня</w:t>
      </w:r>
      <w:r w:rsidRPr="00630C07">
        <w:rPr>
          <w:rFonts w:ascii="Times New Roman" w:eastAsia="Calibri" w:hAnsi="Times New Roman" w:cs="Times New Roman"/>
          <w:kern w:val="0"/>
          <w:sz w:val="28"/>
          <w:szCs w:val="28"/>
          <w:lang w:val="uk-UA" w:eastAsia="en-US"/>
        </w:rPr>
        <w:t xml:space="preserve"> 2014 </w:t>
      </w:r>
      <w:r w:rsidRPr="00630C07">
        <w:rPr>
          <w:rFonts w:ascii="Times New Roman" w:eastAsia="Calibri" w:hAnsi="Times New Roman" w:cs="Times New Roman" w:hint="eastAsia"/>
          <w:kern w:val="0"/>
          <w:sz w:val="28"/>
          <w:szCs w:val="28"/>
          <w:lang w:val="uk-UA" w:eastAsia="en-US"/>
        </w:rPr>
        <w:t>р</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Сучасне</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правотворення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питання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теорії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практики</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Дніпропетровськ</w:t>
      </w:r>
      <w:r w:rsidRPr="00630C07">
        <w:rPr>
          <w:rFonts w:ascii="Times New Roman" w:eastAsia="Calibri" w:hAnsi="Times New Roman" w:cs="Times New Roman"/>
          <w:kern w:val="0"/>
          <w:sz w:val="28"/>
          <w:szCs w:val="28"/>
          <w:lang w:val="uk-UA" w:eastAsia="en-US"/>
        </w:rPr>
        <w:t xml:space="preserve">, 1-2 </w:t>
      </w:r>
      <w:r w:rsidRPr="00630C07">
        <w:rPr>
          <w:rFonts w:ascii="Times New Roman" w:eastAsia="Calibri" w:hAnsi="Times New Roman" w:cs="Times New Roman" w:hint="eastAsia"/>
          <w:kern w:val="0"/>
          <w:sz w:val="28"/>
          <w:szCs w:val="28"/>
          <w:lang w:val="uk-UA" w:eastAsia="en-US"/>
        </w:rPr>
        <w:t>серпня</w:t>
      </w:r>
      <w:r w:rsidRPr="00630C07">
        <w:rPr>
          <w:rFonts w:ascii="Times New Roman" w:eastAsia="Calibri" w:hAnsi="Times New Roman" w:cs="Times New Roman"/>
          <w:kern w:val="0"/>
          <w:sz w:val="28"/>
          <w:szCs w:val="28"/>
          <w:lang w:val="uk-UA" w:eastAsia="en-US"/>
        </w:rPr>
        <w:t xml:space="preserve"> 2014 </w:t>
      </w:r>
      <w:r w:rsidRPr="00630C07">
        <w:rPr>
          <w:rFonts w:ascii="Times New Roman" w:eastAsia="Calibri" w:hAnsi="Times New Roman" w:cs="Times New Roman" w:hint="eastAsia"/>
          <w:kern w:val="0"/>
          <w:sz w:val="28"/>
          <w:szCs w:val="28"/>
          <w:lang w:val="uk-UA" w:eastAsia="en-US"/>
        </w:rPr>
        <w:t>р</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Вплив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сучасної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юридичної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науки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політичні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соціально</w:t>
      </w:r>
      <w:r w:rsidRPr="00630C07">
        <w:rPr>
          <w:rFonts w:ascii="Times New Roman" w:eastAsia="Calibri" w:hAnsi="Times New Roman" w:cs="Times New Roman"/>
          <w:kern w:val="0"/>
          <w:sz w:val="28"/>
          <w:szCs w:val="28"/>
          <w:lang w:val="uk-UA" w:eastAsia="en-US"/>
        </w:rPr>
        <w:t>-</w:t>
      </w:r>
      <w:r w:rsidRPr="00630C07">
        <w:rPr>
          <w:rFonts w:ascii="Times New Roman" w:eastAsia="Calibri" w:hAnsi="Times New Roman" w:cs="Times New Roman" w:hint="eastAsia"/>
          <w:kern w:val="0"/>
          <w:sz w:val="28"/>
          <w:szCs w:val="28"/>
          <w:lang w:val="uk-UA" w:eastAsia="en-US"/>
        </w:rPr>
        <w:t>економічні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процеси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Україні</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Одеса</w:t>
      </w:r>
      <w:r w:rsidRPr="00630C07">
        <w:rPr>
          <w:rFonts w:ascii="Times New Roman" w:eastAsia="Calibri" w:hAnsi="Times New Roman" w:cs="Times New Roman"/>
          <w:kern w:val="0"/>
          <w:sz w:val="28"/>
          <w:szCs w:val="28"/>
          <w:lang w:val="uk-UA" w:eastAsia="en-US"/>
        </w:rPr>
        <w:t xml:space="preserve">, 2014 </w:t>
      </w:r>
      <w:r w:rsidRPr="00630C07">
        <w:rPr>
          <w:rFonts w:ascii="Times New Roman" w:eastAsia="Calibri" w:hAnsi="Times New Roman" w:cs="Times New Roman" w:hint="eastAsia"/>
          <w:kern w:val="0"/>
          <w:sz w:val="28"/>
          <w:szCs w:val="28"/>
          <w:lang w:val="uk-UA" w:eastAsia="en-US"/>
        </w:rPr>
        <w:t>р</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Теорія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практика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сучасної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юриспруденції</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Київ</w:t>
      </w:r>
      <w:r w:rsidRPr="00630C07">
        <w:rPr>
          <w:rFonts w:ascii="Times New Roman" w:eastAsia="Calibri" w:hAnsi="Times New Roman" w:cs="Times New Roman"/>
          <w:kern w:val="0"/>
          <w:sz w:val="28"/>
          <w:szCs w:val="28"/>
          <w:lang w:val="uk-UA" w:eastAsia="en-US"/>
        </w:rPr>
        <w:t xml:space="preserve">, 2014 </w:t>
      </w:r>
      <w:r w:rsidRPr="00630C07">
        <w:rPr>
          <w:rFonts w:ascii="Times New Roman" w:eastAsia="Calibri" w:hAnsi="Times New Roman" w:cs="Times New Roman" w:hint="eastAsia"/>
          <w:kern w:val="0"/>
          <w:sz w:val="28"/>
          <w:szCs w:val="28"/>
          <w:lang w:val="uk-UA" w:eastAsia="en-US"/>
        </w:rPr>
        <w:t>р</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hint="eastAsia"/>
          <w:kern w:val="0"/>
          <w:sz w:val="28"/>
          <w:szCs w:val="28"/>
          <w:lang w:val="uk-UA" w:eastAsia="en-US"/>
        </w:rPr>
        <w:t>Нові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завдання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напрямки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розвитку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юридичної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науки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ХХІ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столітті</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Одеса</w:t>
      </w:r>
      <w:r w:rsidRPr="00630C07">
        <w:rPr>
          <w:rFonts w:ascii="Times New Roman" w:eastAsia="Calibri" w:hAnsi="Times New Roman" w:cs="Times New Roman"/>
          <w:kern w:val="0"/>
          <w:sz w:val="28"/>
          <w:szCs w:val="28"/>
          <w:lang w:val="uk-UA" w:eastAsia="en-US"/>
        </w:rPr>
        <w:t xml:space="preserve">, 2014 </w:t>
      </w:r>
      <w:r w:rsidRPr="00630C07">
        <w:rPr>
          <w:rFonts w:ascii="Times New Roman" w:eastAsia="Calibri" w:hAnsi="Times New Roman" w:cs="Times New Roman" w:hint="eastAsia"/>
          <w:kern w:val="0"/>
          <w:sz w:val="28"/>
          <w:szCs w:val="28"/>
          <w:lang w:val="uk-UA" w:eastAsia="en-US"/>
        </w:rPr>
        <w:t>р</w:t>
      </w:r>
      <w:r w:rsidRPr="00630C07">
        <w:rPr>
          <w:rFonts w:ascii="Times New Roman" w:eastAsia="Calibri" w:hAnsi="Times New Roman" w:cs="Times New Roman"/>
          <w:kern w:val="0"/>
          <w:sz w:val="28"/>
          <w:szCs w:val="28"/>
          <w:lang w:val="uk-UA" w:eastAsia="en-US"/>
        </w:rPr>
        <w:t xml:space="preserve">.).    </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Публікації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темою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дисертаційного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дослідження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опубліковано</w:t>
      </w:r>
      <w:r w:rsidRPr="00630C07">
        <w:rPr>
          <w:rFonts w:ascii="Times New Roman" w:eastAsia="Calibri" w:hAnsi="Times New Roman" w:cs="Times New Roman"/>
          <w:kern w:val="0"/>
          <w:sz w:val="28"/>
          <w:szCs w:val="28"/>
          <w:lang w:val="uk-UA" w:eastAsia="en-US"/>
        </w:rPr>
        <w:t xml:space="preserve">  12 </w:t>
      </w:r>
      <w:r w:rsidRPr="00630C07">
        <w:rPr>
          <w:rFonts w:ascii="Times New Roman" w:eastAsia="Calibri" w:hAnsi="Times New Roman" w:cs="Times New Roman" w:hint="eastAsia"/>
          <w:kern w:val="0"/>
          <w:sz w:val="28"/>
          <w:szCs w:val="28"/>
          <w:lang w:val="uk-UA" w:eastAsia="en-US"/>
        </w:rPr>
        <w:t>наукових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працях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зокрема</w:t>
      </w:r>
      <w:r w:rsidRPr="00630C07">
        <w:rPr>
          <w:rFonts w:ascii="Times New Roman" w:eastAsia="Calibri" w:hAnsi="Times New Roman" w:cs="Times New Roman"/>
          <w:kern w:val="0"/>
          <w:sz w:val="28"/>
          <w:szCs w:val="28"/>
          <w:lang w:val="uk-UA" w:eastAsia="en-US"/>
        </w:rPr>
        <w:t xml:space="preserve">  5 </w:t>
      </w:r>
      <w:r w:rsidRPr="00630C07">
        <w:rPr>
          <w:rFonts w:ascii="Times New Roman" w:eastAsia="Calibri" w:hAnsi="Times New Roman" w:cs="Times New Roman" w:hint="eastAsia"/>
          <w:kern w:val="0"/>
          <w:sz w:val="28"/>
          <w:szCs w:val="28"/>
          <w:lang w:val="uk-UA" w:eastAsia="en-US"/>
        </w:rPr>
        <w:t>статей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фахових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виданнях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перелік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яких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затверджено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департаментом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атестації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кадрів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МОН</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ВАК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одна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одному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закордонному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фаховому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виданні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також</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w:t>
      </w:r>
      <w:r w:rsidRPr="00630C07">
        <w:rPr>
          <w:rFonts w:ascii="Times New Roman" w:eastAsia="Calibri" w:hAnsi="Times New Roman" w:cs="Times New Roman"/>
          <w:kern w:val="0"/>
          <w:sz w:val="28"/>
          <w:szCs w:val="28"/>
          <w:lang w:val="uk-UA" w:eastAsia="en-US"/>
        </w:rPr>
        <w:t xml:space="preserve"> 6 </w:t>
      </w:r>
      <w:r w:rsidRPr="00630C07">
        <w:rPr>
          <w:rFonts w:ascii="Times New Roman" w:eastAsia="Calibri" w:hAnsi="Times New Roman" w:cs="Times New Roman" w:hint="eastAsia"/>
          <w:kern w:val="0"/>
          <w:sz w:val="28"/>
          <w:szCs w:val="28"/>
          <w:lang w:val="uk-UA" w:eastAsia="en-US"/>
        </w:rPr>
        <w:t>тезах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доповідей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національних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міжнародних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конференціях</w:t>
      </w:r>
      <w:r w:rsidRPr="00630C07">
        <w:rPr>
          <w:rFonts w:ascii="Times New Roman" w:eastAsia="Calibri" w:hAnsi="Times New Roman" w:cs="Times New Roman"/>
          <w:kern w:val="0"/>
          <w:sz w:val="28"/>
          <w:szCs w:val="28"/>
          <w:lang w:val="uk-UA" w:eastAsia="en-US"/>
        </w:rPr>
        <w:t xml:space="preserve">.  </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Сформульовані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дисертації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положення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узагальнення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висновки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рекомендації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пропозиції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обґрунтовані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дисертантом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підставі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особистих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досліджень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результаті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опрацювання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аналізу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наукових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емпіричних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джерел</w:t>
      </w:r>
      <w:r w:rsidRPr="00630C07">
        <w:rPr>
          <w:rFonts w:ascii="Times New Roman" w:eastAsia="Calibri" w:hAnsi="Times New Roman" w:cs="Times New Roman"/>
          <w:kern w:val="0"/>
          <w:sz w:val="28"/>
          <w:szCs w:val="28"/>
          <w:lang w:val="uk-UA" w:eastAsia="en-US"/>
        </w:rPr>
        <w:t>.</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Публікації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темою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дисертаційного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дослідження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опубліковано</w:t>
      </w:r>
      <w:r w:rsidRPr="00630C07">
        <w:rPr>
          <w:rFonts w:ascii="Times New Roman" w:eastAsia="Calibri" w:hAnsi="Times New Roman" w:cs="Times New Roman"/>
          <w:kern w:val="0"/>
          <w:sz w:val="28"/>
          <w:szCs w:val="28"/>
          <w:lang w:val="uk-UA" w:eastAsia="en-US"/>
        </w:rPr>
        <w:t xml:space="preserve">  12 </w:t>
      </w:r>
      <w:r w:rsidRPr="00630C07">
        <w:rPr>
          <w:rFonts w:ascii="Times New Roman" w:eastAsia="Calibri" w:hAnsi="Times New Roman" w:cs="Times New Roman" w:hint="eastAsia"/>
          <w:kern w:val="0"/>
          <w:sz w:val="28"/>
          <w:szCs w:val="28"/>
          <w:lang w:val="uk-UA" w:eastAsia="en-US"/>
        </w:rPr>
        <w:t>наукових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праць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зокрема</w:t>
      </w:r>
      <w:r w:rsidRPr="00630C07">
        <w:rPr>
          <w:rFonts w:ascii="Times New Roman" w:eastAsia="Calibri" w:hAnsi="Times New Roman" w:cs="Times New Roman"/>
          <w:kern w:val="0"/>
          <w:sz w:val="28"/>
          <w:szCs w:val="28"/>
          <w:lang w:val="uk-UA" w:eastAsia="en-US"/>
        </w:rPr>
        <w:t xml:space="preserve">  5 </w:t>
      </w:r>
      <w:r w:rsidRPr="00630C07">
        <w:rPr>
          <w:rFonts w:ascii="Times New Roman" w:eastAsia="Calibri" w:hAnsi="Times New Roman" w:cs="Times New Roman" w:hint="eastAsia"/>
          <w:kern w:val="0"/>
          <w:sz w:val="28"/>
          <w:szCs w:val="28"/>
          <w:lang w:val="uk-UA" w:eastAsia="en-US"/>
        </w:rPr>
        <w:t>статей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фахових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виданнях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перелік</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яких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затверджено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МОН</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України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департаментом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атестації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кадрів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одна</w:t>
      </w:r>
      <w:r w:rsidRPr="00630C07">
        <w:rPr>
          <w:rFonts w:ascii="Times New Roman" w:eastAsia="Calibri" w:hAnsi="Times New Roman" w:cs="Times New Roman"/>
          <w:kern w:val="0"/>
          <w:sz w:val="28"/>
          <w:szCs w:val="28"/>
          <w:lang w:val="uk-UA" w:eastAsia="en-US"/>
        </w:rPr>
        <w:t xml:space="preserve"> -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одному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закордонному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фаховому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виданні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також</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w:t>
      </w:r>
      <w:r w:rsidRPr="00630C07">
        <w:rPr>
          <w:rFonts w:ascii="Times New Roman" w:eastAsia="Calibri" w:hAnsi="Times New Roman" w:cs="Times New Roman"/>
          <w:kern w:val="0"/>
          <w:sz w:val="28"/>
          <w:szCs w:val="28"/>
          <w:lang w:val="uk-UA" w:eastAsia="en-US"/>
        </w:rPr>
        <w:t xml:space="preserve"> 6 </w:t>
      </w:r>
      <w:r w:rsidRPr="00630C07">
        <w:rPr>
          <w:rFonts w:ascii="Times New Roman" w:eastAsia="Calibri" w:hAnsi="Times New Roman" w:cs="Times New Roman" w:hint="eastAsia"/>
          <w:kern w:val="0"/>
          <w:sz w:val="28"/>
          <w:szCs w:val="28"/>
          <w:lang w:val="uk-UA" w:eastAsia="en-US"/>
        </w:rPr>
        <w:t>тезах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доповідей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національних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міжнародних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конференціях</w:t>
      </w:r>
      <w:r w:rsidRPr="00630C07">
        <w:rPr>
          <w:rFonts w:ascii="Times New Roman" w:eastAsia="Calibri" w:hAnsi="Times New Roman" w:cs="Times New Roman"/>
          <w:kern w:val="0"/>
          <w:sz w:val="28"/>
          <w:szCs w:val="28"/>
          <w:lang w:val="uk-UA" w:eastAsia="en-US"/>
        </w:rPr>
        <w:t xml:space="preserve">.  </w:t>
      </w:r>
    </w:p>
    <w:p w:rsidR="00630C07" w:rsidRP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Сформульовані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дисертації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положення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узагальнення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висновки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рекомендації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пропозиції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обґрунтовані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дисертантом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підставі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особистих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досліджень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результаті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опрацювання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аналізу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наукових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емпіричних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джерел</w:t>
      </w:r>
      <w:r w:rsidRPr="00630C07">
        <w:rPr>
          <w:rFonts w:ascii="Times New Roman" w:eastAsia="Calibri" w:hAnsi="Times New Roman" w:cs="Times New Roman"/>
          <w:kern w:val="0"/>
          <w:sz w:val="28"/>
          <w:szCs w:val="28"/>
          <w:lang w:val="uk-UA" w:eastAsia="en-US"/>
        </w:rPr>
        <w:t>.</w:t>
      </w:r>
    </w:p>
    <w:p w:rsidR="00630C07" w:rsidRDefault="00630C07" w:rsidP="00630C07">
      <w:pPr>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hint="eastAsia"/>
          <w:kern w:val="0"/>
          <w:sz w:val="28"/>
          <w:szCs w:val="28"/>
          <w:lang w:val="uk-UA" w:eastAsia="en-US"/>
        </w:rPr>
        <w:t>Структура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дисертації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обумовлена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поставленими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метою</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завданнями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дослідження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його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об’єктом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предметом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відповідає</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логіці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наукового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пошуку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композиційно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складається</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вступу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трьох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розділів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які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разом</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містять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десять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підрозділів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висновків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кожного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розділу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і</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загальних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висновків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всієї</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роботи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списку</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використаних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джерел</w:t>
      </w:r>
      <w:r w:rsidRPr="00630C07">
        <w:rPr>
          <w:rFonts w:ascii="Times New Roman" w:eastAsia="Calibri" w:hAnsi="Times New Roman" w:cs="Times New Roman"/>
          <w:kern w:val="0"/>
          <w:sz w:val="28"/>
          <w:szCs w:val="28"/>
          <w:lang w:val="uk-UA" w:eastAsia="en-US"/>
        </w:rPr>
        <w:t xml:space="preserve"> (253 </w:t>
      </w:r>
      <w:r w:rsidRPr="00630C07">
        <w:rPr>
          <w:rFonts w:ascii="Times New Roman" w:eastAsia="Calibri" w:hAnsi="Times New Roman" w:cs="Times New Roman" w:hint="eastAsia"/>
          <w:kern w:val="0"/>
          <w:sz w:val="28"/>
          <w:szCs w:val="28"/>
          <w:lang w:val="uk-UA" w:eastAsia="en-US"/>
        </w:rPr>
        <w:t>найменувань</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та</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додатків</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Загальний</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обсяг</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роботи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складає</w:t>
      </w:r>
      <w:r w:rsidRPr="00630C07">
        <w:rPr>
          <w:rFonts w:ascii="Times New Roman" w:eastAsia="Calibri" w:hAnsi="Times New Roman" w:cs="Times New Roman"/>
          <w:kern w:val="0"/>
          <w:sz w:val="28"/>
          <w:szCs w:val="28"/>
          <w:lang w:val="uk-UA" w:eastAsia="en-US"/>
        </w:rPr>
        <w:t xml:space="preserve"> 264 </w:t>
      </w:r>
      <w:r w:rsidRPr="00630C07">
        <w:rPr>
          <w:rFonts w:ascii="Times New Roman" w:eastAsia="Calibri" w:hAnsi="Times New Roman" w:cs="Times New Roman" w:hint="eastAsia"/>
          <w:kern w:val="0"/>
          <w:sz w:val="28"/>
          <w:szCs w:val="28"/>
          <w:lang w:val="uk-UA" w:eastAsia="en-US"/>
        </w:rPr>
        <w:t>сторінки</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з</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них</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основного</w:t>
      </w:r>
      <w:r w:rsidRPr="00630C07">
        <w:rPr>
          <w:rFonts w:ascii="Times New Roman" w:eastAsia="Calibri" w:hAnsi="Times New Roman" w:cs="Times New Roman"/>
          <w:kern w:val="0"/>
          <w:sz w:val="28"/>
          <w:szCs w:val="28"/>
          <w:lang w:val="uk-UA" w:eastAsia="en-US"/>
        </w:rPr>
        <w:t xml:space="preserve"> </w:t>
      </w:r>
      <w:r w:rsidRPr="00630C07">
        <w:rPr>
          <w:rFonts w:ascii="Times New Roman" w:eastAsia="Calibri" w:hAnsi="Times New Roman" w:cs="Times New Roman" w:hint="eastAsia"/>
          <w:kern w:val="0"/>
          <w:sz w:val="28"/>
          <w:szCs w:val="28"/>
          <w:lang w:val="uk-UA" w:eastAsia="en-US"/>
        </w:rPr>
        <w:t>тексту</w:t>
      </w:r>
      <w:r w:rsidRPr="00630C07">
        <w:rPr>
          <w:rFonts w:ascii="Times New Roman" w:eastAsia="Calibri" w:hAnsi="Times New Roman" w:cs="Times New Roman"/>
          <w:kern w:val="0"/>
          <w:sz w:val="28"/>
          <w:szCs w:val="28"/>
          <w:lang w:val="uk-UA" w:eastAsia="en-US"/>
        </w:rPr>
        <w:t xml:space="preserve"> 234 </w:t>
      </w:r>
      <w:r w:rsidRPr="00630C07">
        <w:rPr>
          <w:rFonts w:ascii="Times New Roman" w:eastAsia="Calibri" w:hAnsi="Times New Roman" w:cs="Times New Roman" w:hint="eastAsia"/>
          <w:kern w:val="0"/>
          <w:sz w:val="28"/>
          <w:szCs w:val="28"/>
          <w:lang w:val="uk-UA" w:eastAsia="en-US"/>
        </w:rPr>
        <w:t>сторінки</w:t>
      </w:r>
      <w:r w:rsidRPr="00630C07">
        <w:rPr>
          <w:rFonts w:ascii="Times New Roman" w:eastAsia="Calibri" w:hAnsi="Times New Roman" w:cs="Times New Roman"/>
          <w:kern w:val="0"/>
          <w:sz w:val="28"/>
          <w:szCs w:val="28"/>
          <w:lang w:val="uk-UA" w:eastAsia="en-US"/>
        </w:rPr>
        <w:t>.</w:t>
      </w:r>
    </w:p>
    <w:p w:rsidR="00630C07" w:rsidRDefault="00630C07" w:rsidP="00630C07">
      <w:pPr>
        <w:rPr>
          <w:rFonts w:ascii="Times New Roman" w:eastAsia="Calibri" w:hAnsi="Times New Roman" w:cs="Times New Roman"/>
          <w:kern w:val="0"/>
          <w:sz w:val="28"/>
          <w:szCs w:val="28"/>
          <w:lang w:val="uk-UA" w:eastAsia="en-US"/>
        </w:rPr>
      </w:pPr>
    </w:p>
    <w:p w:rsidR="00630C07" w:rsidRDefault="00630C07" w:rsidP="00630C07">
      <w:pPr>
        <w:rPr>
          <w:rFonts w:ascii="Times New Roman" w:eastAsia="Calibri" w:hAnsi="Times New Roman" w:cs="Times New Roman"/>
          <w:kern w:val="0"/>
          <w:sz w:val="28"/>
          <w:szCs w:val="28"/>
          <w:lang w:val="uk-UA" w:eastAsia="en-US"/>
        </w:rPr>
      </w:pPr>
    </w:p>
    <w:p w:rsidR="00630C07" w:rsidRDefault="00630C07" w:rsidP="00630C07">
      <w:pPr>
        <w:rPr>
          <w:rFonts w:ascii="Times New Roman" w:eastAsia="Calibri" w:hAnsi="Times New Roman" w:cs="Times New Roman"/>
          <w:kern w:val="0"/>
          <w:sz w:val="28"/>
          <w:szCs w:val="28"/>
          <w:lang w:val="uk-UA" w:eastAsia="en-US"/>
        </w:rPr>
      </w:pPr>
    </w:p>
    <w:p w:rsidR="00630C07" w:rsidRDefault="00630C07" w:rsidP="00630C07">
      <w:pPr>
        <w:rPr>
          <w:rFonts w:ascii="Times New Roman" w:eastAsia="Calibri" w:hAnsi="Times New Roman" w:cs="Times New Roman"/>
          <w:kern w:val="0"/>
          <w:sz w:val="28"/>
          <w:szCs w:val="28"/>
          <w:lang w:val="uk-UA" w:eastAsia="en-US"/>
        </w:rPr>
      </w:pPr>
    </w:p>
    <w:p w:rsidR="00630C07" w:rsidRPr="00630C07" w:rsidRDefault="00630C07" w:rsidP="00630C07">
      <w:pPr>
        <w:shd w:val="clear" w:color="auto" w:fill="FFFFFF"/>
        <w:tabs>
          <w:tab w:val="clear" w:pos="709"/>
          <w:tab w:val="left" w:pos="426"/>
        </w:tabs>
        <w:suppressAutoHyphens w:val="0"/>
        <w:spacing w:after="240" w:line="360" w:lineRule="auto"/>
        <w:ind w:hanging="709"/>
        <w:jc w:val="center"/>
        <w:outlineLvl w:val="0"/>
        <w:rPr>
          <w:rFonts w:ascii="Times New Roman" w:eastAsia="Calibri" w:hAnsi="Times New Roman" w:cs="Times New Roman"/>
          <w:b/>
          <w:kern w:val="0"/>
          <w:sz w:val="28"/>
          <w:szCs w:val="28"/>
          <w:lang w:val="uk-UA" w:eastAsia="en-US"/>
        </w:rPr>
      </w:pPr>
      <w:bookmarkStart w:id="0" w:name="_Toc402552822"/>
      <w:bookmarkStart w:id="1" w:name="_Toc403958639"/>
      <w:r w:rsidRPr="00630C07">
        <w:rPr>
          <w:rFonts w:ascii="Times New Roman" w:eastAsia="Calibri" w:hAnsi="Times New Roman" w:cs="Times New Roman"/>
          <w:b/>
          <w:kern w:val="0"/>
          <w:sz w:val="28"/>
          <w:szCs w:val="28"/>
          <w:lang w:val="uk-UA" w:eastAsia="en-US"/>
        </w:rPr>
        <w:t>ВИСНОВКИ</w:t>
      </w:r>
      <w:bookmarkEnd w:id="0"/>
      <w:bookmarkEnd w:id="1"/>
    </w:p>
    <w:p w:rsidR="00630C07" w:rsidRPr="00630C07" w:rsidRDefault="00630C07" w:rsidP="00630C07">
      <w:pPr>
        <w:widowControl/>
        <w:numPr>
          <w:ilvl w:val="0"/>
          <w:numId w:val="14"/>
        </w:numPr>
        <w:shd w:val="clear" w:color="auto" w:fill="FFFFFF"/>
        <w:tabs>
          <w:tab w:val="clear" w:pos="709"/>
          <w:tab w:val="left" w:pos="426"/>
        </w:tabs>
        <w:suppressAutoHyphens w:val="0"/>
        <w:spacing w:after="0" w:line="360" w:lineRule="auto"/>
        <w:ind w:left="0" w:firstLine="709"/>
        <w:jc w:val="left"/>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Положення  ч.1 ст. 401 КК встановлюють, що: «Військовими злочинами визнаються передбачені цим розділом (ХІХ) злочини проти встановленого законодавством порядку несення або проходження військової служби, вчинені військовослужбовцями, а також військовозобов’язаними під час проходження ними навчальних (чи перевірних) або спеціальних зборів», в яких, поряд з загальними ознаками, виділяється і низка специфічних ознак: відокремлений і відносно самостійний об’єкт цих злочинів, спеціальний суб’єкт злочину та «військова протиправність». Надаються їх визначення.</w:t>
      </w:r>
    </w:p>
    <w:p w:rsidR="00630C07" w:rsidRPr="00630C07" w:rsidRDefault="00630C07" w:rsidP="00630C07">
      <w:pPr>
        <w:widowControl/>
        <w:numPr>
          <w:ilvl w:val="0"/>
          <w:numId w:val="14"/>
        </w:numPr>
        <w:shd w:val="clear" w:color="auto" w:fill="FFFFFF"/>
        <w:tabs>
          <w:tab w:val="clear" w:pos="709"/>
          <w:tab w:val="left" w:pos="426"/>
        </w:tabs>
        <w:suppressAutoHyphens w:val="0"/>
        <w:spacing w:after="0" w:line="360" w:lineRule="auto"/>
        <w:ind w:left="0" w:firstLine="709"/>
        <w:jc w:val="left"/>
        <w:rPr>
          <w:rFonts w:ascii="Times New Roman" w:eastAsia="Calibri" w:hAnsi="Times New Roman" w:cs="Times New Roman"/>
          <w:kern w:val="0"/>
          <w:sz w:val="28"/>
          <w:szCs w:val="28"/>
          <w:lang w:val="uk-UA" w:eastAsia="en-US"/>
        </w:rPr>
      </w:pPr>
      <w:r w:rsidRPr="00630C07">
        <w:rPr>
          <w:rFonts w:ascii="Times New Roman" w:eastAsia="Times New Roman" w:hAnsi="Times New Roman" w:cs="Times New Roman"/>
          <w:color w:val="000000"/>
          <w:kern w:val="0"/>
          <w:sz w:val="28"/>
          <w:szCs w:val="28"/>
          <w:lang w:val="uk-UA" w:eastAsia="uk-UA"/>
        </w:rPr>
        <w:t>Доводиться, що вітчизняне військово-кри</w:t>
      </w:r>
      <w:r w:rsidRPr="00630C07">
        <w:rPr>
          <w:rFonts w:ascii="Times New Roman" w:eastAsia="Times New Roman" w:hAnsi="Times New Roman" w:cs="Times New Roman"/>
          <w:color w:val="000000"/>
          <w:kern w:val="0"/>
          <w:sz w:val="28"/>
          <w:szCs w:val="28"/>
          <w:lang w:val="uk-UA" w:eastAsia="uk-UA"/>
        </w:rPr>
        <w:softHyphen/>
        <w:t xml:space="preserve">мінальне  законодавство набуло достатньо структурованої форми, в якому достатньо глибоко і об'єктивно враховані основні кримінально-правові поняття, такі як: форма вини, стадії розвитку злочину, співучасть та </w:t>
      </w:r>
      <w:r w:rsidRPr="00630C07">
        <w:rPr>
          <w:rFonts w:ascii="Times New Roman" w:eastAsia="Calibri" w:hAnsi="Times New Roman" w:cs="Times New Roman"/>
          <w:kern w:val="0"/>
          <w:sz w:val="28"/>
          <w:szCs w:val="28"/>
          <w:lang w:val="uk-UA" w:eastAsia="en-US"/>
        </w:rPr>
        <w:t>форма (вид) кримінальної відповідальності за вчинений військовий злочин. В той же час, встановлено, що у даній системі також існує ряд недоліків, серед яких можна виділити: непослідовність прийняття необхідних нормативно-правових актів та відсутність певної системності; їхня внутрішня недосконалість та неконкретність;  утворення правових колізій та ін., що  вказує на необхідність вдосконалення нормативно-правової бази у воєнній сфері, її стандартизації та уніфікації. Окремої уваги, в першу чергу, при проведенні антитерористичної операції на Сході України, потребує спеціальний   аналіз цього законодавства. Останні загальнодержавні рішення вважають цей напрямок вдосконалення законодавства необхідним.</w:t>
      </w:r>
    </w:p>
    <w:p w:rsidR="00630C07" w:rsidRPr="00630C07" w:rsidRDefault="00630C07" w:rsidP="00630C07">
      <w:pPr>
        <w:widowControl/>
        <w:numPr>
          <w:ilvl w:val="0"/>
          <w:numId w:val="14"/>
        </w:numPr>
        <w:shd w:val="clear" w:color="auto" w:fill="FFFFFF"/>
        <w:tabs>
          <w:tab w:val="clear" w:pos="709"/>
          <w:tab w:val="left" w:pos="426"/>
        </w:tabs>
        <w:suppressAutoHyphens w:val="0"/>
        <w:spacing w:after="0" w:line="360" w:lineRule="auto"/>
        <w:ind w:left="0" w:firstLine="709"/>
        <w:jc w:val="left"/>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Проводяться дві класифікації військових злочинів. У відповідності до суспільної небезпеки, під якою розуміється вчинення (або у створення загрози вчинення) істотної шкоди інтересам військової безпеки держави у сфері її обороноздатності та порушення оборонної функції держави, виділяються: 1) злочини невеликої тяжкості (</w:t>
      </w:r>
      <w:r w:rsidRPr="00630C07">
        <w:rPr>
          <w:rFonts w:ascii="Times New Roman" w:eastAsia="Calibri" w:hAnsi="Times New Roman" w:cs="Times New Roman"/>
          <w:spacing w:val="10"/>
          <w:kern w:val="0"/>
          <w:sz w:val="28"/>
          <w:szCs w:val="28"/>
          <w:lang w:val="uk-UA" w:eastAsia="en-US"/>
        </w:rPr>
        <w:t>ч.ч.1 ст.ст. 403, 405, 409, 412, ч. 2 ст. 413, ст. 435 КК</w:t>
      </w:r>
      <w:r w:rsidRPr="00630C07">
        <w:rPr>
          <w:rFonts w:ascii="Times New Roman" w:eastAsia="Calibri" w:hAnsi="Times New Roman" w:cs="Times New Roman"/>
          <w:kern w:val="0"/>
          <w:sz w:val="28"/>
          <w:szCs w:val="28"/>
          <w:lang w:val="uk-UA" w:eastAsia="en-US"/>
        </w:rPr>
        <w:t xml:space="preserve">) 2) злочини середньої тяжкості </w:t>
      </w:r>
      <w:r w:rsidRPr="00630C07">
        <w:rPr>
          <w:rFonts w:ascii="Times New Roman" w:eastAsia="Calibri" w:hAnsi="Times New Roman" w:cs="Times New Roman"/>
          <w:spacing w:val="10"/>
          <w:kern w:val="0"/>
          <w:sz w:val="28"/>
          <w:szCs w:val="28"/>
          <w:lang w:val="uk-UA" w:eastAsia="en-US"/>
        </w:rPr>
        <w:t>ч.ч. 1 ст.ст. 402, 404, ч.ч. 1, 2 ст. 406, ч.ч. 1,2 та 3 ст. 407, ч. 1 ст. 408, ч. 2 ст. 409, ч. 1 ст. 411, ч. 2 ст. 412, ч. 3 ст. 413, ч.ч. 1 ст.ст. 414, 418, ст. 421, ч.ч. 1 та 2 ст. 422, ч.ч. 1 ст. 423, 424, 425, 426, ч. 3 ст. 431, ст. 434 КК)</w:t>
      </w:r>
      <w:r w:rsidRPr="00630C07">
        <w:rPr>
          <w:rFonts w:ascii="Times New Roman" w:eastAsia="Calibri" w:hAnsi="Times New Roman" w:cs="Times New Roman"/>
          <w:kern w:val="0"/>
          <w:sz w:val="28"/>
          <w:szCs w:val="28"/>
          <w:lang w:val="uk-UA" w:eastAsia="en-US"/>
        </w:rPr>
        <w:t>; 3) тяжкі злочини (</w:t>
      </w:r>
      <w:r w:rsidRPr="00630C07">
        <w:rPr>
          <w:rFonts w:ascii="Times New Roman" w:eastAsia="Calibri" w:hAnsi="Times New Roman" w:cs="Times New Roman"/>
          <w:spacing w:val="10"/>
          <w:kern w:val="0"/>
          <w:sz w:val="28"/>
          <w:szCs w:val="28"/>
          <w:lang w:val="uk-UA" w:eastAsia="en-US"/>
        </w:rPr>
        <w:t>ч.ч. 2 та 3 ст. 402, ч.ч. 2 ст. 403, 404, ч.ч. 2 та 3 ст. 405, ч. 3 ст. 406, ч. 4 ст. 407, ч. 2 ст. 408, ч. 3 ст. 409 ч.ч. 1 та 2 ст. 410, ч.ч. 2 та 3 ст. 411, ч. 2 ст. 414, ч. 1 ст. 415, ч. 2 ст. 418, ст.ст. 419, 420, ч. 3 ст. 422, ч.ч. 2 та 3 ст. 423, ч.ч. 2 та 3 ст. 424, ч.ч. 2 та 3 ст. 425, ч.ч. 2 та 3 ст. 426, ст.ст. 427, 428, 429, 430, ч.ч. 1 та 2 ст. 431, ст.ст. 432, 433 КК)</w:t>
      </w:r>
      <w:r w:rsidRPr="00630C07">
        <w:rPr>
          <w:rFonts w:ascii="Times New Roman" w:eastAsia="Calibri" w:hAnsi="Times New Roman" w:cs="Times New Roman"/>
          <w:kern w:val="0"/>
          <w:sz w:val="28"/>
          <w:szCs w:val="28"/>
          <w:lang w:val="uk-UA" w:eastAsia="en-US"/>
        </w:rPr>
        <w:t>;  4) особливо тяжкі злочини (</w:t>
      </w:r>
      <w:r w:rsidRPr="00630C07">
        <w:rPr>
          <w:rFonts w:ascii="Times New Roman" w:eastAsia="Calibri" w:hAnsi="Times New Roman" w:cs="Times New Roman"/>
          <w:spacing w:val="10"/>
          <w:kern w:val="0"/>
          <w:sz w:val="28"/>
          <w:szCs w:val="28"/>
          <w:lang w:val="uk-UA" w:eastAsia="en-US"/>
        </w:rPr>
        <w:t>ч.ч. 3 та 4 ст. 404, ч.ч. 3 ст.ст. 408, 409 414, ч. 2 ст. 415, ст.ст. 416, 417, ч. 4 ст. 424 КК)</w:t>
      </w:r>
      <w:r w:rsidRPr="00630C07">
        <w:rPr>
          <w:rFonts w:ascii="Times New Roman" w:eastAsia="Calibri" w:hAnsi="Times New Roman" w:cs="Times New Roman"/>
          <w:kern w:val="0"/>
          <w:sz w:val="28"/>
          <w:szCs w:val="28"/>
          <w:lang w:val="uk-UA" w:eastAsia="en-US"/>
        </w:rPr>
        <w:t>.</w:t>
      </w:r>
    </w:p>
    <w:p w:rsidR="00630C07" w:rsidRPr="00630C07" w:rsidRDefault="00630C07" w:rsidP="00630C07">
      <w:pPr>
        <w:shd w:val="clear" w:color="auto" w:fill="FFFFFF"/>
        <w:tabs>
          <w:tab w:val="clear" w:pos="709"/>
          <w:tab w:val="left" w:pos="426"/>
        </w:tabs>
        <w:suppressAutoHyphens w:val="0"/>
        <w:spacing w:after="0" w:line="360" w:lineRule="auto"/>
        <w:ind w:firstLine="709"/>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4. У відповідності до видових об’єктів злочину виділяються:</w:t>
      </w:r>
    </w:p>
    <w:p w:rsidR="00630C07" w:rsidRPr="00630C07" w:rsidRDefault="00630C07" w:rsidP="00630C07">
      <w:pPr>
        <w:widowControl/>
        <w:tabs>
          <w:tab w:val="clear" w:pos="709"/>
          <w:tab w:val="left" w:pos="426"/>
        </w:tabs>
        <w:suppressAutoHyphens w:val="0"/>
        <w:spacing w:after="0" w:line="360" w:lineRule="auto"/>
        <w:ind w:firstLine="709"/>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1) злочини проти порядку підлеглості, військової честі та гідності (ст.ст. 402 – 406 КК); 2) злочині проти порядку проходження військової служби (ст.ст. 407 -409 КК); 3) злочини проти порядку зберігання та користування військовим майном (ст.ст. 410 – 413 КК); 4) злочини, що посягають на порядок здійснення своїх повноважень військовими службовими особами (ст.ст. 414 – 417 КК); 5)</w:t>
      </w:r>
      <w:r w:rsidRPr="00630C07">
        <w:rPr>
          <w:rFonts w:ascii="Calibri" w:eastAsia="Calibri" w:hAnsi="Calibri" w:cs="Times New Roman"/>
          <w:kern w:val="0"/>
          <w:lang w:val="uk-UA" w:eastAsia="en-US"/>
        </w:rPr>
        <w:t xml:space="preserve"> </w:t>
      </w:r>
      <w:r w:rsidRPr="00630C07">
        <w:rPr>
          <w:rFonts w:ascii="Times New Roman" w:eastAsia="Calibri" w:hAnsi="Times New Roman" w:cs="Times New Roman"/>
          <w:kern w:val="0"/>
          <w:sz w:val="28"/>
          <w:szCs w:val="28"/>
          <w:lang w:val="uk-UA" w:eastAsia="en-US"/>
        </w:rPr>
        <w:t>злочини, що посягають на порядок несення спеціальних служб (ст.ст. 418 – 421 КК); 6) злочини, що посягають на встановлений порядок збереження військової таємниці що становить державну таємницю (ст. 422 КК); 7) злочини, що посягають на порядок здійснення своїх повноважень військовими службовими особами (ст.ст. 423 – 426 КК); 8) злочини проти порядку несення військової служби на полі бою, в районі бойових дій та в інших особливих умовах (ст.ст. 427 – 432 КК); 9) злочини, що посягають на порядок дотримання звичаїв та правил ведення війни (ст.ст. 433 – 435 КК).</w:t>
      </w:r>
    </w:p>
    <w:p w:rsidR="00630C07" w:rsidRPr="00630C07" w:rsidRDefault="00630C07" w:rsidP="00630C07">
      <w:pPr>
        <w:widowControl/>
        <w:tabs>
          <w:tab w:val="clear" w:pos="709"/>
          <w:tab w:val="left" w:pos="426"/>
          <w:tab w:val="left" w:pos="543"/>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30C07">
        <w:rPr>
          <w:rFonts w:ascii="Times New Roman" w:eastAsia="Times New Roman" w:hAnsi="Times New Roman" w:cs="Times New Roman"/>
          <w:kern w:val="0"/>
          <w:sz w:val="28"/>
          <w:szCs w:val="28"/>
          <w:lang w:val="uk-UA" w:eastAsia="ru-RU"/>
        </w:rPr>
        <w:t xml:space="preserve">5. Складам військових злочинів в основному властивий складний опис ознак у законі, який виражається у закріплені декількох об’єктів посягання, альтернативності діянь, складної форми вини, та ін. При цьому потребують обов’язкового аналізу додаткові об’єкти військових злочинів. Складам військових злочинів властива як формальна так і матеріальна законодавча конструкція. Проводиться класифікація складів військових злочинів. </w:t>
      </w:r>
    </w:p>
    <w:p w:rsidR="00630C07" w:rsidRPr="00630C07" w:rsidRDefault="00630C07" w:rsidP="00630C07">
      <w:pPr>
        <w:widowControl/>
        <w:tabs>
          <w:tab w:val="clear" w:pos="709"/>
          <w:tab w:val="left" w:pos="426"/>
        </w:tabs>
        <w:suppressAutoHyphens w:val="0"/>
        <w:spacing w:after="0" w:line="360" w:lineRule="auto"/>
        <w:ind w:firstLine="709"/>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 xml:space="preserve">6. Дослідження ознак об’єктивних сторін складів досліджуваних злочинів вказує на обґрунтованість позицій щодо можливості вдосконалення конструкцій статей Розділу ХІХ Особливої частини КК шляхом чіткого закріплення наслідків у формі фізичної чи майнової шкоди, а також – введення поняття «організаційна шкода». Пропонуються напрямки конкретизації наслідків певних військових злочинів шляхом прямого закріплення відповідних наслідків у окремій нормі чи у примітці до загальної норми (наприклад – ст.401 КК). </w:t>
      </w:r>
    </w:p>
    <w:p w:rsidR="00630C07" w:rsidRPr="00630C07" w:rsidRDefault="00630C07" w:rsidP="00630C07">
      <w:pPr>
        <w:widowControl/>
        <w:tabs>
          <w:tab w:val="clear" w:pos="709"/>
          <w:tab w:val="left" w:pos="426"/>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630C07">
        <w:rPr>
          <w:rFonts w:ascii="Times New Roman" w:eastAsia="Times New Roman" w:hAnsi="Times New Roman" w:cs="Times New Roman"/>
          <w:kern w:val="0"/>
          <w:sz w:val="28"/>
          <w:szCs w:val="28"/>
          <w:lang w:val="uk-UA" w:eastAsia="ru-RU"/>
        </w:rPr>
        <w:t>7. Суб’єктивна сторона військових злочинів передбачає обов’язкову ознаку - вину, яка відображає так званий військовий характер суспільної небезпеки і протиправності. Також, суб’єктивна сторона певних військових злочинів передбачає, як обов’язкові ознаки, мотив чи мету.</w:t>
      </w:r>
    </w:p>
    <w:p w:rsidR="00630C07" w:rsidRPr="00630C07" w:rsidRDefault="00630C07" w:rsidP="00630C07">
      <w:pPr>
        <w:widowControl/>
        <w:tabs>
          <w:tab w:val="clear" w:pos="709"/>
          <w:tab w:val="left" w:pos="426"/>
        </w:tabs>
        <w:suppressAutoHyphens w:val="0"/>
        <w:spacing w:after="0" w:line="360" w:lineRule="auto"/>
        <w:ind w:firstLine="709"/>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8. Склади військових злочинів можуть характеризуватися як умисною (ст.ст.: 402, 404 - 406, 407 - 411, 423, 424, 426, 429 - 435 КК) так і необережною (ст.ст.:  403, 412, 416 та 417 КК) формою вини. Ряд військових злочинів може бути скоєний як умисно так і необережно (ст.ст.: 413-415, 418-422, 425, 427 та 428 КК). Певні військові злочини характеризуються змішаною формою вини</w:t>
      </w:r>
      <w:r w:rsidRPr="00630C07">
        <w:rPr>
          <w:rFonts w:ascii="Calibri" w:eastAsia="Calibri" w:hAnsi="Calibri" w:cs="Times New Roman"/>
          <w:iCs/>
          <w:kern w:val="0"/>
          <w:lang w:val="uk-UA" w:eastAsia="en-US"/>
        </w:rPr>
        <w:t xml:space="preserve"> </w:t>
      </w:r>
      <w:r w:rsidRPr="00630C07">
        <w:rPr>
          <w:rFonts w:ascii="Times New Roman" w:eastAsia="Calibri" w:hAnsi="Times New Roman" w:cs="Times New Roman"/>
          <w:kern w:val="0"/>
          <w:sz w:val="28"/>
          <w:szCs w:val="28"/>
          <w:lang w:val="uk-UA" w:eastAsia="en-US"/>
        </w:rPr>
        <w:t xml:space="preserve">( ст.ст.: 402, 404, 414, 415 КК), тощо. </w:t>
      </w:r>
    </w:p>
    <w:p w:rsidR="00630C07" w:rsidRPr="00630C07" w:rsidRDefault="00630C07" w:rsidP="00630C07">
      <w:pPr>
        <w:widowControl/>
        <w:tabs>
          <w:tab w:val="clear" w:pos="709"/>
          <w:tab w:val="left" w:pos="426"/>
        </w:tabs>
        <w:suppressAutoHyphens w:val="0"/>
        <w:spacing w:after="0" w:line="360" w:lineRule="auto"/>
        <w:ind w:firstLine="709"/>
        <w:rPr>
          <w:rFonts w:ascii="Times New Roman" w:eastAsia="Times New Roman" w:hAnsi="Times New Roman" w:cs="Times New Roman"/>
          <w:b/>
          <w:kern w:val="0"/>
          <w:sz w:val="28"/>
          <w:szCs w:val="28"/>
          <w:lang w:val="uk-UA" w:eastAsia="en-US"/>
        </w:rPr>
      </w:pPr>
      <w:r w:rsidRPr="00630C07">
        <w:rPr>
          <w:rFonts w:ascii="Times New Roman" w:eastAsia="Calibri" w:hAnsi="Times New Roman" w:cs="Times New Roman"/>
          <w:kern w:val="0"/>
          <w:sz w:val="28"/>
          <w:szCs w:val="28"/>
          <w:lang w:val="uk-UA" w:eastAsia="en-US"/>
        </w:rPr>
        <w:t xml:space="preserve">9. Однією з специфічних ознак злочинів проти порядку несення та проходження військової служби є спеціальний суб’єкт. Наводиться, що згідно з </w:t>
      </w:r>
      <w:r w:rsidRPr="00630C07">
        <w:rPr>
          <w:rFonts w:ascii="Times New Roman" w:eastAsia="Calibri" w:hAnsi="Times New Roman" w:cs="Times New Roman"/>
          <w:color w:val="222222"/>
          <w:kern w:val="0"/>
          <w:sz w:val="28"/>
          <w:szCs w:val="28"/>
          <w:lang w:val="uk-UA" w:eastAsia="en-US"/>
        </w:rPr>
        <w:t>усталеним</w:t>
      </w:r>
      <w:r w:rsidRPr="00630C07">
        <w:rPr>
          <w:rFonts w:ascii="Times New Roman" w:eastAsia="Calibri" w:hAnsi="Times New Roman" w:cs="Times New Roman"/>
          <w:color w:val="222222"/>
          <w:kern w:val="0"/>
          <w:sz w:val="28"/>
          <w:lang w:val="uk-UA" w:eastAsia="en-US"/>
        </w:rPr>
        <w:t xml:space="preserve"> </w:t>
      </w:r>
      <w:r w:rsidRPr="00630C07">
        <w:rPr>
          <w:rFonts w:ascii="Times New Roman" w:eastAsia="Calibri" w:hAnsi="Times New Roman" w:cs="Times New Roman"/>
          <w:color w:val="222222"/>
          <w:kern w:val="0"/>
          <w:sz w:val="28"/>
          <w:szCs w:val="28"/>
          <w:lang w:val="uk-UA" w:eastAsia="en-US"/>
        </w:rPr>
        <w:t xml:space="preserve">поняттям, суб’єктом цих злочинів є </w:t>
      </w:r>
      <w:r w:rsidRPr="00630C07">
        <w:rPr>
          <w:rFonts w:ascii="Times New Roman" w:eastAsia="Times New Roman" w:hAnsi="Times New Roman" w:cs="Times New Roman"/>
          <w:kern w:val="0"/>
          <w:sz w:val="28"/>
          <w:szCs w:val="28"/>
          <w:lang w:val="uk-UA" w:eastAsia="en-US"/>
        </w:rPr>
        <w:t xml:space="preserve">військовослужбовець або військовозобов’язаний під час проходження навчальних (чи перевірних) або спеціальних зборів або інші особи, визначені законом. Дається загальне визначення суб’єкту цих злочинів. </w:t>
      </w:r>
      <w:r w:rsidRPr="00630C07">
        <w:rPr>
          <w:rFonts w:ascii="Times New Roman" w:eastAsia="Times New Roman" w:hAnsi="Times New Roman" w:cs="Times New Roman"/>
          <w:kern w:val="0"/>
          <w:sz w:val="28"/>
          <w:szCs w:val="28"/>
          <w:lang w:val="uk-UA" w:eastAsia="ru-RU"/>
        </w:rPr>
        <w:t>Дослідження ознак спеціального суб’єкту військових злочинів надає змогу повернутися до дискусійних питань щодо настання кримінальної відповідальності за вчинення злочинів проти порядку проходження або несення військової служби, зокрема відносно особи яка незаконно була призвана (прийнята) на дану службу, або незаконно її проходить. Аналізуються основні позиції, які існують у літературі. Звертається окрема увага на певні складнощі, які існують сьогодні при визначенні ознак суб’єкта таких злочинів, у відношенні до осіб, що приймають участь у АТО, особливо у складі так званих добровольчих батальйонів.</w:t>
      </w:r>
      <w:r w:rsidRPr="00630C07">
        <w:rPr>
          <w:rFonts w:ascii="Calibri" w:eastAsia="Calibri" w:hAnsi="Calibri" w:cs="Times New Roman"/>
          <w:kern w:val="0"/>
          <w:lang w:val="uk-UA" w:eastAsia="en-US"/>
        </w:rPr>
        <w:t xml:space="preserve"> </w:t>
      </w:r>
      <w:r w:rsidRPr="00630C07">
        <w:rPr>
          <w:rFonts w:ascii="Times New Roman" w:eastAsia="Times New Roman" w:hAnsi="Times New Roman" w:cs="Times New Roman"/>
          <w:kern w:val="0"/>
          <w:sz w:val="28"/>
          <w:szCs w:val="28"/>
          <w:lang w:val="uk-UA" w:eastAsia="ru-RU"/>
        </w:rPr>
        <w:t xml:space="preserve">Вказується на необхідність проведення додаткових досліджень та подальшого удосконалення законодавства у цій сфері. </w:t>
      </w:r>
    </w:p>
    <w:p w:rsidR="00630C07" w:rsidRPr="00630C07" w:rsidRDefault="00630C07" w:rsidP="00630C07">
      <w:pPr>
        <w:widowControl/>
        <w:tabs>
          <w:tab w:val="clear" w:pos="709"/>
          <w:tab w:val="left" w:pos="426"/>
        </w:tabs>
        <w:suppressAutoHyphens w:val="0"/>
        <w:autoSpaceDE w:val="0"/>
        <w:autoSpaceDN w:val="0"/>
        <w:spacing w:after="0" w:line="360" w:lineRule="auto"/>
        <w:ind w:firstLine="709"/>
        <w:rPr>
          <w:rFonts w:ascii="Times New Roman" w:eastAsia="Calibri" w:hAnsi="Times New Roman" w:cs="Times New Roman"/>
          <w:kern w:val="0"/>
          <w:sz w:val="28"/>
          <w:szCs w:val="28"/>
          <w:lang w:val="uk-UA" w:eastAsia="en-US"/>
        </w:rPr>
      </w:pPr>
      <w:r w:rsidRPr="00630C07">
        <w:rPr>
          <w:rFonts w:ascii="Times New Roman" w:eastAsia="Times New Roman" w:hAnsi="Times New Roman" w:cs="Times New Roman"/>
          <w:kern w:val="0"/>
          <w:sz w:val="28"/>
          <w:szCs w:val="28"/>
          <w:lang w:val="uk-UA" w:eastAsia="ru-RU"/>
        </w:rPr>
        <w:t xml:space="preserve">10. Звертається увага на наявність </w:t>
      </w:r>
      <w:r w:rsidRPr="00630C07">
        <w:rPr>
          <w:rFonts w:ascii="Times New Roman" w:eastAsia="Calibri" w:hAnsi="Times New Roman" w:cs="Times New Roman"/>
          <w:kern w:val="0"/>
          <w:sz w:val="28"/>
          <w:szCs w:val="28"/>
          <w:lang w:val="uk-UA" w:eastAsia="en-US"/>
        </w:rPr>
        <w:t xml:space="preserve">так званого спеціально-конкретного суб’єкту у ряду військових злочинів. Наводиться перелік ознак та відповідна класифікація таких суб’єктів: 1) посадове положення (ст.ст.402-405 КК, ст.ст.423-426 КК); 2) обов’язки, пов’язані з експлуатацією військової техніки (ст.ст.415-417 КК) 3) обов’язки по несенню спеціальних служб (ст.ст.418-421 КК). </w:t>
      </w:r>
    </w:p>
    <w:p w:rsidR="00630C07" w:rsidRPr="00630C07" w:rsidRDefault="00630C07" w:rsidP="00630C07">
      <w:pPr>
        <w:widowControl/>
        <w:tabs>
          <w:tab w:val="clear" w:pos="709"/>
          <w:tab w:val="left" w:pos="426"/>
        </w:tabs>
        <w:suppressAutoHyphens w:val="0"/>
        <w:spacing w:after="0" w:line="360" w:lineRule="auto"/>
        <w:ind w:firstLine="709"/>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 xml:space="preserve">11. Пропонується визначення безпосереднього об’єкта самовільного залишення військової частини або місця служби (ст. 407 КК); досліджуються ознаки об’єктивної сторони цього злочину, зокрема форми його вчинення, місце, час скоєння цих діянь.  В зв’язку з тим, що у ст. 407 КК законодавець прямо вказав на необхідність встановлення наявності можливості з'явитися у строк в частину пропонується визначити відкритий приблизний (орієнтовний) перелік поважних причин нез’явлення  у строк в частину у законодавстві про військову службу. </w:t>
      </w:r>
    </w:p>
    <w:p w:rsidR="00630C07" w:rsidRPr="00630C07" w:rsidRDefault="00630C07" w:rsidP="00630C07">
      <w:pPr>
        <w:widowControl/>
        <w:tabs>
          <w:tab w:val="clear" w:pos="709"/>
          <w:tab w:val="left" w:pos="426"/>
        </w:tabs>
        <w:suppressAutoHyphens w:val="0"/>
        <w:spacing w:after="0" w:line="360" w:lineRule="auto"/>
        <w:ind w:firstLine="708"/>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12. Безпосереднім об'єктом дезертирства (ст.408 КК) виступає встановлений чинним законодавством України порядок перебування на військовій службі, оскільки вчиняючи злочин, передбачений ст. 408 КК, військовослужбовець намагається повністю виключити себе з існуючих між ним та державою правовідносин з приводу перебування на військовій службі в цілому - взагалі ухилитися від військової служби. Традиційно залишенням військової частини визнається залишення її території. В якості місця служби, яка не збігається з розташуванням частини, може виступати будь-яке інше місце, визначене військовослужбовцю для виконання обов'язків по військовій службі протягом встановленого часу або де він повинен знаходитися за наказом або з дозволу командування. Розкривається поняття неприбуття (нез'явлення) у військову частину або до місця служби після закінчення терміну явки, зазначеного у відповідному документі. Звертається окрема увага на визначення подібних дій стосовно військовослужбовців, що проходять військову службу за контрактом. Розглядаються нові форми нез’явлення, як діяння, що складає об’єктивну сторону дезертирства, виникнення яких пов’язано з конфліктом на сході країни.</w:t>
      </w:r>
    </w:p>
    <w:p w:rsidR="00630C07" w:rsidRPr="00630C07" w:rsidRDefault="00630C07" w:rsidP="00630C07">
      <w:pPr>
        <w:widowControl/>
        <w:tabs>
          <w:tab w:val="clear" w:pos="709"/>
          <w:tab w:val="left" w:pos="426"/>
        </w:tabs>
        <w:suppressAutoHyphens w:val="0"/>
        <w:spacing w:after="0" w:line="360" w:lineRule="auto"/>
        <w:ind w:firstLine="709"/>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 xml:space="preserve">13. Визначається безпосередній об’єкт ухилення від військової служби шляхом самокалічення або іншим способом (ст.409 КК); особливості об’єктивної сторони цього злочину, встановлення наявності двох елементів: обману з ціллю ухилитися від несення обов’язків військової служби(ч.1 ст.409), або відкритої відмови від несення вказаних обов’язків(ч.2 ст.409) та тимчасового чи постійного фактичного ухилення від несення таких обов’язків.  Розкривається зміст визначених способів. </w:t>
      </w:r>
    </w:p>
    <w:p w:rsidR="00630C07" w:rsidRPr="00630C07" w:rsidRDefault="00630C07" w:rsidP="00630C07">
      <w:pPr>
        <w:widowControl/>
        <w:tabs>
          <w:tab w:val="clear" w:pos="709"/>
          <w:tab w:val="left" w:pos="426"/>
        </w:tabs>
        <w:suppressAutoHyphens w:val="0"/>
        <w:spacing w:after="0" w:line="360" w:lineRule="auto"/>
        <w:ind w:firstLine="709"/>
        <w:rPr>
          <w:rFonts w:ascii="Calibri" w:eastAsia="Calibri" w:hAnsi="Calibri"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14. Самовільне залишення військової частини або місця служби характеризується метою тимчасово ухилитися від військової служби.</w:t>
      </w:r>
      <w:r w:rsidRPr="00630C07">
        <w:rPr>
          <w:rFonts w:ascii="Times New Roman" w:eastAsia="Calibri" w:hAnsi="Times New Roman" w:cs="Times New Roman"/>
          <w:b/>
          <w:kern w:val="0"/>
          <w:sz w:val="28"/>
          <w:szCs w:val="28"/>
          <w:lang w:val="uk-UA" w:eastAsia="en-US"/>
        </w:rPr>
        <w:t xml:space="preserve"> </w:t>
      </w:r>
      <w:r w:rsidRPr="00630C07">
        <w:rPr>
          <w:rFonts w:ascii="Times New Roman" w:eastAsia="Calibri" w:hAnsi="Times New Roman" w:cs="Times New Roman"/>
          <w:kern w:val="0"/>
          <w:sz w:val="28"/>
          <w:szCs w:val="28"/>
          <w:lang w:val="uk-UA" w:eastAsia="en-US"/>
        </w:rPr>
        <w:t xml:space="preserve">Відсутність у особи мети ухилення від проходження військової служби зовсім, взагалі відрізняє аналізований злочин від дезертирства (ст. 408 КК). </w:t>
      </w:r>
    </w:p>
    <w:p w:rsidR="00630C07" w:rsidRPr="00630C07" w:rsidRDefault="00630C07" w:rsidP="00630C07">
      <w:pPr>
        <w:widowControl/>
        <w:tabs>
          <w:tab w:val="clear" w:pos="709"/>
          <w:tab w:val="left" w:pos="426"/>
        </w:tabs>
        <w:suppressAutoHyphens w:val="0"/>
        <w:spacing w:after="0" w:line="360" w:lineRule="auto"/>
        <w:ind w:firstLine="709"/>
        <w:rPr>
          <w:rFonts w:ascii="Times New Roman" w:eastAsia="Calibri"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 xml:space="preserve">У цьому зв'язку, а також враховуючи необхідність правильної кваліфікації на практиці мети розглядуваного злочину, а також з метою приведення злочину, передбаченого ст. 407 КК України, у відповідність до усіх ознак загального поняття злочину, зокрема, ознакою протиправності, пропонується закріпити у диспозиції ст. 407 КК мету злочину - тимчасове ухилення від військової служби. </w:t>
      </w:r>
    </w:p>
    <w:p w:rsidR="00630C07" w:rsidRPr="00630C07" w:rsidRDefault="00630C07" w:rsidP="00630C07">
      <w:pPr>
        <w:widowControl/>
        <w:tabs>
          <w:tab w:val="clear" w:pos="709"/>
          <w:tab w:val="left" w:pos="426"/>
        </w:tabs>
        <w:suppressAutoHyphens w:val="0"/>
        <w:spacing w:after="0" w:line="360" w:lineRule="auto"/>
        <w:ind w:firstLine="709"/>
        <w:rPr>
          <w:rFonts w:ascii="Times New Roman" w:eastAsia="Calibri" w:hAnsi="Times New Roman" w:cs="Times New Roman"/>
          <w:b/>
          <w:kern w:val="0"/>
          <w:sz w:val="28"/>
          <w:szCs w:val="28"/>
          <w:lang w:val="uk-UA" w:eastAsia="en-US"/>
        </w:rPr>
      </w:pPr>
      <w:r w:rsidRPr="00630C07">
        <w:rPr>
          <w:rFonts w:ascii="Times New Roman" w:eastAsia="Calibri" w:hAnsi="Times New Roman" w:cs="Times New Roman"/>
          <w:kern w:val="0"/>
          <w:sz w:val="28"/>
          <w:szCs w:val="28"/>
          <w:lang w:val="uk-UA" w:eastAsia="en-US"/>
        </w:rPr>
        <w:t xml:space="preserve">15. Аналізуючи поняття та ознаки суб’єкта злочину, передбаченого ч. 1 ст. 407 КК, звертається увага на те, що суб’єктом цього злочину може бути лише військовослужбовець строкової служби, тому до відповідальності за цей злочин можуть бути притягнуті лише особи, яким виповнилось 18 років. В той же час, суб’єктом злочину, передбаченого ч. 2 ст. 407 КК є інші, крім строкової служби, категорії військовослужбовців (особи офіцерського складу, прапорщики, військовослужбовці за контрактом), а суб’єктами злочинів, передбачених ч.ч. 3, 4 ст. 407 КК, можуть бути військовослужбовці будь-яких видів військової служби. Відповідно до цього, вік, з якого може наставати кримінальна відповідальність за вчинення цих злочинів, є різним для різних категорій військовослужбовців. Вказується категорія осіб, яка не може визнаватися суб’єктом цього злочину. </w:t>
      </w:r>
    </w:p>
    <w:p w:rsidR="00630C07" w:rsidRPr="00630C07" w:rsidRDefault="00630C07" w:rsidP="00630C07">
      <w:pPr>
        <w:widowControl/>
        <w:tabs>
          <w:tab w:val="clear" w:pos="709"/>
          <w:tab w:val="left" w:pos="426"/>
        </w:tabs>
        <w:suppressAutoHyphens w:val="0"/>
        <w:autoSpaceDE w:val="0"/>
        <w:autoSpaceDN w:val="0"/>
        <w:adjustRightInd w:val="0"/>
        <w:spacing w:after="0" w:line="360" w:lineRule="auto"/>
        <w:ind w:firstLine="709"/>
        <w:rPr>
          <w:rFonts w:ascii="Times New Roman" w:eastAsia="Times-Roman" w:hAnsi="Times New Roman" w:cs="Times New Roman"/>
          <w:kern w:val="0"/>
          <w:sz w:val="28"/>
          <w:szCs w:val="28"/>
          <w:lang w:val="uk-UA" w:eastAsia="en-US"/>
        </w:rPr>
      </w:pPr>
      <w:r w:rsidRPr="00630C07">
        <w:rPr>
          <w:rFonts w:ascii="Times New Roman" w:eastAsia="Times-Roman" w:hAnsi="Times New Roman" w:cs="Times New Roman"/>
          <w:kern w:val="0"/>
          <w:sz w:val="28"/>
          <w:szCs w:val="28"/>
          <w:lang w:val="uk-UA" w:eastAsia="en-US"/>
        </w:rPr>
        <w:t xml:space="preserve">16. Склад дезертирства (ст.408 КК) характеризується обов’язковою ознакою суб’єктивної сторони – метою зовсім ухилитися від військової служби. Наявність даної мети відрізняє аналізований склад злочину від складу злочину, передбаченого ст.407 КК. Зазначена мета підлягає обов’язковому встановленню під час кваліфікації діяння, як дезертирства шляхом всебічного розгляду доказів у справі. Наявність або відсутність наміру зовсім ухилитись від військової служби слід встановлювати на підставі об’єктивних даних, шляхом всебічної перевірки та оцінки усієї сукупності доказів у справі. Мотиви дезертирства можуть мати різний характер, і їх можливо умовно поділити на декілька груп. Встановлюється, хто може бути суб’єктом цього злочину. </w:t>
      </w:r>
    </w:p>
    <w:p w:rsidR="00630C07" w:rsidRPr="00630C07" w:rsidRDefault="00630C07" w:rsidP="00630C07">
      <w:pPr>
        <w:widowControl/>
        <w:tabs>
          <w:tab w:val="clear" w:pos="709"/>
          <w:tab w:val="left" w:pos="426"/>
        </w:tabs>
        <w:suppressAutoHyphens w:val="0"/>
        <w:spacing w:after="0" w:line="360" w:lineRule="auto"/>
        <w:ind w:firstLine="709"/>
        <w:rPr>
          <w:rFonts w:ascii="Times New Roman" w:eastAsia="Times-Roman" w:hAnsi="Times New Roman" w:cs="Times New Roman"/>
          <w:kern w:val="0"/>
          <w:sz w:val="28"/>
          <w:szCs w:val="28"/>
          <w:lang w:val="uk-UA" w:eastAsia="en-US"/>
        </w:rPr>
      </w:pPr>
      <w:r w:rsidRPr="00630C07">
        <w:rPr>
          <w:rFonts w:ascii="Times New Roman" w:eastAsia="Calibri" w:hAnsi="Times New Roman" w:cs="Times New Roman"/>
          <w:kern w:val="0"/>
          <w:sz w:val="28"/>
          <w:szCs w:val="28"/>
          <w:lang w:val="uk-UA" w:eastAsia="en-US"/>
        </w:rPr>
        <w:t>17. Аналіз диспозиції ст.409 КК показує, що для даного складу злочину у вигляді обов</w:t>
      </w:r>
      <w:r w:rsidRPr="00630C07">
        <w:rPr>
          <w:rFonts w:ascii="Times New Roman" w:eastAsia="Calibri" w:hAnsi="Times New Roman" w:cs="Times New Roman"/>
          <w:kern w:val="0"/>
          <w:sz w:val="28"/>
          <w:szCs w:val="28"/>
          <w:lang w:val="uk-UA" w:eastAsia="ko-KR"/>
        </w:rPr>
        <w:t>’язкової мети виступає ухилення від усіх або певних обов’язків несення військової служби. Я</w:t>
      </w:r>
      <w:r w:rsidRPr="00630C07">
        <w:rPr>
          <w:rFonts w:ascii="Times New Roman" w:eastAsia="Malgun Gothic" w:hAnsi="Times New Roman" w:cs="Times New Roman"/>
          <w:kern w:val="0"/>
          <w:sz w:val="28"/>
          <w:szCs w:val="28"/>
          <w:lang w:val="uk-UA" w:eastAsia="ko-KR"/>
        </w:rPr>
        <w:t>кщо особа, що вчинює одне із діянь, передбачених диспозицією статті 409 КК, переслідує іншу мету, кваліфікація таких дій як ухилення від військової служби шляхом самокалічення або іншим способом є невірним. Тому, в</w:t>
      </w:r>
      <w:r w:rsidRPr="00630C07">
        <w:rPr>
          <w:rFonts w:ascii="Times New Roman" w:eastAsia="Times-Roman" w:hAnsi="Times New Roman" w:cs="Times New Roman"/>
          <w:kern w:val="0"/>
          <w:sz w:val="28"/>
          <w:szCs w:val="28"/>
          <w:lang w:val="uk-UA" w:eastAsia="en-US"/>
        </w:rPr>
        <w:t xml:space="preserve">ірне встановлення мети при кваліфікації діянь, передбачених ст.409 КК, необхідне  для відмежування складу даного злочину від суміжних. Встановлюється категорія осіб, які можуть бути суб’єктом цього злочину.  </w:t>
      </w:r>
    </w:p>
    <w:p w:rsidR="00630C07" w:rsidRPr="00630C07" w:rsidRDefault="00630C07" w:rsidP="00630C07">
      <w:pPr>
        <w:widowControl/>
        <w:tabs>
          <w:tab w:val="clear" w:pos="709"/>
          <w:tab w:val="left" w:pos="426"/>
        </w:tabs>
        <w:suppressAutoHyphens w:val="0"/>
        <w:autoSpaceDE w:val="0"/>
        <w:autoSpaceDN w:val="0"/>
        <w:adjustRightInd w:val="0"/>
        <w:spacing w:after="0" w:line="360" w:lineRule="auto"/>
        <w:ind w:firstLine="709"/>
        <w:rPr>
          <w:rFonts w:ascii="Times New Roman" w:eastAsia="Times-Roman" w:hAnsi="Times New Roman" w:cs="Times New Roman"/>
          <w:kern w:val="0"/>
          <w:sz w:val="28"/>
          <w:szCs w:val="28"/>
          <w:lang w:val="uk-UA" w:eastAsia="en-US"/>
        </w:rPr>
      </w:pPr>
      <w:r w:rsidRPr="00630C07">
        <w:rPr>
          <w:rFonts w:ascii="Times New Roman" w:eastAsia="Times-Roman" w:hAnsi="Times New Roman" w:cs="Times New Roman"/>
          <w:kern w:val="0"/>
          <w:sz w:val="28"/>
          <w:szCs w:val="28"/>
          <w:lang w:val="uk-UA" w:eastAsia="en-US"/>
        </w:rPr>
        <w:t>18. Склади злочинів, передбачені ст.335 КК (ухилення від призову на строкову військову службу) та ст. 409 КК є суміжними, що характеризуються зовнішньо схожими</w:t>
      </w:r>
      <w:r w:rsidRPr="00630C07">
        <w:rPr>
          <w:rFonts w:ascii="Times New Roman" w:eastAsia="Times-Roman" w:hAnsi="Times New Roman" w:cs="Times New Roman"/>
          <w:b/>
          <w:kern w:val="0"/>
          <w:sz w:val="28"/>
          <w:szCs w:val="28"/>
          <w:lang w:val="uk-UA" w:eastAsia="en-US"/>
        </w:rPr>
        <w:t xml:space="preserve"> </w:t>
      </w:r>
      <w:r w:rsidRPr="00630C07">
        <w:rPr>
          <w:rFonts w:ascii="Times New Roman" w:eastAsia="Times-Roman" w:hAnsi="Times New Roman" w:cs="Times New Roman"/>
          <w:kern w:val="0"/>
          <w:sz w:val="28"/>
          <w:szCs w:val="28"/>
          <w:lang w:val="uk-UA" w:eastAsia="en-US"/>
        </w:rPr>
        <w:t xml:space="preserve">діяннями, тобто їх розмежування за ознаками об’єктивної сторони видається складним. Натомість, розмежувальними ознаками  є, в першу чергу, ознаки спеціального суб’єкта. </w:t>
      </w:r>
      <w:r w:rsidRPr="00630C07">
        <w:rPr>
          <w:rFonts w:ascii="Times New Roman" w:eastAsia="Calibri" w:hAnsi="Times New Roman" w:cs="Times New Roman"/>
          <w:kern w:val="0"/>
          <w:sz w:val="28"/>
          <w:szCs w:val="28"/>
          <w:lang w:val="uk-UA" w:eastAsia="en-US"/>
        </w:rPr>
        <w:t xml:space="preserve">Пропонуються заходи спрямовані на більш точне встановлення ознак суб’єктів відповідних злочинів. На нашу думку, це в основному можливо зробити за допомогою нормативної </w:t>
      </w:r>
      <w:r w:rsidRPr="00630C07">
        <w:rPr>
          <w:rFonts w:ascii="Times New Roman" w:eastAsia="Times-Roman" w:hAnsi="Times New Roman" w:cs="Times New Roman"/>
          <w:kern w:val="0"/>
          <w:sz w:val="28"/>
          <w:szCs w:val="28"/>
          <w:lang w:val="uk-UA" w:eastAsia="en-US"/>
        </w:rPr>
        <w:t>конкретизації або у правороз’яснюючому документі вищих судових органів.</w:t>
      </w:r>
    </w:p>
    <w:p w:rsidR="00630C07" w:rsidRPr="00630C07" w:rsidRDefault="00630C07" w:rsidP="00630C07">
      <w:pPr>
        <w:widowControl/>
        <w:tabs>
          <w:tab w:val="clear" w:pos="709"/>
          <w:tab w:val="left" w:pos="426"/>
        </w:tabs>
        <w:suppressAutoHyphens w:val="0"/>
        <w:autoSpaceDE w:val="0"/>
        <w:autoSpaceDN w:val="0"/>
        <w:adjustRightInd w:val="0"/>
        <w:spacing w:after="0" w:line="360" w:lineRule="auto"/>
        <w:ind w:firstLine="709"/>
        <w:rPr>
          <w:rFonts w:ascii="Times New Roman" w:eastAsia="Times-Roman" w:hAnsi="Times New Roman" w:cs="Times New Roman"/>
          <w:kern w:val="0"/>
          <w:sz w:val="28"/>
          <w:szCs w:val="28"/>
          <w:lang w:val="uk-UA" w:eastAsia="en-US"/>
        </w:rPr>
      </w:pPr>
      <w:r w:rsidRPr="00630C07">
        <w:rPr>
          <w:rFonts w:ascii="Times New Roman" w:eastAsia="Times-Roman" w:hAnsi="Times New Roman" w:cs="Times New Roman"/>
          <w:kern w:val="0"/>
          <w:sz w:val="28"/>
          <w:szCs w:val="28"/>
          <w:lang w:val="uk-UA" w:eastAsia="en-US"/>
        </w:rPr>
        <w:t xml:space="preserve">19. Аналіз складів ч.4 ст.407, ч.3 ст.408 та ч.3. ст.409 КК та встановленої там кваліфікуючої обставини – вчинення злочину в умовах воєнного стану та бойової обстановки дозволив встановити, що вчинення злочину у цих умовах наділено підвищеним ступенем суспільної небезпеки діяння і тому, обґрунтовано передбачає підвищену санкцію. У той же час, вказується, що вчинення досліджуваних діянь в умовах АТО наділено схожим ступенем суспільної небезпеки, однак, відповідно до діючого законодавства, кваліфікація діяння, вчиненого в умовах АТО, як такого, що вчинюється в умовах воєнного стану або бойової обстановки виглядає недостатньо точною. У зв’язку з цим, обґрунтовується необхідність доповнити названі ч.4 ст.407, ч.3 ст.408 та ч.3. ст.409 КК кваліфікуючою обставиною – вчинення злочину в умовах проведення антитерористичної операції. </w:t>
      </w:r>
    </w:p>
    <w:p w:rsidR="00630C07" w:rsidRPr="00630C07" w:rsidRDefault="00630C07" w:rsidP="00630C07">
      <w:pPr>
        <w:widowControl/>
        <w:tabs>
          <w:tab w:val="clear" w:pos="709"/>
          <w:tab w:val="left" w:pos="426"/>
        </w:tabs>
        <w:suppressAutoHyphens w:val="0"/>
        <w:autoSpaceDE w:val="0"/>
        <w:autoSpaceDN w:val="0"/>
        <w:adjustRightInd w:val="0"/>
        <w:spacing w:after="0" w:line="360" w:lineRule="auto"/>
        <w:ind w:firstLine="709"/>
        <w:rPr>
          <w:rFonts w:ascii="Times New Roman" w:eastAsia="Times-Roman" w:hAnsi="Times New Roman" w:cs="Times New Roman"/>
          <w:kern w:val="0"/>
          <w:sz w:val="28"/>
          <w:szCs w:val="28"/>
          <w:lang w:val="uk-UA" w:eastAsia="en-US"/>
        </w:rPr>
      </w:pPr>
      <w:r w:rsidRPr="00630C07">
        <w:rPr>
          <w:rFonts w:ascii="Times New Roman" w:eastAsia="Times-Roman" w:hAnsi="Times New Roman" w:cs="Times New Roman"/>
          <w:kern w:val="0"/>
          <w:sz w:val="28"/>
          <w:szCs w:val="28"/>
          <w:lang w:val="uk-UA" w:eastAsia="en-US"/>
        </w:rPr>
        <w:t>20. Проведене наукове дослідження, з урахуванням отриманих нами результатів, дає змогу запропонувати наступні зміни до нормативно-правових актів, що складають систему військово-нормативного забезпечення діяльності ЗС України:</w:t>
      </w:r>
    </w:p>
    <w:p w:rsidR="00630C07" w:rsidRPr="00630C07" w:rsidRDefault="00630C07" w:rsidP="00630C07">
      <w:pPr>
        <w:widowControl/>
        <w:tabs>
          <w:tab w:val="clear" w:pos="709"/>
          <w:tab w:val="left" w:pos="426"/>
        </w:tabs>
        <w:suppressAutoHyphens w:val="0"/>
        <w:autoSpaceDE w:val="0"/>
        <w:autoSpaceDN w:val="0"/>
        <w:adjustRightInd w:val="0"/>
        <w:spacing w:after="0" w:line="360" w:lineRule="auto"/>
        <w:ind w:firstLine="0"/>
        <w:contextualSpacing/>
        <w:rPr>
          <w:rFonts w:ascii="Times New Roman" w:eastAsia="Times-Roman" w:hAnsi="Times New Roman" w:cs="Times New Roman"/>
          <w:kern w:val="0"/>
          <w:sz w:val="28"/>
          <w:szCs w:val="28"/>
          <w:lang w:val="uk-UA" w:eastAsia="en-US"/>
        </w:rPr>
      </w:pPr>
      <w:r w:rsidRPr="00630C07">
        <w:rPr>
          <w:rFonts w:ascii="Times New Roman" w:eastAsia="Times-Roman" w:hAnsi="Times New Roman" w:cs="Times New Roman"/>
          <w:kern w:val="0"/>
          <w:sz w:val="28"/>
          <w:szCs w:val="28"/>
          <w:lang w:val="uk-UA" w:eastAsia="en-US"/>
        </w:rPr>
        <w:t>І) Ст. 407 КК Самовільне залишення військової частини або місця служби викласти у наступній редакції:</w:t>
      </w:r>
    </w:p>
    <w:p w:rsidR="00630C07" w:rsidRPr="00630C07" w:rsidRDefault="00630C07" w:rsidP="00630C07">
      <w:pPr>
        <w:widowControl/>
        <w:tabs>
          <w:tab w:val="clear" w:pos="709"/>
          <w:tab w:val="left" w:pos="426"/>
        </w:tabs>
        <w:suppressAutoHyphens w:val="0"/>
        <w:autoSpaceDE w:val="0"/>
        <w:autoSpaceDN w:val="0"/>
        <w:adjustRightInd w:val="0"/>
        <w:spacing w:after="0" w:line="360" w:lineRule="auto"/>
        <w:ind w:firstLine="709"/>
        <w:contextualSpacing/>
        <w:rPr>
          <w:rFonts w:ascii="Times New Roman" w:eastAsia="Times-Roman" w:hAnsi="Times New Roman" w:cs="Times New Roman"/>
          <w:i/>
          <w:kern w:val="0"/>
          <w:sz w:val="28"/>
          <w:szCs w:val="28"/>
          <w:lang w:val="uk-UA" w:eastAsia="en-US"/>
        </w:rPr>
      </w:pPr>
      <w:r w:rsidRPr="00630C07">
        <w:rPr>
          <w:rFonts w:ascii="Times New Roman" w:eastAsia="Times-Roman" w:hAnsi="Times New Roman" w:cs="Times New Roman"/>
          <w:kern w:val="0"/>
          <w:sz w:val="28"/>
          <w:szCs w:val="28"/>
          <w:lang w:val="uk-UA" w:eastAsia="en-US"/>
        </w:rPr>
        <w:t>ч.1 «Самовільне залишення військової частини або місця служби військовослужбовцем строкової служби, а також</w:t>
      </w:r>
      <w:r w:rsidRPr="00630C07">
        <w:rPr>
          <w:rFonts w:ascii="Times New Roman" w:eastAsia="Times-Roman" w:hAnsi="Times New Roman" w:cs="Times New Roman"/>
          <w:i/>
          <w:kern w:val="0"/>
          <w:sz w:val="28"/>
          <w:szCs w:val="28"/>
          <w:lang w:val="uk-UA" w:eastAsia="en-US"/>
        </w:rPr>
        <w:t xml:space="preserve"> самовільне </w:t>
      </w:r>
      <w:r w:rsidRPr="00630C07">
        <w:rPr>
          <w:rFonts w:ascii="Times New Roman" w:eastAsia="Times-Roman" w:hAnsi="Times New Roman" w:cs="Times New Roman"/>
          <w:kern w:val="0"/>
          <w:sz w:val="28"/>
          <w:szCs w:val="28"/>
          <w:lang w:val="uk-UA" w:eastAsia="en-US"/>
        </w:rPr>
        <w:t>нез’явлення…»</w:t>
      </w:r>
    </w:p>
    <w:p w:rsidR="00630C07" w:rsidRPr="00630C07" w:rsidRDefault="00630C07" w:rsidP="00630C07">
      <w:pPr>
        <w:widowControl/>
        <w:tabs>
          <w:tab w:val="clear" w:pos="709"/>
          <w:tab w:val="left" w:pos="426"/>
        </w:tabs>
        <w:suppressAutoHyphens w:val="0"/>
        <w:autoSpaceDE w:val="0"/>
        <w:autoSpaceDN w:val="0"/>
        <w:adjustRightInd w:val="0"/>
        <w:spacing w:after="0" w:line="360" w:lineRule="auto"/>
        <w:ind w:firstLine="709"/>
        <w:contextualSpacing/>
        <w:rPr>
          <w:rFonts w:ascii="Times New Roman" w:eastAsia="Times-Roman" w:hAnsi="Times New Roman" w:cs="Times New Roman"/>
          <w:kern w:val="0"/>
          <w:sz w:val="28"/>
          <w:szCs w:val="28"/>
          <w:lang w:val="uk-UA" w:eastAsia="en-US"/>
        </w:rPr>
      </w:pPr>
      <w:r w:rsidRPr="00630C07">
        <w:rPr>
          <w:rFonts w:ascii="Times New Roman" w:eastAsia="Times-Roman" w:hAnsi="Times New Roman" w:cs="Times New Roman"/>
          <w:kern w:val="0"/>
          <w:sz w:val="28"/>
          <w:szCs w:val="28"/>
          <w:lang w:val="uk-UA" w:eastAsia="en-US"/>
        </w:rPr>
        <w:t xml:space="preserve">ч.2 «Самовільне залишення військової частини або місця служби військовослужбовцем (крім строкової служби), а також </w:t>
      </w:r>
      <w:r w:rsidRPr="00630C07">
        <w:rPr>
          <w:rFonts w:ascii="Times New Roman" w:eastAsia="Times-Roman" w:hAnsi="Times New Roman" w:cs="Times New Roman"/>
          <w:i/>
          <w:kern w:val="0"/>
          <w:sz w:val="28"/>
          <w:szCs w:val="28"/>
          <w:lang w:val="uk-UA" w:eastAsia="en-US"/>
        </w:rPr>
        <w:t>самовільне</w:t>
      </w:r>
      <w:r w:rsidRPr="00630C07">
        <w:rPr>
          <w:rFonts w:ascii="Times New Roman" w:eastAsia="Times-Roman" w:hAnsi="Times New Roman" w:cs="Times New Roman"/>
          <w:kern w:val="0"/>
          <w:sz w:val="28"/>
          <w:szCs w:val="28"/>
          <w:lang w:val="uk-UA" w:eastAsia="en-US"/>
        </w:rPr>
        <w:t xml:space="preserve"> нез’явлення…»</w:t>
      </w:r>
    </w:p>
    <w:p w:rsidR="00630C07" w:rsidRPr="00630C07" w:rsidRDefault="00630C07" w:rsidP="00630C07">
      <w:pPr>
        <w:widowControl/>
        <w:tabs>
          <w:tab w:val="clear" w:pos="709"/>
          <w:tab w:val="left" w:pos="426"/>
        </w:tabs>
        <w:suppressAutoHyphens w:val="0"/>
        <w:autoSpaceDE w:val="0"/>
        <w:autoSpaceDN w:val="0"/>
        <w:adjustRightInd w:val="0"/>
        <w:spacing w:after="0" w:line="360" w:lineRule="auto"/>
        <w:ind w:firstLine="709"/>
        <w:contextualSpacing/>
        <w:rPr>
          <w:rFonts w:ascii="Times New Roman" w:eastAsia="Times-Roman" w:hAnsi="Times New Roman" w:cs="Times New Roman"/>
          <w:kern w:val="0"/>
          <w:sz w:val="28"/>
          <w:szCs w:val="28"/>
          <w:lang w:val="uk-UA" w:eastAsia="en-US"/>
        </w:rPr>
      </w:pPr>
      <w:r w:rsidRPr="00630C07">
        <w:rPr>
          <w:rFonts w:ascii="Times New Roman" w:eastAsia="Times-Roman" w:hAnsi="Times New Roman" w:cs="Times New Roman"/>
          <w:kern w:val="0"/>
          <w:sz w:val="28"/>
          <w:szCs w:val="28"/>
          <w:lang w:val="uk-UA" w:eastAsia="en-US"/>
        </w:rPr>
        <w:t xml:space="preserve">ч.3 «Самовільне залишення військової частини або місця служби військовослужбовцем, а також </w:t>
      </w:r>
      <w:r w:rsidRPr="00630C07">
        <w:rPr>
          <w:rFonts w:ascii="Times New Roman" w:eastAsia="Times-Roman" w:hAnsi="Times New Roman" w:cs="Times New Roman"/>
          <w:i/>
          <w:kern w:val="0"/>
          <w:sz w:val="28"/>
          <w:szCs w:val="28"/>
          <w:lang w:val="uk-UA" w:eastAsia="en-US"/>
        </w:rPr>
        <w:t>самовільне</w:t>
      </w:r>
      <w:r w:rsidRPr="00630C07">
        <w:rPr>
          <w:rFonts w:ascii="Times New Roman" w:eastAsia="Times-Roman" w:hAnsi="Times New Roman" w:cs="Times New Roman"/>
          <w:kern w:val="0"/>
          <w:sz w:val="28"/>
          <w:szCs w:val="28"/>
          <w:lang w:val="uk-UA" w:eastAsia="en-US"/>
        </w:rPr>
        <w:t xml:space="preserve"> нез’явлення…»</w:t>
      </w:r>
    </w:p>
    <w:p w:rsidR="00630C07" w:rsidRPr="00630C07" w:rsidRDefault="00630C07" w:rsidP="00630C07">
      <w:pPr>
        <w:widowControl/>
        <w:tabs>
          <w:tab w:val="clear" w:pos="709"/>
          <w:tab w:val="left" w:pos="426"/>
        </w:tabs>
        <w:suppressAutoHyphens w:val="0"/>
        <w:autoSpaceDE w:val="0"/>
        <w:autoSpaceDN w:val="0"/>
        <w:adjustRightInd w:val="0"/>
        <w:spacing w:after="0" w:line="360" w:lineRule="auto"/>
        <w:ind w:firstLine="709"/>
        <w:contextualSpacing/>
        <w:rPr>
          <w:rFonts w:ascii="Times New Roman" w:eastAsia="Times-Roman" w:hAnsi="Times New Roman" w:cs="Times New Roman"/>
          <w:b/>
          <w:kern w:val="0"/>
          <w:sz w:val="28"/>
          <w:szCs w:val="28"/>
          <w:lang w:val="uk-UA" w:eastAsia="en-US"/>
        </w:rPr>
      </w:pPr>
      <w:r w:rsidRPr="00630C07">
        <w:rPr>
          <w:rFonts w:ascii="Times New Roman" w:eastAsia="Times-Roman" w:hAnsi="Times New Roman" w:cs="Times New Roman"/>
          <w:kern w:val="0"/>
          <w:sz w:val="28"/>
          <w:szCs w:val="28"/>
          <w:lang w:val="uk-UA" w:eastAsia="en-US"/>
        </w:rPr>
        <w:t xml:space="preserve">ч.4 «Самовільне залишення військової частини або місця служби військовослужбовцем, а також </w:t>
      </w:r>
      <w:r w:rsidRPr="00630C07">
        <w:rPr>
          <w:rFonts w:ascii="Times New Roman" w:eastAsia="Times-Roman" w:hAnsi="Times New Roman" w:cs="Times New Roman"/>
          <w:i/>
          <w:kern w:val="0"/>
          <w:sz w:val="28"/>
          <w:szCs w:val="28"/>
          <w:lang w:val="uk-UA" w:eastAsia="en-US"/>
        </w:rPr>
        <w:t>самовільне</w:t>
      </w:r>
      <w:r w:rsidRPr="00630C07">
        <w:rPr>
          <w:rFonts w:ascii="Times New Roman" w:eastAsia="Times-Roman" w:hAnsi="Times New Roman" w:cs="Times New Roman"/>
          <w:kern w:val="0"/>
          <w:sz w:val="28"/>
          <w:szCs w:val="28"/>
          <w:lang w:val="uk-UA" w:eastAsia="en-US"/>
        </w:rPr>
        <w:t xml:space="preserve"> нез’явлення вчасно на службу без поважних причин, вчиненні в умовах: воєнного стану, в бойовій обстановці </w:t>
      </w:r>
      <w:r w:rsidRPr="00630C07">
        <w:rPr>
          <w:rFonts w:ascii="Times New Roman" w:eastAsia="Times-Roman" w:hAnsi="Times New Roman" w:cs="Times New Roman"/>
          <w:i/>
          <w:kern w:val="0"/>
          <w:sz w:val="28"/>
          <w:szCs w:val="28"/>
          <w:lang w:val="uk-UA" w:eastAsia="en-US"/>
        </w:rPr>
        <w:t>або антитерористичної операції</w:t>
      </w:r>
      <w:r w:rsidRPr="00630C07">
        <w:rPr>
          <w:rFonts w:ascii="Times New Roman" w:eastAsia="Times-Roman" w:hAnsi="Times New Roman" w:cs="Times New Roman"/>
          <w:kern w:val="0"/>
          <w:sz w:val="28"/>
          <w:szCs w:val="28"/>
          <w:lang w:val="uk-UA" w:eastAsia="en-US"/>
        </w:rPr>
        <w:t xml:space="preserve">». </w:t>
      </w:r>
    </w:p>
    <w:p w:rsidR="00630C07" w:rsidRPr="00630C07" w:rsidRDefault="00630C07" w:rsidP="00630C07">
      <w:pPr>
        <w:widowControl/>
        <w:tabs>
          <w:tab w:val="clear" w:pos="709"/>
          <w:tab w:val="left" w:pos="426"/>
        </w:tabs>
        <w:suppressAutoHyphens w:val="0"/>
        <w:autoSpaceDE w:val="0"/>
        <w:autoSpaceDN w:val="0"/>
        <w:adjustRightInd w:val="0"/>
        <w:spacing w:after="0" w:line="360" w:lineRule="auto"/>
        <w:ind w:firstLine="709"/>
        <w:rPr>
          <w:rFonts w:ascii="Times New Roman" w:eastAsia="Times-Roman" w:hAnsi="Times New Roman" w:cs="Times New Roman"/>
          <w:kern w:val="0"/>
          <w:sz w:val="28"/>
          <w:szCs w:val="28"/>
          <w:lang w:val="uk-UA" w:eastAsia="en-US"/>
        </w:rPr>
      </w:pPr>
      <w:r w:rsidRPr="00630C07">
        <w:rPr>
          <w:rFonts w:ascii="Times New Roman" w:eastAsia="Times-Roman" w:hAnsi="Times New Roman" w:cs="Times New Roman"/>
          <w:kern w:val="0"/>
          <w:sz w:val="28"/>
          <w:szCs w:val="28"/>
          <w:lang w:val="uk-UA" w:eastAsia="en-US"/>
        </w:rPr>
        <w:t xml:space="preserve">ІІ) Ст. 408 КК Дезертирство викласти у наступній редакції: </w:t>
      </w:r>
    </w:p>
    <w:p w:rsidR="00630C07" w:rsidRPr="00630C07" w:rsidRDefault="00630C07" w:rsidP="00630C07">
      <w:pPr>
        <w:widowControl/>
        <w:tabs>
          <w:tab w:val="clear" w:pos="709"/>
          <w:tab w:val="left" w:pos="426"/>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en-US"/>
        </w:rPr>
      </w:pPr>
      <w:r w:rsidRPr="00630C07">
        <w:rPr>
          <w:rFonts w:ascii="Times New Roman" w:eastAsia="Times-Roman" w:hAnsi="Times New Roman" w:cs="Times New Roman"/>
          <w:kern w:val="0"/>
          <w:sz w:val="28"/>
          <w:szCs w:val="28"/>
          <w:lang w:val="uk-UA" w:eastAsia="en-US"/>
        </w:rPr>
        <w:t xml:space="preserve">ч.2 «Дезертирство зі зброєю, </w:t>
      </w:r>
      <w:r w:rsidRPr="00630C07">
        <w:rPr>
          <w:rFonts w:ascii="Times New Roman" w:eastAsia="Times New Roman" w:hAnsi="Times New Roman" w:cs="Times New Roman"/>
          <w:i/>
          <w:kern w:val="0"/>
          <w:sz w:val="28"/>
          <w:szCs w:val="28"/>
          <w:lang w:val="uk-UA" w:eastAsia="en-US"/>
        </w:rPr>
        <w:t>бойовими припасам, вибуховими речовинами чи вибуховими пристроями…</w:t>
      </w:r>
      <w:r w:rsidRPr="00630C07">
        <w:rPr>
          <w:rFonts w:ascii="Times New Roman" w:eastAsia="Times New Roman" w:hAnsi="Times New Roman" w:cs="Times New Roman"/>
          <w:kern w:val="0"/>
          <w:sz w:val="28"/>
          <w:szCs w:val="28"/>
          <w:lang w:val="uk-UA" w:eastAsia="en-US"/>
        </w:rPr>
        <w:t>»</w:t>
      </w:r>
    </w:p>
    <w:p w:rsidR="00630C07" w:rsidRPr="00630C07" w:rsidRDefault="00630C07" w:rsidP="00630C07">
      <w:pPr>
        <w:widowControl/>
        <w:tabs>
          <w:tab w:val="clear" w:pos="709"/>
          <w:tab w:val="left" w:pos="426"/>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en-US"/>
        </w:rPr>
      </w:pPr>
      <w:r w:rsidRPr="00630C07">
        <w:rPr>
          <w:rFonts w:ascii="Times New Roman" w:eastAsia="Times New Roman" w:hAnsi="Times New Roman" w:cs="Times New Roman"/>
          <w:kern w:val="0"/>
          <w:sz w:val="28"/>
          <w:szCs w:val="28"/>
          <w:lang w:val="uk-UA" w:eastAsia="en-US"/>
        </w:rPr>
        <w:t xml:space="preserve">ч.3 «… вчинене в умовах воєнного стану, в бойовій обстановці </w:t>
      </w:r>
      <w:r w:rsidRPr="00630C07">
        <w:rPr>
          <w:rFonts w:ascii="Times New Roman" w:eastAsia="Times New Roman" w:hAnsi="Times New Roman" w:cs="Times New Roman"/>
          <w:i/>
          <w:kern w:val="0"/>
          <w:sz w:val="28"/>
          <w:szCs w:val="28"/>
          <w:lang w:val="uk-UA" w:eastAsia="en-US"/>
        </w:rPr>
        <w:t>або антитерористичної операції…</w:t>
      </w:r>
      <w:r w:rsidRPr="00630C07">
        <w:rPr>
          <w:rFonts w:ascii="Times New Roman" w:eastAsia="Times New Roman" w:hAnsi="Times New Roman" w:cs="Times New Roman"/>
          <w:kern w:val="0"/>
          <w:sz w:val="28"/>
          <w:szCs w:val="28"/>
          <w:lang w:val="uk-UA" w:eastAsia="en-US"/>
        </w:rPr>
        <w:t>»</w:t>
      </w:r>
    </w:p>
    <w:p w:rsidR="00630C07" w:rsidRPr="00630C07" w:rsidRDefault="00630C07" w:rsidP="00630C07">
      <w:pPr>
        <w:widowControl/>
        <w:tabs>
          <w:tab w:val="clear" w:pos="709"/>
          <w:tab w:val="left" w:pos="426"/>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en-US"/>
        </w:rPr>
      </w:pPr>
      <w:r w:rsidRPr="00630C07">
        <w:rPr>
          <w:rFonts w:ascii="Times New Roman" w:eastAsia="Times New Roman" w:hAnsi="Times New Roman" w:cs="Times New Roman"/>
          <w:kern w:val="0"/>
          <w:sz w:val="28"/>
          <w:szCs w:val="28"/>
          <w:lang w:val="uk-UA" w:eastAsia="en-US"/>
        </w:rPr>
        <w:t>ІІІ) Ч.3. ст.409 КК Ухилення від військової служби шляхом самокалічення або іншим способом викласти у наступній редакції:</w:t>
      </w:r>
    </w:p>
    <w:p w:rsidR="00630C07" w:rsidRPr="00630C07" w:rsidRDefault="00630C07" w:rsidP="00630C07">
      <w:pPr>
        <w:widowControl/>
        <w:tabs>
          <w:tab w:val="clear" w:pos="709"/>
          <w:tab w:val="left" w:pos="426"/>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en-US"/>
        </w:rPr>
      </w:pPr>
      <w:r w:rsidRPr="00630C07">
        <w:rPr>
          <w:rFonts w:ascii="Times New Roman" w:eastAsia="Times New Roman" w:hAnsi="Times New Roman" w:cs="Times New Roman"/>
          <w:kern w:val="0"/>
          <w:sz w:val="28"/>
          <w:szCs w:val="28"/>
          <w:lang w:val="uk-UA" w:eastAsia="en-US"/>
        </w:rPr>
        <w:t xml:space="preserve">«… вчинені в умовах воєнного стану, в бойовій обстановці </w:t>
      </w:r>
      <w:r w:rsidRPr="00630C07">
        <w:rPr>
          <w:rFonts w:ascii="Times New Roman" w:eastAsia="Times New Roman" w:hAnsi="Times New Roman" w:cs="Times New Roman"/>
          <w:i/>
          <w:kern w:val="0"/>
          <w:sz w:val="28"/>
          <w:szCs w:val="28"/>
          <w:lang w:val="uk-UA" w:eastAsia="en-US"/>
        </w:rPr>
        <w:t>антитерористичної операції…</w:t>
      </w:r>
      <w:r w:rsidRPr="00630C07">
        <w:rPr>
          <w:rFonts w:ascii="Times New Roman" w:eastAsia="Times New Roman" w:hAnsi="Times New Roman" w:cs="Times New Roman"/>
          <w:kern w:val="0"/>
          <w:sz w:val="28"/>
          <w:szCs w:val="28"/>
          <w:lang w:val="uk-UA" w:eastAsia="en-US"/>
        </w:rPr>
        <w:t>»</w:t>
      </w:r>
    </w:p>
    <w:p w:rsidR="00630C07" w:rsidRPr="00630C07" w:rsidRDefault="00630C07" w:rsidP="00630C07">
      <w:pPr>
        <w:widowControl/>
        <w:tabs>
          <w:tab w:val="clear" w:pos="709"/>
          <w:tab w:val="left" w:pos="426"/>
        </w:tabs>
        <w:suppressAutoHyphens w:val="0"/>
        <w:autoSpaceDE w:val="0"/>
        <w:autoSpaceDN w:val="0"/>
        <w:adjustRightInd w:val="0"/>
        <w:spacing w:after="0" w:line="360" w:lineRule="auto"/>
        <w:ind w:firstLine="709"/>
        <w:rPr>
          <w:rFonts w:ascii="Times New Roman" w:eastAsia="Times-Roman" w:hAnsi="Times New Roman" w:cs="Times New Roman"/>
          <w:kern w:val="0"/>
          <w:sz w:val="28"/>
          <w:szCs w:val="28"/>
          <w:lang w:val="uk-UA" w:eastAsia="en-US"/>
        </w:rPr>
      </w:pPr>
      <w:r w:rsidRPr="00630C07">
        <w:rPr>
          <w:rFonts w:ascii="Times New Roman" w:eastAsia="Times-Roman" w:hAnsi="Times New Roman" w:cs="Times New Roman"/>
          <w:kern w:val="0"/>
          <w:sz w:val="28"/>
          <w:szCs w:val="28"/>
          <w:lang w:val="en-US" w:eastAsia="en-US"/>
        </w:rPr>
        <w:t>IV</w:t>
      </w:r>
      <w:r w:rsidRPr="00630C07">
        <w:rPr>
          <w:rFonts w:ascii="Times New Roman" w:eastAsia="Times-Roman" w:hAnsi="Times New Roman" w:cs="Times New Roman"/>
          <w:kern w:val="0"/>
          <w:sz w:val="28"/>
          <w:szCs w:val="28"/>
          <w:lang w:val="uk-UA" w:eastAsia="en-US"/>
        </w:rPr>
        <w:t>) Ст.35 Положення про проходження громадянами України військової служби у Збройних Силах України, затвердженого Указом Президента від 10.12.2008 № 1153/2008 доповнити п.3, викладеним у наступній редакції:</w:t>
      </w:r>
    </w:p>
    <w:p w:rsidR="00630C07" w:rsidRPr="00630C07" w:rsidRDefault="00630C07" w:rsidP="00630C07">
      <w:pPr>
        <w:widowControl/>
        <w:tabs>
          <w:tab w:val="clear" w:pos="709"/>
          <w:tab w:val="left" w:pos="426"/>
        </w:tabs>
        <w:suppressAutoHyphens w:val="0"/>
        <w:spacing w:after="0" w:line="360" w:lineRule="auto"/>
        <w:ind w:firstLine="709"/>
        <w:rPr>
          <w:rFonts w:ascii="Times New Roman" w:eastAsia="Calibri" w:hAnsi="Times New Roman" w:cs="Times New Roman"/>
          <w:kern w:val="0"/>
          <w:sz w:val="28"/>
          <w:szCs w:val="28"/>
          <w:lang w:eastAsia="en-US"/>
        </w:rPr>
      </w:pPr>
      <w:r w:rsidRPr="00630C07">
        <w:rPr>
          <w:rFonts w:ascii="Times New Roman" w:eastAsia="Calibri" w:hAnsi="Times New Roman" w:cs="Times New Roman"/>
          <w:i/>
          <w:kern w:val="0"/>
          <w:sz w:val="28"/>
          <w:szCs w:val="28"/>
          <w:lang w:val="uk-UA" w:eastAsia="en-US"/>
        </w:rPr>
        <w:t xml:space="preserve"> «Рапорт військовослужбовця, що проходить військову службу за контрактом, про звільнення з військової служби, має бути розглянуто по суті посадовою особою, правомочними приймати таке рішення, в місячний термін». </w:t>
      </w:r>
    </w:p>
    <w:p w:rsidR="00CE0FBD" w:rsidRDefault="00CE0FBD" w:rsidP="00CE0FBD">
      <w:r>
        <w:rPr>
          <w:rFonts w:hint="eastAsia"/>
        </w:rPr>
        <w:t>ВИСНОВКИ</w:t>
      </w:r>
    </w:p>
    <w:p w:rsidR="00CE0FBD" w:rsidRDefault="00CE0FBD" w:rsidP="00CE0FBD">
      <w:r>
        <w:t></w:t>
      </w:r>
      <w:r>
        <w:t></w:t>
      </w:r>
      <w:r>
        <w:tab/>
      </w:r>
      <w:r>
        <w:rPr>
          <w:rFonts w:hint="eastAsia"/>
        </w:rPr>
        <w:t>Положення</w:t>
      </w:r>
      <w:r>
        <w:t></w:t>
      </w:r>
      <w:r>
        <w:t></w:t>
      </w:r>
      <w:r>
        <w:rPr>
          <w:rFonts w:hint="eastAsia"/>
        </w:rPr>
        <w:t>ч</w:t>
      </w:r>
      <w:r>
        <w:t></w:t>
      </w:r>
      <w:r>
        <w:t></w:t>
      </w:r>
      <w:r>
        <w:t></w:t>
      </w:r>
      <w:r>
        <w:rPr>
          <w:rFonts w:hint="eastAsia"/>
        </w:rPr>
        <w:t>ст</w:t>
      </w:r>
      <w:r>
        <w:t></w:t>
      </w:r>
      <w:r>
        <w:t></w:t>
      </w:r>
      <w:r>
        <w:t></w:t>
      </w:r>
      <w:r>
        <w:t></w:t>
      </w:r>
      <w:r>
        <w:t></w:t>
      </w:r>
      <w:r>
        <w:t></w:t>
      </w:r>
      <w:r>
        <w:rPr>
          <w:rFonts w:hint="eastAsia"/>
        </w:rPr>
        <w:t>КК</w:t>
      </w:r>
      <w:r>
        <w:t></w:t>
      </w:r>
      <w:r>
        <w:rPr>
          <w:rFonts w:hint="eastAsia"/>
        </w:rPr>
        <w:t>встановлюють</w:t>
      </w:r>
      <w:r>
        <w:t></w:t>
      </w:r>
      <w:r>
        <w:t></w:t>
      </w:r>
      <w:r>
        <w:rPr>
          <w:rFonts w:hint="eastAsia"/>
        </w:rPr>
        <w:t>що</w:t>
      </w:r>
      <w:r>
        <w:t></w:t>
      </w:r>
      <w:r>
        <w:t></w:t>
      </w:r>
      <w:r>
        <w:t></w:t>
      </w:r>
      <w:r>
        <w:rPr>
          <w:rFonts w:hint="eastAsia"/>
        </w:rPr>
        <w:t>Військовими</w:t>
      </w:r>
      <w:r>
        <w:t></w:t>
      </w:r>
      <w:r>
        <w:rPr>
          <w:rFonts w:hint="eastAsia"/>
        </w:rPr>
        <w:t>злочинами</w:t>
      </w:r>
      <w:r>
        <w:t></w:t>
      </w:r>
      <w:r>
        <w:rPr>
          <w:rFonts w:hint="eastAsia"/>
        </w:rPr>
        <w:t>визнаються</w:t>
      </w:r>
      <w:r>
        <w:t></w:t>
      </w:r>
      <w:r>
        <w:rPr>
          <w:rFonts w:hint="eastAsia"/>
        </w:rPr>
        <w:t>передбачені</w:t>
      </w:r>
      <w:r>
        <w:t></w:t>
      </w:r>
      <w:r>
        <w:rPr>
          <w:rFonts w:hint="eastAsia"/>
        </w:rPr>
        <w:t>цим</w:t>
      </w:r>
      <w:r>
        <w:t></w:t>
      </w:r>
      <w:r>
        <w:rPr>
          <w:rFonts w:hint="eastAsia"/>
        </w:rPr>
        <w:t>розділом</w:t>
      </w:r>
      <w:r>
        <w:t></w:t>
      </w:r>
      <w:r>
        <w:t></w:t>
      </w:r>
      <w:r>
        <w:rPr>
          <w:rFonts w:hint="eastAsia"/>
        </w:rPr>
        <w:t>ХІХ</w:t>
      </w:r>
      <w:r>
        <w:t></w:t>
      </w:r>
      <w:r>
        <w:t></w:t>
      </w:r>
      <w:r>
        <w:rPr>
          <w:rFonts w:hint="eastAsia"/>
        </w:rPr>
        <w:t>злочини</w:t>
      </w:r>
      <w:r>
        <w:t></w:t>
      </w:r>
      <w:r>
        <w:rPr>
          <w:rFonts w:hint="eastAsia"/>
        </w:rPr>
        <w:t>проти</w:t>
      </w:r>
      <w:r>
        <w:t></w:t>
      </w:r>
      <w:r>
        <w:rPr>
          <w:rFonts w:hint="eastAsia"/>
        </w:rPr>
        <w:t>встановленого</w:t>
      </w:r>
      <w:r>
        <w:t></w:t>
      </w:r>
      <w:r>
        <w:rPr>
          <w:rFonts w:hint="eastAsia"/>
        </w:rPr>
        <w:t>законодавством</w:t>
      </w:r>
      <w:r>
        <w:t></w:t>
      </w:r>
      <w:r>
        <w:rPr>
          <w:rFonts w:hint="eastAsia"/>
        </w:rPr>
        <w:t>порядку</w:t>
      </w:r>
      <w:r>
        <w:t></w:t>
      </w:r>
      <w:r>
        <w:rPr>
          <w:rFonts w:hint="eastAsia"/>
        </w:rPr>
        <w:t>несення</w:t>
      </w:r>
      <w:r>
        <w:t></w:t>
      </w:r>
      <w:r>
        <w:rPr>
          <w:rFonts w:hint="eastAsia"/>
        </w:rPr>
        <w:t>або</w:t>
      </w:r>
      <w:r>
        <w:t></w:t>
      </w:r>
      <w:r>
        <w:rPr>
          <w:rFonts w:hint="eastAsia"/>
        </w:rPr>
        <w:t>проходження</w:t>
      </w:r>
      <w:r>
        <w:t></w:t>
      </w:r>
      <w:r>
        <w:rPr>
          <w:rFonts w:hint="eastAsia"/>
        </w:rPr>
        <w:t>військової</w:t>
      </w:r>
      <w:r>
        <w:t></w:t>
      </w:r>
      <w:r>
        <w:rPr>
          <w:rFonts w:hint="eastAsia"/>
        </w:rPr>
        <w:t>служби</w:t>
      </w:r>
      <w:r>
        <w:t></w:t>
      </w:r>
      <w:r>
        <w:t></w:t>
      </w:r>
      <w:r>
        <w:rPr>
          <w:rFonts w:hint="eastAsia"/>
        </w:rPr>
        <w:t>вчинені</w:t>
      </w:r>
      <w:r>
        <w:t></w:t>
      </w:r>
      <w:r>
        <w:rPr>
          <w:rFonts w:hint="eastAsia"/>
        </w:rPr>
        <w:t>військовослужбовцями</w:t>
      </w:r>
      <w:r>
        <w:t></w:t>
      </w:r>
      <w:r>
        <w:t></w:t>
      </w:r>
      <w:r>
        <w:rPr>
          <w:rFonts w:hint="eastAsia"/>
        </w:rPr>
        <w:t>а</w:t>
      </w:r>
      <w:r>
        <w:t></w:t>
      </w:r>
      <w:r>
        <w:rPr>
          <w:rFonts w:hint="eastAsia"/>
        </w:rPr>
        <w:t>також</w:t>
      </w:r>
      <w:r>
        <w:t></w:t>
      </w:r>
      <w:r>
        <w:rPr>
          <w:rFonts w:hint="eastAsia"/>
        </w:rPr>
        <w:t>військовозобов’язаними</w:t>
      </w:r>
      <w:r>
        <w:t></w:t>
      </w:r>
      <w:r>
        <w:rPr>
          <w:rFonts w:hint="eastAsia"/>
        </w:rPr>
        <w:t>під</w:t>
      </w:r>
      <w:r>
        <w:t></w:t>
      </w:r>
      <w:r>
        <w:rPr>
          <w:rFonts w:hint="eastAsia"/>
        </w:rPr>
        <w:t>час</w:t>
      </w:r>
      <w:r>
        <w:t></w:t>
      </w:r>
      <w:r>
        <w:rPr>
          <w:rFonts w:hint="eastAsia"/>
        </w:rPr>
        <w:t>проходження</w:t>
      </w:r>
      <w:r>
        <w:t></w:t>
      </w:r>
      <w:r>
        <w:rPr>
          <w:rFonts w:hint="eastAsia"/>
        </w:rPr>
        <w:t>ними</w:t>
      </w:r>
      <w:r>
        <w:t></w:t>
      </w:r>
      <w:r>
        <w:rPr>
          <w:rFonts w:hint="eastAsia"/>
        </w:rPr>
        <w:t>навчальних</w:t>
      </w:r>
      <w:r>
        <w:t></w:t>
      </w:r>
      <w:r>
        <w:t></w:t>
      </w:r>
      <w:r>
        <w:rPr>
          <w:rFonts w:hint="eastAsia"/>
        </w:rPr>
        <w:t>чи</w:t>
      </w:r>
      <w:r>
        <w:t></w:t>
      </w:r>
      <w:r>
        <w:rPr>
          <w:rFonts w:hint="eastAsia"/>
        </w:rPr>
        <w:t>перевірних</w:t>
      </w:r>
      <w:r>
        <w:t></w:t>
      </w:r>
      <w:r>
        <w:t></w:t>
      </w:r>
      <w:r>
        <w:rPr>
          <w:rFonts w:hint="eastAsia"/>
        </w:rPr>
        <w:t>або</w:t>
      </w:r>
      <w:r>
        <w:t></w:t>
      </w:r>
      <w:r>
        <w:rPr>
          <w:rFonts w:hint="eastAsia"/>
        </w:rPr>
        <w:t>спеціальних</w:t>
      </w:r>
      <w:r>
        <w:t></w:t>
      </w:r>
      <w:r>
        <w:rPr>
          <w:rFonts w:hint="eastAsia"/>
        </w:rPr>
        <w:t>зборів</w:t>
      </w:r>
      <w:r>
        <w:t></w:t>
      </w:r>
      <w:r>
        <w:t></w:t>
      </w:r>
      <w:r>
        <w:t></w:t>
      </w:r>
      <w:r>
        <w:rPr>
          <w:rFonts w:hint="eastAsia"/>
        </w:rPr>
        <w:t>в</w:t>
      </w:r>
      <w:r>
        <w:t></w:t>
      </w:r>
      <w:r>
        <w:rPr>
          <w:rFonts w:hint="eastAsia"/>
        </w:rPr>
        <w:t>яких</w:t>
      </w:r>
      <w:r>
        <w:t></w:t>
      </w:r>
      <w:r>
        <w:t></w:t>
      </w:r>
      <w:r>
        <w:rPr>
          <w:rFonts w:hint="eastAsia"/>
        </w:rPr>
        <w:t>поряд</w:t>
      </w:r>
      <w:r>
        <w:t></w:t>
      </w:r>
      <w:r>
        <w:rPr>
          <w:rFonts w:hint="eastAsia"/>
        </w:rPr>
        <w:t>з</w:t>
      </w:r>
      <w:r>
        <w:t></w:t>
      </w:r>
      <w:r>
        <w:rPr>
          <w:rFonts w:hint="eastAsia"/>
        </w:rPr>
        <w:t>загальними</w:t>
      </w:r>
      <w:r>
        <w:t></w:t>
      </w:r>
      <w:r>
        <w:rPr>
          <w:rFonts w:hint="eastAsia"/>
        </w:rPr>
        <w:t>ознаками</w:t>
      </w:r>
      <w:r>
        <w:t></w:t>
      </w:r>
      <w:r>
        <w:t></w:t>
      </w:r>
      <w:r>
        <w:rPr>
          <w:rFonts w:hint="eastAsia"/>
        </w:rPr>
        <w:t>виділяється</w:t>
      </w:r>
      <w:r>
        <w:t></w:t>
      </w:r>
      <w:r>
        <w:rPr>
          <w:rFonts w:hint="eastAsia"/>
        </w:rPr>
        <w:t>і</w:t>
      </w:r>
      <w:r>
        <w:t></w:t>
      </w:r>
      <w:r>
        <w:rPr>
          <w:rFonts w:hint="eastAsia"/>
        </w:rPr>
        <w:t>низка</w:t>
      </w:r>
      <w:r>
        <w:t></w:t>
      </w:r>
      <w:r>
        <w:rPr>
          <w:rFonts w:hint="eastAsia"/>
        </w:rPr>
        <w:t>специфічних</w:t>
      </w:r>
      <w:r>
        <w:t></w:t>
      </w:r>
      <w:r>
        <w:rPr>
          <w:rFonts w:hint="eastAsia"/>
        </w:rPr>
        <w:t>ознак</w:t>
      </w:r>
      <w:r>
        <w:t></w:t>
      </w:r>
      <w:r>
        <w:t></w:t>
      </w:r>
      <w:r>
        <w:rPr>
          <w:rFonts w:hint="eastAsia"/>
        </w:rPr>
        <w:t>відокремлений</w:t>
      </w:r>
      <w:r>
        <w:t></w:t>
      </w:r>
      <w:r>
        <w:rPr>
          <w:rFonts w:hint="eastAsia"/>
        </w:rPr>
        <w:t>і</w:t>
      </w:r>
      <w:r>
        <w:t></w:t>
      </w:r>
      <w:r>
        <w:rPr>
          <w:rFonts w:hint="eastAsia"/>
        </w:rPr>
        <w:t>відносно</w:t>
      </w:r>
      <w:r>
        <w:t></w:t>
      </w:r>
      <w:r>
        <w:rPr>
          <w:rFonts w:hint="eastAsia"/>
        </w:rPr>
        <w:t>самостійний</w:t>
      </w:r>
      <w:r>
        <w:t></w:t>
      </w:r>
      <w:r>
        <w:rPr>
          <w:rFonts w:hint="eastAsia"/>
        </w:rPr>
        <w:t>об’єкт</w:t>
      </w:r>
      <w:r>
        <w:t></w:t>
      </w:r>
      <w:r>
        <w:rPr>
          <w:rFonts w:hint="eastAsia"/>
        </w:rPr>
        <w:t>цих</w:t>
      </w:r>
      <w:r>
        <w:t></w:t>
      </w:r>
      <w:r>
        <w:rPr>
          <w:rFonts w:hint="eastAsia"/>
        </w:rPr>
        <w:t>злочинів</w:t>
      </w:r>
      <w:r>
        <w:t></w:t>
      </w:r>
      <w:r>
        <w:t></w:t>
      </w:r>
      <w:r>
        <w:rPr>
          <w:rFonts w:hint="eastAsia"/>
        </w:rPr>
        <w:t>спеціальний</w:t>
      </w:r>
      <w:r>
        <w:t></w:t>
      </w:r>
      <w:r>
        <w:rPr>
          <w:rFonts w:hint="eastAsia"/>
        </w:rPr>
        <w:t>суб’єкт</w:t>
      </w:r>
      <w:r>
        <w:t></w:t>
      </w:r>
      <w:r>
        <w:rPr>
          <w:rFonts w:hint="eastAsia"/>
        </w:rPr>
        <w:t>злочину</w:t>
      </w:r>
      <w:r>
        <w:t></w:t>
      </w:r>
      <w:r>
        <w:rPr>
          <w:rFonts w:hint="eastAsia"/>
        </w:rPr>
        <w:t>та</w:t>
      </w:r>
      <w:r>
        <w:t></w:t>
      </w:r>
      <w:r>
        <w:t></w:t>
      </w:r>
      <w:r>
        <w:rPr>
          <w:rFonts w:hint="eastAsia"/>
        </w:rPr>
        <w:t>військова</w:t>
      </w:r>
      <w:r>
        <w:t></w:t>
      </w:r>
      <w:r>
        <w:rPr>
          <w:rFonts w:hint="eastAsia"/>
        </w:rPr>
        <w:t>протиправність</w:t>
      </w:r>
      <w:r>
        <w:t></w:t>
      </w:r>
      <w:r>
        <w:t></w:t>
      </w:r>
      <w:r>
        <w:t></w:t>
      </w:r>
      <w:r>
        <w:rPr>
          <w:rFonts w:hint="eastAsia"/>
        </w:rPr>
        <w:t>Надаються</w:t>
      </w:r>
      <w:r>
        <w:t></w:t>
      </w:r>
      <w:r>
        <w:rPr>
          <w:rFonts w:hint="eastAsia"/>
        </w:rPr>
        <w:t>їх</w:t>
      </w:r>
      <w:r>
        <w:t></w:t>
      </w:r>
      <w:r>
        <w:rPr>
          <w:rFonts w:hint="eastAsia"/>
        </w:rPr>
        <w:t>визначення</w:t>
      </w:r>
      <w:r>
        <w:t></w:t>
      </w:r>
    </w:p>
    <w:p w:rsidR="00CE0FBD" w:rsidRDefault="00CE0FBD" w:rsidP="00CE0FBD">
      <w:r>
        <w:t></w:t>
      </w:r>
      <w:r>
        <w:t></w:t>
      </w:r>
      <w:r>
        <w:tab/>
      </w:r>
      <w:r>
        <w:rPr>
          <w:rFonts w:hint="eastAsia"/>
        </w:rPr>
        <w:t>Доводиться</w:t>
      </w:r>
      <w:r>
        <w:t></w:t>
      </w:r>
      <w:r>
        <w:t></w:t>
      </w:r>
      <w:r>
        <w:rPr>
          <w:rFonts w:hint="eastAsia"/>
        </w:rPr>
        <w:t>що</w:t>
      </w:r>
      <w:r>
        <w:t></w:t>
      </w:r>
      <w:r>
        <w:rPr>
          <w:rFonts w:hint="eastAsia"/>
        </w:rPr>
        <w:t>вітчизняне</w:t>
      </w:r>
      <w:r>
        <w:t></w:t>
      </w:r>
      <w:r>
        <w:rPr>
          <w:rFonts w:hint="eastAsia"/>
        </w:rPr>
        <w:t>військово</w:t>
      </w:r>
      <w:r>
        <w:t></w:t>
      </w:r>
      <w:r>
        <w:rPr>
          <w:rFonts w:hint="eastAsia"/>
        </w:rPr>
        <w:t>кри</w:t>
      </w:r>
      <w:r>
        <w:t></w:t>
      </w:r>
      <w:r>
        <w:rPr>
          <w:rFonts w:hint="eastAsia"/>
        </w:rPr>
        <w:t>мінальне</w:t>
      </w:r>
      <w:r>
        <w:t></w:t>
      </w:r>
      <w:r>
        <w:t></w:t>
      </w:r>
      <w:r>
        <w:rPr>
          <w:rFonts w:hint="eastAsia"/>
        </w:rPr>
        <w:t>законодавство</w:t>
      </w:r>
      <w:r>
        <w:t></w:t>
      </w:r>
      <w:r>
        <w:rPr>
          <w:rFonts w:hint="eastAsia"/>
        </w:rPr>
        <w:t>набуло</w:t>
      </w:r>
      <w:r>
        <w:t></w:t>
      </w:r>
      <w:r>
        <w:rPr>
          <w:rFonts w:hint="eastAsia"/>
        </w:rPr>
        <w:t>достатньо</w:t>
      </w:r>
      <w:r>
        <w:t></w:t>
      </w:r>
      <w:r>
        <w:rPr>
          <w:rFonts w:hint="eastAsia"/>
        </w:rPr>
        <w:t>структурованої</w:t>
      </w:r>
      <w:r>
        <w:t></w:t>
      </w:r>
      <w:r>
        <w:rPr>
          <w:rFonts w:hint="eastAsia"/>
        </w:rPr>
        <w:t>форми</w:t>
      </w:r>
      <w:r>
        <w:t></w:t>
      </w:r>
      <w:r>
        <w:t></w:t>
      </w:r>
      <w:r>
        <w:rPr>
          <w:rFonts w:hint="eastAsia"/>
        </w:rPr>
        <w:t>в</w:t>
      </w:r>
      <w:r>
        <w:t></w:t>
      </w:r>
      <w:r>
        <w:rPr>
          <w:rFonts w:hint="eastAsia"/>
        </w:rPr>
        <w:t>якому</w:t>
      </w:r>
      <w:r>
        <w:t></w:t>
      </w:r>
      <w:r>
        <w:rPr>
          <w:rFonts w:hint="eastAsia"/>
        </w:rPr>
        <w:t>достатньо</w:t>
      </w:r>
      <w:r>
        <w:t></w:t>
      </w:r>
      <w:r>
        <w:rPr>
          <w:rFonts w:hint="eastAsia"/>
        </w:rPr>
        <w:t>глибоко</w:t>
      </w:r>
      <w:r>
        <w:t></w:t>
      </w:r>
      <w:r>
        <w:rPr>
          <w:rFonts w:hint="eastAsia"/>
        </w:rPr>
        <w:t>і</w:t>
      </w:r>
      <w:r>
        <w:t></w:t>
      </w:r>
      <w:r>
        <w:rPr>
          <w:rFonts w:hint="eastAsia"/>
        </w:rPr>
        <w:t>об</w:t>
      </w:r>
      <w:r>
        <w:t></w:t>
      </w:r>
      <w:r>
        <w:rPr>
          <w:rFonts w:hint="eastAsia"/>
        </w:rPr>
        <w:t>єктивно</w:t>
      </w:r>
      <w:r>
        <w:t></w:t>
      </w:r>
      <w:r>
        <w:rPr>
          <w:rFonts w:hint="eastAsia"/>
        </w:rPr>
        <w:t>враховані</w:t>
      </w:r>
      <w:r>
        <w:t></w:t>
      </w:r>
      <w:r>
        <w:rPr>
          <w:rFonts w:hint="eastAsia"/>
        </w:rPr>
        <w:t>основні</w:t>
      </w:r>
      <w:r>
        <w:t></w:t>
      </w:r>
      <w:r>
        <w:rPr>
          <w:rFonts w:hint="eastAsia"/>
        </w:rPr>
        <w:t>кримінально</w:t>
      </w:r>
      <w:r>
        <w:t></w:t>
      </w:r>
      <w:r>
        <w:rPr>
          <w:rFonts w:hint="eastAsia"/>
        </w:rPr>
        <w:t>правові</w:t>
      </w:r>
      <w:r>
        <w:t></w:t>
      </w:r>
      <w:r>
        <w:rPr>
          <w:rFonts w:hint="eastAsia"/>
        </w:rPr>
        <w:t>поняття</w:t>
      </w:r>
      <w:r>
        <w:t></w:t>
      </w:r>
      <w:r>
        <w:t></w:t>
      </w:r>
      <w:r>
        <w:rPr>
          <w:rFonts w:hint="eastAsia"/>
        </w:rPr>
        <w:t>такі</w:t>
      </w:r>
      <w:r>
        <w:t></w:t>
      </w:r>
      <w:r>
        <w:rPr>
          <w:rFonts w:hint="eastAsia"/>
        </w:rPr>
        <w:t>як</w:t>
      </w:r>
      <w:r>
        <w:t></w:t>
      </w:r>
      <w:r>
        <w:t></w:t>
      </w:r>
      <w:r>
        <w:rPr>
          <w:rFonts w:hint="eastAsia"/>
        </w:rPr>
        <w:t>форма</w:t>
      </w:r>
      <w:r>
        <w:t></w:t>
      </w:r>
      <w:r>
        <w:rPr>
          <w:rFonts w:hint="eastAsia"/>
        </w:rPr>
        <w:t>вини</w:t>
      </w:r>
      <w:r>
        <w:t></w:t>
      </w:r>
      <w:r>
        <w:t></w:t>
      </w:r>
      <w:r>
        <w:rPr>
          <w:rFonts w:hint="eastAsia"/>
        </w:rPr>
        <w:t>стадії</w:t>
      </w:r>
      <w:r>
        <w:t></w:t>
      </w:r>
      <w:r>
        <w:rPr>
          <w:rFonts w:hint="eastAsia"/>
        </w:rPr>
        <w:t>розвитку</w:t>
      </w:r>
      <w:r>
        <w:t></w:t>
      </w:r>
      <w:r>
        <w:rPr>
          <w:rFonts w:hint="eastAsia"/>
        </w:rPr>
        <w:t>злочину</w:t>
      </w:r>
      <w:r>
        <w:t></w:t>
      </w:r>
      <w:r>
        <w:t></w:t>
      </w:r>
      <w:r>
        <w:rPr>
          <w:rFonts w:hint="eastAsia"/>
        </w:rPr>
        <w:t>співучасть</w:t>
      </w:r>
      <w:r>
        <w:t></w:t>
      </w:r>
      <w:r>
        <w:rPr>
          <w:rFonts w:hint="eastAsia"/>
        </w:rPr>
        <w:t>та</w:t>
      </w:r>
      <w:r>
        <w:t></w:t>
      </w:r>
      <w:r>
        <w:rPr>
          <w:rFonts w:hint="eastAsia"/>
        </w:rPr>
        <w:t>форма</w:t>
      </w:r>
      <w:r>
        <w:t></w:t>
      </w:r>
      <w:r>
        <w:t></w:t>
      </w:r>
      <w:r>
        <w:rPr>
          <w:rFonts w:hint="eastAsia"/>
        </w:rPr>
        <w:t>вид</w:t>
      </w:r>
      <w:r>
        <w:t></w:t>
      </w:r>
      <w:r>
        <w:t></w:t>
      </w:r>
      <w:r>
        <w:rPr>
          <w:rFonts w:hint="eastAsia"/>
        </w:rPr>
        <w:t>кримінальної</w:t>
      </w:r>
      <w:r>
        <w:t></w:t>
      </w:r>
      <w:r>
        <w:rPr>
          <w:rFonts w:hint="eastAsia"/>
        </w:rPr>
        <w:t>відповідальності</w:t>
      </w:r>
      <w:r>
        <w:t></w:t>
      </w:r>
      <w:r>
        <w:rPr>
          <w:rFonts w:hint="eastAsia"/>
        </w:rPr>
        <w:t>за</w:t>
      </w:r>
      <w:r>
        <w:t></w:t>
      </w:r>
      <w:r>
        <w:rPr>
          <w:rFonts w:hint="eastAsia"/>
        </w:rPr>
        <w:t>вчинений</w:t>
      </w:r>
      <w:r>
        <w:t></w:t>
      </w:r>
      <w:r>
        <w:rPr>
          <w:rFonts w:hint="eastAsia"/>
        </w:rPr>
        <w:t>військовий</w:t>
      </w:r>
      <w:r>
        <w:t></w:t>
      </w:r>
      <w:r>
        <w:rPr>
          <w:rFonts w:hint="eastAsia"/>
        </w:rPr>
        <w:t>злочин</w:t>
      </w:r>
      <w:r>
        <w:t></w:t>
      </w:r>
      <w:r>
        <w:t></w:t>
      </w:r>
      <w:r>
        <w:rPr>
          <w:rFonts w:hint="eastAsia"/>
        </w:rPr>
        <w:t>В</w:t>
      </w:r>
      <w:r>
        <w:t></w:t>
      </w:r>
      <w:r>
        <w:rPr>
          <w:rFonts w:hint="eastAsia"/>
        </w:rPr>
        <w:t>той</w:t>
      </w:r>
      <w:r>
        <w:t></w:t>
      </w:r>
      <w:r>
        <w:rPr>
          <w:rFonts w:hint="eastAsia"/>
        </w:rPr>
        <w:t>же</w:t>
      </w:r>
      <w:r>
        <w:t></w:t>
      </w:r>
      <w:r>
        <w:rPr>
          <w:rFonts w:hint="eastAsia"/>
        </w:rPr>
        <w:t>час</w:t>
      </w:r>
      <w:r>
        <w:t></w:t>
      </w:r>
      <w:r>
        <w:t></w:t>
      </w:r>
      <w:r>
        <w:rPr>
          <w:rFonts w:hint="eastAsia"/>
        </w:rPr>
        <w:t>встановлено</w:t>
      </w:r>
      <w:r>
        <w:t></w:t>
      </w:r>
      <w:r>
        <w:t></w:t>
      </w:r>
      <w:r>
        <w:rPr>
          <w:rFonts w:hint="eastAsia"/>
        </w:rPr>
        <w:t>що</w:t>
      </w:r>
      <w:r>
        <w:t></w:t>
      </w:r>
      <w:r>
        <w:rPr>
          <w:rFonts w:hint="eastAsia"/>
        </w:rPr>
        <w:t>у</w:t>
      </w:r>
      <w:r>
        <w:t></w:t>
      </w:r>
      <w:r>
        <w:rPr>
          <w:rFonts w:hint="eastAsia"/>
        </w:rPr>
        <w:t>даній</w:t>
      </w:r>
      <w:r>
        <w:t></w:t>
      </w:r>
      <w:r>
        <w:rPr>
          <w:rFonts w:hint="eastAsia"/>
        </w:rPr>
        <w:t>системі</w:t>
      </w:r>
      <w:r>
        <w:t></w:t>
      </w:r>
      <w:r>
        <w:rPr>
          <w:rFonts w:hint="eastAsia"/>
        </w:rPr>
        <w:t>також</w:t>
      </w:r>
      <w:r>
        <w:t></w:t>
      </w:r>
      <w:r>
        <w:rPr>
          <w:rFonts w:hint="eastAsia"/>
        </w:rPr>
        <w:t>існує</w:t>
      </w:r>
      <w:r>
        <w:t></w:t>
      </w:r>
      <w:r>
        <w:rPr>
          <w:rFonts w:hint="eastAsia"/>
        </w:rPr>
        <w:t>ряд</w:t>
      </w:r>
      <w:r>
        <w:t></w:t>
      </w:r>
      <w:r>
        <w:rPr>
          <w:rFonts w:hint="eastAsia"/>
        </w:rPr>
        <w:t>недоліків</w:t>
      </w:r>
      <w:r>
        <w:t></w:t>
      </w:r>
      <w:r>
        <w:t></w:t>
      </w:r>
      <w:r>
        <w:rPr>
          <w:rFonts w:hint="eastAsia"/>
        </w:rPr>
        <w:t>серед</w:t>
      </w:r>
      <w:r>
        <w:t></w:t>
      </w:r>
      <w:r>
        <w:rPr>
          <w:rFonts w:hint="eastAsia"/>
        </w:rPr>
        <w:t>яких</w:t>
      </w:r>
      <w:r>
        <w:t></w:t>
      </w:r>
      <w:r>
        <w:rPr>
          <w:rFonts w:hint="eastAsia"/>
        </w:rPr>
        <w:t>можна</w:t>
      </w:r>
      <w:r>
        <w:t></w:t>
      </w:r>
      <w:r>
        <w:rPr>
          <w:rFonts w:hint="eastAsia"/>
        </w:rPr>
        <w:t>виділити</w:t>
      </w:r>
      <w:r>
        <w:t></w:t>
      </w:r>
      <w:r>
        <w:t></w:t>
      </w:r>
      <w:r>
        <w:rPr>
          <w:rFonts w:hint="eastAsia"/>
        </w:rPr>
        <w:t>непослідовність</w:t>
      </w:r>
      <w:r>
        <w:t></w:t>
      </w:r>
      <w:r>
        <w:rPr>
          <w:rFonts w:hint="eastAsia"/>
        </w:rPr>
        <w:t>прийняття</w:t>
      </w:r>
      <w:r>
        <w:t></w:t>
      </w:r>
      <w:r>
        <w:rPr>
          <w:rFonts w:hint="eastAsia"/>
        </w:rPr>
        <w:t>необхідних</w:t>
      </w:r>
      <w:r>
        <w:t></w:t>
      </w:r>
      <w:r>
        <w:rPr>
          <w:rFonts w:hint="eastAsia"/>
        </w:rPr>
        <w:t>нормативно</w:t>
      </w:r>
      <w:r>
        <w:t></w:t>
      </w:r>
      <w:r>
        <w:rPr>
          <w:rFonts w:hint="eastAsia"/>
        </w:rPr>
        <w:t>правових</w:t>
      </w:r>
      <w:r>
        <w:t></w:t>
      </w:r>
      <w:r>
        <w:rPr>
          <w:rFonts w:hint="eastAsia"/>
        </w:rPr>
        <w:t>актів</w:t>
      </w:r>
      <w:r>
        <w:t></w:t>
      </w:r>
      <w:r>
        <w:rPr>
          <w:rFonts w:hint="eastAsia"/>
        </w:rPr>
        <w:t>та</w:t>
      </w:r>
      <w:r>
        <w:t></w:t>
      </w:r>
      <w:r>
        <w:rPr>
          <w:rFonts w:hint="eastAsia"/>
        </w:rPr>
        <w:t>відсутність</w:t>
      </w:r>
      <w:r>
        <w:t></w:t>
      </w:r>
      <w:r>
        <w:rPr>
          <w:rFonts w:hint="eastAsia"/>
        </w:rPr>
        <w:t>певної</w:t>
      </w:r>
      <w:r>
        <w:t></w:t>
      </w:r>
      <w:r>
        <w:rPr>
          <w:rFonts w:hint="eastAsia"/>
        </w:rPr>
        <w:t>системності</w:t>
      </w:r>
      <w:r>
        <w:t></w:t>
      </w:r>
      <w:r>
        <w:t></w:t>
      </w:r>
      <w:r>
        <w:rPr>
          <w:rFonts w:hint="eastAsia"/>
        </w:rPr>
        <w:t>їхня</w:t>
      </w:r>
      <w:r>
        <w:t></w:t>
      </w:r>
      <w:r>
        <w:rPr>
          <w:rFonts w:hint="eastAsia"/>
        </w:rPr>
        <w:t>внутрішня</w:t>
      </w:r>
      <w:r>
        <w:t></w:t>
      </w:r>
      <w:r>
        <w:rPr>
          <w:rFonts w:hint="eastAsia"/>
        </w:rPr>
        <w:t>недосконалість</w:t>
      </w:r>
      <w:r>
        <w:t></w:t>
      </w:r>
      <w:r>
        <w:rPr>
          <w:rFonts w:hint="eastAsia"/>
        </w:rPr>
        <w:t>та</w:t>
      </w:r>
      <w:r>
        <w:t></w:t>
      </w:r>
      <w:r>
        <w:rPr>
          <w:rFonts w:hint="eastAsia"/>
        </w:rPr>
        <w:t>неконкретність</w:t>
      </w:r>
      <w:r>
        <w:t></w:t>
      </w:r>
      <w:r>
        <w:t></w:t>
      </w:r>
      <w:r>
        <w:t></w:t>
      </w:r>
      <w:r>
        <w:rPr>
          <w:rFonts w:hint="eastAsia"/>
        </w:rPr>
        <w:t>утворення</w:t>
      </w:r>
      <w:r>
        <w:t></w:t>
      </w:r>
      <w:r>
        <w:rPr>
          <w:rFonts w:hint="eastAsia"/>
        </w:rPr>
        <w:t>правових</w:t>
      </w:r>
      <w:r>
        <w:t></w:t>
      </w:r>
      <w:r>
        <w:rPr>
          <w:rFonts w:hint="eastAsia"/>
        </w:rPr>
        <w:t>колізій</w:t>
      </w:r>
      <w:r>
        <w:t></w:t>
      </w:r>
      <w:r>
        <w:rPr>
          <w:rFonts w:hint="eastAsia"/>
        </w:rPr>
        <w:t>та</w:t>
      </w:r>
      <w:r>
        <w:t></w:t>
      </w:r>
      <w:r>
        <w:rPr>
          <w:rFonts w:hint="eastAsia"/>
        </w:rPr>
        <w:t>ін</w:t>
      </w:r>
      <w:r>
        <w:t></w:t>
      </w:r>
      <w:r>
        <w:t></w:t>
      </w:r>
      <w:r>
        <w:t></w:t>
      </w:r>
      <w:r>
        <w:rPr>
          <w:rFonts w:hint="eastAsia"/>
        </w:rPr>
        <w:t>що</w:t>
      </w:r>
      <w:r>
        <w:t></w:t>
      </w:r>
      <w:r>
        <w:t></w:t>
      </w:r>
      <w:r>
        <w:rPr>
          <w:rFonts w:hint="eastAsia"/>
        </w:rPr>
        <w:t>вказує</w:t>
      </w:r>
      <w:r>
        <w:t></w:t>
      </w:r>
      <w:r>
        <w:rPr>
          <w:rFonts w:hint="eastAsia"/>
        </w:rPr>
        <w:t>на</w:t>
      </w:r>
      <w:r>
        <w:t></w:t>
      </w:r>
      <w:r>
        <w:rPr>
          <w:rFonts w:hint="eastAsia"/>
        </w:rPr>
        <w:t>необхідність</w:t>
      </w:r>
      <w:r>
        <w:t></w:t>
      </w:r>
      <w:r>
        <w:rPr>
          <w:rFonts w:hint="eastAsia"/>
        </w:rPr>
        <w:t>вдосконалення</w:t>
      </w:r>
      <w:r>
        <w:t></w:t>
      </w:r>
      <w:r>
        <w:rPr>
          <w:rFonts w:hint="eastAsia"/>
        </w:rPr>
        <w:t>нормативно</w:t>
      </w:r>
      <w:r>
        <w:t></w:t>
      </w:r>
      <w:r>
        <w:rPr>
          <w:rFonts w:hint="eastAsia"/>
        </w:rPr>
        <w:t>правової</w:t>
      </w:r>
      <w:r>
        <w:t></w:t>
      </w:r>
      <w:r>
        <w:rPr>
          <w:rFonts w:hint="eastAsia"/>
        </w:rPr>
        <w:t>бази</w:t>
      </w:r>
      <w:r>
        <w:t></w:t>
      </w:r>
      <w:r>
        <w:rPr>
          <w:rFonts w:hint="eastAsia"/>
        </w:rPr>
        <w:t>у</w:t>
      </w:r>
      <w:r>
        <w:t></w:t>
      </w:r>
      <w:r>
        <w:rPr>
          <w:rFonts w:hint="eastAsia"/>
        </w:rPr>
        <w:t>воєнній</w:t>
      </w:r>
      <w:r>
        <w:t></w:t>
      </w:r>
      <w:r>
        <w:rPr>
          <w:rFonts w:hint="eastAsia"/>
        </w:rPr>
        <w:t>сфері</w:t>
      </w:r>
      <w:r>
        <w:t></w:t>
      </w:r>
      <w:r>
        <w:t></w:t>
      </w:r>
      <w:r>
        <w:rPr>
          <w:rFonts w:hint="eastAsia"/>
        </w:rPr>
        <w:t>її</w:t>
      </w:r>
      <w:r>
        <w:t></w:t>
      </w:r>
      <w:r>
        <w:rPr>
          <w:rFonts w:hint="eastAsia"/>
        </w:rPr>
        <w:t>стандартизації</w:t>
      </w:r>
      <w:r>
        <w:t></w:t>
      </w:r>
      <w:r>
        <w:rPr>
          <w:rFonts w:hint="eastAsia"/>
        </w:rPr>
        <w:t>та</w:t>
      </w:r>
      <w:r>
        <w:t></w:t>
      </w:r>
      <w:r>
        <w:rPr>
          <w:rFonts w:hint="eastAsia"/>
        </w:rPr>
        <w:t>уніфікації</w:t>
      </w:r>
      <w:r>
        <w:t></w:t>
      </w:r>
      <w:r>
        <w:t></w:t>
      </w:r>
      <w:r>
        <w:rPr>
          <w:rFonts w:hint="eastAsia"/>
        </w:rPr>
        <w:t>Окремої</w:t>
      </w:r>
      <w:r>
        <w:t></w:t>
      </w:r>
      <w:r>
        <w:rPr>
          <w:rFonts w:hint="eastAsia"/>
        </w:rPr>
        <w:t>уваги</w:t>
      </w:r>
      <w:r>
        <w:t></w:t>
      </w:r>
      <w:r>
        <w:t></w:t>
      </w:r>
      <w:r>
        <w:rPr>
          <w:rFonts w:hint="eastAsia"/>
        </w:rPr>
        <w:t>в</w:t>
      </w:r>
      <w:r>
        <w:t></w:t>
      </w:r>
      <w:r>
        <w:rPr>
          <w:rFonts w:hint="eastAsia"/>
        </w:rPr>
        <w:t>першу</w:t>
      </w:r>
      <w:r>
        <w:t></w:t>
      </w:r>
      <w:r>
        <w:rPr>
          <w:rFonts w:hint="eastAsia"/>
        </w:rPr>
        <w:t>чергу</w:t>
      </w:r>
      <w:r>
        <w:t></w:t>
      </w:r>
      <w:r>
        <w:t></w:t>
      </w:r>
      <w:r>
        <w:rPr>
          <w:rFonts w:hint="eastAsia"/>
        </w:rPr>
        <w:t>при</w:t>
      </w:r>
      <w:r>
        <w:t></w:t>
      </w:r>
      <w:r>
        <w:rPr>
          <w:rFonts w:hint="eastAsia"/>
        </w:rPr>
        <w:t>проведенні</w:t>
      </w:r>
      <w:r>
        <w:t></w:t>
      </w:r>
      <w:r>
        <w:rPr>
          <w:rFonts w:hint="eastAsia"/>
        </w:rPr>
        <w:t>антитерористичної</w:t>
      </w:r>
      <w:r>
        <w:t></w:t>
      </w:r>
      <w:r>
        <w:rPr>
          <w:rFonts w:hint="eastAsia"/>
        </w:rPr>
        <w:t>операції</w:t>
      </w:r>
      <w:r>
        <w:t></w:t>
      </w:r>
      <w:r>
        <w:rPr>
          <w:rFonts w:hint="eastAsia"/>
        </w:rPr>
        <w:t>на</w:t>
      </w:r>
      <w:r>
        <w:t></w:t>
      </w:r>
      <w:r>
        <w:rPr>
          <w:rFonts w:hint="eastAsia"/>
        </w:rPr>
        <w:t>Сході</w:t>
      </w:r>
      <w:r>
        <w:t></w:t>
      </w:r>
      <w:r>
        <w:rPr>
          <w:rFonts w:hint="eastAsia"/>
        </w:rPr>
        <w:t>України</w:t>
      </w:r>
      <w:r>
        <w:t></w:t>
      </w:r>
      <w:r>
        <w:t></w:t>
      </w:r>
      <w:r>
        <w:rPr>
          <w:rFonts w:hint="eastAsia"/>
        </w:rPr>
        <w:t>потребує</w:t>
      </w:r>
      <w:r>
        <w:t></w:t>
      </w:r>
      <w:r>
        <w:rPr>
          <w:rFonts w:hint="eastAsia"/>
        </w:rPr>
        <w:t>спеціальний</w:t>
      </w:r>
      <w:r>
        <w:t></w:t>
      </w:r>
      <w:r>
        <w:t></w:t>
      </w:r>
      <w:r>
        <w:t></w:t>
      </w:r>
      <w:r>
        <w:rPr>
          <w:rFonts w:hint="eastAsia"/>
        </w:rPr>
        <w:t>аналіз</w:t>
      </w:r>
      <w:r>
        <w:t></w:t>
      </w:r>
      <w:r>
        <w:rPr>
          <w:rFonts w:hint="eastAsia"/>
        </w:rPr>
        <w:t>цього</w:t>
      </w:r>
      <w:r>
        <w:t></w:t>
      </w:r>
      <w:r>
        <w:rPr>
          <w:rFonts w:hint="eastAsia"/>
        </w:rPr>
        <w:t>законодавства</w:t>
      </w:r>
      <w:r>
        <w:t></w:t>
      </w:r>
      <w:r>
        <w:t></w:t>
      </w:r>
      <w:r>
        <w:rPr>
          <w:rFonts w:hint="eastAsia"/>
        </w:rPr>
        <w:t>Останні</w:t>
      </w:r>
      <w:r>
        <w:t></w:t>
      </w:r>
      <w:r>
        <w:rPr>
          <w:rFonts w:hint="eastAsia"/>
        </w:rPr>
        <w:t>загальнодержавні</w:t>
      </w:r>
      <w:r>
        <w:t></w:t>
      </w:r>
      <w:r>
        <w:rPr>
          <w:rFonts w:hint="eastAsia"/>
        </w:rPr>
        <w:t>рішення</w:t>
      </w:r>
      <w:r>
        <w:t></w:t>
      </w:r>
      <w:r>
        <w:rPr>
          <w:rFonts w:hint="eastAsia"/>
        </w:rPr>
        <w:t>вважають</w:t>
      </w:r>
      <w:r>
        <w:t></w:t>
      </w:r>
      <w:r>
        <w:rPr>
          <w:rFonts w:hint="eastAsia"/>
        </w:rPr>
        <w:t>цей</w:t>
      </w:r>
      <w:r>
        <w:t></w:t>
      </w:r>
      <w:r>
        <w:rPr>
          <w:rFonts w:hint="eastAsia"/>
        </w:rPr>
        <w:t>напрямок</w:t>
      </w:r>
      <w:r>
        <w:t></w:t>
      </w:r>
      <w:r>
        <w:rPr>
          <w:rFonts w:hint="eastAsia"/>
        </w:rPr>
        <w:t>вдосконалення</w:t>
      </w:r>
      <w:r>
        <w:t></w:t>
      </w:r>
      <w:r>
        <w:rPr>
          <w:rFonts w:hint="eastAsia"/>
        </w:rPr>
        <w:t>законодавства</w:t>
      </w:r>
      <w:r>
        <w:t></w:t>
      </w:r>
      <w:r>
        <w:rPr>
          <w:rFonts w:hint="eastAsia"/>
        </w:rPr>
        <w:t>необхідним</w:t>
      </w:r>
      <w:r>
        <w:t></w:t>
      </w:r>
    </w:p>
    <w:p w:rsidR="00CE0FBD" w:rsidRDefault="00CE0FBD" w:rsidP="00CE0FBD">
      <w:r>
        <w:t></w:t>
      </w:r>
      <w:r>
        <w:t></w:t>
      </w:r>
      <w:r>
        <w:tab/>
      </w:r>
      <w:r>
        <w:rPr>
          <w:rFonts w:hint="eastAsia"/>
        </w:rPr>
        <w:t>Проводяться</w:t>
      </w:r>
      <w:r>
        <w:t></w:t>
      </w:r>
      <w:r>
        <w:rPr>
          <w:rFonts w:hint="eastAsia"/>
        </w:rPr>
        <w:t>дві</w:t>
      </w:r>
      <w:r>
        <w:t></w:t>
      </w:r>
      <w:r>
        <w:rPr>
          <w:rFonts w:hint="eastAsia"/>
        </w:rPr>
        <w:t>класифікації</w:t>
      </w:r>
      <w:r>
        <w:t></w:t>
      </w:r>
      <w:r>
        <w:rPr>
          <w:rFonts w:hint="eastAsia"/>
        </w:rPr>
        <w:t>військових</w:t>
      </w:r>
      <w:r>
        <w:t></w:t>
      </w:r>
      <w:r>
        <w:rPr>
          <w:rFonts w:hint="eastAsia"/>
        </w:rPr>
        <w:t>злочинів</w:t>
      </w:r>
      <w:r>
        <w:t></w:t>
      </w:r>
      <w:r>
        <w:t></w:t>
      </w:r>
      <w:r>
        <w:rPr>
          <w:rFonts w:hint="eastAsia"/>
        </w:rPr>
        <w:t>У</w:t>
      </w:r>
      <w:r>
        <w:t></w:t>
      </w:r>
      <w:r>
        <w:rPr>
          <w:rFonts w:hint="eastAsia"/>
        </w:rPr>
        <w:t>відповідності</w:t>
      </w:r>
      <w:r>
        <w:t></w:t>
      </w:r>
      <w:r>
        <w:rPr>
          <w:rFonts w:hint="eastAsia"/>
        </w:rPr>
        <w:t>до</w:t>
      </w:r>
      <w:r>
        <w:t></w:t>
      </w:r>
      <w:r>
        <w:rPr>
          <w:rFonts w:hint="eastAsia"/>
        </w:rPr>
        <w:t>суспільної</w:t>
      </w:r>
      <w:r>
        <w:t></w:t>
      </w:r>
      <w:r>
        <w:rPr>
          <w:rFonts w:hint="eastAsia"/>
        </w:rPr>
        <w:t>небезпеки</w:t>
      </w:r>
      <w:r>
        <w:t></w:t>
      </w:r>
      <w:r>
        <w:t></w:t>
      </w:r>
      <w:r>
        <w:rPr>
          <w:rFonts w:hint="eastAsia"/>
        </w:rPr>
        <w:t>під</w:t>
      </w:r>
      <w:r>
        <w:t></w:t>
      </w:r>
      <w:r>
        <w:rPr>
          <w:rFonts w:hint="eastAsia"/>
        </w:rPr>
        <w:t>якою</w:t>
      </w:r>
      <w:r>
        <w:t></w:t>
      </w:r>
      <w:r>
        <w:rPr>
          <w:rFonts w:hint="eastAsia"/>
        </w:rPr>
        <w:t>розуміється</w:t>
      </w:r>
      <w:r>
        <w:t></w:t>
      </w:r>
      <w:r>
        <w:rPr>
          <w:rFonts w:hint="eastAsia"/>
        </w:rPr>
        <w:t>вчинення</w:t>
      </w:r>
      <w:r>
        <w:t></w:t>
      </w:r>
      <w:r>
        <w:t></w:t>
      </w:r>
      <w:r>
        <w:rPr>
          <w:rFonts w:hint="eastAsia"/>
        </w:rPr>
        <w:t>або</w:t>
      </w:r>
      <w:r>
        <w:t></w:t>
      </w:r>
      <w:r>
        <w:rPr>
          <w:rFonts w:hint="eastAsia"/>
        </w:rPr>
        <w:t>у</w:t>
      </w:r>
      <w:r>
        <w:t></w:t>
      </w:r>
      <w:r>
        <w:rPr>
          <w:rFonts w:hint="eastAsia"/>
        </w:rPr>
        <w:t>створення</w:t>
      </w:r>
      <w:r>
        <w:t></w:t>
      </w:r>
      <w:r>
        <w:rPr>
          <w:rFonts w:hint="eastAsia"/>
        </w:rPr>
        <w:t>загрози</w:t>
      </w:r>
      <w:r>
        <w:t></w:t>
      </w:r>
      <w:r>
        <w:rPr>
          <w:rFonts w:hint="eastAsia"/>
        </w:rPr>
        <w:t>вчинення</w:t>
      </w:r>
      <w:r>
        <w:t></w:t>
      </w:r>
      <w:r>
        <w:t></w:t>
      </w:r>
      <w:r>
        <w:rPr>
          <w:rFonts w:hint="eastAsia"/>
        </w:rPr>
        <w:t>істотної</w:t>
      </w:r>
      <w:r>
        <w:t></w:t>
      </w:r>
      <w:r>
        <w:rPr>
          <w:rFonts w:hint="eastAsia"/>
        </w:rPr>
        <w:t>шкоди</w:t>
      </w:r>
      <w:r>
        <w:t></w:t>
      </w:r>
      <w:r>
        <w:rPr>
          <w:rFonts w:hint="eastAsia"/>
        </w:rPr>
        <w:t>інтересам</w:t>
      </w:r>
      <w:r>
        <w:t></w:t>
      </w:r>
      <w:r>
        <w:rPr>
          <w:rFonts w:hint="eastAsia"/>
        </w:rPr>
        <w:t>військової</w:t>
      </w:r>
      <w:r>
        <w:t></w:t>
      </w:r>
      <w:r>
        <w:rPr>
          <w:rFonts w:hint="eastAsia"/>
        </w:rPr>
        <w:t>безпеки</w:t>
      </w:r>
      <w:r>
        <w:t></w:t>
      </w:r>
      <w:r>
        <w:rPr>
          <w:rFonts w:hint="eastAsia"/>
        </w:rPr>
        <w:t>держави</w:t>
      </w:r>
      <w:r>
        <w:t></w:t>
      </w:r>
      <w:r>
        <w:rPr>
          <w:rFonts w:hint="eastAsia"/>
        </w:rPr>
        <w:t>у</w:t>
      </w:r>
      <w:r>
        <w:t></w:t>
      </w:r>
      <w:r>
        <w:rPr>
          <w:rFonts w:hint="eastAsia"/>
        </w:rPr>
        <w:t>сфері</w:t>
      </w:r>
      <w:r>
        <w:t></w:t>
      </w:r>
      <w:r>
        <w:rPr>
          <w:rFonts w:hint="eastAsia"/>
        </w:rPr>
        <w:t>її</w:t>
      </w:r>
      <w:r>
        <w:t></w:t>
      </w:r>
      <w:r>
        <w:rPr>
          <w:rFonts w:hint="eastAsia"/>
        </w:rPr>
        <w:t>обороноздатності</w:t>
      </w:r>
      <w:r>
        <w:t></w:t>
      </w:r>
      <w:r>
        <w:rPr>
          <w:rFonts w:hint="eastAsia"/>
        </w:rPr>
        <w:t>та</w:t>
      </w:r>
      <w:r>
        <w:t></w:t>
      </w:r>
      <w:r>
        <w:rPr>
          <w:rFonts w:hint="eastAsia"/>
        </w:rPr>
        <w:t>порушення</w:t>
      </w:r>
      <w:r>
        <w:t></w:t>
      </w:r>
      <w:r>
        <w:rPr>
          <w:rFonts w:hint="eastAsia"/>
        </w:rPr>
        <w:t>оборонної</w:t>
      </w:r>
      <w:r>
        <w:t></w:t>
      </w:r>
      <w:r>
        <w:rPr>
          <w:rFonts w:hint="eastAsia"/>
        </w:rPr>
        <w:t>функції</w:t>
      </w:r>
      <w:r>
        <w:t></w:t>
      </w:r>
      <w:r>
        <w:rPr>
          <w:rFonts w:hint="eastAsia"/>
        </w:rPr>
        <w:t>держави</w:t>
      </w:r>
      <w:r>
        <w:t></w:t>
      </w:r>
      <w:r>
        <w:t></w:t>
      </w:r>
      <w:r>
        <w:rPr>
          <w:rFonts w:hint="eastAsia"/>
        </w:rPr>
        <w:t>виділяються</w:t>
      </w:r>
      <w:r>
        <w:t></w:t>
      </w:r>
      <w:r>
        <w:t></w:t>
      </w:r>
      <w:r>
        <w:t></w:t>
      </w:r>
      <w:r>
        <w:t></w:t>
      </w:r>
      <w:r>
        <w:t></w:t>
      </w:r>
      <w:r>
        <w:rPr>
          <w:rFonts w:hint="eastAsia"/>
        </w:rPr>
        <w:t>злочини</w:t>
      </w:r>
      <w:r>
        <w:t></w:t>
      </w:r>
      <w:r>
        <w:rPr>
          <w:rFonts w:hint="eastAsia"/>
        </w:rPr>
        <w:t>невеликої</w:t>
      </w:r>
      <w:r>
        <w:t></w:t>
      </w:r>
      <w:r>
        <w:rPr>
          <w:rFonts w:hint="eastAsia"/>
        </w:rPr>
        <w:t>тяжкості</w:t>
      </w:r>
      <w:r>
        <w:t></w:t>
      </w:r>
      <w:r>
        <w:t></w:t>
      </w:r>
      <w:r>
        <w:rPr>
          <w:rFonts w:hint="eastAsia"/>
        </w:rPr>
        <w:t>ч</w:t>
      </w:r>
      <w:r>
        <w:t></w:t>
      </w:r>
      <w:r>
        <w:rPr>
          <w:rFonts w:hint="eastAsia"/>
        </w:rPr>
        <w:t>ч</w:t>
      </w:r>
      <w:r>
        <w:t></w:t>
      </w:r>
      <w:r>
        <w:t></w:t>
      </w:r>
      <w:r>
        <w:t></w:t>
      </w:r>
      <w:r>
        <w:rPr>
          <w:rFonts w:hint="eastAsia"/>
        </w:rPr>
        <w:t>ст</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ст</w:t>
      </w:r>
      <w:r>
        <w:t></w:t>
      </w:r>
      <w:r>
        <w:t></w:t>
      </w:r>
      <w:r>
        <w:t></w:t>
      </w:r>
      <w:r>
        <w:t></w:t>
      </w:r>
      <w:r>
        <w:t></w:t>
      </w:r>
      <w:r>
        <w:t></w:t>
      </w:r>
      <w:r>
        <w:rPr>
          <w:rFonts w:hint="eastAsia"/>
        </w:rPr>
        <w:t>КК</w:t>
      </w:r>
      <w:r>
        <w:t></w:t>
      </w:r>
      <w:r>
        <w:t></w:t>
      </w:r>
      <w:r>
        <w:t></w:t>
      </w:r>
      <w:r>
        <w:t></w:t>
      </w:r>
      <w:r>
        <w:t></w:t>
      </w:r>
      <w:r>
        <w:rPr>
          <w:rFonts w:hint="eastAsia"/>
        </w:rPr>
        <w:t>злочини</w:t>
      </w:r>
      <w:r>
        <w:t></w:t>
      </w:r>
      <w:r>
        <w:rPr>
          <w:rFonts w:hint="eastAsia"/>
        </w:rPr>
        <w:t>середньої</w:t>
      </w:r>
      <w:r>
        <w:t></w:t>
      </w:r>
      <w:r>
        <w:rPr>
          <w:rFonts w:hint="eastAsia"/>
        </w:rPr>
        <w:t>тяжкості</w:t>
      </w:r>
      <w:r>
        <w:t></w:t>
      </w:r>
      <w:r>
        <w:rPr>
          <w:rFonts w:hint="eastAsia"/>
        </w:rPr>
        <w:t>ч</w:t>
      </w:r>
      <w:r>
        <w:t></w:t>
      </w:r>
      <w:r>
        <w:rPr>
          <w:rFonts w:hint="eastAsia"/>
        </w:rPr>
        <w:t>ч</w:t>
      </w:r>
      <w:r>
        <w:t></w:t>
      </w:r>
      <w:r>
        <w:t></w:t>
      </w:r>
      <w:r>
        <w:t></w:t>
      </w:r>
      <w:r>
        <w:t></w:t>
      </w:r>
      <w:r>
        <w:rPr>
          <w:rFonts w:hint="eastAsia"/>
        </w:rPr>
        <w:t>ст</w:t>
      </w:r>
      <w:r>
        <w:t></w:t>
      </w:r>
      <w:r>
        <w:rPr>
          <w:rFonts w:hint="eastAsia"/>
        </w:rPr>
        <w:t>ст</w:t>
      </w:r>
      <w:r>
        <w:t></w:t>
      </w:r>
      <w:r>
        <w:t></w:t>
      </w:r>
      <w:r>
        <w:t></w:t>
      </w:r>
      <w:r>
        <w:t></w:t>
      </w:r>
      <w:r>
        <w:t></w:t>
      </w:r>
      <w:r>
        <w:t></w:t>
      </w:r>
      <w:r>
        <w:t></w:t>
      </w:r>
      <w:r>
        <w:t></w:t>
      </w:r>
      <w:r>
        <w:t></w:t>
      </w:r>
      <w:r>
        <w:t></w:t>
      </w:r>
      <w:r>
        <w:t></w:t>
      </w:r>
      <w:r>
        <w:t></w:t>
      </w:r>
      <w:r>
        <w:rPr>
          <w:rFonts w:hint="eastAsia"/>
        </w:rPr>
        <w:t>ч</w:t>
      </w:r>
      <w:r>
        <w:t></w:t>
      </w:r>
      <w:r>
        <w:rPr>
          <w:rFonts w:hint="eastAsia"/>
        </w:rPr>
        <w:t>ч</w:t>
      </w:r>
      <w:r>
        <w:t></w:t>
      </w:r>
      <w:r>
        <w:t></w:t>
      </w:r>
      <w:r>
        <w:t></w:t>
      </w:r>
      <w:r>
        <w:t></w:t>
      </w:r>
      <w:r>
        <w:t></w:t>
      </w:r>
      <w:r>
        <w:t></w:t>
      </w:r>
      <w:r>
        <w:t></w:t>
      </w:r>
      <w:r>
        <w:rPr>
          <w:rFonts w:hint="eastAsia"/>
        </w:rPr>
        <w:t>ст</w:t>
      </w:r>
      <w:r>
        <w:t></w:t>
      </w:r>
      <w:r>
        <w:t></w:t>
      </w:r>
      <w:r>
        <w:t></w:t>
      </w:r>
      <w:r>
        <w:t></w:t>
      </w:r>
      <w:r>
        <w:t></w:t>
      </w:r>
      <w:r>
        <w:t></w:t>
      </w:r>
      <w:r>
        <w:t></w:t>
      </w:r>
      <w:r>
        <w:rPr>
          <w:rFonts w:hint="eastAsia"/>
        </w:rPr>
        <w:t>ч</w:t>
      </w:r>
      <w:r>
        <w:t></w:t>
      </w:r>
      <w:r>
        <w:rPr>
          <w:rFonts w:hint="eastAsia"/>
        </w:rPr>
        <w:t>ч</w:t>
      </w:r>
      <w:r>
        <w:t></w:t>
      </w:r>
      <w:r>
        <w:t></w:t>
      </w:r>
      <w:r>
        <w:t></w:t>
      </w:r>
      <w:r>
        <w:t></w:t>
      </w:r>
      <w:r>
        <w:t></w:t>
      </w:r>
      <w:r>
        <w:t></w:t>
      </w:r>
      <w:r>
        <w:rPr>
          <w:rFonts w:hint="eastAsia"/>
        </w:rPr>
        <w:t>та</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rPr>
          <w:rFonts w:hint="eastAsia"/>
        </w:rPr>
        <w:t>ч</w:t>
      </w:r>
      <w:r>
        <w:t></w:t>
      </w:r>
      <w:r>
        <w:t></w:t>
      </w:r>
      <w:r>
        <w:t></w:t>
      </w:r>
      <w:r>
        <w:t></w:t>
      </w:r>
      <w:r>
        <w:rPr>
          <w:rFonts w:hint="eastAsia"/>
        </w:rPr>
        <w:t>ст</w:t>
      </w:r>
      <w:r>
        <w:t></w:t>
      </w:r>
      <w:r>
        <w:rPr>
          <w:rFonts w:hint="eastAsia"/>
        </w:rPr>
        <w:t>ст</w:t>
      </w:r>
      <w:r>
        <w:t></w:t>
      </w:r>
      <w:r>
        <w:t></w:t>
      </w:r>
      <w:r>
        <w:t></w:t>
      </w:r>
      <w:r>
        <w:t></w:t>
      </w:r>
      <w:r>
        <w:t></w:t>
      </w:r>
      <w:r>
        <w:t></w:t>
      </w:r>
      <w:r>
        <w:t></w:t>
      </w:r>
      <w:r>
        <w:t></w:t>
      </w:r>
      <w:r>
        <w:t></w:t>
      </w:r>
      <w:r>
        <w:t></w:t>
      </w:r>
      <w:r>
        <w:t></w:t>
      </w:r>
      <w:r>
        <w:t></w:t>
      </w:r>
      <w:r>
        <w:rPr>
          <w:rFonts w:hint="eastAsia"/>
        </w:rPr>
        <w:t>ст</w:t>
      </w:r>
      <w:r>
        <w:t></w:t>
      </w:r>
      <w:r>
        <w:t></w:t>
      </w:r>
      <w:r>
        <w:t></w:t>
      </w:r>
      <w:r>
        <w:t></w:t>
      </w:r>
      <w:r>
        <w:t></w:t>
      </w:r>
      <w:r>
        <w:t></w:t>
      </w:r>
      <w:r>
        <w:t></w:t>
      </w:r>
      <w:r>
        <w:rPr>
          <w:rFonts w:hint="eastAsia"/>
        </w:rPr>
        <w:t>ч</w:t>
      </w:r>
      <w:r>
        <w:t></w:t>
      </w:r>
      <w:r>
        <w:rPr>
          <w:rFonts w:hint="eastAsia"/>
        </w:rPr>
        <w:t>ч</w:t>
      </w:r>
      <w:r>
        <w:t></w:t>
      </w:r>
      <w:r>
        <w:t></w:t>
      </w:r>
      <w:r>
        <w:t></w:t>
      </w:r>
      <w:r>
        <w:t></w:t>
      </w:r>
      <w:r>
        <w:rPr>
          <w:rFonts w:hint="eastAsia"/>
        </w:rPr>
        <w:t>та</w:t>
      </w:r>
      <w:r>
        <w:t></w:t>
      </w:r>
      <w:r>
        <w:t></w:t>
      </w:r>
      <w:r>
        <w:t></w:t>
      </w:r>
      <w:r>
        <w:rPr>
          <w:rFonts w:hint="eastAsia"/>
        </w:rPr>
        <w:t>ст</w:t>
      </w:r>
      <w:r>
        <w:t></w:t>
      </w:r>
      <w:r>
        <w:t></w:t>
      </w:r>
      <w:r>
        <w:t></w:t>
      </w:r>
      <w:r>
        <w:t></w:t>
      </w:r>
      <w:r>
        <w:t></w:t>
      </w:r>
      <w:r>
        <w:t></w:t>
      </w:r>
      <w:r>
        <w:t></w:t>
      </w:r>
      <w:r>
        <w:rPr>
          <w:rFonts w:hint="eastAsia"/>
        </w:rPr>
        <w:t>ч</w:t>
      </w:r>
      <w:r>
        <w:t></w:t>
      </w:r>
      <w:r>
        <w:rPr>
          <w:rFonts w:hint="eastAsia"/>
        </w:rPr>
        <w:t>ч</w:t>
      </w:r>
      <w:r>
        <w:t></w:t>
      </w:r>
      <w:r>
        <w:t></w:t>
      </w:r>
      <w:r>
        <w:t></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ст</w:t>
      </w:r>
      <w:r>
        <w:t></w:t>
      </w:r>
      <w:r>
        <w:t></w:t>
      </w:r>
      <w:r>
        <w:t></w:t>
      </w:r>
      <w:r>
        <w:t></w:t>
      </w:r>
      <w:r>
        <w:t></w:t>
      </w:r>
      <w:r>
        <w:t></w:t>
      </w:r>
      <w:r>
        <w:rPr>
          <w:rFonts w:hint="eastAsia"/>
        </w:rPr>
        <w:t>КК</w:t>
      </w:r>
      <w:r>
        <w:t></w:t>
      </w:r>
      <w:r>
        <w:t></w:t>
      </w:r>
      <w:r>
        <w:t></w:t>
      </w:r>
      <w:r>
        <w:t></w:t>
      </w:r>
      <w:r>
        <w:t></w:t>
      </w:r>
      <w:r>
        <w:t></w:t>
      </w:r>
      <w:r>
        <w:rPr>
          <w:rFonts w:hint="eastAsia"/>
        </w:rPr>
        <w:t>тяжкі</w:t>
      </w:r>
      <w:r>
        <w:t></w:t>
      </w:r>
      <w:r>
        <w:rPr>
          <w:rFonts w:hint="eastAsia"/>
        </w:rPr>
        <w:t>злочини</w:t>
      </w:r>
      <w:r>
        <w:t></w:t>
      </w:r>
      <w:r>
        <w:t></w:t>
      </w:r>
      <w:r>
        <w:rPr>
          <w:rFonts w:hint="eastAsia"/>
        </w:rPr>
        <w:t>ч</w:t>
      </w:r>
      <w:r>
        <w:t></w:t>
      </w:r>
      <w:r>
        <w:rPr>
          <w:rFonts w:hint="eastAsia"/>
        </w:rPr>
        <w:t>ч</w:t>
      </w:r>
      <w:r>
        <w:t></w:t>
      </w:r>
      <w:r>
        <w:t></w:t>
      </w:r>
      <w:r>
        <w:t></w:t>
      </w:r>
      <w:r>
        <w:t></w:t>
      </w:r>
      <w:r>
        <w:rPr>
          <w:rFonts w:hint="eastAsia"/>
        </w:rPr>
        <w:t>та</w:t>
      </w:r>
      <w:r>
        <w:t></w:t>
      </w:r>
      <w:r>
        <w:t></w:t>
      </w:r>
      <w:r>
        <w:t></w:t>
      </w:r>
      <w:r>
        <w:rPr>
          <w:rFonts w:hint="eastAsia"/>
        </w:rPr>
        <w:t>ст</w:t>
      </w:r>
      <w:r>
        <w:t></w:t>
      </w:r>
      <w:r>
        <w:t></w:t>
      </w:r>
      <w:r>
        <w:t></w:t>
      </w:r>
      <w:r>
        <w:t></w:t>
      </w:r>
      <w:r>
        <w:t></w:t>
      </w:r>
      <w:r>
        <w:t></w:t>
      </w:r>
      <w:r>
        <w:t></w:t>
      </w:r>
      <w:r>
        <w:rPr>
          <w:rFonts w:hint="eastAsia"/>
        </w:rPr>
        <w:t>ч</w:t>
      </w:r>
      <w:r>
        <w:t></w:t>
      </w:r>
      <w:r>
        <w:rPr>
          <w:rFonts w:hint="eastAsia"/>
        </w:rPr>
        <w:t>ч</w:t>
      </w:r>
      <w:r>
        <w:t></w:t>
      </w:r>
      <w:r>
        <w:t></w:t>
      </w:r>
      <w:r>
        <w:t></w:t>
      </w:r>
      <w:r>
        <w:t></w:t>
      </w:r>
      <w:r>
        <w:rPr>
          <w:rFonts w:hint="eastAsia"/>
        </w:rPr>
        <w:t>ст</w:t>
      </w:r>
      <w:r>
        <w:t></w:t>
      </w:r>
      <w:r>
        <w:t></w:t>
      </w:r>
      <w:r>
        <w:t></w:t>
      </w:r>
      <w:r>
        <w:t></w:t>
      </w:r>
      <w:r>
        <w:t></w:t>
      </w:r>
      <w:r>
        <w:t></w:t>
      </w:r>
      <w:r>
        <w:t></w:t>
      </w:r>
      <w:r>
        <w:t></w:t>
      </w:r>
      <w:r>
        <w:t></w:t>
      </w:r>
      <w:r>
        <w:t></w:t>
      </w:r>
      <w:r>
        <w:t></w:t>
      </w:r>
      <w:r>
        <w:t></w:t>
      </w:r>
      <w:r>
        <w:rPr>
          <w:rFonts w:hint="eastAsia"/>
        </w:rPr>
        <w:t>ч</w:t>
      </w:r>
      <w:r>
        <w:t></w:t>
      </w:r>
      <w:r>
        <w:rPr>
          <w:rFonts w:hint="eastAsia"/>
        </w:rPr>
        <w:t>ч</w:t>
      </w:r>
      <w:r>
        <w:t></w:t>
      </w:r>
      <w:r>
        <w:t></w:t>
      </w:r>
      <w:r>
        <w:t></w:t>
      </w:r>
      <w:r>
        <w:t></w:t>
      </w:r>
      <w:r>
        <w:rPr>
          <w:rFonts w:hint="eastAsia"/>
        </w:rPr>
        <w:t>та</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ч</w:t>
      </w:r>
      <w:r>
        <w:t></w:t>
      </w:r>
      <w:r>
        <w:rPr>
          <w:rFonts w:hint="eastAsia"/>
        </w:rPr>
        <w:t>ч</w:t>
      </w:r>
      <w:r>
        <w:t></w:t>
      </w:r>
      <w:r>
        <w:t></w:t>
      </w:r>
      <w:r>
        <w:t></w:t>
      </w:r>
      <w:r>
        <w:t></w:t>
      </w:r>
      <w:r>
        <w:rPr>
          <w:rFonts w:hint="eastAsia"/>
        </w:rPr>
        <w:t>та</w:t>
      </w:r>
      <w:r>
        <w:t></w:t>
      </w:r>
      <w:r>
        <w:t></w:t>
      </w:r>
      <w:r>
        <w:t></w:t>
      </w:r>
      <w:r>
        <w:rPr>
          <w:rFonts w:hint="eastAsia"/>
        </w:rPr>
        <w:t>ст</w:t>
      </w:r>
      <w:r>
        <w:t></w:t>
      </w:r>
      <w:r>
        <w:t></w:t>
      </w:r>
      <w:r>
        <w:t></w:t>
      </w:r>
      <w:r>
        <w:t></w:t>
      </w:r>
      <w:r>
        <w:t></w:t>
      </w:r>
      <w:r>
        <w:t></w:t>
      </w:r>
      <w:r>
        <w:t></w:t>
      </w:r>
      <w:r>
        <w:rPr>
          <w:rFonts w:hint="eastAsia"/>
        </w:rPr>
        <w:t>ч</w:t>
      </w:r>
      <w:r>
        <w:t></w:t>
      </w:r>
      <w:r>
        <w:rPr>
          <w:rFonts w:hint="eastAsia"/>
        </w:rPr>
        <w:t>ч</w:t>
      </w:r>
      <w:r>
        <w:t></w:t>
      </w:r>
      <w:r>
        <w:t></w:t>
      </w:r>
      <w:r>
        <w:t></w:t>
      </w:r>
      <w:r>
        <w:t></w:t>
      </w:r>
      <w:r>
        <w:rPr>
          <w:rFonts w:hint="eastAsia"/>
        </w:rPr>
        <w:t>та</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ст</w:t>
      </w:r>
      <w:r>
        <w:t></w:t>
      </w:r>
      <w:r>
        <w:rPr>
          <w:rFonts w:hint="eastAsia"/>
        </w:rPr>
        <w:t>ст</w:t>
      </w:r>
      <w:r>
        <w:t></w:t>
      </w:r>
      <w:r>
        <w:t></w:t>
      </w:r>
      <w:r>
        <w:t></w:t>
      </w:r>
      <w:r>
        <w:t></w:t>
      </w:r>
      <w:r>
        <w:t></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rPr>
          <w:rFonts w:hint="eastAsia"/>
        </w:rPr>
        <w:t>ч</w:t>
      </w:r>
      <w:r>
        <w:t></w:t>
      </w:r>
      <w:r>
        <w:t></w:t>
      </w:r>
      <w:r>
        <w:t></w:t>
      </w:r>
      <w:r>
        <w:t></w:t>
      </w:r>
      <w:r>
        <w:rPr>
          <w:rFonts w:hint="eastAsia"/>
        </w:rPr>
        <w:t>та</w:t>
      </w:r>
      <w:r>
        <w:t></w:t>
      </w:r>
      <w:r>
        <w:t></w:t>
      </w:r>
      <w:r>
        <w:t></w:t>
      </w:r>
      <w:r>
        <w:rPr>
          <w:rFonts w:hint="eastAsia"/>
        </w:rPr>
        <w:t>ст</w:t>
      </w:r>
      <w:r>
        <w:t></w:t>
      </w:r>
      <w:r>
        <w:t></w:t>
      </w:r>
      <w:r>
        <w:t></w:t>
      </w:r>
      <w:r>
        <w:t></w:t>
      </w:r>
      <w:r>
        <w:t></w:t>
      </w:r>
      <w:r>
        <w:t></w:t>
      </w:r>
      <w:r>
        <w:t></w:t>
      </w:r>
      <w:r>
        <w:rPr>
          <w:rFonts w:hint="eastAsia"/>
        </w:rPr>
        <w:t>ч</w:t>
      </w:r>
      <w:r>
        <w:t></w:t>
      </w:r>
      <w:r>
        <w:rPr>
          <w:rFonts w:hint="eastAsia"/>
        </w:rPr>
        <w:t>ч</w:t>
      </w:r>
      <w:r>
        <w:t></w:t>
      </w:r>
      <w:r>
        <w:t></w:t>
      </w:r>
      <w:r>
        <w:t></w:t>
      </w:r>
      <w:r>
        <w:t></w:t>
      </w:r>
      <w:r>
        <w:rPr>
          <w:rFonts w:hint="eastAsia"/>
        </w:rPr>
        <w:t>та</w:t>
      </w:r>
      <w:r>
        <w:t></w:t>
      </w:r>
      <w:r>
        <w:t></w:t>
      </w:r>
      <w:r>
        <w:t></w:t>
      </w:r>
      <w:r>
        <w:rPr>
          <w:rFonts w:hint="eastAsia"/>
        </w:rPr>
        <w:t>ст</w:t>
      </w:r>
      <w:r>
        <w:t></w:t>
      </w:r>
      <w:r>
        <w:t></w:t>
      </w:r>
      <w:r>
        <w:t></w:t>
      </w:r>
      <w:r>
        <w:t></w:t>
      </w:r>
      <w:r>
        <w:t></w:t>
      </w:r>
      <w:r>
        <w:t></w:t>
      </w:r>
      <w:r>
        <w:t></w:t>
      </w:r>
      <w:r>
        <w:rPr>
          <w:rFonts w:hint="eastAsia"/>
        </w:rPr>
        <w:t>ч</w:t>
      </w:r>
      <w:r>
        <w:t></w:t>
      </w:r>
      <w:r>
        <w:rPr>
          <w:rFonts w:hint="eastAsia"/>
        </w:rPr>
        <w:t>ч</w:t>
      </w:r>
      <w:r>
        <w:t></w:t>
      </w:r>
      <w:r>
        <w:t></w:t>
      </w:r>
      <w:r>
        <w:t></w:t>
      </w:r>
      <w:r>
        <w:t></w:t>
      </w:r>
      <w:r>
        <w:rPr>
          <w:rFonts w:hint="eastAsia"/>
        </w:rPr>
        <w:t>та</w:t>
      </w:r>
      <w:r>
        <w:t></w:t>
      </w:r>
      <w:r>
        <w:t></w:t>
      </w:r>
      <w:r>
        <w:t></w:t>
      </w:r>
      <w:r>
        <w:rPr>
          <w:rFonts w:hint="eastAsia"/>
        </w:rPr>
        <w:t>ст</w:t>
      </w:r>
      <w:r>
        <w:t></w:t>
      </w:r>
      <w:r>
        <w:t></w:t>
      </w:r>
      <w:r>
        <w:t></w:t>
      </w:r>
      <w:r>
        <w:t></w:t>
      </w:r>
      <w:r>
        <w:t></w:t>
      </w:r>
      <w:r>
        <w:t></w:t>
      </w:r>
      <w:r>
        <w:t></w:t>
      </w:r>
      <w:r>
        <w:rPr>
          <w:rFonts w:hint="eastAsia"/>
        </w:rPr>
        <w:t>ч</w:t>
      </w:r>
      <w:r>
        <w:t></w:t>
      </w:r>
      <w:r>
        <w:rPr>
          <w:rFonts w:hint="eastAsia"/>
        </w:rPr>
        <w:t>ч</w:t>
      </w:r>
      <w:r>
        <w:t></w:t>
      </w:r>
      <w:r>
        <w:t></w:t>
      </w:r>
      <w:r>
        <w:t></w:t>
      </w:r>
      <w:r>
        <w:t></w:t>
      </w:r>
      <w:r>
        <w:rPr>
          <w:rFonts w:hint="eastAsia"/>
        </w:rPr>
        <w:t>та</w:t>
      </w:r>
      <w:r>
        <w:t></w:t>
      </w:r>
      <w:r>
        <w:t></w:t>
      </w:r>
      <w:r>
        <w:t></w:t>
      </w:r>
      <w:r>
        <w:rPr>
          <w:rFonts w:hint="eastAsia"/>
        </w:rPr>
        <w:t>ст</w:t>
      </w:r>
      <w:r>
        <w:t></w:t>
      </w:r>
      <w:r>
        <w:t></w:t>
      </w:r>
      <w:r>
        <w:t></w:t>
      </w:r>
      <w:r>
        <w:t></w:t>
      </w:r>
      <w:r>
        <w:t></w:t>
      </w:r>
      <w:r>
        <w:t></w:t>
      </w:r>
      <w:r>
        <w:t></w:t>
      </w:r>
      <w:r>
        <w:rPr>
          <w:rFonts w:hint="eastAsia"/>
        </w:rPr>
        <w:t>ст</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ч</w:t>
      </w:r>
      <w:r>
        <w:t></w:t>
      </w:r>
      <w:r>
        <w:rPr>
          <w:rFonts w:hint="eastAsia"/>
        </w:rPr>
        <w:t>ч</w:t>
      </w:r>
      <w:r>
        <w:t></w:t>
      </w:r>
      <w:r>
        <w:t></w:t>
      </w:r>
      <w:r>
        <w:t></w:t>
      </w:r>
      <w:r>
        <w:t></w:t>
      </w:r>
      <w:r>
        <w:rPr>
          <w:rFonts w:hint="eastAsia"/>
        </w:rPr>
        <w:t>та</w:t>
      </w:r>
      <w:r>
        <w:t></w:t>
      </w:r>
      <w:r>
        <w:t></w:t>
      </w:r>
      <w:r>
        <w:t></w:t>
      </w:r>
      <w:r>
        <w:rPr>
          <w:rFonts w:hint="eastAsia"/>
        </w:rPr>
        <w:t>ст</w:t>
      </w:r>
      <w:r>
        <w:t></w:t>
      </w:r>
      <w:r>
        <w:t></w:t>
      </w:r>
      <w:r>
        <w:t></w:t>
      </w:r>
      <w:r>
        <w:t></w:t>
      </w:r>
      <w:r>
        <w:t></w:t>
      </w:r>
      <w:r>
        <w:t></w:t>
      </w:r>
      <w:r>
        <w:t></w:t>
      </w:r>
      <w:r>
        <w:rPr>
          <w:rFonts w:hint="eastAsia"/>
        </w:rPr>
        <w:t>ст</w:t>
      </w:r>
      <w:r>
        <w:t></w:t>
      </w:r>
      <w:r>
        <w:rPr>
          <w:rFonts w:hint="eastAsia"/>
        </w:rPr>
        <w:t>ст</w:t>
      </w:r>
      <w:r>
        <w:t></w:t>
      </w:r>
      <w:r>
        <w:t></w:t>
      </w:r>
      <w:r>
        <w:t></w:t>
      </w:r>
      <w:r>
        <w:t></w:t>
      </w:r>
      <w:r>
        <w:t></w:t>
      </w:r>
      <w:r>
        <w:t></w:t>
      </w:r>
      <w:r>
        <w:t></w:t>
      </w:r>
      <w:r>
        <w:t></w:t>
      </w:r>
      <w:r>
        <w:t></w:t>
      </w:r>
      <w:r>
        <w:t></w:t>
      </w:r>
      <w:r>
        <w:t></w:t>
      </w:r>
      <w:r>
        <w:rPr>
          <w:rFonts w:hint="eastAsia"/>
        </w:rPr>
        <w:t>КК</w:t>
      </w:r>
      <w:r>
        <w:t></w:t>
      </w:r>
      <w:r>
        <w:t></w:t>
      </w:r>
      <w:r>
        <w:t></w:t>
      </w:r>
      <w:r>
        <w:t></w:t>
      </w:r>
      <w:r>
        <w:t></w:t>
      </w:r>
      <w:r>
        <w:t></w:t>
      </w:r>
      <w:r>
        <w:t></w:t>
      </w:r>
      <w:r>
        <w:rPr>
          <w:rFonts w:hint="eastAsia"/>
        </w:rPr>
        <w:t>особливо</w:t>
      </w:r>
      <w:r>
        <w:t></w:t>
      </w:r>
      <w:r>
        <w:rPr>
          <w:rFonts w:hint="eastAsia"/>
        </w:rPr>
        <w:t>тяжкі</w:t>
      </w:r>
      <w:r>
        <w:t></w:t>
      </w:r>
      <w:r>
        <w:rPr>
          <w:rFonts w:hint="eastAsia"/>
        </w:rPr>
        <w:t>злочини</w:t>
      </w:r>
      <w:r>
        <w:t></w:t>
      </w:r>
      <w:r>
        <w:t></w:t>
      </w:r>
      <w:r>
        <w:rPr>
          <w:rFonts w:hint="eastAsia"/>
        </w:rPr>
        <w:t>ч</w:t>
      </w:r>
      <w:r>
        <w:t></w:t>
      </w:r>
      <w:r>
        <w:rPr>
          <w:rFonts w:hint="eastAsia"/>
        </w:rPr>
        <w:t>ч</w:t>
      </w:r>
      <w:r>
        <w:t></w:t>
      </w:r>
      <w:r>
        <w:t></w:t>
      </w:r>
      <w:r>
        <w:t></w:t>
      </w:r>
      <w:r>
        <w:t></w:t>
      </w:r>
      <w:r>
        <w:rPr>
          <w:rFonts w:hint="eastAsia"/>
        </w:rPr>
        <w:t>та</w:t>
      </w:r>
      <w:r>
        <w:t></w:t>
      </w:r>
      <w:r>
        <w:t></w:t>
      </w:r>
      <w:r>
        <w:t></w:t>
      </w:r>
      <w:r>
        <w:rPr>
          <w:rFonts w:hint="eastAsia"/>
        </w:rPr>
        <w:t>ст</w:t>
      </w:r>
      <w:r>
        <w:t></w:t>
      </w:r>
      <w:r>
        <w:t></w:t>
      </w:r>
      <w:r>
        <w:t></w:t>
      </w:r>
      <w:r>
        <w:t></w:t>
      </w:r>
      <w:r>
        <w:t></w:t>
      </w:r>
      <w:r>
        <w:t></w:t>
      </w:r>
      <w:r>
        <w:t></w:t>
      </w:r>
      <w:r>
        <w:rPr>
          <w:rFonts w:hint="eastAsia"/>
        </w:rPr>
        <w:t>ч</w:t>
      </w:r>
      <w:r>
        <w:t></w:t>
      </w:r>
      <w:r>
        <w:rPr>
          <w:rFonts w:hint="eastAsia"/>
        </w:rPr>
        <w:t>ч</w:t>
      </w:r>
      <w:r>
        <w:t></w:t>
      </w:r>
      <w:r>
        <w:t></w:t>
      </w:r>
      <w:r>
        <w:t></w:t>
      </w:r>
      <w:r>
        <w:t></w:t>
      </w:r>
      <w:r>
        <w:rPr>
          <w:rFonts w:hint="eastAsia"/>
        </w:rPr>
        <w:t>ст</w:t>
      </w:r>
      <w:r>
        <w:t></w:t>
      </w:r>
      <w:r>
        <w:rPr>
          <w:rFonts w:hint="eastAsia"/>
        </w:rPr>
        <w:t>ст</w:t>
      </w:r>
      <w:r>
        <w:t></w:t>
      </w:r>
      <w:r>
        <w:t></w:t>
      </w:r>
      <w:r>
        <w:t></w:t>
      </w:r>
      <w:r>
        <w:t></w:t>
      </w:r>
      <w:r>
        <w:t></w:t>
      </w:r>
      <w:r>
        <w:t></w:t>
      </w:r>
      <w:r>
        <w:t></w:t>
      </w:r>
      <w:r>
        <w:t></w:t>
      </w:r>
      <w:r>
        <w:t></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ст</w:t>
      </w:r>
      <w:r>
        <w:t></w:t>
      </w:r>
      <w:r>
        <w:rPr>
          <w:rFonts w:hint="eastAsia"/>
        </w:rPr>
        <w:t>ст</w:t>
      </w:r>
      <w:r>
        <w:t></w:t>
      </w:r>
      <w:r>
        <w:t></w:t>
      </w:r>
      <w:r>
        <w:t></w:t>
      </w:r>
      <w:r>
        <w:t></w:t>
      </w:r>
      <w:r>
        <w:t></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КК</w:t>
      </w:r>
      <w:r>
        <w:t></w:t>
      </w:r>
      <w:r>
        <w:t></w:t>
      </w:r>
    </w:p>
    <w:p w:rsidR="00CE0FBD" w:rsidRDefault="00CE0FBD" w:rsidP="00CE0FBD">
      <w:r>
        <w:t></w:t>
      </w:r>
      <w:r>
        <w:t></w:t>
      </w:r>
      <w:r>
        <w:t></w:t>
      </w:r>
      <w:r>
        <w:rPr>
          <w:rFonts w:hint="eastAsia"/>
        </w:rPr>
        <w:t>У</w:t>
      </w:r>
      <w:r>
        <w:t></w:t>
      </w:r>
      <w:r>
        <w:rPr>
          <w:rFonts w:hint="eastAsia"/>
        </w:rPr>
        <w:t>відповідності</w:t>
      </w:r>
      <w:r>
        <w:t></w:t>
      </w:r>
      <w:r>
        <w:rPr>
          <w:rFonts w:hint="eastAsia"/>
        </w:rPr>
        <w:t>до</w:t>
      </w:r>
      <w:r>
        <w:t></w:t>
      </w:r>
      <w:r>
        <w:rPr>
          <w:rFonts w:hint="eastAsia"/>
        </w:rPr>
        <w:t>видових</w:t>
      </w:r>
      <w:r>
        <w:t></w:t>
      </w:r>
      <w:r>
        <w:rPr>
          <w:rFonts w:hint="eastAsia"/>
        </w:rPr>
        <w:t>об’єктів</w:t>
      </w:r>
      <w:r>
        <w:t></w:t>
      </w:r>
      <w:r>
        <w:rPr>
          <w:rFonts w:hint="eastAsia"/>
        </w:rPr>
        <w:t>злочину</w:t>
      </w:r>
      <w:r>
        <w:t></w:t>
      </w:r>
      <w:r>
        <w:rPr>
          <w:rFonts w:hint="eastAsia"/>
        </w:rPr>
        <w:t>виділяються</w:t>
      </w:r>
      <w:r>
        <w:t></w:t>
      </w:r>
    </w:p>
    <w:p w:rsidR="00CE0FBD" w:rsidRDefault="00CE0FBD" w:rsidP="00CE0FBD">
      <w:r>
        <w:t></w:t>
      </w:r>
      <w:r>
        <w:t></w:t>
      </w:r>
      <w:r>
        <w:t></w:t>
      </w:r>
      <w:r>
        <w:rPr>
          <w:rFonts w:hint="eastAsia"/>
        </w:rPr>
        <w:t>злочини</w:t>
      </w:r>
      <w:r>
        <w:t></w:t>
      </w:r>
      <w:r>
        <w:rPr>
          <w:rFonts w:hint="eastAsia"/>
        </w:rPr>
        <w:t>проти</w:t>
      </w:r>
      <w:r>
        <w:t></w:t>
      </w:r>
      <w:r>
        <w:rPr>
          <w:rFonts w:hint="eastAsia"/>
        </w:rPr>
        <w:t>порядку</w:t>
      </w:r>
      <w:r>
        <w:t></w:t>
      </w:r>
      <w:r>
        <w:rPr>
          <w:rFonts w:hint="eastAsia"/>
        </w:rPr>
        <w:t>підлеглості</w:t>
      </w:r>
      <w:r>
        <w:t></w:t>
      </w:r>
      <w:r>
        <w:t></w:t>
      </w:r>
      <w:r>
        <w:rPr>
          <w:rFonts w:hint="eastAsia"/>
        </w:rPr>
        <w:t>військової</w:t>
      </w:r>
      <w:r>
        <w:t></w:t>
      </w:r>
      <w:r>
        <w:rPr>
          <w:rFonts w:hint="eastAsia"/>
        </w:rPr>
        <w:t>честі</w:t>
      </w:r>
      <w:r>
        <w:t></w:t>
      </w:r>
      <w:r>
        <w:rPr>
          <w:rFonts w:hint="eastAsia"/>
        </w:rPr>
        <w:t>та</w:t>
      </w:r>
      <w:r>
        <w:t></w:t>
      </w:r>
      <w:r>
        <w:rPr>
          <w:rFonts w:hint="eastAsia"/>
        </w:rPr>
        <w:t>гідності</w:t>
      </w:r>
      <w:r>
        <w:t></w:t>
      </w:r>
      <w:r>
        <w:t></w:t>
      </w:r>
      <w:r>
        <w:rPr>
          <w:rFonts w:hint="eastAsia"/>
        </w:rPr>
        <w:t>ст</w:t>
      </w:r>
      <w:r>
        <w:t></w:t>
      </w:r>
      <w:r>
        <w:rPr>
          <w:rFonts w:hint="eastAsia"/>
        </w:rPr>
        <w:t>ст</w:t>
      </w:r>
      <w:r>
        <w:t></w:t>
      </w:r>
      <w:r>
        <w:t></w:t>
      </w:r>
      <w:r>
        <w:t></w:t>
      </w:r>
      <w:r>
        <w:t></w:t>
      </w:r>
      <w:r>
        <w:t></w:t>
      </w:r>
      <w:r>
        <w:t></w:t>
      </w:r>
      <w:r>
        <w:rPr>
          <w:rFonts w:hint="eastAsia"/>
        </w:rPr>
        <w:t>–</w:t>
      </w:r>
      <w:r>
        <w:t></w:t>
      </w:r>
      <w:r>
        <w:t></w:t>
      </w:r>
      <w:r>
        <w:t></w:t>
      </w:r>
      <w:r>
        <w:t></w:t>
      </w:r>
      <w:r>
        <w:t></w:t>
      </w:r>
      <w:r>
        <w:rPr>
          <w:rFonts w:hint="eastAsia"/>
        </w:rPr>
        <w:t>КК</w:t>
      </w:r>
      <w:r>
        <w:t></w:t>
      </w:r>
      <w:r>
        <w:t></w:t>
      </w:r>
      <w:r>
        <w:t></w:t>
      </w:r>
      <w:r>
        <w:t></w:t>
      </w:r>
      <w:r>
        <w:t></w:t>
      </w:r>
      <w:r>
        <w:t></w:t>
      </w:r>
      <w:r>
        <w:rPr>
          <w:rFonts w:hint="eastAsia"/>
        </w:rPr>
        <w:t>злочині</w:t>
      </w:r>
      <w:r>
        <w:t></w:t>
      </w:r>
      <w:r>
        <w:rPr>
          <w:rFonts w:hint="eastAsia"/>
        </w:rPr>
        <w:t>проти</w:t>
      </w:r>
      <w:r>
        <w:t></w:t>
      </w:r>
      <w:r>
        <w:rPr>
          <w:rFonts w:hint="eastAsia"/>
        </w:rPr>
        <w:t>порядку</w:t>
      </w:r>
      <w:r>
        <w:t></w:t>
      </w:r>
      <w:r>
        <w:rPr>
          <w:rFonts w:hint="eastAsia"/>
        </w:rPr>
        <w:t>проходження</w:t>
      </w:r>
      <w:r>
        <w:t></w:t>
      </w:r>
      <w:r>
        <w:rPr>
          <w:rFonts w:hint="eastAsia"/>
        </w:rPr>
        <w:t>військової</w:t>
      </w:r>
      <w:r>
        <w:t></w:t>
      </w:r>
      <w:r>
        <w:rPr>
          <w:rFonts w:hint="eastAsia"/>
        </w:rPr>
        <w:t>служби</w:t>
      </w:r>
      <w:r>
        <w:t></w:t>
      </w:r>
      <w:r>
        <w:t></w:t>
      </w:r>
      <w:r>
        <w:rPr>
          <w:rFonts w:hint="eastAsia"/>
        </w:rPr>
        <w:t>ст</w:t>
      </w:r>
      <w:r>
        <w:t></w:t>
      </w:r>
      <w:r>
        <w:rPr>
          <w:rFonts w:hint="eastAsia"/>
        </w:rPr>
        <w:t>ст</w:t>
      </w:r>
      <w:r>
        <w:t></w:t>
      </w:r>
      <w:r>
        <w:t></w:t>
      </w:r>
      <w:r>
        <w:t></w:t>
      </w:r>
      <w:r>
        <w:t></w:t>
      </w:r>
      <w:r>
        <w:t></w:t>
      </w:r>
      <w:r>
        <w:t></w:t>
      </w:r>
      <w:r>
        <w:t></w:t>
      </w:r>
      <w:r>
        <w:t></w:t>
      </w:r>
      <w:r>
        <w:t></w:t>
      </w:r>
      <w:r>
        <w:t></w:t>
      </w:r>
      <w:r>
        <w:t></w:t>
      </w:r>
      <w:r>
        <w:rPr>
          <w:rFonts w:hint="eastAsia"/>
        </w:rPr>
        <w:t>КК</w:t>
      </w:r>
      <w:r>
        <w:t></w:t>
      </w:r>
      <w:r>
        <w:t></w:t>
      </w:r>
      <w:r>
        <w:t></w:t>
      </w:r>
      <w:r>
        <w:t></w:t>
      </w:r>
      <w:r>
        <w:t></w:t>
      </w:r>
      <w:r>
        <w:t></w:t>
      </w:r>
      <w:r>
        <w:rPr>
          <w:rFonts w:hint="eastAsia"/>
        </w:rPr>
        <w:t>злочини</w:t>
      </w:r>
      <w:r>
        <w:t></w:t>
      </w:r>
      <w:r>
        <w:rPr>
          <w:rFonts w:hint="eastAsia"/>
        </w:rPr>
        <w:t>проти</w:t>
      </w:r>
      <w:r>
        <w:t></w:t>
      </w:r>
      <w:r>
        <w:rPr>
          <w:rFonts w:hint="eastAsia"/>
        </w:rPr>
        <w:t>порядку</w:t>
      </w:r>
      <w:r>
        <w:t></w:t>
      </w:r>
      <w:r>
        <w:rPr>
          <w:rFonts w:hint="eastAsia"/>
        </w:rPr>
        <w:t>зберігання</w:t>
      </w:r>
      <w:r>
        <w:t></w:t>
      </w:r>
      <w:r>
        <w:rPr>
          <w:rFonts w:hint="eastAsia"/>
        </w:rPr>
        <w:t>та</w:t>
      </w:r>
      <w:r>
        <w:t></w:t>
      </w:r>
      <w:r>
        <w:rPr>
          <w:rFonts w:hint="eastAsia"/>
        </w:rPr>
        <w:t>користування</w:t>
      </w:r>
      <w:r>
        <w:t></w:t>
      </w:r>
      <w:r>
        <w:rPr>
          <w:rFonts w:hint="eastAsia"/>
        </w:rPr>
        <w:t>військовим</w:t>
      </w:r>
      <w:r>
        <w:t></w:t>
      </w:r>
      <w:r>
        <w:rPr>
          <w:rFonts w:hint="eastAsia"/>
        </w:rPr>
        <w:t>майном</w:t>
      </w:r>
      <w:r>
        <w:t></w:t>
      </w:r>
      <w:r>
        <w:t></w:t>
      </w:r>
      <w:r>
        <w:rPr>
          <w:rFonts w:hint="eastAsia"/>
        </w:rPr>
        <w:t>ст</w:t>
      </w:r>
      <w:r>
        <w:t></w:t>
      </w:r>
      <w:r>
        <w:rPr>
          <w:rFonts w:hint="eastAsia"/>
        </w:rPr>
        <w:t>ст</w:t>
      </w:r>
      <w:r>
        <w:t></w:t>
      </w:r>
      <w:r>
        <w:t></w:t>
      </w:r>
      <w:r>
        <w:t></w:t>
      </w:r>
      <w:r>
        <w:t></w:t>
      </w:r>
      <w:r>
        <w:t></w:t>
      </w:r>
      <w:r>
        <w:t></w:t>
      </w:r>
      <w:r>
        <w:rPr>
          <w:rFonts w:hint="eastAsia"/>
        </w:rPr>
        <w:t>–</w:t>
      </w:r>
      <w:r>
        <w:t></w:t>
      </w:r>
      <w:r>
        <w:t></w:t>
      </w:r>
      <w:r>
        <w:t></w:t>
      </w:r>
      <w:r>
        <w:t></w:t>
      </w:r>
      <w:r>
        <w:t></w:t>
      </w:r>
      <w:r>
        <w:rPr>
          <w:rFonts w:hint="eastAsia"/>
        </w:rPr>
        <w:t>КК</w:t>
      </w:r>
      <w:r>
        <w:t></w:t>
      </w:r>
      <w:r>
        <w:t></w:t>
      </w:r>
      <w:r>
        <w:t></w:t>
      </w:r>
      <w:r>
        <w:t></w:t>
      </w:r>
      <w:r>
        <w:t></w:t>
      </w:r>
      <w:r>
        <w:t></w:t>
      </w:r>
      <w:r>
        <w:rPr>
          <w:rFonts w:hint="eastAsia"/>
        </w:rPr>
        <w:t>злочини</w:t>
      </w:r>
      <w:r>
        <w:t></w:t>
      </w:r>
      <w:r>
        <w:t></w:t>
      </w:r>
      <w:r>
        <w:rPr>
          <w:rFonts w:hint="eastAsia"/>
        </w:rPr>
        <w:t>що</w:t>
      </w:r>
      <w:r>
        <w:t></w:t>
      </w:r>
      <w:r>
        <w:rPr>
          <w:rFonts w:hint="eastAsia"/>
        </w:rPr>
        <w:t>посягають</w:t>
      </w:r>
      <w:r>
        <w:t></w:t>
      </w:r>
      <w:r>
        <w:rPr>
          <w:rFonts w:hint="eastAsia"/>
        </w:rPr>
        <w:t>на</w:t>
      </w:r>
      <w:r>
        <w:t></w:t>
      </w:r>
      <w:r>
        <w:rPr>
          <w:rFonts w:hint="eastAsia"/>
        </w:rPr>
        <w:t>порядок</w:t>
      </w:r>
      <w:r>
        <w:t></w:t>
      </w:r>
      <w:r>
        <w:rPr>
          <w:rFonts w:hint="eastAsia"/>
        </w:rPr>
        <w:t>здійснення</w:t>
      </w:r>
      <w:r>
        <w:t></w:t>
      </w:r>
      <w:r>
        <w:rPr>
          <w:rFonts w:hint="eastAsia"/>
        </w:rPr>
        <w:t>своїх</w:t>
      </w:r>
      <w:r>
        <w:t></w:t>
      </w:r>
      <w:r>
        <w:rPr>
          <w:rFonts w:hint="eastAsia"/>
        </w:rPr>
        <w:t>повноважень</w:t>
      </w:r>
      <w:r>
        <w:t></w:t>
      </w:r>
      <w:r>
        <w:rPr>
          <w:rFonts w:hint="eastAsia"/>
        </w:rPr>
        <w:t>військовими</w:t>
      </w:r>
      <w:r>
        <w:t></w:t>
      </w:r>
      <w:r>
        <w:rPr>
          <w:rFonts w:hint="eastAsia"/>
        </w:rPr>
        <w:t>службовими</w:t>
      </w:r>
      <w:r>
        <w:t></w:t>
      </w:r>
      <w:r>
        <w:rPr>
          <w:rFonts w:hint="eastAsia"/>
        </w:rPr>
        <w:t>особами</w:t>
      </w:r>
      <w:r>
        <w:t></w:t>
      </w:r>
      <w:r>
        <w:t></w:t>
      </w:r>
      <w:r>
        <w:rPr>
          <w:rFonts w:hint="eastAsia"/>
        </w:rPr>
        <w:t>ст</w:t>
      </w:r>
      <w:r>
        <w:t></w:t>
      </w:r>
      <w:r>
        <w:rPr>
          <w:rFonts w:hint="eastAsia"/>
        </w:rPr>
        <w:t>ст</w:t>
      </w:r>
      <w:r>
        <w:t></w:t>
      </w:r>
      <w:r>
        <w:t></w:t>
      </w:r>
      <w:r>
        <w:t></w:t>
      </w:r>
      <w:r>
        <w:t></w:t>
      </w:r>
      <w:r>
        <w:t></w:t>
      </w:r>
      <w:r>
        <w:t></w:t>
      </w:r>
      <w:r>
        <w:rPr>
          <w:rFonts w:hint="eastAsia"/>
        </w:rPr>
        <w:t>–</w:t>
      </w:r>
      <w:r>
        <w:t></w:t>
      </w:r>
      <w:r>
        <w:t></w:t>
      </w:r>
      <w:r>
        <w:t></w:t>
      </w:r>
      <w:r>
        <w:t></w:t>
      </w:r>
      <w:r>
        <w:t></w:t>
      </w:r>
      <w:r>
        <w:rPr>
          <w:rFonts w:hint="eastAsia"/>
        </w:rPr>
        <w:t>КК</w:t>
      </w:r>
      <w:r>
        <w:t></w:t>
      </w:r>
      <w:r>
        <w:t></w:t>
      </w:r>
      <w:r>
        <w:t></w:t>
      </w:r>
      <w:r>
        <w:t></w:t>
      </w:r>
      <w:r>
        <w:t></w:t>
      </w:r>
      <w:r>
        <w:t></w:t>
      </w:r>
      <w:r>
        <w:rPr>
          <w:rFonts w:hint="eastAsia"/>
        </w:rPr>
        <w:t>злочини</w:t>
      </w:r>
      <w:r>
        <w:t></w:t>
      </w:r>
      <w:r>
        <w:t></w:t>
      </w:r>
      <w:r>
        <w:rPr>
          <w:rFonts w:hint="eastAsia"/>
        </w:rPr>
        <w:t>що</w:t>
      </w:r>
      <w:r>
        <w:t></w:t>
      </w:r>
      <w:r>
        <w:rPr>
          <w:rFonts w:hint="eastAsia"/>
        </w:rPr>
        <w:t>посягають</w:t>
      </w:r>
      <w:r>
        <w:t></w:t>
      </w:r>
      <w:r>
        <w:rPr>
          <w:rFonts w:hint="eastAsia"/>
        </w:rPr>
        <w:t>на</w:t>
      </w:r>
      <w:r>
        <w:t></w:t>
      </w:r>
      <w:r>
        <w:rPr>
          <w:rFonts w:hint="eastAsia"/>
        </w:rPr>
        <w:t>порядок</w:t>
      </w:r>
      <w:r>
        <w:t></w:t>
      </w:r>
      <w:r>
        <w:rPr>
          <w:rFonts w:hint="eastAsia"/>
        </w:rPr>
        <w:t>несення</w:t>
      </w:r>
      <w:r>
        <w:t></w:t>
      </w:r>
      <w:r>
        <w:rPr>
          <w:rFonts w:hint="eastAsia"/>
        </w:rPr>
        <w:t>спеціальних</w:t>
      </w:r>
      <w:r>
        <w:t></w:t>
      </w:r>
      <w:r>
        <w:rPr>
          <w:rFonts w:hint="eastAsia"/>
        </w:rPr>
        <w:t>служб</w:t>
      </w:r>
      <w:r>
        <w:t></w:t>
      </w:r>
      <w:r>
        <w:t></w:t>
      </w:r>
      <w:r>
        <w:rPr>
          <w:rFonts w:hint="eastAsia"/>
        </w:rPr>
        <w:t>ст</w:t>
      </w:r>
      <w:r>
        <w:t></w:t>
      </w:r>
      <w:r>
        <w:rPr>
          <w:rFonts w:hint="eastAsia"/>
        </w:rPr>
        <w:t>ст</w:t>
      </w:r>
      <w:r>
        <w:t></w:t>
      </w:r>
      <w:r>
        <w:t></w:t>
      </w:r>
      <w:r>
        <w:t></w:t>
      </w:r>
      <w:r>
        <w:t></w:t>
      </w:r>
      <w:r>
        <w:t></w:t>
      </w:r>
      <w:r>
        <w:t></w:t>
      </w:r>
      <w:r>
        <w:rPr>
          <w:rFonts w:hint="eastAsia"/>
        </w:rPr>
        <w:t>–</w:t>
      </w:r>
      <w:r>
        <w:t></w:t>
      </w:r>
      <w:r>
        <w:t></w:t>
      </w:r>
      <w:r>
        <w:t></w:t>
      </w:r>
      <w:r>
        <w:t></w:t>
      </w:r>
      <w:r>
        <w:t></w:t>
      </w:r>
      <w:r>
        <w:rPr>
          <w:rFonts w:hint="eastAsia"/>
        </w:rPr>
        <w:t>КК</w:t>
      </w:r>
      <w:r>
        <w:t></w:t>
      </w:r>
      <w:r>
        <w:t></w:t>
      </w:r>
      <w:r>
        <w:t></w:t>
      </w:r>
      <w:r>
        <w:t></w:t>
      </w:r>
      <w:r>
        <w:t></w:t>
      </w:r>
      <w:r>
        <w:t></w:t>
      </w:r>
      <w:r>
        <w:rPr>
          <w:rFonts w:hint="eastAsia"/>
        </w:rPr>
        <w:t>злочини</w:t>
      </w:r>
      <w:r>
        <w:t></w:t>
      </w:r>
      <w:r>
        <w:t></w:t>
      </w:r>
      <w:r>
        <w:rPr>
          <w:rFonts w:hint="eastAsia"/>
        </w:rPr>
        <w:t>що</w:t>
      </w:r>
      <w:r>
        <w:t></w:t>
      </w:r>
      <w:r>
        <w:rPr>
          <w:rFonts w:hint="eastAsia"/>
        </w:rPr>
        <w:t>посягають</w:t>
      </w:r>
      <w:r>
        <w:t></w:t>
      </w:r>
      <w:r>
        <w:rPr>
          <w:rFonts w:hint="eastAsia"/>
        </w:rPr>
        <w:t>на</w:t>
      </w:r>
      <w:r>
        <w:t></w:t>
      </w:r>
      <w:r>
        <w:rPr>
          <w:rFonts w:hint="eastAsia"/>
        </w:rPr>
        <w:t>встановлений</w:t>
      </w:r>
      <w:r>
        <w:t></w:t>
      </w:r>
      <w:r>
        <w:rPr>
          <w:rFonts w:hint="eastAsia"/>
        </w:rPr>
        <w:t>порядок</w:t>
      </w:r>
      <w:r>
        <w:t></w:t>
      </w:r>
      <w:r>
        <w:rPr>
          <w:rFonts w:hint="eastAsia"/>
        </w:rPr>
        <w:t>збереження</w:t>
      </w:r>
      <w:r>
        <w:t></w:t>
      </w:r>
      <w:r>
        <w:rPr>
          <w:rFonts w:hint="eastAsia"/>
        </w:rPr>
        <w:t>військової</w:t>
      </w:r>
      <w:r>
        <w:t></w:t>
      </w:r>
      <w:r>
        <w:rPr>
          <w:rFonts w:hint="eastAsia"/>
        </w:rPr>
        <w:t>таємниці</w:t>
      </w:r>
      <w:r>
        <w:t></w:t>
      </w:r>
      <w:r>
        <w:rPr>
          <w:rFonts w:hint="eastAsia"/>
        </w:rPr>
        <w:t>що</w:t>
      </w:r>
      <w:r>
        <w:t></w:t>
      </w:r>
      <w:r>
        <w:rPr>
          <w:rFonts w:hint="eastAsia"/>
        </w:rPr>
        <w:t>становить</w:t>
      </w:r>
      <w:r>
        <w:t></w:t>
      </w:r>
      <w:r>
        <w:rPr>
          <w:rFonts w:hint="eastAsia"/>
        </w:rPr>
        <w:t>державну</w:t>
      </w:r>
      <w:r>
        <w:t></w:t>
      </w:r>
      <w:r>
        <w:rPr>
          <w:rFonts w:hint="eastAsia"/>
        </w:rPr>
        <w:t>таємницю</w:t>
      </w:r>
      <w:r>
        <w:t></w:t>
      </w:r>
      <w:r>
        <w:t></w:t>
      </w:r>
      <w:r>
        <w:rPr>
          <w:rFonts w:hint="eastAsia"/>
        </w:rPr>
        <w:t>ст</w:t>
      </w:r>
      <w:r>
        <w:t></w:t>
      </w:r>
      <w:r>
        <w:t></w:t>
      </w:r>
      <w:r>
        <w:t></w:t>
      </w:r>
      <w:r>
        <w:t></w:t>
      </w:r>
      <w:r>
        <w:t></w:t>
      </w:r>
      <w:r>
        <w:t></w:t>
      </w:r>
      <w:r>
        <w:rPr>
          <w:rFonts w:hint="eastAsia"/>
        </w:rPr>
        <w:t>КК</w:t>
      </w:r>
      <w:r>
        <w:t></w:t>
      </w:r>
      <w:r>
        <w:t></w:t>
      </w:r>
      <w:r>
        <w:t></w:t>
      </w:r>
      <w:r>
        <w:t></w:t>
      </w:r>
      <w:r>
        <w:t></w:t>
      </w:r>
      <w:r>
        <w:t></w:t>
      </w:r>
      <w:r>
        <w:rPr>
          <w:rFonts w:hint="eastAsia"/>
        </w:rPr>
        <w:t>злочини</w:t>
      </w:r>
      <w:r>
        <w:t></w:t>
      </w:r>
      <w:r>
        <w:t></w:t>
      </w:r>
      <w:r>
        <w:rPr>
          <w:rFonts w:hint="eastAsia"/>
        </w:rPr>
        <w:t>що</w:t>
      </w:r>
      <w:r>
        <w:t></w:t>
      </w:r>
      <w:r>
        <w:rPr>
          <w:rFonts w:hint="eastAsia"/>
        </w:rPr>
        <w:t>посягають</w:t>
      </w:r>
      <w:r>
        <w:t></w:t>
      </w:r>
      <w:r>
        <w:rPr>
          <w:rFonts w:hint="eastAsia"/>
        </w:rPr>
        <w:t>на</w:t>
      </w:r>
      <w:r>
        <w:t></w:t>
      </w:r>
      <w:r>
        <w:rPr>
          <w:rFonts w:hint="eastAsia"/>
        </w:rPr>
        <w:t>порядок</w:t>
      </w:r>
      <w:r>
        <w:t></w:t>
      </w:r>
      <w:r>
        <w:rPr>
          <w:rFonts w:hint="eastAsia"/>
        </w:rPr>
        <w:t>здійснення</w:t>
      </w:r>
      <w:r>
        <w:t></w:t>
      </w:r>
      <w:r>
        <w:rPr>
          <w:rFonts w:hint="eastAsia"/>
        </w:rPr>
        <w:t>своїх</w:t>
      </w:r>
      <w:r>
        <w:t></w:t>
      </w:r>
      <w:r>
        <w:rPr>
          <w:rFonts w:hint="eastAsia"/>
        </w:rPr>
        <w:t>повноважень</w:t>
      </w:r>
      <w:r>
        <w:t></w:t>
      </w:r>
      <w:r>
        <w:rPr>
          <w:rFonts w:hint="eastAsia"/>
        </w:rPr>
        <w:t>військовими</w:t>
      </w:r>
      <w:r>
        <w:t></w:t>
      </w:r>
      <w:r>
        <w:rPr>
          <w:rFonts w:hint="eastAsia"/>
        </w:rPr>
        <w:t>службовими</w:t>
      </w:r>
      <w:r>
        <w:t></w:t>
      </w:r>
      <w:r>
        <w:rPr>
          <w:rFonts w:hint="eastAsia"/>
        </w:rPr>
        <w:t>особами</w:t>
      </w:r>
      <w:r>
        <w:t></w:t>
      </w:r>
      <w:r>
        <w:t></w:t>
      </w:r>
      <w:r>
        <w:rPr>
          <w:rFonts w:hint="eastAsia"/>
        </w:rPr>
        <w:t>ст</w:t>
      </w:r>
      <w:r>
        <w:t></w:t>
      </w:r>
      <w:r>
        <w:rPr>
          <w:rFonts w:hint="eastAsia"/>
        </w:rPr>
        <w:t>ст</w:t>
      </w:r>
      <w:r>
        <w:t></w:t>
      </w:r>
      <w:r>
        <w:t></w:t>
      </w:r>
      <w:r>
        <w:t></w:t>
      </w:r>
      <w:r>
        <w:t></w:t>
      </w:r>
      <w:r>
        <w:t></w:t>
      </w:r>
      <w:r>
        <w:t></w:t>
      </w:r>
      <w:r>
        <w:rPr>
          <w:rFonts w:hint="eastAsia"/>
        </w:rPr>
        <w:t>–</w:t>
      </w:r>
      <w:r>
        <w:t></w:t>
      </w:r>
      <w:r>
        <w:t></w:t>
      </w:r>
      <w:r>
        <w:t></w:t>
      </w:r>
      <w:r>
        <w:t></w:t>
      </w:r>
      <w:r>
        <w:t></w:t>
      </w:r>
      <w:r>
        <w:rPr>
          <w:rFonts w:hint="eastAsia"/>
        </w:rPr>
        <w:t>КК</w:t>
      </w:r>
      <w:r>
        <w:t></w:t>
      </w:r>
      <w:r>
        <w:t></w:t>
      </w:r>
      <w:r>
        <w:t></w:t>
      </w:r>
      <w:r>
        <w:t></w:t>
      </w:r>
      <w:r>
        <w:t></w:t>
      </w:r>
      <w:r>
        <w:t></w:t>
      </w:r>
      <w:r>
        <w:rPr>
          <w:rFonts w:hint="eastAsia"/>
        </w:rPr>
        <w:t>злочини</w:t>
      </w:r>
      <w:r>
        <w:t></w:t>
      </w:r>
      <w:r>
        <w:rPr>
          <w:rFonts w:hint="eastAsia"/>
        </w:rPr>
        <w:t>проти</w:t>
      </w:r>
      <w:r>
        <w:t></w:t>
      </w:r>
      <w:r>
        <w:rPr>
          <w:rFonts w:hint="eastAsia"/>
        </w:rPr>
        <w:t>порядку</w:t>
      </w:r>
      <w:r>
        <w:t></w:t>
      </w:r>
      <w:r>
        <w:rPr>
          <w:rFonts w:hint="eastAsia"/>
        </w:rPr>
        <w:t>несення</w:t>
      </w:r>
      <w:r>
        <w:t></w:t>
      </w:r>
      <w:r>
        <w:rPr>
          <w:rFonts w:hint="eastAsia"/>
        </w:rPr>
        <w:t>військової</w:t>
      </w:r>
      <w:r>
        <w:t></w:t>
      </w:r>
      <w:r>
        <w:rPr>
          <w:rFonts w:hint="eastAsia"/>
        </w:rPr>
        <w:t>служби</w:t>
      </w:r>
      <w:r>
        <w:t></w:t>
      </w:r>
      <w:r>
        <w:rPr>
          <w:rFonts w:hint="eastAsia"/>
        </w:rPr>
        <w:t>на</w:t>
      </w:r>
      <w:r>
        <w:t></w:t>
      </w:r>
      <w:r>
        <w:rPr>
          <w:rFonts w:hint="eastAsia"/>
        </w:rPr>
        <w:t>полі</w:t>
      </w:r>
      <w:r>
        <w:t></w:t>
      </w:r>
      <w:r>
        <w:rPr>
          <w:rFonts w:hint="eastAsia"/>
        </w:rPr>
        <w:t>бою</w:t>
      </w:r>
      <w:r>
        <w:t></w:t>
      </w:r>
      <w:r>
        <w:t></w:t>
      </w:r>
      <w:r>
        <w:rPr>
          <w:rFonts w:hint="eastAsia"/>
        </w:rPr>
        <w:t>в</w:t>
      </w:r>
      <w:r>
        <w:t></w:t>
      </w:r>
      <w:r>
        <w:rPr>
          <w:rFonts w:hint="eastAsia"/>
        </w:rPr>
        <w:t>районі</w:t>
      </w:r>
      <w:r>
        <w:t></w:t>
      </w:r>
      <w:r>
        <w:rPr>
          <w:rFonts w:hint="eastAsia"/>
        </w:rPr>
        <w:t>бойових</w:t>
      </w:r>
      <w:r>
        <w:t></w:t>
      </w:r>
      <w:r>
        <w:rPr>
          <w:rFonts w:hint="eastAsia"/>
        </w:rPr>
        <w:t>дій</w:t>
      </w:r>
      <w:r>
        <w:t></w:t>
      </w:r>
      <w:r>
        <w:rPr>
          <w:rFonts w:hint="eastAsia"/>
        </w:rPr>
        <w:t>та</w:t>
      </w:r>
      <w:r>
        <w:t></w:t>
      </w:r>
      <w:r>
        <w:rPr>
          <w:rFonts w:hint="eastAsia"/>
        </w:rPr>
        <w:t>в</w:t>
      </w:r>
      <w:r>
        <w:t></w:t>
      </w:r>
      <w:r>
        <w:rPr>
          <w:rFonts w:hint="eastAsia"/>
        </w:rPr>
        <w:t>інших</w:t>
      </w:r>
      <w:r>
        <w:t></w:t>
      </w:r>
      <w:r>
        <w:rPr>
          <w:rFonts w:hint="eastAsia"/>
        </w:rPr>
        <w:t>особливих</w:t>
      </w:r>
      <w:r>
        <w:t></w:t>
      </w:r>
      <w:r>
        <w:rPr>
          <w:rFonts w:hint="eastAsia"/>
        </w:rPr>
        <w:t>умовах</w:t>
      </w:r>
      <w:r>
        <w:t></w:t>
      </w:r>
      <w:r>
        <w:t></w:t>
      </w:r>
      <w:r>
        <w:rPr>
          <w:rFonts w:hint="eastAsia"/>
        </w:rPr>
        <w:t>ст</w:t>
      </w:r>
      <w:r>
        <w:t></w:t>
      </w:r>
      <w:r>
        <w:rPr>
          <w:rFonts w:hint="eastAsia"/>
        </w:rPr>
        <w:t>ст</w:t>
      </w:r>
      <w:r>
        <w:t></w:t>
      </w:r>
      <w:r>
        <w:t></w:t>
      </w:r>
      <w:r>
        <w:t></w:t>
      </w:r>
      <w:r>
        <w:t></w:t>
      </w:r>
      <w:r>
        <w:t></w:t>
      </w:r>
      <w:r>
        <w:t></w:t>
      </w:r>
      <w:r>
        <w:rPr>
          <w:rFonts w:hint="eastAsia"/>
        </w:rPr>
        <w:t>–</w:t>
      </w:r>
      <w:r>
        <w:t></w:t>
      </w:r>
      <w:r>
        <w:t></w:t>
      </w:r>
      <w:r>
        <w:t></w:t>
      </w:r>
      <w:r>
        <w:t></w:t>
      </w:r>
      <w:r>
        <w:t></w:t>
      </w:r>
      <w:r>
        <w:rPr>
          <w:rFonts w:hint="eastAsia"/>
        </w:rPr>
        <w:t>КК</w:t>
      </w:r>
      <w:r>
        <w:t></w:t>
      </w:r>
      <w:r>
        <w:t></w:t>
      </w:r>
      <w:r>
        <w:t></w:t>
      </w:r>
      <w:r>
        <w:t></w:t>
      </w:r>
      <w:r>
        <w:t></w:t>
      </w:r>
      <w:r>
        <w:t></w:t>
      </w:r>
      <w:r>
        <w:rPr>
          <w:rFonts w:hint="eastAsia"/>
        </w:rPr>
        <w:t>злочини</w:t>
      </w:r>
      <w:r>
        <w:t></w:t>
      </w:r>
      <w:r>
        <w:t></w:t>
      </w:r>
      <w:r>
        <w:rPr>
          <w:rFonts w:hint="eastAsia"/>
        </w:rPr>
        <w:t>що</w:t>
      </w:r>
      <w:r>
        <w:t></w:t>
      </w:r>
      <w:r>
        <w:rPr>
          <w:rFonts w:hint="eastAsia"/>
        </w:rPr>
        <w:t>посягають</w:t>
      </w:r>
      <w:r>
        <w:t></w:t>
      </w:r>
      <w:r>
        <w:rPr>
          <w:rFonts w:hint="eastAsia"/>
        </w:rPr>
        <w:t>на</w:t>
      </w:r>
      <w:r>
        <w:t></w:t>
      </w:r>
      <w:r>
        <w:rPr>
          <w:rFonts w:hint="eastAsia"/>
        </w:rPr>
        <w:t>порядок</w:t>
      </w:r>
      <w:r>
        <w:t></w:t>
      </w:r>
      <w:r>
        <w:rPr>
          <w:rFonts w:hint="eastAsia"/>
        </w:rPr>
        <w:t>дотримання</w:t>
      </w:r>
      <w:r>
        <w:t></w:t>
      </w:r>
      <w:r>
        <w:rPr>
          <w:rFonts w:hint="eastAsia"/>
        </w:rPr>
        <w:t>звичаїв</w:t>
      </w:r>
      <w:r>
        <w:t></w:t>
      </w:r>
      <w:r>
        <w:rPr>
          <w:rFonts w:hint="eastAsia"/>
        </w:rPr>
        <w:t>та</w:t>
      </w:r>
      <w:r>
        <w:t></w:t>
      </w:r>
      <w:r>
        <w:rPr>
          <w:rFonts w:hint="eastAsia"/>
        </w:rPr>
        <w:t>правил</w:t>
      </w:r>
      <w:r>
        <w:t></w:t>
      </w:r>
      <w:r>
        <w:rPr>
          <w:rFonts w:hint="eastAsia"/>
        </w:rPr>
        <w:t>ведення</w:t>
      </w:r>
      <w:r>
        <w:t></w:t>
      </w:r>
      <w:r>
        <w:rPr>
          <w:rFonts w:hint="eastAsia"/>
        </w:rPr>
        <w:t>війни</w:t>
      </w:r>
      <w:r>
        <w:t></w:t>
      </w:r>
      <w:r>
        <w:t></w:t>
      </w:r>
      <w:r>
        <w:rPr>
          <w:rFonts w:hint="eastAsia"/>
        </w:rPr>
        <w:t>ст</w:t>
      </w:r>
      <w:r>
        <w:t></w:t>
      </w:r>
      <w:r>
        <w:rPr>
          <w:rFonts w:hint="eastAsia"/>
        </w:rPr>
        <w:t>ст</w:t>
      </w:r>
      <w:r>
        <w:t></w:t>
      </w:r>
      <w:r>
        <w:t></w:t>
      </w:r>
      <w:r>
        <w:t></w:t>
      </w:r>
      <w:r>
        <w:t></w:t>
      </w:r>
      <w:r>
        <w:t></w:t>
      </w:r>
      <w:r>
        <w:t></w:t>
      </w:r>
      <w:r>
        <w:rPr>
          <w:rFonts w:hint="eastAsia"/>
        </w:rPr>
        <w:t>–</w:t>
      </w:r>
      <w:r>
        <w:t></w:t>
      </w:r>
      <w:r>
        <w:t></w:t>
      </w:r>
      <w:r>
        <w:t></w:t>
      </w:r>
      <w:r>
        <w:t></w:t>
      </w:r>
      <w:r>
        <w:t></w:t>
      </w:r>
      <w:r>
        <w:rPr>
          <w:rFonts w:hint="eastAsia"/>
        </w:rPr>
        <w:t>КК</w:t>
      </w:r>
      <w:r>
        <w:t></w:t>
      </w:r>
      <w:r>
        <w:t></w:t>
      </w:r>
    </w:p>
    <w:p w:rsidR="00CE0FBD" w:rsidRDefault="00CE0FBD" w:rsidP="00CE0FBD">
      <w:r>
        <w:t></w:t>
      </w:r>
      <w:r>
        <w:t></w:t>
      </w:r>
      <w:r>
        <w:t></w:t>
      </w:r>
      <w:r>
        <w:rPr>
          <w:rFonts w:hint="eastAsia"/>
        </w:rPr>
        <w:t>Складам</w:t>
      </w:r>
      <w:r>
        <w:t></w:t>
      </w:r>
      <w:r>
        <w:rPr>
          <w:rFonts w:hint="eastAsia"/>
        </w:rPr>
        <w:t>військових</w:t>
      </w:r>
      <w:r>
        <w:t></w:t>
      </w:r>
      <w:r>
        <w:rPr>
          <w:rFonts w:hint="eastAsia"/>
        </w:rPr>
        <w:t>злочинів</w:t>
      </w:r>
      <w:r>
        <w:t></w:t>
      </w:r>
      <w:r>
        <w:rPr>
          <w:rFonts w:hint="eastAsia"/>
        </w:rPr>
        <w:t>в</w:t>
      </w:r>
      <w:r>
        <w:t></w:t>
      </w:r>
      <w:r>
        <w:rPr>
          <w:rFonts w:hint="eastAsia"/>
        </w:rPr>
        <w:t>основному</w:t>
      </w:r>
      <w:r>
        <w:t></w:t>
      </w:r>
      <w:r>
        <w:rPr>
          <w:rFonts w:hint="eastAsia"/>
        </w:rPr>
        <w:t>властивий</w:t>
      </w:r>
      <w:r>
        <w:t></w:t>
      </w:r>
      <w:r>
        <w:rPr>
          <w:rFonts w:hint="eastAsia"/>
        </w:rPr>
        <w:t>складний</w:t>
      </w:r>
      <w:r>
        <w:t></w:t>
      </w:r>
      <w:r>
        <w:rPr>
          <w:rFonts w:hint="eastAsia"/>
        </w:rPr>
        <w:t>опис</w:t>
      </w:r>
      <w:r>
        <w:t></w:t>
      </w:r>
      <w:r>
        <w:rPr>
          <w:rFonts w:hint="eastAsia"/>
        </w:rPr>
        <w:t>ознак</w:t>
      </w:r>
      <w:r>
        <w:t></w:t>
      </w:r>
      <w:r>
        <w:rPr>
          <w:rFonts w:hint="eastAsia"/>
        </w:rPr>
        <w:t>у</w:t>
      </w:r>
      <w:r>
        <w:t></w:t>
      </w:r>
      <w:r>
        <w:rPr>
          <w:rFonts w:hint="eastAsia"/>
        </w:rPr>
        <w:t>законі</w:t>
      </w:r>
      <w:r>
        <w:t></w:t>
      </w:r>
      <w:r>
        <w:t></w:t>
      </w:r>
      <w:r>
        <w:rPr>
          <w:rFonts w:hint="eastAsia"/>
        </w:rPr>
        <w:t>який</w:t>
      </w:r>
      <w:r>
        <w:t></w:t>
      </w:r>
      <w:r>
        <w:rPr>
          <w:rFonts w:hint="eastAsia"/>
        </w:rPr>
        <w:t>виражається</w:t>
      </w:r>
      <w:r>
        <w:t></w:t>
      </w:r>
      <w:r>
        <w:rPr>
          <w:rFonts w:hint="eastAsia"/>
        </w:rPr>
        <w:t>у</w:t>
      </w:r>
      <w:r>
        <w:t></w:t>
      </w:r>
      <w:r>
        <w:rPr>
          <w:rFonts w:hint="eastAsia"/>
        </w:rPr>
        <w:t>закріплені</w:t>
      </w:r>
      <w:r>
        <w:t></w:t>
      </w:r>
      <w:r>
        <w:rPr>
          <w:rFonts w:hint="eastAsia"/>
        </w:rPr>
        <w:t>декількох</w:t>
      </w:r>
      <w:r>
        <w:t></w:t>
      </w:r>
      <w:r>
        <w:rPr>
          <w:rFonts w:hint="eastAsia"/>
        </w:rPr>
        <w:t>об’єктів</w:t>
      </w:r>
      <w:r>
        <w:t></w:t>
      </w:r>
      <w:r>
        <w:rPr>
          <w:rFonts w:hint="eastAsia"/>
        </w:rPr>
        <w:t>посягання</w:t>
      </w:r>
      <w:r>
        <w:t></w:t>
      </w:r>
      <w:r>
        <w:t></w:t>
      </w:r>
      <w:r>
        <w:rPr>
          <w:rFonts w:hint="eastAsia"/>
        </w:rPr>
        <w:t>альтернативності</w:t>
      </w:r>
      <w:r>
        <w:t></w:t>
      </w:r>
      <w:r>
        <w:rPr>
          <w:rFonts w:hint="eastAsia"/>
        </w:rPr>
        <w:t>діянь</w:t>
      </w:r>
      <w:r>
        <w:t></w:t>
      </w:r>
      <w:r>
        <w:t></w:t>
      </w:r>
      <w:r>
        <w:rPr>
          <w:rFonts w:hint="eastAsia"/>
        </w:rPr>
        <w:t>складної</w:t>
      </w:r>
      <w:r>
        <w:t></w:t>
      </w:r>
      <w:r>
        <w:rPr>
          <w:rFonts w:hint="eastAsia"/>
        </w:rPr>
        <w:t>форми</w:t>
      </w:r>
      <w:r>
        <w:t></w:t>
      </w:r>
      <w:r>
        <w:rPr>
          <w:rFonts w:hint="eastAsia"/>
        </w:rPr>
        <w:t>вини</w:t>
      </w:r>
      <w:r>
        <w:t></w:t>
      </w:r>
      <w:r>
        <w:t></w:t>
      </w:r>
      <w:r>
        <w:rPr>
          <w:rFonts w:hint="eastAsia"/>
        </w:rPr>
        <w:t>та</w:t>
      </w:r>
      <w:r>
        <w:t></w:t>
      </w:r>
      <w:r>
        <w:rPr>
          <w:rFonts w:hint="eastAsia"/>
        </w:rPr>
        <w:t>ін</w:t>
      </w:r>
      <w:r>
        <w:t></w:t>
      </w:r>
      <w:r>
        <w:t></w:t>
      </w:r>
      <w:r>
        <w:rPr>
          <w:rFonts w:hint="eastAsia"/>
        </w:rPr>
        <w:t>При</w:t>
      </w:r>
      <w:r>
        <w:t></w:t>
      </w:r>
      <w:r>
        <w:rPr>
          <w:rFonts w:hint="eastAsia"/>
        </w:rPr>
        <w:t>цьому</w:t>
      </w:r>
      <w:r>
        <w:t></w:t>
      </w:r>
      <w:r>
        <w:rPr>
          <w:rFonts w:hint="eastAsia"/>
        </w:rPr>
        <w:t>потребують</w:t>
      </w:r>
      <w:r>
        <w:t></w:t>
      </w:r>
      <w:r>
        <w:rPr>
          <w:rFonts w:hint="eastAsia"/>
        </w:rPr>
        <w:t>обов’язкового</w:t>
      </w:r>
      <w:r>
        <w:t></w:t>
      </w:r>
      <w:r>
        <w:rPr>
          <w:rFonts w:hint="eastAsia"/>
        </w:rPr>
        <w:t>аналізу</w:t>
      </w:r>
      <w:r>
        <w:t></w:t>
      </w:r>
      <w:r>
        <w:rPr>
          <w:rFonts w:hint="eastAsia"/>
        </w:rPr>
        <w:t>додаткові</w:t>
      </w:r>
      <w:r>
        <w:t></w:t>
      </w:r>
      <w:r>
        <w:rPr>
          <w:rFonts w:hint="eastAsia"/>
        </w:rPr>
        <w:t>об’єкти</w:t>
      </w:r>
      <w:r>
        <w:t></w:t>
      </w:r>
      <w:r>
        <w:rPr>
          <w:rFonts w:hint="eastAsia"/>
        </w:rPr>
        <w:t>військових</w:t>
      </w:r>
      <w:r>
        <w:t></w:t>
      </w:r>
      <w:r>
        <w:rPr>
          <w:rFonts w:hint="eastAsia"/>
        </w:rPr>
        <w:t>злочинів</w:t>
      </w:r>
      <w:r>
        <w:t></w:t>
      </w:r>
      <w:r>
        <w:t></w:t>
      </w:r>
      <w:r>
        <w:rPr>
          <w:rFonts w:hint="eastAsia"/>
        </w:rPr>
        <w:t>Складам</w:t>
      </w:r>
      <w:r>
        <w:t></w:t>
      </w:r>
      <w:r>
        <w:rPr>
          <w:rFonts w:hint="eastAsia"/>
        </w:rPr>
        <w:t>військових</w:t>
      </w:r>
      <w:r>
        <w:t></w:t>
      </w:r>
      <w:r>
        <w:rPr>
          <w:rFonts w:hint="eastAsia"/>
        </w:rPr>
        <w:t>злочинів</w:t>
      </w:r>
      <w:r>
        <w:t></w:t>
      </w:r>
      <w:r>
        <w:rPr>
          <w:rFonts w:hint="eastAsia"/>
        </w:rPr>
        <w:t>властива</w:t>
      </w:r>
      <w:r>
        <w:t></w:t>
      </w:r>
      <w:r>
        <w:rPr>
          <w:rFonts w:hint="eastAsia"/>
        </w:rPr>
        <w:t>як</w:t>
      </w:r>
      <w:r>
        <w:t></w:t>
      </w:r>
      <w:r>
        <w:rPr>
          <w:rFonts w:hint="eastAsia"/>
        </w:rPr>
        <w:t>формальна</w:t>
      </w:r>
      <w:r>
        <w:t></w:t>
      </w:r>
      <w:r>
        <w:rPr>
          <w:rFonts w:hint="eastAsia"/>
        </w:rPr>
        <w:t>так</w:t>
      </w:r>
      <w:r>
        <w:t></w:t>
      </w:r>
      <w:r>
        <w:rPr>
          <w:rFonts w:hint="eastAsia"/>
        </w:rPr>
        <w:t>і</w:t>
      </w:r>
      <w:r>
        <w:t></w:t>
      </w:r>
      <w:r>
        <w:rPr>
          <w:rFonts w:hint="eastAsia"/>
        </w:rPr>
        <w:t>матеріальна</w:t>
      </w:r>
      <w:r>
        <w:t></w:t>
      </w:r>
      <w:r>
        <w:rPr>
          <w:rFonts w:hint="eastAsia"/>
        </w:rPr>
        <w:t>законодавча</w:t>
      </w:r>
      <w:r>
        <w:t></w:t>
      </w:r>
      <w:r>
        <w:rPr>
          <w:rFonts w:hint="eastAsia"/>
        </w:rPr>
        <w:t>конструкція</w:t>
      </w:r>
      <w:r>
        <w:t></w:t>
      </w:r>
      <w:r>
        <w:t></w:t>
      </w:r>
      <w:r>
        <w:rPr>
          <w:rFonts w:hint="eastAsia"/>
        </w:rPr>
        <w:t>Проводиться</w:t>
      </w:r>
      <w:r>
        <w:t></w:t>
      </w:r>
      <w:r>
        <w:rPr>
          <w:rFonts w:hint="eastAsia"/>
        </w:rPr>
        <w:t>класифікація</w:t>
      </w:r>
      <w:r>
        <w:t></w:t>
      </w:r>
      <w:r>
        <w:rPr>
          <w:rFonts w:hint="eastAsia"/>
        </w:rPr>
        <w:t>складів</w:t>
      </w:r>
      <w:r>
        <w:t></w:t>
      </w:r>
      <w:r>
        <w:rPr>
          <w:rFonts w:hint="eastAsia"/>
        </w:rPr>
        <w:t>військових</w:t>
      </w:r>
      <w:r>
        <w:t></w:t>
      </w:r>
      <w:r>
        <w:rPr>
          <w:rFonts w:hint="eastAsia"/>
        </w:rPr>
        <w:t>злочинів</w:t>
      </w:r>
      <w:r>
        <w:t></w:t>
      </w:r>
      <w:r>
        <w:t></w:t>
      </w:r>
    </w:p>
    <w:p w:rsidR="00CE0FBD" w:rsidRDefault="00CE0FBD" w:rsidP="00CE0FBD">
      <w:r>
        <w:t></w:t>
      </w:r>
      <w:r>
        <w:t></w:t>
      </w:r>
      <w:r>
        <w:t></w:t>
      </w:r>
      <w:r>
        <w:rPr>
          <w:rFonts w:hint="eastAsia"/>
        </w:rPr>
        <w:t>Дослідження</w:t>
      </w:r>
      <w:r>
        <w:t></w:t>
      </w:r>
      <w:r>
        <w:rPr>
          <w:rFonts w:hint="eastAsia"/>
        </w:rPr>
        <w:t>ознак</w:t>
      </w:r>
      <w:r>
        <w:t></w:t>
      </w:r>
      <w:r>
        <w:rPr>
          <w:rFonts w:hint="eastAsia"/>
        </w:rPr>
        <w:t>об’єктивних</w:t>
      </w:r>
      <w:r>
        <w:t></w:t>
      </w:r>
      <w:r>
        <w:rPr>
          <w:rFonts w:hint="eastAsia"/>
        </w:rPr>
        <w:t>сторін</w:t>
      </w:r>
      <w:r>
        <w:t></w:t>
      </w:r>
      <w:r>
        <w:rPr>
          <w:rFonts w:hint="eastAsia"/>
        </w:rPr>
        <w:t>складів</w:t>
      </w:r>
      <w:r>
        <w:t></w:t>
      </w:r>
      <w:r>
        <w:rPr>
          <w:rFonts w:hint="eastAsia"/>
        </w:rPr>
        <w:t>досліджуваних</w:t>
      </w:r>
      <w:r>
        <w:t></w:t>
      </w:r>
      <w:r>
        <w:rPr>
          <w:rFonts w:hint="eastAsia"/>
        </w:rPr>
        <w:t>злочинів</w:t>
      </w:r>
      <w:r>
        <w:t></w:t>
      </w:r>
      <w:r>
        <w:rPr>
          <w:rFonts w:hint="eastAsia"/>
        </w:rPr>
        <w:t>вказує</w:t>
      </w:r>
      <w:r>
        <w:t></w:t>
      </w:r>
      <w:r>
        <w:rPr>
          <w:rFonts w:hint="eastAsia"/>
        </w:rPr>
        <w:t>на</w:t>
      </w:r>
      <w:r>
        <w:t></w:t>
      </w:r>
      <w:r>
        <w:rPr>
          <w:rFonts w:hint="eastAsia"/>
        </w:rPr>
        <w:t>обґрунтованість</w:t>
      </w:r>
      <w:r>
        <w:t></w:t>
      </w:r>
      <w:r>
        <w:rPr>
          <w:rFonts w:hint="eastAsia"/>
        </w:rPr>
        <w:t>позицій</w:t>
      </w:r>
      <w:r>
        <w:t></w:t>
      </w:r>
      <w:r>
        <w:rPr>
          <w:rFonts w:hint="eastAsia"/>
        </w:rPr>
        <w:t>щодо</w:t>
      </w:r>
      <w:r>
        <w:t></w:t>
      </w:r>
      <w:r>
        <w:rPr>
          <w:rFonts w:hint="eastAsia"/>
        </w:rPr>
        <w:t>можливості</w:t>
      </w:r>
      <w:r>
        <w:t></w:t>
      </w:r>
      <w:r>
        <w:rPr>
          <w:rFonts w:hint="eastAsia"/>
        </w:rPr>
        <w:t>вдосконалення</w:t>
      </w:r>
      <w:r>
        <w:t></w:t>
      </w:r>
      <w:r>
        <w:rPr>
          <w:rFonts w:hint="eastAsia"/>
        </w:rPr>
        <w:t>конструкцій</w:t>
      </w:r>
      <w:r>
        <w:t></w:t>
      </w:r>
      <w:r>
        <w:rPr>
          <w:rFonts w:hint="eastAsia"/>
        </w:rPr>
        <w:t>статей</w:t>
      </w:r>
      <w:r>
        <w:t></w:t>
      </w:r>
      <w:r>
        <w:rPr>
          <w:rFonts w:hint="eastAsia"/>
        </w:rPr>
        <w:t>Розділу</w:t>
      </w:r>
      <w:r>
        <w:t></w:t>
      </w:r>
      <w:r>
        <w:rPr>
          <w:rFonts w:hint="eastAsia"/>
        </w:rPr>
        <w:t>ХІХ</w:t>
      </w:r>
      <w:r>
        <w:t></w:t>
      </w:r>
      <w:r>
        <w:rPr>
          <w:rFonts w:hint="eastAsia"/>
        </w:rPr>
        <w:t>Особливої</w:t>
      </w:r>
      <w:r>
        <w:t></w:t>
      </w:r>
      <w:r>
        <w:rPr>
          <w:rFonts w:hint="eastAsia"/>
        </w:rPr>
        <w:t>частини</w:t>
      </w:r>
      <w:r>
        <w:t></w:t>
      </w:r>
      <w:r>
        <w:rPr>
          <w:rFonts w:hint="eastAsia"/>
        </w:rPr>
        <w:t>КК</w:t>
      </w:r>
      <w:r>
        <w:t></w:t>
      </w:r>
      <w:r>
        <w:rPr>
          <w:rFonts w:hint="eastAsia"/>
        </w:rPr>
        <w:t>шляхом</w:t>
      </w:r>
      <w:r>
        <w:t></w:t>
      </w:r>
      <w:r>
        <w:rPr>
          <w:rFonts w:hint="eastAsia"/>
        </w:rPr>
        <w:t>чіткого</w:t>
      </w:r>
      <w:r>
        <w:t></w:t>
      </w:r>
      <w:r>
        <w:rPr>
          <w:rFonts w:hint="eastAsia"/>
        </w:rPr>
        <w:t>закріплення</w:t>
      </w:r>
      <w:r>
        <w:t></w:t>
      </w:r>
      <w:r>
        <w:rPr>
          <w:rFonts w:hint="eastAsia"/>
        </w:rPr>
        <w:t>наслідків</w:t>
      </w:r>
      <w:r>
        <w:t></w:t>
      </w:r>
      <w:r>
        <w:rPr>
          <w:rFonts w:hint="eastAsia"/>
        </w:rPr>
        <w:t>у</w:t>
      </w:r>
      <w:r>
        <w:t></w:t>
      </w:r>
      <w:r>
        <w:rPr>
          <w:rFonts w:hint="eastAsia"/>
        </w:rPr>
        <w:t>формі</w:t>
      </w:r>
      <w:r>
        <w:t></w:t>
      </w:r>
      <w:r>
        <w:rPr>
          <w:rFonts w:hint="eastAsia"/>
        </w:rPr>
        <w:t>фізичної</w:t>
      </w:r>
      <w:r>
        <w:t></w:t>
      </w:r>
      <w:r>
        <w:rPr>
          <w:rFonts w:hint="eastAsia"/>
        </w:rPr>
        <w:t>чи</w:t>
      </w:r>
      <w:r>
        <w:t></w:t>
      </w:r>
      <w:r>
        <w:rPr>
          <w:rFonts w:hint="eastAsia"/>
        </w:rPr>
        <w:t>майнової</w:t>
      </w:r>
      <w:r>
        <w:t></w:t>
      </w:r>
      <w:r>
        <w:rPr>
          <w:rFonts w:hint="eastAsia"/>
        </w:rPr>
        <w:t>шкоди</w:t>
      </w:r>
      <w:r>
        <w:t></w:t>
      </w:r>
      <w:r>
        <w:t></w:t>
      </w:r>
      <w:r>
        <w:rPr>
          <w:rFonts w:hint="eastAsia"/>
        </w:rPr>
        <w:t>а</w:t>
      </w:r>
      <w:r>
        <w:t></w:t>
      </w:r>
      <w:r>
        <w:rPr>
          <w:rFonts w:hint="eastAsia"/>
        </w:rPr>
        <w:t>також</w:t>
      </w:r>
      <w:r>
        <w:t></w:t>
      </w:r>
      <w:r>
        <w:rPr>
          <w:rFonts w:hint="eastAsia"/>
        </w:rPr>
        <w:t>–</w:t>
      </w:r>
      <w:r>
        <w:t></w:t>
      </w:r>
      <w:r>
        <w:rPr>
          <w:rFonts w:hint="eastAsia"/>
        </w:rPr>
        <w:t>введення</w:t>
      </w:r>
      <w:r>
        <w:t></w:t>
      </w:r>
      <w:r>
        <w:rPr>
          <w:rFonts w:hint="eastAsia"/>
        </w:rPr>
        <w:t>поняття</w:t>
      </w:r>
      <w:r>
        <w:t></w:t>
      </w:r>
      <w:r>
        <w:t></w:t>
      </w:r>
      <w:r>
        <w:rPr>
          <w:rFonts w:hint="eastAsia"/>
        </w:rPr>
        <w:t>організаційна</w:t>
      </w:r>
      <w:r>
        <w:t></w:t>
      </w:r>
      <w:r>
        <w:rPr>
          <w:rFonts w:hint="eastAsia"/>
        </w:rPr>
        <w:t>шкода</w:t>
      </w:r>
      <w:r>
        <w:t></w:t>
      </w:r>
      <w:r>
        <w:t></w:t>
      </w:r>
      <w:r>
        <w:t></w:t>
      </w:r>
      <w:r>
        <w:rPr>
          <w:rFonts w:hint="eastAsia"/>
        </w:rPr>
        <w:t>Пропонуються</w:t>
      </w:r>
      <w:r>
        <w:t></w:t>
      </w:r>
      <w:r>
        <w:rPr>
          <w:rFonts w:hint="eastAsia"/>
        </w:rPr>
        <w:t>напрямки</w:t>
      </w:r>
      <w:r>
        <w:t></w:t>
      </w:r>
      <w:r>
        <w:rPr>
          <w:rFonts w:hint="eastAsia"/>
        </w:rPr>
        <w:t>конкретизації</w:t>
      </w:r>
      <w:r>
        <w:t></w:t>
      </w:r>
      <w:r>
        <w:rPr>
          <w:rFonts w:hint="eastAsia"/>
        </w:rPr>
        <w:t>наслідків</w:t>
      </w:r>
      <w:r>
        <w:t></w:t>
      </w:r>
      <w:r>
        <w:rPr>
          <w:rFonts w:hint="eastAsia"/>
        </w:rPr>
        <w:t>певних</w:t>
      </w:r>
      <w:r>
        <w:t></w:t>
      </w:r>
      <w:r>
        <w:rPr>
          <w:rFonts w:hint="eastAsia"/>
        </w:rPr>
        <w:t>військових</w:t>
      </w:r>
      <w:r>
        <w:t></w:t>
      </w:r>
      <w:r>
        <w:rPr>
          <w:rFonts w:hint="eastAsia"/>
        </w:rPr>
        <w:t>злочинів</w:t>
      </w:r>
      <w:r>
        <w:t></w:t>
      </w:r>
      <w:r>
        <w:rPr>
          <w:rFonts w:hint="eastAsia"/>
        </w:rPr>
        <w:t>шляхом</w:t>
      </w:r>
      <w:r>
        <w:t></w:t>
      </w:r>
      <w:r>
        <w:rPr>
          <w:rFonts w:hint="eastAsia"/>
        </w:rPr>
        <w:t>прямого</w:t>
      </w:r>
      <w:r>
        <w:t></w:t>
      </w:r>
      <w:r>
        <w:rPr>
          <w:rFonts w:hint="eastAsia"/>
        </w:rPr>
        <w:t>закріплення</w:t>
      </w:r>
      <w:r>
        <w:t></w:t>
      </w:r>
      <w:r>
        <w:rPr>
          <w:rFonts w:hint="eastAsia"/>
        </w:rPr>
        <w:t>відповідних</w:t>
      </w:r>
      <w:r>
        <w:t></w:t>
      </w:r>
      <w:r>
        <w:rPr>
          <w:rFonts w:hint="eastAsia"/>
        </w:rPr>
        <w:t>наслідків</w:t>
      </w:r>
      <w:r>
        <w:t></w:t>
      </w:r>
      <w:r>
        <w:rPr>
          <w:rFonts w:hint="eastAsia"/>
        </w:rPr>
        <w:t>у</w:t>
      </w:r>
      <w:r>
        <w:t></w:t>
      </w:r>
      <w:r>
        <w:rPr>
          <w:rFonts w:hint="eastAsia"/>
        </w:rPr>
        <w:t>окремій</w:t>
      </w:r>
      <w:r>
        <w:t></w:t>
      </w:r>
      <w:r>
        <w:rPr>
          <w:rFonts w:hint="eastAsia"/>
        </w:rPr>
        <w:t>нормі</w:t>
      </w:r>
      <w:r>
        <w:t></w:t>
      </w:r>
      <w:r>
        <w:rPr>
          <w:rFonts w:hint="eastAsia"/>
        </w:rPr>
        <w:t>чи</w:t>
      </w:r>
      <w:r>
        <w:t></w:t>
      </w:r>
      <w:r>
        <w:rPr>
          <w:rFonts w:hint="eastAsia"/>
        </w:rPr>
        <w:t>у</w:t>
      </w:r>
      <w:r>
        <w:t></w:t>
      </w:r>
      <w:r>
        <w:rPr>
          <w:rFonts w:hint="eastAsia"/>
        </w:rPr>
        <w:t>примітці</w:t>
      </w:r>
      <w:r>
        <w:t></w:t>
      </w:r>
      <w:r>
        <w:rPr>
          <w:rFonts w:hint="eastAsia"/>
        </w:rPr>
        <w:t>до</w:t>
      </w:r>
      <w:r>
        <w:t></w:t>
      </w:r>
      <w:r>
        <w:rPr>
          <w:rFonts w:hint="eastAsia"/>
        </w:rPr>
        <w:t>загальної</w:t>
      </w:r>
      <w:r>
        <w:t></w:t>
      </w:r>
      <w:r>
        <w:rPr>
          <w:rFonts w:hint="eastAsia"/>
        </w:rPr>
        <w:t>норми</w:t>
      </w:r>
      <w:r>
        <w:t></w:t>
      </w:r>
      <w:r>
        <w:t></w:t>
      </w:r>
      <w:r>
        <w:rPr>
          <w:rFonts w:hint="eastAsia"/>
        </w:rPr>
        <w:t>наприклад</w:t>
      </w:r>
      <w:r>
        <w:t></w:t>
      </w:r>
      <w:r>
        <w:rPr>
          <w:rFonts w:hint="eastAsia"/>
        </w:rPr>
        <w:t>–</w:t>
      </w:r>
      <w:r>
        <w:t></w:t>
      </w:r>
      <w:r>
        <w:rPr>
          <w:rFonts w:hint="eastAsia"/>
        </w:rPr>
        <w:t>ст</w:t>
      </w:r>
      <w:r>
        <w:t></w:t>
      </w:r>
      <w:r>
        <w:t></w:t>
      </w:r>
      <w:r>
        <w:t></w:t>
      </w:r>
      <w:r>
        <w:t></w:t>
      </w:r>
      <w:r>
        <w:t></w:t>
      </w:r>
      <w:r>
        <w:rPr>
          <w:rFonts w:hint="eastAsia"/>
        </w:rPr>
        <w:t>КК</w:t>
      </w:r>
      <w:r>
        <w:t></w:t>
      </w:r>
      <w:r>
        <w:t></w:t>
      </w:r>
      <w:r>
        <w:t></w:t>
      </w:r>
    </w:p>
    <w:p w:rsidR="00CE0FBD" w:rsidRDefault="00CE0FBD" w:rsidP="00CE0FBD">
      <w:r>
        <w:t></w:t>
      </w:r>
      <w:r>
        <w:t></w:t>
      </w:r>
      <w:r>
        <w:t></w:t>
      </w:r>
      <w:r>
        <w:rPr>
          <w:rFonts w:hint="eastAsia"/>
        </w:rPr>
        <w:t>Суб’єктивна</w:t>
      </w:r>
      <w:r>
        <w:t></w:t>
      </w:r>
      <w:r>
        <w:rPr>
          <w:rFonts w:hint="eastAsia"/>
        </w:rPr>
        <w:t>сторона</w:t>
      </w:r>
      <w:r>
        <w:t></w:t>
      </w:r>
      <w:r>
        <w:rPr>
          <w:rFonts w:hint="eastAsia"/>
        </w:rPr>
        <w:t>військових</w:t>
      </w:r>
      <w:r>
        <w:t></w:t>
      </w:r>
      <w:r>
        <w:rPr>
          <w:rFonts w:hint="eastAsia"/>
        </w:rPr>
        <w:t>злочинів</w:t>
      </w:r>
      <w:r>
        <w:t></w:t>
      </w:r>
      <w:r>
        <w:rPr>
          <w:rFonts w:hint="eastAsia"/>
        </w:rPr>
        <w:t>передбачає</w:t>
      </w:r>
      <w:r>
        <w:t></w:t>
      </w:r>
      <w:r>
        <w:rPr>
          <w:rFonts w:hint="eastAsia"/>
        </w:rPr>
        <w:t>обов’язкову</w:t>
      </w:r>
      <w:r>
        <w:t></w:t>
      </w:r>
      <w:r>
        <w:rPr>
          <w:rFonts w:hint="eastAsia"/>
        </w:rPr>
        <w:t>ознаку</w:t>
      </w:r>
      <w:r>
        <w:t></w:t>
      </w:r>
      <w:r>
        <w:t></w:t>
      </w:r>
      <w:r>
        <w:t></w:t>
      </w:r>
      <w:r>
        <w:rPr>
          <w:rFonts w:hint="eastAsia"/>
        </w:rPr>
        <w:t>вину</w:t>
      </w:r>
      <w:r>
        <w:t></w:t>
      </w:r>
      <w:r>
        <w:t></w:t>
      </w:r>
      <w:r>
        <w:rPr>
          <w:rFonts w:hint="eastAsia"/>
        </w:rPr>
        <w:t>яка</w:t>
      </w:r>
      <w:r>
        <w:t></w:t>
      </w:r>
      <w:r>
        <w:rPr>
          <w:rFonts w:hint="eastAsia"/>
        </w:rPr>
        <w:t>відображає</w:t>
      </w:r>
      <w:r>
        <w:t></w:t>
      </w:r>
      <w:r>
        <w:rPr>
          <w:rFonts w:hint="eastAsia"/>
        </w:rPr>
        <w:t>так</w:t>
      </w:r>
      <w:r>
        <w:t></w:t>
      </w:r>
      <w:r>
        <w:rPr>
          <w:rFonts w:hint="eastAsia"/>
        </w:rPr>
        <w:t>званий</w:t>
      </w:r>
      <w:r>
        <w:t></w:t>
      </w:r>
      <w:r>
        <w:rPr>
          <w:rFonts w:hint="eastAsia"/>
        </w:rPr>
        <w:t>військовий</w:t>
      </w:r>
      <w:r>
        <w:t></w:t>
      </w:r>
      <w:r>
        <w:rPr>
          <w:rFonts w:hint="eastAsia"/>
        </w:rPr>
        <w:t>характер</w:t>
      </w:r>
      <w:r>
        <w:t></w:t>
      </w:r>
      <w:r>
        <w:rPr>
          <w:rFonts w:hint="eastAsia"/>
        </w:rPr>
        <w:t>суспільної</w:t>
      </w:r>
      <w:r>
        <w:t></w:t>
      </w:r>
      <w:r>
        <w:rPr>
          <w:rFonts w:hint="eastAsia"/>
        </w:rPr>
        <w:t>небезпеки</w:t>
      </w:r>
      <w:r>
        <w:t></w:t>
      </w:r>
      <w:r>
        <w:rPr>
          <w:rFonts w:hint="eastAsia"/>
        </w:rPr>
        <w:t>і</w:t>
      </w:r>
      <w:r>
        <w:t></w:t>
      </w:r>
      <w:r>
        <w:rPr>
          <w:rFonts w:hint="eastAsia"/>
        </w:rPr>
        <w:t>протиправності</w:t>
      </w:r>
      <w:r>
        <w:t></w:t>
      </w:r>
      <w:r>
        <w:t></w:t>
      </w:r>
      <w:r>
        <w:rPr>
          <w:rFonts w:hint="eastAsia"/>
        </w:rPr>
        <w:t>Також</w:t>
      </w:r>
      <w:r>
        <w:t></w:t>
      </w:r>
      <w:r>
        <w:t></w:t>
      </w:r>
      <w:r>
        <w:rPr>
          <w:rFonts w:hint="eastAsia"/>
        </w:rPr>
        <w:t>суб’єктивна</w:t>
      </w:r>
      <w:r>
        <w:t></w:t>
      </w:r>
      <w:r>
        <w:rPr>
          <w:rFonts w:hint="eastAsia"/>
        </w:rPr>
        <w:t>сторона</w:t>
      </w:r>
      <w:r>
        <w:t></w:t>
      </w:r>
      <w:r>
        <w:rPr>
          <w:rFonts w:hint="eastAsia"/>
        </w:rPr>
        <w:t>певних</w:t>
      </w:r>
      <w:r>
        <w:t></w:t>
      </w:r>
      <w:r>
        <w:rPr>
          <w:rFonts w:hint="eastAsia"/>
        </w:rPr>
        <w:t>військових</w:t>
      </w:r>
      <w:r>
        <w:t></w:t>
      </w:r>
      <w:r>
        <w:rPr>
          <w:rFonts w:hint="eastAsia"/>
        </w:rPr>
        <w:t>злочинів</w:t>
      </w:r>
      <w:r>
        <w:t></w:t>
      </w:r>
      <w:r>
        <w:rPr>
          <w:rFonts w:hint="eastAsia"/>
        </w:rPr>
        <w:t>передбачає</w:t>
      </w:r>
      <w:r>
        <w:t></w:t>
      </w:r>
      <w:r>
        <w:t></w:t>
      </w:r>
      <w:r>
        <w:rPr>
          <w:rFonts w:hint="eastAsia"/>
        </w:rPr>
        <w:t>як</w:t>
      </w:r>
      <w:r>
        <w:t></w:t>
      </w:r>
      <w:r>
        <w:rPr>
          <w:rFonts w:hint="eastAsia"/>
        </w:rPr>
        <w:t>обов’язкові</w:t>
      </w:r>
      <w:r>
        <w:t></w:t>
      </w:r>
      <w:r>
        <w:rPr>
          <w:rFonts w:hint="eastAsia"/>
        </w:rPr>
        <w:t>ознаки</w:t>
      </w:r>
      <w:r>
        <w:t></w:t>
      </w:r>
      <w:r>
        <w:t></w:t>
      </w:r>
      <w:r>
        <w:rPr>
          <w:rFonts w:hint="eastAsia"/>
        </w:rPr>
        <w:t>мотив</w:t>
      </w:r>
      <w:r>
        <w:t></w:t>
      </w:r>
      <w:r>
        <w:rPr>
          <w:rFonts w:hint="eastAsia"/>
        </w:rPr>
        <w:t>чи</w:t>
      </w:r>
      <w:r>
        <w:t></w:t>
      </w:r>
      <w:r>
        <w:rPr>
          <w:rFonts w:hint="eastAsia"/>
        </w:rPr>
        <w:t>мету</w:t>
      </w:r>
      <w:r>
        <w:t></w:t>
      </w:r>
    </w:p>
    <w:p w:rsidR="00CE0FBD" w:rsidRDefault="00CE0FBD" w:rsidP="00CE0FBD">
      <w:r>
        <w:t></w:t>
      </w:r>
      <w:r>
        <w:t></w:t>
      </w:r>
      <w:r>
        <w:t></w:t>
      </w:r>
      <w:r>
        <w:rPr>
          <w:rFonts w:hint="eastAsia"/>
        </w:rPr>
        <w:t>Склади</w:t>
      </w:r>
      <w:r>
        <w:t></w:t>
      </w:r>
      <w:r>
        <w:rPr>
          <w:rFonts w:hint="eastAsia"/>
        </w:rPr>
        <w:t>військових</w:t>
      </w:r>
      <w:r>
        <w:t></w:t>
      </w:r>
      <w:r>
        <w:rPr>
          <w:rFonts w:hint="eastAsia"/>
        </w:rPr>
        <w:t>злочинів</w:t>
      </w:r>
      <w:r>
        <w:t></w:t>
      </w:r>
      <w:r>
        <w:rPr>
          <w:rFonts w:hint="eastAsia"/>
        </w:rPr>
        <w:t>можуть</w:t>
      </w:r>
      <w:r>
        <w:t></w:t>
      </w:r>
      <w:r>
        <w:rPr>
          <w:rFonts w:hint="eastAsia"/>
        </w:rPr>
        <w:t>характеризуватися</w:t>
      </w:r>
      <w:r>
        <w:t></w:t>
      </w:r>
      <w:r>
        <w:rPr>
          <w:rFonts w:hint="eastAsia"/>
        </w:rPr>
        <w:t>як</w:t>
      </w:r>
      <w:r>
        <w:t></w:t>
      </w:r>
      <w:r>
        <w:rPr>
          <w:rFonts w:hint="eastAsia"/>
        </w:rPr>
        <w:t>умисною</w:t>
      </w:r>
      <w:r>
        <w:t></w:t>
      </w:r>
      <w:r>
        <w:t></w:t>
      </w:r>
      <w:r>
        <w:rPr>
          <w:rFonts w:hint="eastAsia"/>
        </w:rPr>
        <w:t>ст</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КК</w:t>
      </w:r>
      <w:r>
        <w:t></w:t>
      </w:r>
      <w:r>
        <w:t></w:t>
      </w:r>
      <w:r>
        <w:rPr>
          <w:rFonts w:hint="eastAsia"/>
        </w:rPr>
        <w:t>так</w:t>
      </w:r>
      <w:r>
        <w:t></w:t>
      </w:r>
      <w:r>
        <w:rPr>
          <w:rFonts w:hint="eastAsia"/>
        </w:rPr>
        <w:t>і</w:t>
      </w:r>
      <w:r>
        <w:t></w:t>
      </w:r>
      <w:r>
        <w:rPr>
          <w:rFonts w:hint="eastAsia"/>
        </w:rPr>
        <w:t>необережною</w:t>
      </w:r>
      <w:r>
        <w:t></w:t>
      </w:r>
      <w:r>
        <w:t></w:t>
      </w:r>
      <w:r>
        <w:rPr>
          <w:rFonts w:hint="eastAsia"/>
        </w:rPr>
        <w:t>ст</w:t>
      </w:r>
      <w:r>
        <w:t></w:t>
      </w:r>
      <w:r>
        <w:rPr>
          <w:rFonts w:hint="eastAsia"/>
        </w:rPr>
        <w:t>ст</w:t>
      </w:r>
      <w:r>
        <w:t></w:t>
      </w:r>
      <w:r>
        <w:t></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rPr>
          <w:rFonts w:hint="eastAsia"/>
        </w:rPr>
        <w:t>КК</w:t>
      </w:r>
      <w:r>
        <w:t></w:t>
      </w:r>
      <w:r>
        <w:t></w:t>
      </w:r>
      <w:r>
        <w:rPr>
          <w:rFonts w:hint="eastAsia"/>
        </w:rPr>
        <w:t>формою</w:t>
      </w:r>
      <w:r>
        <w:t></w:t>
      </w:r>
      <w:r>
        <w:rPr>
          <w:rFonts w:hint="eastAsia"/>
        </w:rPr>
        <w:t>вини</w:t>
      </w:r>
      <w:r>
        <w:t></w:t>
      </w:r>
      <w:r>
        <w:t></w:t>
      </w:r>
      <w:r>
        <w:rPr>
          <w:rFonts w:hint="eastAsia"/>
        </w:rPr>
        <w:t>Ряд</w:t>
      </w:r>
      <w:r>
        <w:t></w:t>
      </w:r>
      <w:r>
        <w:rPr>
          <w:rFonts w:hint="eastAsia"/>
        </w:rPr>
        <w:t>військових</w:t>
      </w:r>
      <w:r>
        <w:t></w:t>
      </w:r>
      <w:r>
        <w:rPr>
          <w:rFonts w:hint="eastAsia"/>
        </w:rPr>
        <w:t>злочинів</w:t>
      </w:r>
      <w:r>
        <w:t></w:t>
      </w:r>
      <w:r>
        <w:rPr>
          <w:rFonts w:hint="eastAsia"/>
        </w:rPr>
        <w:t>може</w:t>
      </w:r>
      <w:r>
        <w:t></w:t>
      </w:r>
      <w:r>
        <w:rPr>
          <w:rFonts w:hint="eastAsia"/>
        </w:rPr>
        <w:t>бути</w:t>
      </w:r>
      <w:r>
        <w:t></w:t>
      </w:r>
      <w:r>
        <w:rPr>
          <w:rFonts w:hint="eastAsia"/>
        </w:rPr>
        <w:t>скоєний</w:t>
      </w:r>
      <w:r>
        <w:t></w:t>
      </w:r>
      <w:r>
        <w:rPr>
          <w:rFonts w:hint="eastAsia"/>
        </w:rPr>
        <w:t>як</w:t>
      </w:r>
      <w:r>
        <w:t></w:t>
      </w:r>
      <w:r>
        <w:rPr>
          <w:rFonts w:hint="eastAsia"/>
        </w:rPr>
        <w:t>умисно</w:t>
      </w:r>
      <w:r>
        <w:t></w:t>
      </w:r>
      <w:r>
        <w:rPr>
          <w:rFonts w:hint="eastAsia"/>
        </w:rPr>
        <w:t>так</w:t>
      </w:r>
      <w:r>
        <w:t></w:t>
      </w:r>
      <w:r>
        <w:rPr>
          <w:rFonts w:hint="eastAsia"/>
        </w:rPr>
        <w:t>і</w:t>
      </w:r>
      <w:r>
        <w:t></w:t>
      </w:r>
      <w:r>
        <w:rPr>
          <w:rFonts w:hint="eastAsia"/>
        </w:rPr>
        <w:t>необережно</w:t>
      </w:r>
      <w:r>
        <w:t></w:t>
      </w:r>
      <w:r>
        <w:t></w:t>
      </w:r>
      <w:r>
        <w:rPr>
          <w:rFonts w:hint="eastAsia"/>
        </w:rPr>
        <w:t>ст</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rPr>
          <w:rFonts w:hint="eastAsia"/>
        </w:rPr>
        <w:t>КК</w:t>
      </w:r>
      <w:r>
        <w:t></w:t>
      </w:r>
      <w:r>
        <w:t></w:t>
      </w:r>
      <w:r>
        <w:t></w:t>
      </w:r>
      <w:r>
        <w:rPr>
          <w:rFonts w:hint="eastAsia"/>
        </w:rPr>
        <w:t>Певні</w:t>
      </w:r>
      <w:r>
        <w:t></w:t>
      </w:r>
      <w:r>
        <w:rPr>
          <w:rFonts w:hint="eastAsia"/>
        </w:rPr>
        <w:t>військові</w:t>
      </w:r>
      <w:r>
        <w:t></w:t>
      </w:r>
      <w:r>
        <w:rPr>
          <w:rFonts w:hint="eastAsia"/>
        </w:rPr>
        <w:t>злочини</w:t>
      </w:r>
      <w:r>
        <w:t></w:t>
      </w:r>
      <w:r>
        <w:rPr>
          <w:rFonts w:hint="eastAsia"/>
        </w:rPr>
        <w:t>характеризуються</w:t>
      </w:r>
      <w:r>
        <w:t></w:t>
      </w:r>
      <w:r>
        <w:rPr>
          <w:rFonts w:hint="eastAsia"/>
        </w:rPr>
        <w:t>змішаною</w:t>
      </w:r>
      <w:r>
        <w:t></w:t>
      </w:r>
      <w:r>
        <w:rPr>
          <w:rFonts w:hint="eastAsia"/>
        </w:rPr>
        <w:t>формою</w:t>
      </w:r>
      <w:r>
        <w:t></w:t>
      </w:r>
      <w:r>
        <w:rPr>
          <w:rFonts w:hint="eastAsia"/>
        </w:rPr>
        <w:t>вини</w:t>
      </w:r>
      <w:r>
        <w:t></w:t>
      </w:r>
      <w:r>
        <w:t></w:t>
      </w:r>
      <w:r>
        <w:t></w:t>
      </w:r>
      <w:r>
        <w:rPr>
          <w:rFonts w:hint="eastAsia"/>
        </w:rPr>
        <w:t>ст</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КК</w:t>
      </w:r>
      <w:r>
        <w:t></w:t>
      </w:r>
      <w:r>
        <w:t></w:t>
      </w:r>
      <w:r>
        <w:t></w:t>
      </w:r>
      <w:r>
        <w:rPr>
          <w:rFonts w:hint="eastAsia"/>
        </w:rPr>
        <w:t>тощо</w:t>
      </w:r>
      <w:r>
        <w:t></w:t>
      </w:r>
      <w:r>
        <w:t></w:t>
      </w:r>
    </w:p>
    <w:p w:rsidR="00CE0FBD" w:rsidRDefault="00CE0FBD" w:rsidP="00CE0FBD">
      <w:r>
        <w:t></w:t>
      </w:r>
      <w:r>
        <w:t></w:t>
      </w:r>
      <w:r>
        <w:t></w:t>
      </w:r>
      <w:r>
        <w:rPr>
          <w:rFonts w:hint="eastAsia"/>
        </w:rPr>
        <w:t>Однією</w:t>
      </w:r>
      <w:r>
        <w:t></w:t>
      </w:r>
      <w:r>
        <w:rPr>
          <w:rFonts w:hint="eastAsia"/>
        </w:rPr>
        <w:t>з</w:t>
      </w:r>
      <w:r>
        <w:t></w:t>
      </w:r>
      <w:r>
        <w:rPr>
          <w:rFonts w:hint="eastAsia"/>
        </w:rPr>
        <w:t>специфічних</w:t>
      </w:r>
      <w:r>
        <w:t></w:t>
      </w:r>
      <w:r>
        <w:rPr>
          <w:rFonts w:hint="eastAsia"/>
        </w:rPr>
        <w:t>ознак</w:t>
      </w:r>
      <w:r>
        <w:t></w:t>
      </w:r>
      <w:r>
        <w:rPr>
          <w:rFonts w:hint="eastAsia"/>
        </w:rPr>
        <w:t>злочинів</w:t>
      </w:r>
      <w:r>
        <w:t></w:t>
      </w:r>
      <w:r>
        <w:rPr>
          <w:rFonts w:hint="eastAsia"/>
        </w:rPr>
        <w:t>проти</w:t>
      </w:r>
      <w:r>
        <w:t></w:t>
      </w:r>
      <w:r>
        <w:rPr>
          <w:rFonts w:hint="eastAsia"/>
        </w:rPr>
        <w:t>порядку</w:t>
      </w:r>
      <w:r>
        <w:t></w:t>
      </w:r>
      <w:r>
        <w:rPr>
          <w:rFonts w:hint="eastAsia"/>
        </w:rPr>
        <w:t>несення</w:t>
      </w:r>
      <w:r>
        <w:t></w:t>
      </w:r>
      <w:r>
        <w:rPr>
          <w:rFonts w:hint="eastAsia"/>
        </w:rPr>
        <w:t>та</w:t>
      </w:r>
      <w:r>
        <w:t></w:t>
      </w:r>
      <w:r>
        <w:rPr>
          <w:rFonts w:hint="eastAsia"/>
        </w:rPr>
        <w:t>проходження</w:t>
      </w:r>
      <w:r>
        <w:t></w:t>
      </w:r>
      <w:r>
        <w:rPr>
          <w:rFonts w:hint="eastAsia"/>
        </w:rPr>
        <w:t>військової</w:t>
      </w:r>
      <w:r>
        <w:t></w:t>
      </w:r>
      <w:r>
        <w:rPr>
          <w:rFonts w:hint="eastAsia"/>
        </w:rPr>
        <w:t>служби</w:t>
      </w:r>
      <w:r>
        <w:t></w:t>
      </w:r>
      <w:r>
        <w:rPr>
          <w:rFonts w:hint="eastAsia"/>
        </w:rPr>
        <w:t>є</w:t>
      </w:r>
      <w:r>
        <w:t></w:t>
      </w:r>
      <w:r>
        <w:rPr>
          <w:rFonts w:hint="eastAsia"/>
        </w:rPr>
        <w:t>спеціальний</w:t>
      </w:r>
      <w:r>
        <w:t></w:t>
      </w:r>
      <w:r>
        <w:rPr>
          <w:rFonts w:hint="eastAsia"/>
        </w:rPr>
        <w:t>суб’єкт</w:t>
      </w:r>
      <w:r>
        <w:t></w:t>
      </w:r>
      <w:r>
        <w:t></w:t>
      </w:r>
      <w:r>
        <w:rPr>
          <w:rFonts w:hint="eastAsia"/>
        </w:rPr>
        <w:t>Наводиться</w:t>
      </w:r>
      <w:r>
        <w:t></w:t>
      </w:r>
      <w:r>
        <w:t></w:t>
      </w:r>
      <w:r>
        <w:rPr>
          <w:rFonts w:hint="eastAsia"/>
        </w:rPr>
        <w:t>що</w:t>
      </w:r>
      <w:r>
        <w:t></w:t>
      </w:r>
      <w:r>
        <w:rPr>
          <w:rFonts w:hint="eastAsia"/>
        </w:rPr>
        <w:t>згідно</w:t>
      </w:r>
      <w:r>
        <w:t></w:t>
      </w:r>
      <w:r>
        <w:rPr>
          <w:rFonts w:hint="eastAsia"/>
        </w:rPr>
        <w:t>з</w:t>
      </w:r>
      <w:r>
        <w:t></w:t>
      </w:r>
      <w:r>
        <w:rPr>
          <w:rFonts w:hint="eastAsia"/>
        </w:rPr>
        <w:t>усталеним</w:t>
      </w:r>
      <w:r>
        <w:t></w:t>
      </w:r>
      <w:r>
        <w:rPr>
          <w:rFonts w:hint="eastAsia"/>
        </w:rPr>
        <w:t>поняттям</w:t>
      </w:r>
      <w:r>
        <w:t></w:t>
      </w:r>
      <w:r>
        <w:t></w:t>
      </w:r>
      <w:r>
        <w:rPr>
          <w:rFonts w:hint="eastAsia"/>
        </w:rPr>
        <w:t>суб’єктом</w:t>
      </w:r>
      <w:r>
        <w:t></w:t>
      </w:r>
      <w:r>
        <w:rPr>
          <w:rFonts w:hint="eastAsia"/>
        </w:rPr>
        <w:t>цих</w:t>
      </w:r>
      <w:r>
        <w:t></w:t>
      </w:r>
      <w:r>
        <w:rPr>
          <w:rFonts w:hint="eastAsia"/>
        </w:rPr>
        <w:t>злочинів</w:t>
      </w:r>
      <w:r>
        <w:t></w:t>
      </w:r>
      <w:r>
        <w:rPr>
          <w:rFonts w:hint="eastAsia"/>
        </w:rPr>
        <w:t>є</w:t>
      </w:r>
      <w:r>
        <w:t></w:t>
      </w:r>
      <w:r>
        <w:rPr>
          <w:rFonts w:hint="eastAsia"/>
        </w:rPr>
        <w:t>військовослужбовець</w:t>
      </w:r>
      <w:r>
        <w:t></w:t>
      </w:r>
      <w:r>
        <w:rPr>
          <w:rFonts w:hint="eastAsia"/>
        </w:rPr>
        <w:t>або</w:t>
      </w:r>
      <w:r>
        <w:t></w:t>
      </w:r>
      <w:r>
        <w:rPr>
          <w:rFonts w:hint="eastAsia"/>
        </w:rPr>
        <w:t>військовозобов’язаний</w:t>
      </w:r>
      <w:r>
        <w:t></w:t>
      </w:r>
      <w:r>
        <w:rPr>
          <w:rFonts w:hint="eastAsia"/>
        </w:rPr>
        <w:t>під</w:t>
      </w:r>
      <w:r>
        <w:t></w:t>
      </w:r>
      <w:r>
        <w:rPr>
          <w:rFonts w:hint="eastAsia"/>
        </w:rPr>
        <w:t>час</w:t>
      </w:r>
      <w:r>
        <w:t></w:t>
      </w:r>
      <w:r>
        <w:rPr>
          <w:rFonts w:hint="eastAsia"/>
        </w:rPr>
        <w:t>проходження</w:t>
      </w:r>
      <w:r>
        <w:t></w:t>
      </w:r>
      <w:r>
        <w:rPr>
          <w:rFonts w:hint="eastAsia"/>
        </w:rPr>
        <w:t>навчальних</w:t>
      </w:r>
      <w:r>
        <w:t></w:t>
      </w:r>
      <w:r>
        <w:t></w:t>
      </w:r>
      <w:r>
        <w:rPr>
          <w:rFonts w:hint="eastAsia"/>
        </w:rPr>
        <w:t>чи</w:t>
      </w:r>
      <w:r>
        <w:t></w:t>
      </w:r>
      <w:r>
        <w:rPr>
          <w:rFonts w:hint="eastAsia"/>
        </w:rPr>
        <w:t>перевірних</w:t>
      </w:r>
      <w:r>
        <w:t></w:t>
      </w:r>
      <w:r>
        <w:t></w:t>
      </w:r>
      <w:r>
        <w:rPr>
          <w:rFonts w:hint="eastAsia"/>
        </w:rPr>
        <w:t>або</w:t>
      </w:r>
      <w:r>
        <w:t></w:t>
      </w:r>
      <w:r>
        <w:rPr>
          <w:rFonts w:hint="eastAsia"/>
        </w:rPr>
        <w:t>спеціальних</w:t>
      </w:r>
      <w:r>
        <w:t></w:t>
      </w:r>
      <w:r>
        <w:rPr>
          <w:rFonts w:hint="eastAsia"/>
        </w:rPr>
        <w:t>зборів</w:t>
      </w:r>
      <w:r>
        <w:t></w:t>
      </w:r>
      <w:r>
        <w:rPr>
          <w:rFonts w:hint="eastAsia"/>
        </w:rPr>
        <w:t>або</w:t>
      </w:r>
      <w:r>
        <w:t></w:t>
      </w:r>
      <w:r>
        <w:rPr>
          <w:rFonts w:hint="eastAsia"/>
        </w:rPr>
        <w:t>інші</w:t>
      </w:r>
      <w:r>
        <w:t></w:t>
      </w:r>
      <w:r>
        <w:rPr>
          <w:rFonts w:hint="eastAsia"/>
        </w:rPr>
        <w:t>особи</w:t>
      </w:r>
      <w:r>
        <w:t></w:t>
      </w:r>
      <w:r>
        <w:t></w:t>
      </w:r>
      <w:r>
        <w:rPr>
          <w:rFonts w:hint="eastAsia"/>
        </w:rPr>
        <w:t>визначені</w:t>
      </w:r>
      <w:r>
        <w:t></w:t>
      </w:r>
      <w:r>
        <w:rPr>
          <w:rFonts w:hint="eastAsia"/>
        </w:rPr>
        <w:t>законом</w:t>
      </w:r>
      <w:r>
        <w:t></w:t>
      </w:r>
      <w:r>
        <w:t></w:t>
      </w:r>
      <w:r>
        <w:rPr>
          <w:rFonts w:hint="eastAsia"/>
        </w:rPr>
        <w:t>Дається</w:t>
      </w:r>
      <w:r>
        <w:t></w:t>
      </w:r>
      <w:r>
        <w:rPr>
          <w:rFonts w:hint="eastAsia"/>
        </w:rPr>
        <w:t>загальне</w:t>
      </w:r>
      <w:r>
        <w:t></w:t>
      </w:r>
      <w:r>
        <w:rPr>
          <w:rFonts w:hint="eastAsia"/>
        </w:rPr>
        <w:t>визначення</w:t>
      </w:r>
      <w:r>
        <w:t></w:t>
      </w:r>
      <w:r>
        <w:rPr>
          <w:rFonts w:hint="eastAsia"/>
        </w:rPr>
        <w:t>суб’єкту</w:t>
      </w:r>
      <w:r>
        <w:t></w:t>
      </w:r>
      <w:r>
        <w:rPr>
          <w:rFonts w:hint="eastAsia"/>
        </w:rPr>
        <w:t>цих</w:t>
      </w:r>
      <w:r>
        <w:t></w:t>
      </w:r>
      <w:r>
        <w:rPr>
          <w:rFonts w:hint="eastAsia"/>
        </w:rPr>
        <w:t>злочинів</w:t>
      </w:r>
      <w:r>
        <w:t></w:t>
      </w:r>
      <w:r>
        <w:t></w:t>
      </w:r>
      <w:r>
        <w:rPr>
          <w:rFonts w:hint="eastAsia"/>
        </w:rPr>
        <w:t>Дослідження</w:t>
      </w:r>
      <w:r>
        <w:t></w:t>
      </w:r>
      <w:r>
        <w:rPr>
          <w:rFonts w:hint="eastAsia"/>
        </w:rPr>
        <w:t>ознак</w:t>
      </w:r>
      <w:r>
        <w:t></w:t>
      </w:r>
      <w:r>
        <w:rPr>
          <w:rFonts w:hint="eastAsia"/>
        </w:rPr>
        <w:t>спеціального</w:t>
      </w:r>
      <w:r>
        <w:t></w:t>
      </w:r>
      <w:r>
        <w:rPr>
          <w:rFonts w:hint="eastAsia"/>
        </w:rPr>
        <w:t>суб’єкту</w:t>
      </w:r>
      <w:r>
        <w:t></w:t>
      </w:r>
      <w:r>
        <w:rPr>
          <w:rFonts w:hint="eastAsia"/>
        </w:rPr>
        <w:t>військових</w:t>
      </w:r>
      <w:r>
        <w:t></w:t>
      </w:r>
      <w:r>
        <w:rPr>
          <w:rFonts w:hint="eastAsia"/>
        </w:rPr>
        <w:t>злочинів</w:t>
      </w:r>
      <w:r>
        <w:t></w:t>
      </w:r>
      <w:r>
        <w:rPr>
          <w:rFonts w:hint="eastAsia"/>
        </w:rPr>
        <w:t>надає</w:t>
      </w:r>
      <w:r>
        <w:t></w:t>
      </w:r>
      <w:r>
        <w:rPr>
          <w:rFonts w:hint="eastAsia"/>
        </w:rPr>
        <w:t>змогу</w:t>
      </w:r>
      <w:r>
        <w:t></w:t>
      </w:r>
      <w:r>
        <w:rPr>
          <w:rFonts w:hint="eastAsia"/>
        </w:rPr>
        <w:t>повернутися</w:t>
      </w:r>
      <w:r>
        <w:t></w:t>
      </w:r>
      <w:r>
        <w:rPr>
          <w:rFonts w:hint="eastAsia"/>
        </w:rPr>
        <w:t>до</w:t>
      </w:r>
      <w:r>
        <w:t></w:t>
      </w:r>
      <w:r>
        <w:rPr>
          <w:rFonts w:hint="eastAsia"/>
        </w:rPr>
        <w:t>дискусійних</w:t>
      </w:r>
      <w:r>
        <w:t></w:t>
      </w:r>
      <w:r>
        <w:rPr>
          <w:rFonts w:hint="eastAsia"/>
        </w:rPr>
        <w:t>питань</w:t>
      </w:r>
      <w:r>
        <w:t></w:t>
      </w:r>
      <w:r>
        <w:rPr>
          <w:rFonts w:hint="eastAsia"/>
        </w:rPr>
        <w:t>щодо</w:t>
      </w:r>
      <w:r>
        <w:t></w:t>
      </w:r>
      <w:r>
        <w:rPr>
          <w:rFonts w:hint="eastAsia"/>
        </w:rPr>
        <w:t>настання</w:t>
      </w:r>
      <w:r>
        <w:t></w:t>
      </w:r>
      <w:r>
        <w:rPr>
          <w:rFonts w:hint="eastAsia"/>
        </w:rPr>
        <w:t>кримінальної</w:t>
      </w:r>
      <w:r>
        <w:t></w:t>
      </w:r>
      <w:r>
        <w:rPr>
          <w:rFonts w:hint="eastAsia"/>
        </w:rPr>
        <w:t>відповідальності</w:t>
      </w:r>
      <w:r>
        <w:t></w:t>
      </w:r>
      <w:r>
        <w:rPr>
          <w:rFonts w:hint="eastAsia"/>
        </w:rPr>
        <w:t>за</w:t>
      </w:r>
      <w:r>
        <w:t></w:t>
      </w:r>
      <w:r>
        <w:rPr>
          <w:rFonts w:hint="eastAsia"/>
        </w:rPr>
        <w:t>вчинення</w:t>
      </w:r>
      <w:r>
        <w:t></w:t>
      </w:r>
      <w:r>
        <w:rPr>
          <w:rFonts w:hint="eastAsia"/>
        </w:rPr>
        <w:t>злочинів</w:t>
      </w:r>
      <w:r>
        <w:t></w:t>
      </w:r>
      <w:r>
        <w:rPr>
          <w:rFonts w:hint="eastAsia"/>
        </w:rPr>
        <w:t>проти</w:t>
      </w:r>
      <w:r>
        <w:t></w:t>
      </w:r>
      <w:r>
        <w:rPr>
          <w:rFonts w:hint="eastAsia"/>
        </w:rPr>
        <w:t>порядку</w:t>
      </w:r>
      <w:r>
        <w:t></w:t>
      </w:r>
      <w:r>
        <w:rPr>
          <w:rFonts w:hint="eastAsia"/>
        </w:rPr>
        <w:t>проходження</w:t>
      </w:r>
      <w:r>
        <w:t></w:t>
      </w:r>
      <w:r>
        <w:rPr>
          <w:rFonts w:hint="eastAsia"/>
        </w:rPr>
        <w:t>або</w:t>
      </w:r>
      <w:r>
        <w:t></w:t>
      </w:r>
      <w:r>
        <w:rPr>
          <w:rFonts w:hint="eastAsia"/>
        </w:rPr>
        <w:t>несення</w:t>
      </w:r>
      <w:r>
        <w:t></w:t>
      </w:r>
      <w:r>
        <w:rPr>
          <w:rFonts w:hint="eastAsia"/>
        </w:rPr>
        <w:t>військової</w:t>
      </w:r>
      <w:r>
        <w:t></w:t>
      </w:r>
      <w:r>
        <w:rPr>
          <w:rFonts w:hint="eastAsia"/>
        </w:rPr>
        <w:t>служби</w:t>
      </w:r>
      <w:r>
        <w:t></w:t>
      </w:r>
      <w:r>
        <w:t></w:t>
      </w:r>
      <w:r>
        <w:rPr>
          <w:rFonts w:hint="eastAsia"/>
        </w:rPr>
        <w:t>зокрема</w:t>
      </w:r>
      <w:r>
        <w:t></w:t>
      </w:r>
      <w:r>
        <w:rPr>
          <w:rFonts w:hint="eastAsia"/>
        </w:rPr>
        <w:t>відносно</w:t>
      </w:r>
      <w:r>
        <w:t></w:t>
      </w:r>
      <w:r>
        <w:rPr>
          <w:rFonts w:hint="eastAsia"/>
        </w:rPr>
        <w:t>особи</w:t>
      </w:r>
      <w:r>
        <w:t></w:t>
      </w:r>
      <w:r>
        <w:rPr>
          <w:rFonts w:hint="eastAsia"/>
        </w:rPr>
        <w:t>яка</w:t>
      </w:r>
      <w:r>
        <w:t></w:t>
      </w:r>
      <w:r>
        <w:rPr>
          <w:rFonts w:hint="eastAsia"/>
        </w:rPr>
        <w:t>незаконно</w:t>
      </w:r>
      <w:r>
        <w:t></w:t>
      </w:r>
      <w:r>
        <w:rPr>
          <w:rFonts w:hint="eastAsia"/>
        </w:rPr>
        <w:t>була</w:t>
      </w:r>
      <w:r>
        <w:t></w:t>
      </w:r>
      <w:r>
        <w:rPr>
          <w:rFonts w:hint="eastAsia"/>
        </w:rPr>
        <w:t>призвана</w:t>
      </w:r>
      <w:r>
        <w:t></w:t>
      </w:r>
      <w:r>
        <w:t></w:t>
      </w:r>
      <w:r>
        <w:rPr>
          <w:rFonts w:hint="eastAsia"/>
        </w:rPr>
        <w:t>прийнята</w:t>
      </w:r>
      <w:r>
        <w:t></w:t>
      </w:r>
      <w:r>
        <w:t></w:t>
      </w:r>
      <w:r>
        <w:rPr>
          <w:rFonts w:hint="eastAsia"/>
        </w:rPr>
        <w:t>на</w:t>
      </w:r>
      <w:r>
        <w:t></w:t>
      </w:r>
      <w:r>
        <w:rPr>
          <w:rFonts w:hint="eastAsia"/>
        </w:rPr>
        <w:t>дану</w:t>
      </w:r>
      <w:r>
        <w:t></w:t>
      </w:r>
      <w:r>
        <w:rPr>
          <w:rFonts w:hint="eastAsia"/>
        </w:rPr>
        <w:t>службу</w:t>
      </w:r>
      <w:r>
        <w:t></w:t>
      </w:r>
      <w:r>
        <w:t></w:t>
      </w:r>
      <w:r>
        <w:rPr>
          <w:rFonts w:hint="eastAsia"/>
        </w:rPr>
        <w:t>або</w:t>
      </w:r>
      <w:r>
        <w:t></w:t>
      </w:r>
      <w:r>
        <w:rPr>
          <w:rFonts w:hint="eastAsia"/>
        </w:rPr>
        <w:t>незаконно</w:t>
      </w:r>
      <w:r>
        <w:t></w:t>
      </w:r>
      <w:r>
        <w:rPr>
          <w:rFonts w:hint="eastAsia"/>
        </w:rPr>
        <w:t>її</w:t>
      </w:r>
      <w:r>
        <w:t></w:t>
      </w:r>
      <w:r>
        <w:rPr>
          <w:rFonts w:hint="eastAsia"/>
        </w:rPr>
        <w:t>проходить</w:t>
      </w:r>
      <w:r>
        <w:t></w:t>
      </w:r>
      <w:r>
        <w:t></w:t>
      </w:r>
      <w:r>
        <w:rPr>
          <w:rFonts w:hint="eastAsia"/>
        </w:rPr>
        <w:t>Аналізуються</w:t>
      </w:r>
      <w:r>
        <w:t></w:t>
      </w:r>
      <w:r>
        <w:rPr>
          <w:rFonts w:hint="eastAsia"/>
        </w:rPr>
        <w:t>основні</w:t>
      </w:r>
      <w:r>
        <w:t></w:t>
      </w:r>
      <w:r>
        <w:rPr>
          <w:rFonts w:hint="eastAsia"/>
        </w:rPr>
        <w:t>позиції</w:t>
      </w:r>
      <w:r>
        <w:t></w:t>
      </w:r>
      <w:r>
        <w:t></w:t>
      </w:r>
      <w:r>
        <w:rPr>
          <w:rFonts w:hint="eastAsia"/>
        </w:rPr>
        <w:t>які</w:t>
      </w:r>
      <w:r>
        <w:t></w:t>
      </w:r>
      <w:r>
        <w:rPr>
          <w:rFonts w:hint="eastAsia"/>
        </w:rPr>
        <w:t>існують</w:t>
      </w:r>
      <w:r>
        <w:t></w:t>
      </w:r>
      <w:r>
        <w:rPr>
          <w:rFonts w:hint="eastAsia"/>
        </w:rPr>
        <w:t>у</w:t>
      </w:r>
      <w:r>
        <w:t></w:t>
      </w:r>
      <w:r>
        <w:rPr>
          <w:rFonts w:hint="eastAsia"/>
        </w:rPr>
        <w:t>літературі</w:t>
      </w:r>
      <w:r>
        <w:t></w:t>
      </w:r>
      <w:r>
        <w:t></w:t>
      </w:r>
      <w:r>
        <w:rPr>
          <w:rFonts w:hint="eastAsia"/>
        </w:rPr>
        <w:t>Звертається</w:t>
      </w:r>
      <w:r>
        <w:t></w:t>
      </w:r>
      <w:r>
        <w:rPr>
          <w:rFonts w:hint="eastAsia"/>
        </w:rPr>
        <w:t>окрема</w:t>
      </w:r>
      <w:r>
        <w:t></w:t>
      </w:r>
      <w:r>
        <w:rPr>
          <w:rFonts w:hint="eastAsia"/>
        </w:rPr>
        <w:t>увага</w:t>
      </w:r>
      <w:r>
        <w:t></w:t>
      </w:r>
      <w:r>
        <w:rPr>
          <w:rFonts w:hint="eastAsia"/>
        </w:rPr>
        <w:t>на</w:t>
      </w:r>
      <w:r>
        <w:t></w:t>
      </w:r>
      <w:r>
        <w:rPr>
          <w:rFonts w:hint="eastAsia"/>
        </w:rPr>
        <w:t>певні</w:t>
      </w:r>
      <w:r>
        <w:t></w:t>
      </w:r>
      <w:r>
        <w:rPr>
          <w:rFonts w:hint="eastAsia"/>
        </w:rPr>
        <w:t>складнощі</w:t>
      </w:r>
      <w:r>
        <w:t></w:t>
      </w:r>
      <w:r>
        <w:t></w:t>
      </w:r>
      <w:r>
        <w:rPr>
          <w:rFonts w:hint="eastAsia"/>
        </w:rPr>
        <w:t>які</w:t>
      </w:r>
      <w:r>
        <w:t></w:t>
      </w:r>
      <w:r>
        <w:rPr>
          <w:rFonts w:hint="eastAsia"/>
        </w:rPr>
        <w:t>існують</w:t>
      </w:r>
      <w:r>
        <w:t></w:t>
      </w:r>
      <w:r>
        <w:rPr>
          <w:rFonts w:hint="eastAsia"/>
        </w:rPr>
        <w:t>сьогодні</w:t>
      </w:r>
      <w:r>
        <w:t></w:t>
      </w:r>
      <w:r>
        <w:rPr>
          <w:rFonts w:hint="eastAsia"/>
        </w:rPr>
        <w:t>при</w:t>
      </w:r>
      <w:r>
        <w:t></w:t>
      </w:r>
      <w:r>
        <w:rPr>
          <w:rFonts w:hint="eastAsia"/>
        </w:rPr>
        <w:t>визначенні</w:t>
      </w:r>
      <w:r>
        <w:t></w:t>
      </w:r>
      <w:r>
        <w:rPr>
          <w:rFonts w:hint="eastAsia"/>
        </w:rPr>
        <w:t>ознак</w:t>
      </w:r>
      <w:r>
        <w:t></w:t>
      </w:r>
      <w:r>
        <w:rPr>
          <w:rFonts w:hint="eastAsia"/>
        </w:rPr>
        <w:t>суб’єкта</w:t>
      </w:r>
      <w:r>
        <w:t></w:t>
      </w:r>
      <w:r>
        <w:rPr>
          <w:rFonts w:hint="eastAsia"/>
        </w:rPr>
        <w:t>таких</w:t>
      </w:r>
      <w:r>
        <w:t></w:t>
      </w:r>
      <w:r>
        <w:rPr>
          <w:rFonts w:hint="eastAsia"/>
        </w:rPr>
        <w:t>злочинів</w:t>
      </w:r>
      <w:r>
        <w:t></w:t>
      </w:r>
      <w:r>
        <w:t></w:t>
      </w:r>
      <w:r>
        <w:rPr>
          <w:rFonts w:hint="eastAsia"/>
        </w:rPr>
        <w:t>у</w:t>
      </w:r>
      <w:r>
        <w:t></w:t>
      </w:r>
      <w:r>
        <w:rPr>
          <w:rFonts w:hint="eastAsia"/>
        </w:rPr>
        <w:t>відношенні</w:t>
      </w:r>
      <w:r>
        <w:t></w:t>
      </w:r>
      <w:r>
        <w:rPr>
          <w:rFonts w:hint="eastAsia"/>
        </w:rPr>
        <w:t>до</w:t>
      </w:r>
      <w:r>
        <w:t></w:t>
      </w:r>
      <w:r>
        <w:rPr>
          <w:rFonts w:hint="eastAsia"/>
        </w:rPr>
        <w:t>осіб</w:t>
      </w:r>
      <w:r>
        <w:t></w:t>
      </w:r>
      <w:r>
        <w:t></w:t>
      </w:r>
      <w:r>
        <w:rPr>
          <w:rFonts w:hint="eastAsia"/>
        </w:rPr>
        <w:t>що</w:t>
      </w:r>
      <w:r>
        <w:t></w:t>
      </w:r>
      <w:r>
        <w:rPr>
          <w:rFonts w:hint="eastAsia"/>
        </w:rPr>
        <w:t>приймають</w:t>
      </w:r>
      <w:r>
        <w:t></w:t>
      </w:r>
      <w:r>
        <w:rPr>
          <w:rFonts w:hint="eastAsia"/>
        </w:rPr>
        <w:t>участь</w:t>
      </w:r>
      <w:r>
        <w:t></w:t>
      </w:r>
      <w:r>
        <w:rPr>
          <w:rFonts w:hint="eastAsia"/>
        </w:rPr>
        <w:t>у</w:t>
      </w:r>
      <w:r>
        <w:t></w:t>
      </w:r>
      <w:r>
        <w:rPr>
          <w:rFonts w:hint="eastAsia"/>
        </w:rPr>
        <w:t>АТО</w:t>
      </w:r>
      <w:r>
        <w:t></w:t>
      </w:r>
      <w:r>
        <w:t></w:t>
      </w:r>
      <w:r>
        <w:rPr>
          <w:rFonts w:hint="eastAsia"/>
        </w:rPr>
        <w:t>особливо</w:t>
      </w:r>
      <w:r>
        <w:t></w:t>
      </w:r>
      <w:r>
        <w:rPr>
          <w:rFonts w:hint="eastAsia"/>
        </w:rPr>
        <w:t>у</w:t>
      </w:r>
      <w:r>
        <w:t></w:t>
      </w:r>
      <w:r>
        <w:rPr>
          <w:rFonts w:hint="eastAsia"/>
        </w:rPr>
        <w:t>складі</w:t>
      </w:r>
      <w:r>
        <w:t></w:t>
      </w:r>
      <w:r>
        <w:rPr>
          <w:rFonts w:hint="eastAsia"/>
        </w:rPr>
        <w:t>так</w:t>
      </w:r>
      <w:r>
        <w:t></w:t>
      </w:r>
      <w:r>
        <w:rPr>
          <w:rFonts w:hint="eastAsia"/>
        </w:rPr>
        <w:t>званих</w:t>
      </w:r>
      <w:r>
        <w:t></w:t>
      </w:r>
      <w:r>
        <w:rPr>
          <w:rFonts w:hint="eastAsia"/>
        </w:rPr>
        <w:t>добровольчих</w:t>
      </w:r>
      <w:r>
        <w:t></w:t>
      </w:r>
      <w:r>
        <w:rPr>
          <w:rFonts w:hint="eastAsia"/>
        </w:rPr>
        <w:t>батальйонів</w:t>
      </w:r>
      <w:r>
        <w:t></w:t>
      </w:r>
      <w:r>
        <w:t></w:t>
      </w:r>
      <w:r>
        <w:rPr>
          <w:rFonts w:hint="eastAsia"/>
        </w:rPr>
        <w:t>Вказується</w:t>
      </w:r>
      <w:r>
        <w:t></w:t>
      </w:r>
      <w:r>
        <w:rPr>
          <w:rFonts w:hint="eastAsia"/>
        </w:rPr>
        <w:t>на</w:t>
      </w:r>
      <w:r>
        <w:t></w:t>
      </w:r>
      <w:r>
        <w:rPr>
          <w:rFonts w:hint="eastAsia"/>
        </w:rPr>
        <w:t>необхідність</w:t>
      </w:r>
      <w:r>
        <w:t></w:t>
      </w:r>
      <w:r>
        <w:rPr>
          <w:rFonts w:hint="eastAsia"/>
        </w:rPr>
        <w:t>проведення</w:t>
      </w:r>
      <w:r>
        <w:t></w:t>
      </w:r>
      <w:r>
        <w:rPr>
          <w:rFonts w:hint="eastAsia"/>
        </w:rPr>
        <w:t>додаткових</w:t>
      </w:r>
      <w:r>
        <w:t></w:t>
      </w:r>
      <w:r>
        <w:rPr>
          <w:rFonts w:hint="eastAsia"/>
        </w:rPr>
        <w:t>досліджень</w:t>
      </w:r>
      <w:r>
        <w:t></w:t>
      </w:r>
      <w:r>
        <w:rPr>
          <w:rFonts w:hint="eastAsia"/>
        </w:rPr>
        <w:t>та</w:t>
      </w:r>
      <w:r>
        <w:t></w:t>
      </w:r>
      <w:r>
        <w:rPr>
          <w:rFonts w:hint="eastAsia"/>
        </w:rPr>
        <w:t>подальшого</w:t>
      </w:r>
      <w:r>
        <w:t></w:t>
      </w:r>
      <w:r>
        <w:rPr>
          <w:rFonts w:hint="eastAsia"/>
        </w:rPr>
        <w:t>удосконалення</w:t>
      </w:r>
      <w:r>
        <w:t></w:t>
      </w:r>
      <w:r>
        <w:rPr>
          <w:rFonts w:hint="eastAsia"/>
        </w:rPr>
        <w:t>законодавства</w:t>
      </w:r>
      <w:r>
        <w:t></w:t>
      </w:r>
      <w:r>
        <w:rPr>
          <w:rFonts w:hint="eastAsia"/>
        </w:rPr>
        <w:t>у</w:t>
      </w:r>
      <w:r>
        <w:t></w:t>
      </w:r>
      <w:r>
        <w:rPr>
          <w:rFonts w:hint="eastAsia"/>
        </w:rPr>
        <w:t>цій</w:t>
      </w:r>
      <w:r>
        <w:t></w:t>
      </w:r>
      <w:r>
        <w:rPr>
          <w:rFonts w:hint="eastAsia"/>
        </w:rPr>
        <w:t>сфері</w:t>
      </w:r>
      <w:r>
        <w:t></w:t>
      </w:r>
      <w:r>
        <w:t></w:t>
      </w:r>
    </w:p>
    <w:p w:rsidR="00CE0FBD" w:rsidRDefault="00CE0FBD" w:rsidP="00CE0FBD">
      <w:r>
        <w:t></w:t>
      </w:r>
      <w:r>
        <w:t></w:t>
      </w:r>
      <w:r>
        <w:t></w:t>
      </w:r>
      <w:r>
        <w:t></w:t>
      </w:r>
      <w:r>
        <w:rPr>
          <w:rFonts w:hint="eastAsia"/>
        </w:rPr>
        <w:t>Звертається</w:t>
      </w:r>
      <w:r>
        <w:t></w:t>
      </w:r>
      <w:r>
        <w:rPr>
          <w:rFonts w:hint="eastAsia"/>
        </w:rPr>
        <w:t>увага</w:t>
      </w:r>
      <w:r>
        <w:t></w:t>
      </w:r>
      <w:r>
        <w:rPr>
          <w:rFonts w:hint="eastAsia"/>
        </w:rPr>
        <w:t>на</w:t>
      </w:r>
      <w:r>
        <w:t></w:t>
      </w:r>
      <w:r>
        <w:rPr>
          <w:rFonts w:hint="eastAsia"/>
        </w:rPr>
        <w:t>наявність</w:t>
      </w:r>
      <w:r>
        <w:t></w:t>
      </w:r>
      <w:r>
        <w:rPr>
          <w:rFonts w:hint="eastAsia"/>
        </w:rPr>
        <w:t>так</w:t>
      </w:r>
      <w:r>
        <w:t></w:t>
      </w:r>
      <w:r>
        <w:rPr>
          <w:rFonts w:hint="eastAsia"/>
        </w:rPr>
        <w:t>званого</w:t>
      </w:r>
      <w:r>
        <w:t></w:t>
      </w:r>
      <w:r>
        <w:rPr>
          <w:rFonts w:hint="eastAsia"/>
        </w:rPr>
        <w:t>спеціально</w:t>
      </w:r>
      <w:r>
        <w:t></w:t>
      </w:r>
      <w:r>
        <w:rPr>
          <w:rFonts w:hint="eastAsia"/>
        </w:rPr>
        <w:t>конкретного</w:t>
      </w:r>
      <w:r>
        <w:t></w:t>
      </w:r>
      <w:r>
        <w:rPr>
          <w:rFonts w:hint="eastAsia"/>
        </w:rPr>
        <w:t>суб’єкту</w:t>
      </w:r>
      <w:r>
        <w:t></w:t>
      </w:r>
      <w:r>
        <w:rPr>
          <w:rFonts w:hint="eastAsia"/>
        </w:rPr>
        <w:t>у</w:t>
      </w:r>
      <w:r>
        <w:t></w:t>
      </w:r>
      <w:r>
        <w:rPr>
          <w:rFonts w:hint="eastAsia"/>
        </w:rPr>
        <w:t>ряду</w:t>
      </w:r>
      <w:r>
        <w:t></w:t>
      </w:r>
      <w:r>
        <w:rPr>
          <w:rFonts w:hint="eastAsia"/>
        </w:rPr>
        <w:t>військових</w:t>
      </w:r>
      <w:r>
        <w:t></w:t>
      </w:r>
      <w:r>
        <w:rPr>
          <w:rFonts w:hint="eastAsia"/>
        </w:rPr>
        <w:t>злочинів</w:t>
      </w:r>
      <w:r>
        <w:t></w:t>
      </w:r>
      <w:r>
        <w:t></w:t>
      </w:r>
      <w:r>
        <w:rPr>
          <w:rFonts w:hint="eastAsia"/>
        </w:rPr>
        <w:t>Наводиться</w:t>
      </w:r>
      <w:r>
        <w:t></w:t>
      </w:r>
      <w:r>
        <w:rPr>
          <w:rFonts w:hint="eastAsia"/>
        </w:rPr>
        <w:t>перелік</w:t>
      </w:r>
      <w:r>
        <w:t></w:t>
      </w:r>
      <w:r>
        <w:rPr>
          <w:rFonts w:hint="eastAsia"/>
        </w:rPr>
        <w:t>ознак</w:t>
      </w:r>
      <w:r>
        <w:t></w:t>
      </w:r>
      <w:r>
        <w:rPr>
          <w:rFonts w:hint="eastAsia"/>
        </w:rPr>
        <w:t>та</w:t>
      </w:r>
      <w:r>
        <w:t></w:t>
      </w:r>
      <w:r>
        <w:rPr>
          <w:rFonts w:hint="eastAsia"/>
        </w:rPr>
        <w:t>відповідна</w:t>
      </w:r>
      <w:r>
        <w:t></w:t>
      </w:r>
      <w:r>
        <w:rPr>
          <w:rFonts w:hint="eastAsia"/>
        </w:rPr>
        <w:t>класифікація</w:t>
      </w:r>
      <w:r>
        <w:t></w:t>
      </w:r>
      <w:r>
        <w:rPr>
          <w:rFonts w:hint="eastAsia"/>
        </w:rPr>
        <w:t>таких</w:t>
      </w:r>
      <w:r>
        <w:t></w:t>
      </w:r>
      <w:r>
        <w:rPr>
          <w:rFonts w:hint="eastAsia"/>
        </w:rPr>
        <w:t>суб’єктів</w:t>
      </w:r>
      <w:r>
        <w:t></w:t>
      </w:r>
      <w:r>
        <w:t></w:t>
      </w:r>
      <w:r>
        <w:t></w:t>
      </w:r>
      <w:r>
        <w:t></w:t>
      </w:r>
      <w:r>
        <w:t></w:t>
      </w:r>
      <w:r>
        <w:rPr>
          <w:rFonts w:hint="eastAsia"/>
        </w:rPr>
        <w:t>посадове</w:t>
      </w:r>
      <w:r>
        <w:t></w:t>
      </w:r>
      <w:r>
        <w:rPr>
          <w:rFonts w:hint="eastAsia"/>
        </w:rPr>
        <w:t>положення</w:t>
      </w:r>
      <w:r>
        <w:t></w:t>
      </w:r>
      <w:r>
        <w:t></w:t>
      </w:r>
      <w:r>
        <w:rPr>
          <w:rFonts w:hint="eastAsia"/>
        </w:rPr>
        <w:t>ст</w:t>
      </w:r>
      <w:r>
        <w:t></w:t>
      </w:r>
      <w:r>
        <w:rPr>
          <w:rFonts w:hint="eastAsia"/>
        </w:rPr>
        <w:t>ст</w:t>
      </w:r>
      <w:r>
        <w:t></w:t>
      </w:r>
      <w:r>
        <w:t></w:t>
      </w:r>
      <w:r>
        <w:t></w:t>
      </w:r>
      <w:r>
        <w:t></w:t>
      </w:r>
      <w:r>
        <w:t></w:t>
      </w:r>
      <w:r>
        <w:t></w:t>
      </w:r>
      <w:r>
        <w:t></w:t>
      </w:r>
      <w:r>
        <w:t></w:t>
      </w:r>
      <w:r>
        <w:t></w:t>
      </w:r>
      <w:r>
        <w:rPr>
          <w:rFonts w:hint="eastAsia"/>
        </w:rPr>
        <w:t>КК</w:t>
      </w:r>
      <w:r>
        <w:t></w:t>
      </w:r>
      <w:r>
        <w:t></w:t>
      </w:r>
      <w:r>
        <w:rPr>
          <w:rFonts w:hint="eastAsia"/>
        </w:rPr>
        <w:t>ст</w:t>
      </w:r>
      <w:r>
        <w:t></w:t>
      </w:r>
      <w:r>
        <w:rPr>
          <w:rFonts w:hint="eastAsia"/>
        </w:rPr>
        <w:t>ст</w:t>
      </w:r>
      <w:r>
        <w:t></w:t>
      </w:r>
      <w:r>
        <w:t></w:t>
      </w:r>
      <w:r>
        <w:t></w:t>
      </w:r>
      <w:r>
        <w:t></w:t>
      </w:r>
      <w:r>
        <w:t></w:t>
      </w:r>
      <w:r>
        <w:t></w:t>
      </w:r>
      <w:r>
        <w:t></w:t>
      </w:r>
      <w:r>
        <w:t></w:t>
      </w:r>
      <w:r>
        <w:t></w:t>
      </w:r>
      <w:r>
        <w:rPr>
          <w:rFonts w:hint="eastAsia"/>
        </w:rPr>
        <w:t>КК</w:t>
      </w:r>
      <w:r>
        <w:t></w:t>
      </w:r>
      <w:r>
        <w:t></w:t>
      </w:r>
      <w:r>
        <w:t></w:t>
      </w:r>
      <w:r>
        <w:t></w:t>
      </w:r>
      <w:r>
        <w:t></w:t>
      </w:r>
      <w:r>
        <w:t></w:t>
      </w:r>
      <w:r>
        <w:rPr>
          <w:rFonts w:hint="eastAsia"/>
        </w:rPr>
        <w:t>обов’язки</w:t>
      </w:r>
      <w:r>
        <w:t></w:t>
      </w:r>
      <w:r>
        <w:t></w:t>
      </w:r>
      <w:r>
        <w:rPr>
          <w:rFonts w:hint="eastAsia"/>
        </w:rPr>
        <w:t>пов’язані</w:t>
      </w:r>
      <w:r>
        <w:t></w:t>
      </w:r>
      <w:r>
        <w:rPr>
          <w:rFonts w:hint="eastAsia"/>
        </w:rPr>
        <w:t>з</w:t>
      </w:r>
      <w:r>
        <w:t></w:t>
      </w:r>
      <w:r>
        <w:rPr>
          <w:rFonts w:hint="eastAsia"/>
        </w:rPr>
        <w:t>експлуатацією</w:t>
      </w:r>
      <w:r>
        <w:t></w:t>
      </w:r>
      <w:r>
        <w:rPr>
          <w:rFonts w:hint="eastAsia"/>
        </w:rPr>
        <w:t>військової</w:t>
      </w:r>
      <w:r>
        <w:t></w:t>
      </w:r>
      <w:r>
        <w:rPr>
          <w:rFonts w:hint="eastAsia"/>
        </w:rPr>
        <w:t>техніки</w:t>
      </w:r>
      <w:r>
        <w:t></w:t>
      </w:r>
      <w:r>
        <w:t></w:t>
      </w:r>
      <w:r>
        <w:rPr>
          <w:rFonts w:hint="eastAsia"/>
        </w:rPr>
        <w:t>ст</w:t>
      </w:r>
      <w:r>
        <w:t></w:t>
      </w:r>
      <w:r>
        <w:rPr>
          <w:rFonts w:hint="eastAsia"/>
        </w:rPr>
        <w:t>ст</w:t>
      </w:r>
      <w:r>
        <w:t></w:t>
      </w:r>
      <w:r>
        <w:t></w:t>
      </w:r>
      <w:r>
        <w:t></w:t>
      </w:r>
      <w:r>
        <w:t></w:t>
      </w:r>
      <w:r>
        <w:t></w:t>
      </w:r>
      <w:r>
        <w:t></w:t>
      </w:r>
      <w:r>
        <w:t></w:t>
      </w:r>
      <w:r>
        <w:t></w:t>
      </w:r>
      <w:r>
        <w:t></w:t>
      </w:r>
      <w:r>
        <w:rPr>
          <w:rFonts w:hint="eastAsia"/>
        </w:rPr>
        <w:t>КК</w:t>
      </w:r>
      <w:r>
        <w:t></w:t>
      </w:r>
      <w:r>
        <w:t></w:t>
      </w:r>
      <w:r>
        <w:t></w:t>
      </w:r>
      <w:r>
        <w:t></w:t>
      </w:r>
      <w:r>
        <w:t></w:t>
      </w:r>
      <w:r>
        <w:rPr>
          <w:rFonts w:hint="eastAsia"/>
        </w:rPr>
        <w:t>обов’язки</w:t>
      </w:r>
      <w:r>
        <w:t></w:t>
      </w:r>
      <w:r>
        <w:rPr>
          <w:rFonts w:hint="eastAsia"/>
        </w:rPr>
        <w:t>по</w:t>
      </w:r>
      <w:r>
        <w:t></w:t>
      </w:r>
      <w:r>
        <w:rPr>
          <w:rFonts w:hint="eastAsia"/>
        </w:rPr>
        <w:t>несенню</w:t>
      </w:r>
      <w:r>
        <w:t></w:t>
      </w:r>
      <w:r>
        <w:rPr>
          <w:rFonts w:hint="eastAsia"/>
        </w:rPr>
        <w:t>спеціальних</w:t>
      </w:r>
      <w:r>
        <w:t></w:t>
      </w:r>
      <w:r>
        <w:rPr>
          <w:rFonts w:hint="eastAsia"/>
        </w:rPr>
        <w:t>служб</w:t>
      </w:r>
      <w:r>
        <w:t></w:t>
      </w:r>
      <w:r>
        <w:t></w:t>
      </w:r>
      <w:r>
        <w:rPr>
          <w:rFonts w:hint="eastAsia"/>
        </w:rPr>
        <w:t>ст</w:t>
      </w:r>
      <w:r>
        <w:t></w:t>
      </w:r>
      <w:r>
        <w:rPr>
          <w:rFonts w:hint="eastAsia"/>
        </w:rPr>
        <w:t>ст</w:t>
      </w:r>
      <w:r>
        <w:t></w:t>
      </w:r>
      <w:r>
        <w:t></w:t>
      </w:r>
      <w:r>
        <w:t></w:t>
      </w:r>
      <w:r>
        <w:t></w:t>
      </w:r>
      <w:r>
        <w:t></w:t>
      </w:r>
      <w:r>
        <w:t></w:t>
      </w:r>
      <w:r>
        <w:t></w:t>
      </w:r>
      <w:r>
        <w:t></w:t>
      </w:r>
      <w:r>
        <w:t></w:t>
      </w:r>
      <w:r>
        <w:rPr>
          <w:rFonts w:hint="eastAsia"/>
        </w:rPr>
        <w:t>КК</w:t>
      </w:r>
      <w:r>
        <w:t></w:t>
      </w:r>
      <w:r>
        <w:t></w:t>
      </w:r>
      <w:r>
        <w:t></w:t>
      </w:r>
    </w:p>
    <w:p w:rsidR="00CE0FBD" w:rsidRDefault="00CE0FBD" w:rsidP="00CE0FBD">
      <w:r>
        <w:t></w:t>
      </w:r>
      <w:r>
        <w:t></w:t>
      </w:r>
      <w:r>
        <w:t></w:t>
      </w:r>
      <w:r>
        <w:t></w:t>
      </w:r>
      <w:r>
        <w:rPr>
          <w:rFonts w:hint="eastAsia"/>
        </w:rPr>
        <w:t>Пропонується</w:t>
      </w:r>
      <w:r>
        <w:t></w:t>
      </w:r>
      <w:r>
        <w:rPr>
          <w:rFonts w:hint="eastAsia"/>
        </w:rPr>
        <w:t>визначення</w:t>
      </w:r>
      <w:r>
        <w:t></w:t>
      </w:r>
      <w:r>
        <w:rPr>
          <w:rFonts w:hint="eastAsia"/>
        </w:rPr>
        <w:t>безпосереднього</w:t>
      </w:r>
      <w:r>
        <w:t></w:t>
      </w:r>
      <w:r>
        <w:rPr>
          <w:rFonts w:hint="eastAsia"/>
        </w:rPr>
        <w:t>об’єкта</w:t>
      </w:r>
      <w:r>
        <w:t></w:t>
      </w:r>
      <w:r>
        <w:rPr>
          <w:rFonts w:hint="eastAsia"/>
        </w:rPr>
        <w:t>самовільного</w:t>
      </w:r>
      <w:r>
        <w:t></w:t>
      </w:r>
      <w:r>
        <w:rPr>
          <w:rFonts w:hint="eastAsia"/>
        </w:rPr>
        <w:t>залишення</w:t>
      </w:r>
      <w:r>
        <w:t></w:t>
      </w:r>
      <w:r>
        <w:rPr>
          <w:rFonts w:hint="eastAsia"/>
        </w:rPr>
        <w:t>військової</w:t>
      </w:r>
      <w:r>
        <w:t></w:t>
      </w:r>
      <w:r>
        <w:rPr>
          <w:rFonts w:hint="eastAsia"/>
        </w:rPr>
        <w:t>частини</w:t>
      </w:r>
      <w:r>
        <w:t></w:t>
      </w:r>
      <w:r>
        <w:rPr>
          <w:rFonts w:hint="eastAsia"/>
        </w:rPr>
        <w:t>або</w:t>
      </w:r>
      <w:r>
        <w:t></w:t>
      </w:r>
      <w:r>
        <w:rPr>
          <w:rFonts w:hint="eastAsia"/>
        </w:rPr>
        <w:t>місця</w:t>
      </w:r>
      <w:r>
        <w:t></w:t>
      </w:r>
      <w:r>
        <w:rPr>
          <w:rFonts w:hint="eastAsia"/>
        </w:rPr>
        <w:t>служби</w:t>
      </w:r>
      <w:r>
        <w:t></w:t>
      </w:r>
      <w:r>
        <w:t></w:t>
      </w:r>
      <w:r>
        <w:rPr>
          <w:rFonts w:hint="eastAsia"/>
        </w:rPr>
        <w:t>ст</w:t>
      </w:r>
      <w:r>
        <w:t></w:t>
      </w:r>
      <w:r>
        <w:t></w:t>
      </w:r>
      <w:r>
        <w:t></w:t>
      </w:r>
      <w:r>
        <w:t></w:t>
      </w:r>
      <w:r>
        <w:t></w:t>
      </w:r>
      <w:r>
        <w:t></w:t>
      </w:r>
      <w:r>
        <w:rPr>
          <w:rFonts w:hint="eastAsia"/>
        </w:rPr>
        <w:t>КК</w:t>
      </w:r>
      <w:r>
        <w:t></w:t>
      </w:r>
      <w:r>
        <w:t></w:t>
      </w:r>
      <w:r>
        <w:t></w:t>
      </w:r>
      <w:r>
        <w:rPr>
          <w:rFonts w:hint="eastAsia"/>
        </w:rPr>
        <w:t>досліджуються</w:t>
      </w:r>
      <w:r>
        <w:t></w:t>
      </w:r>
      <w:r>
        <w:rPr>
          <w:rFonts w:hint="eastAsia"/>
        </w:rPr>
        <w:t>ознаки</w:t>
      </w:r>
      <w:r>
        <w:t></w:t>
      </w:r>
      <w:r>
        <w:rPr>
          <w:rFonts w:hint="eastAsia"/>
        </w:rPr>
        <w:t>об’єктивної</w:t>
      </w:r>
      <w:r>
        <w:t></w:t>
      </w:r>
      <w:r>
        <w:rPr>
          <w:rFonts w:hint="eastAsia"/>
        </w:rPr>
        <w:t>сторони</w:t>
      </w:r>
      <w:r>
        <w:t></w:t>
      </w:r>
      <w:r>
        <w:rPr>
          <w:rFonts w:hint="eastAsia"/>
        </w:rPr>
        <w:t>цього</w:t>
      </w:r>
      <w:r>
        <w:t></w:t>
      </w:r>
      <w:r>
        <w:rPr>
          <w:rFonts w:hint="eastAsia"/>
        </w:rPr>
        <w:t>злочину</w:t>
      </w:r>
      <w:r>
        <w:t></w:t>
      </w:r>
      <w:r>
        <w:t></w:t>
      </w:r>
      <w:r>
        <w:rPr>
          <w:rFonts w:hint="eastAsia"/>
        </w:rPr>
        <w:t>зокрема</w:t>
      </w:r>
      <w:r>
        <w:t></w:t>
      </w:r>
      <w:r>
        <w:rPr>
          <w:rFonts w:hint="eastAsia"/>
        </w:rPr>
        <w:t>форми</w:t>
      </w:r>
      <w:r>
        <w:t></w:t>
      </w:r>
      <w:r>
        <w:rPr>
          <w:rFonts w:hint="eastAsia"/>
        </w:rPr>
        <w:t>його</w:t>
      </w:r>
      <w:r>
        <w:t></w:t>
      </w:r>
      <w:r>
        <w:rPr>
          <w:rFonts w:hint="eastAsia"/>
        </w:rPr>
        <w:t>вчинення</w:t>
      </w:r>
      <w:r>
        <w:t></w:t>
      </w:r>
      <w:r>
        <w:t></w:t>
      </w:r>
      <w:r>
        <w:rPr>
          <w:rFonts w:hint="eastAsia"/>
        </w:rPr>
        <w:t>місце</w:t>
      </w:r>
      <w:r>
        <w:t></w:t>
      </w:r>
      <w:r>
        <w:t></w:t>
      </w:r>
      <w:r>
        <w:rPr>
          <w:rFonts w:hint="eastAsia"/>
        </w:rPr>
        <w:t>час</w:t>
      </w:r>
      <w:r>
        <w:t></w:t>
      </w:r>
      <w:r>
        <w:rPr>
          <w:rFonts w:hint="eastAsia"/>
        </w:rPr>
        <w:t>скоєння</w:t>
      </w:r>
      <w:r>
        <w:t></w:t>
      </w:r>
      <w:r>
        <w:rPr>
          <w:rFonts w:hint="eastAsia"/>
        </w:rPr>
        <w:t>цих</w:t>
      </w:r>
      <w:r>
        <w:t></w:t>
      </w:r>
      <w:r>
        <w:rPr>
          <w:rFonts w:hint="eastAsia"/>
        </w:rPr>
        <w:t>діянь</w:t>
      </w:r>
      <w:r>
        <w:t></w:t>
      </w:r>
      <w:r>
        <w:t></w:t>
      </w:r>
      <w:r>
        <w:t></w:t>
      </w:r>
      <w:r>
        <w:rPr>
          <w:rFonts w:hint="eastAsia"/>
        </w:rPr>
        <w:t>В</w:t>
      </w:r>
      <w:r>
        <w:t></w:t>
      </w:r>
      <w:r>
        <w:rPr>
          <w:rFonts w:hint="eastAsia"/>
        </w:rPr>
        <w:t>зв’язку</w:t>
      </w:r>
      <w:r>
        <w:t></w:t>
      </w:r>
      <w:r>
        <w:rPr>
          <w:rFonts w:hint="eastAsia"/>
        </w:rPr>
        <w:t>з</w:t>
      </w:r>
      <w:r>
        <w:t></w:t>
      </w:r>
      <w:r>
        <w:rPr>
          <w:rFonts w:hint="eastAsia"/>
        </w:rPr>
        <w:t>тим</w:t>
      </w:r>
      <w:r>
        <w:t></w:t>
      </w:r>
      <w:r>
        <w:t></w:t>
      </w:r>
      <w:r>
        <w:rPr>
          <w:rFonts w:hint="eastAsia"/>
        </w:rPr>
        <w:t>що</w:t>
      </w:r>
      <w:r>
        <w:t></w:t>
      </w:r>
      <w:r>
        <w:rPr>
          <w:rFonts w:hint="eastAsia"/>
        </w:rPr>
        <w:t>у</w:t>
      </w:r>
      <w:r>
        <w:t></w:t>
      </w:r>
      <w:r>
        <w:rPr>
          <w:rFonts w:hint="eastAsia"/>
        </w:rPr>
        <w:t>ст</w:t>
      </w:r>
      <w:r>
        <w:t></w:t>
      </w:r>
      <w:r>
        <w:t></w:t>
      </w:r>
      <w:r>
        <w:t></w:t>
      </w:r>
      <w:r>
        <w:t></w:t>
      </w:r>
      <w:r>
        <w:t></w:t>
      </w:r>
      <w:r>
        <w:t></w:t>
      </w:r>
      <w:r>
        <w:rPr>
          <w:rFonts w:hint="eastAsia"/>
        </w:rPr>
        <w:t>КК</w:t>
      </w:r>
      <w:r>
        <w:t></w:t>
      </w:r>
      <w:r>
        <w:rPr>
          <w:rFonts w:hint="eastAsia"/>
        </w:rPr>
        <w:t>законодавець</w:t>
      </w:r>
      <w:r>
        <w:t></w:t>
      </w:r>
      <w:r>
        <w:rPr>
          <w:rFonts w:hint="eastAsia"/>
        </w:rPr>
        <w:t>прямо</w:t>
      </w:r>
      <w:r>
        <w:t></w:t>
      </w:r>
      <w:r>
        <w:rPr>
          <w:rFonts w:hint="eastAsia"/>
        </w:rPr>
        <w:t>вказав</w:t>
      </w:r>
      <w:r>
        <w:t></w:t>
      </w:r>
      <w:r>
        <w:rPr>
          <w:rFonts w:hint="eastAsia"/>
        </w:rPr>
        <w:t>на</w:t>
      </w:r>
      <w:r>
        <w:t></w:t>
      </w:r>
      <w:r>
        <w:rPr>
          <w:rFonts w:hint="eastAsia"/>
        </w:rPr>
        <w:t>необхідність</w:t>
      </w:r>
      <w:r>
        <w:t></w:t>
      </w:r>
      <w:r>
        <w:rPr>
          <w:rFonts w:hint="eastAsia"/>
        </w:rPr>
        <w:t>встановлення</w:t>
      </w:r>
      <w:r>
        <w:t></w:t>
      </w:r>
      <w:r>
        <w:rPr>
          <w:rFonts w:hint="eastAsia"/>
        </w:rPr>
        <w:t>наявності</w:t>
      </w:r>
      <w:r>
        <w:t></w:t>
      </w:r>
      <w:r>
        <w:rPr>
          <w:rFonts w:hint="eastAsia"/>
        </w:rPr>
        <w:t>можливості</w:t>
      </w:r>
      <w:r>
        <w:t></w:t>
      </w:r>
      <w:r>
        <w:rPr>
          <w:rFonts w:hint="eastAsia"/>
        </w:rPr>
        <w:t>з</w:t>
      </w:r>
      <w:r>
        <w:t></w:t>
      </w:r>
      <w:r>
        <w:rPr>
          <w:rFonts w:hint="eastAsia"/>
        </w:rPr>
        <w:t>явитися</w:t>
      </w:r>
      <w:r>
        <w:t></w:t>
      </w:r>
      <w:r>
        <w:rPr>
          <w:rFonts w:hint="eastAsia"/>
        </w:rPr>
        <w:t>у</w:t>
      </w:r>
      <w:r>
        <w:t></w:t>
      </w:r>
      <w:r>
        <w:rPr>
          <w:rFonts w:hint="eastAsia"/>
        </w:rPr>
        <w:t>строк</w:t>
      </w:r>
      <w:r>
        <w:t></w:t>
      </w:r>
      <w:r>
        <w:rPr>
          <w:rFonts w:hint="eastAsia"/>
        </w:rPr>
        <w:t>в</w:t>
      </w:r>
      <w:r>
        <w:t></w:t>
      </w:r>
      <w:r>
        <w:rPr>
          <w:rFonts w:hint="eastAsia"/>
        </w:rPr>
        <w:t>частину</w:t>
      </w:r>
      <w:r>
        <w:t></w:t>
      </w:r>
      <w:r>
        <w:rPr>
          <w:rFonts w:hint="eastAsia"/>
        </w:rPr>
        <w:t>пропонується</w:t>
      </w:r>
      <w:r>
        <w:t></w:t>
      </w:r>
      <w:r>
        <w:rPr>
          <w:rFonts w:hint="eastAsia"/>
        </w:rPr>
        <w:t>визначити</w:t>
      </w:r>
      <w:r>
        <w:t></w:t>
      </w:r>
      <w:r>
        <w:rPr>
          <w:rFonts w:hint="eastAsia"/>
        </w:rPr>
        <w:t>відкритий</w:t>
      </w:r>
      <w:r>
        <w:t></w:t>
      </w:r>
      <w:r>
        <w:rPr>
          <w:rFonts w:hint="eastAsia"/>
        </w:rPr>
        <w:t>приблизний</w:t>
      </w:r>
      <w:r>
        <w:t></w:t>
      </w:r>
      <w:r>
        <w:t></w:t>
      </w:r>
      <w:r>
        <w:rPr>
          <w:rFonts w:hint="eastAsia"/>
        </w:rPr>
        <w:t>орієнтовний</w:t>
      </w:r>
      <w:r>
        <w:t></w:t>
      </w:r>
      <w:r>
        <w:t></w:t>
      </w:r>
      <w:r>
        <w:rPr>
          <w:rFonts w:hint="eastAsia"/>
        </w:rPr>
        <w:t>перелік</w:t>
      </w:r>
      <w:r>
        <w:t></w:t>
      </w:r>
      <w:r>
        <w:rPr>
          <w:rFonts w:hint="eastAsia"/>
        </w:rPr>
        <w:t>поважних</w:t>
      </w:r>
      <w:r>
        <w:t></w:t>
      </w:r>
      <w:r>
        <w:rPr>
          <w:rFonts w:hint="eastAsia"/>
        </w:rPr>
        <w:t>причин</w:t>
      </w:r>
      <w:r>
        <w:t></w:t>
      </w:r>
      <w:r>
        <w:rPr>
          <w:rFonts w:hint="eastAsia"/>
        </w:rPr>
        <w:t>нез’явлення</w:t>
      </w:r>
      <w:r>
        <w:t></w:t>
      </w:r>
      <w:r>
        <w:t></w:t>
      </w:r>
      <w:r>
        <w:rPr>
          <w:rFonts w:hint="eastAsia"/>
        </w:rPr>
        <w:t>у</w:t>
      </w:r>
      <w:r>
        <w:t></w:t>
      </w:r>
      <w:r>
        <w:rPr>
          <w:rFonts w:hint="eastAsia"/>
        </w:rPr>
        <w:t>строк</w:t>
      </w:r>
      <w:r>
        <w:t></w:t>
      </w:r>
      <w:r>
        <w:rPr>
          <w:rFonts w:hint="eastAsia"/>
        </w:rPr>
        <w:t>в</w:t>
      </w:r>
      <w:r>
        <w:t></w:t>
      </w:r>
      <w:r>
        <w:rPr>
          <w:rFonts w:hint="eastAsia"/>
        </w:rPr>
        <w:t>частину</w:t>
      </w:r>
      <w:r>
        <w:t></w:t>
      </w:r>
      <w:r>
        <w:rPr>
          <w:rFonts w:hint="eastAsia"/>
        </w:rPr>
        <w:t>у</w:t>
      </w:r>
      <w:r>
        <w:t></w:t>
      </w:r>
      <w:r>
        <w:rPr>
          <w:rFonts w:hint="eastAsia"/>
        </w:rPr>
        <w:t>законодавстві</w:t>
      </w:r>
      <w:r>
        <w:t></w:t>
      </w:r>
      <w:r>
        <w:rPr>
          <w:rFonts w:hint="eastAsia"/>
        </w:rPr>
        <w:t>про</w:t>
      </w:r>
      <w:r>
        <w:t></w:t>
      </w:r>
      <w:r>
        <w:rPr>
          <w:rFonts w:hint="eastAsia"/>
        </w:rPr>
        <w:t>військову</w:t>
      </w:r>
      <w:r>
        <w:t></w:t>
      </w:r>
      <w:r>
        <w:rPr>
          <w:rFonts w:hint="eastAsia"/>
        </w:rPr>
        <w:t>службу</w:t>
      </w:r>
      <w:r>
        <w:t></w:t>
      </w:r>
      <w:r>
        <w:t></w:t>
      </w:r>
    </w:p>
    <w:p w:rsidR="00CE0FBD" w:rsidRDefault="00CE0FBD" w:rsidP="00CE0FBD">
      <w:r>
        <w:t></w:t>
      </w:r>
      <w:r>
        <w:t></w:t>
      </w:r>
      <w:r>
        <w:t></w:t>
      </w:r>
      <w:r>
        <w:t></w:t>
      </w:r>
      <w:r>
        <w:rPr>
          <w:rFonts w:hint="eastAsia"/>
        </w:rPr>
        <w:t>Безпосереднім</w:t>
      </w:r>
      <w:r>
        <w:t></w:t>
      </w:r>
      <w:r>
        <w:rPr>
          <w:rFonts w:hint="eastAsia"/>
        </w:rPr>
        <w:t>об</w:t>
      </w:r>
      <w:r>
        <w:t></w:t>
      </w:r>
      <w:r>
        <w:rPr>
          <w:rFonts w:hint="eastAsia"/>
        </w:rPr>
        <w:t>єктом</w:t>
      </w:r>
      <w:r>
        <w:t></w:t>
      </w:r>
      <w:r>
        <w:rPr>
          <w:rFonts w:hint="eastAsia"/>
        </w:rPr>
        <w:t>дезертирства</w:t>
      </w:r>
      <w:r>
        <w:t></w:t>
      </w:r>
      <w:r>
        <w:t></w:t>
      </w:r>
      <w:r>
        <w:rPr>
          <w:rFonts w:hint="eastAsia"/>
        </w:rPr>
        <w:t>ст</w:t>
      </w:r>
      <w:r>
        <w:t></w:t>
      </w:r>
      <w:r>
        <w:t></w:t>
      </w:r>
      <w:r>
        <w:t></w:t>
      </w:r>
      <w:r>
        <w:t></w:t>
      </w:r>
      <w:r>
        <w:t></w:t>
      </w:r>
      <w:r>
        <w:rPr>
          <w:rFonts w:hint="eastAsia"/>
        </w:rPr>
        <w:t>КК</w:t>
      </w:r>
      <w:r>
        <w:t></w:t>
      </w:r>
      <w:r>
        <w:t></w:t>
      </w:r>
      <w:r>
        <w:rPr>
          <w:rFonts w:hint="eastAsia"/>
        </w:rPr>
        <w:t>виступає</w:t>
      </w:r>
      <w:r>
        <w:t></w:t>
      </w:r>
      <w:r>
        <w:rPr>
          <w:rFonts w:hint="eastAsia"/>
        </w:rPr>
        <w:t>встановлений</w:t>
      </w:r>
      <w:r>
        <w:t></w:t>
      </w:r>
      <w:r>
        <w:rPr>
          <w:rFonts w:hint="eastAsia"/>
        </w:rPr>
        <w:t>чинним</w:t>
      </w:r>
      <w:r>
        <w:t></w:t>
      </w:r>
      <w:r>
        <w:rPr>
          <w:rFonts w:hint="eastAsia"/>
        </w:rPr>
        <w:t>законодавством</w:t>
      </w:r>
      <w:r>
        <w:t></w:t>
      </w:r>
      <w:r>
        <w:rPr>
          <w:rFonts w:hint="eastAsia"/>
        </w:rPr>
        <w:t>України</w:t>
      </w:r>
      <w:r>
        <w:t></w:t>
      </w:r>
      <w:r>
        <w:rPr>
          <w:rFonts w:hint="eastAsia"/>
        </w:rPr>
        <w:t>порядок</w:t>
      </w:r>
      <w:r>
        <w:t></w:t>
      </w:r>
      <w:r>
        <w:rPr>
          <w:rFonts w:hint="eastAsia"/>
        </w:rPr>
        <w:t>перебування</w:t>
      </w:r>
      <w:r>
        <w:t></w:t>
      </w:r>
      <w:r>
        <w:rPr>
          <w:rFonts w:hint="eastAsia"/>
        </w:rPr>
        <w:t>на</w:t>
      </w:r>
      <w:r>
        <w:t></w:t>
      </w:r>
      <w:r>
        <w:rPr>
          <w:rFonts w:hint="eastAsia"/>
        </w:rPr>
        <w:t>військовій</w:t>
      </w:r>
      <w:r>
        <w:t></w:t>
      </w:r>
      <w:r>
        <w:rPr>
          <w:rFonts w:hint="eastAsia"/>
        </w:rPr>
        <w:t>службі</w:t>
      </w:r>
      <w:r>
        <w:t></w:t>
      </w:r>
      <w:r>
        <w:t></w:t>
      </w:r>
      <w:r>
        <w:rPr>
          <w:rFonts w:hint="eastAsia"/>
        </w:rPr>
        <w:t>оскільки</w:t>
      </w:r>
      <w:r>
        <w:t></w:t>
      </w:r>
      <w:r>
        <w:rPr>
          <w:rFonts w:hint="eastAsia"/>
        </w:rPr>
        <w:t>вчиняючи</w:t>
      </w:r>
      <w:r>
        <w:t></w:t>
      </w:r>
      <w:r>
        <w:rPr>
          <w:rFonts w:hint="eastAsia"/>
        </w:rPr>
        <w:t>злочин</w:t>
      </w:r>
      <w:r>
        <w:t></w:t>
      </w:r>
      <w:r>
        <w:t></w:t>
      </w:r>
      <w:r>
        <w:rPr>
          <w:rFonts w:hint="eastAsia"/>
        </w:rPr>
        <w:t>передбачений</w:t>
      </w:r>
      <w:r>
        <w:t></w:t>
      </w:r>
      <w:r>
        <w:rPr>
          <w:rFonts w:hint="eastAsia"/>
        </w:rPr>
        <w:t>ст</w:t>
      </w:r>
      <w:r>
        <w:t></w:t>
      </w:r>
      <w:r>
        <w:t></w:t>
      </w:r>
      <w:r>
        <w:t></w:t>
      </w:r>
      <w:r>
        <w:t></w:t>
      </w:r>
      <w:r>
        <w:t></w:t>
      </w:r>
      <w:r>
        <w:t></w:t>
      </w:r>
      <w:r>
        <w:rPr>
          <w:rFonts w:hint="eastAsia"/>
        </w:rPr>
        <w:t>КК</w:t>
      </w:r>
      <w:r>
        <w:t></w:t>
      </w:r>
      <w:r>
        <w:t></w:t>
      </w:r>
      <w:r>
        <w:rPr>
          <w:rFonts w:hint="eastAsia"/>
        </w:rPr>
        <w:t>військовослужбовець</w:t>
      </w:r>
      <w:r>
        <w:t></w:t>
      </w:r>
      <w:r>
        <w:rPr>
          <w:rFonts w:hint="eastAsia"/>
        </w:rPr>
        <w:t>намагається</w:t>
      </w:r>
      <w:r>
        <w:t></w:t>
      </w:r>
      <w:r>
        <w:rPr>
          <w:rFonts w:hint="eastAsia"/>
        </w:rPr>
        <w:t>повністю</w:t>
      </w:r>
      <w:r>
        <w:t></w:t>
      </w:r>
      <w:r>
        <w:rPr>
          <w:rFonts w:hint="eastAsia"/>
        </w:rPr>
        <w:t>виключити</w:t>
      </w:r>
      <w:r>
        <w:t></w:t>
      </w:r>
      <w:r>
        <w:rPr>
          <w:rFonts w:hint="eastAsia"/>
        </w:rPr>
        <w:t>себе</w:t>
      </w:r>
      <w:r>
        <w:t></w:t>
      </w:r>
      <w:r>
        <w:rPr>
          <w:rFonts w:hint="eastAsia"/>
        </w:rPr>
        <w:t>з</w:t>
      </w:r>
      <w:r>
        <w:t></w:t>
      </w:r>
      <w:r>
        <w:rPr>
          <w:rFonts w:hint="eastAsia"/>
        </w:rPr>
        <w:t>існуючих</w:t>
      </w:r>
      <w:r>
        <w:t></w:t>
      </w:r>
      <w:r>
        <w:rPr>
          <w:rFonts w:hint="eastAsia"/>
        </w:rPr>
        <w:t>між</w:t>
      </w:r>
      <w:r>
        <w:t></w:t>
      </w:r>
      <w:r>
        <w:rPr>
          <w:rFonts w:hint="eastAsia"/>
        </w:rPr>
        <w:t>ним</w:t>
      </w:r>
      <w:r>
        <w:t></w:t>
      </w:r>
      <w:r>
        <w:rPr>
          <w:rFonts w:hint="eastAsia"/>
        </w:rPr>
        <w:t>та</w:t>
      </w:r>
      <w:r>
        <w:t></w:t>
      </w:r>
      <w:r>
        <w:rPr>
          <w:rFonts w:hint="eastAsia"/>
        </w:rPr>
        <w:t>державою</w:t>
      </w:r>
      <w:r>
        <w:t></w:t>
      </w:r>
      <w:r>
        <w:rPr>
          <w:rFonts w:hint="eastAsia"/>
        </w:rPr>
        <w:t>правовідносин</w:t>
      </w:r>
      <w:r>
        <w:t></w:t>
      </w:r>
      <w:r>
        <w:rPr>
          <w:rFonts w:hint="eastAsia"/>
        </w:rPr>
        <w:t>з</w:t>
      </w:r>
      <w:r>
        <w:t></w:t>
      </w:r>
      <w:r>
        <w:rPr>
          <w:rFonts w:hint="eastAsia"/>
        </w:rPr>
        <w:t>приводу</w:t>
      </w:r>
      <w:r>
        <w:t></w:t>
      </w:r>
      <w:r>
        <w:rPr>
          <w:rFonts w:hint="eastAsia"/>
        </w:rPr>
        <w:t>перебування</w:t>
      </w:r>
      <w:r>
        <w:t></w:t>
      </w:r>
      <w:r>
        <w:rPr>
          <w:rFonts w:hint="eastAsia"/>
        </w:rPr>
        <w:t>на</w:t>
      </w:r>
      <w:r>
        <w:t></w:t>
      </w:r>
      <w:r>
        <w:rPr>
          <w:rFonts w:hint="eastAsia"/>
        </w:rPr>
        <w:t>військовій</w:t>
      </w:r>
      <w:r>
        <w:t></w:t>
      </w:r>
      <w:r>
        <w:rPr>
          <w:rFonts w:hint="eastAsia"/>
        </w:rPr>
        <w:t>службі</w:t>
      </w:r>
      <w:r>
        <w:t></w:t>
      </w:r>
      <w:r>
        <w:rPr>
          <w:rFonts w:hint="eastAsia"/>
        </w:rPr>
        <w:t>в</w:t>
      </w:r>
      <w:r>
        <w:t></w:t>
      </w:r>
      <w:r>
        <w:rPr>
          <w:rFonts w:hint="eastAsia"/>
        </w:rPr>
        <w:t>цілому</w:t>
      </w:r>
      <w:r>
        <w:t></w:t>
      </w:r>
      <w:r>
        <w:t></w:t>
      </w:r>
      <w:r>
        <w:t></w:t>
      </w:r>
      <w:r>
        <w:rPr>
          <w:rFonts w:hint="eastAsia"/>
        </w:rPr>
        <w:t>взагалі</w:t>
      </w:r>
      <w:r>
        <w:t></w:t>
      </w:r>
      <w:r>
        <w:rPr>
          <w:rFonts w:hint="eastAsia"/>
        </w:rPr>
        <w:t>ухилитися</w:t>
      </w:r>
      <w:r>
        <w:t></w:t>
      </w:r>
      <w:r>
        <w:rPr>
          <w:rFonts w:hint="eastAsia"/>
        </w:rPr>
        <w:t>від</w:t>
      </w:r>
      <w:r>
        <w:t></w:t>
      </w:r>
      <w:r>
        <w:rPr>
          <w:rFonts w:hint="eastAsia"/>
        </w:rPr>
        <w:t>військової</w:t>
      </w:r>
      <w:r>
        <w:t></w:t>
      </w:r>
      <w:r>
        <w:rPr>
          <w:rFonts w:hint="eastAsia"/>
        </w:rPr>
        <w:t>служби</w:t>
      </w:r>
      <w:r>
        <w:t></w:t>
      </w:r>
      <w:r>
        <w:t></w:t>
      </w:r>
      <w:r>
        <w:rPr>
          <w:rFonts w:hint="eastAsia"/>
        </w:rPr>
        <w:t>Традиційно</w:t>
      </w:r>
      <w:r>
        <w:t></w:t>
      </w:r>
      <w:r>
        <w:rPr>
          <w:rFonts w:hint="eastAsia"/>
        </w:rPr>
        <w:t>залишенням</w:t>
      </w:r>
      <w:r>
        <w:t></w:t>
      </w:r>
      <w:r>
        <w:rPr>
          <w:rFonts w:hint="eastAsia"/>
        </w:rPr>
        <w:t>військової</w:t>
      </w:r>
      <w:r>
        <w:t></w:t>
      </w:r>
      <w:r>
        <w:rPr>
          <w:rFonts w:hint="eastAsia"/>
        </w:rPr>
        <w:t>частини</w:t>
      </w:r>
      <w:r>
        <w:t></w:t>
      </w:r>
      <w:r>
        <w:rPr>
          <w:rFonts w:hint="eastAsia"/>
        </w:rPr>
        <w:t>визнається</w:t>
      </w:r>
      <w:r>
        <w:t></w:t>
      </w:r>
      <w:r>
        <w:rPr>
          <w:rFonts w:hint="eastAsia"/>
        </w:rPr>
        <w:t>залишення</w:t>
      </w:r>
      <w:r>
        <w:t></w:t>
      </w:r>
      <w:r>
        <w:rPr>
          <w:rFonts w:hint="eastAsia"/>
        </w:rPr>
        <w:t>її</w:t>
      </w:r>
      <w:r>
        <w:t></w:t>
      </w:r>
      <w:r>
        <w:rPr>
          <w:rFonts w:hint="eastAsia"/>
        </w:rPr>
        <w:t>території</w:t>
      </w:r>
      <w:r>
        <w:t></w:t>
      </w:r>
      <w:r>
        <w:t></w:t>
      </w:r>
      <w:r>
        <w:rPr>
          <w:rFonts w:hint="eastAsia"/>
        </w:rPr>
        <w:t>В</w:t>
      </w:r>
      <w:r>
        <w:t></w:t>
      </w:r>
      <w:r>
        <w:rPr>
          <w:rFonts w:hint="eastAsia"/>
        </w:rPr>
        <w:t>якості</w:t>
      </w:r>
      <w:r>
        <w:t></w:t>
      </w:r>
      <w:r>
        <w:rPr>
          <w:rFonts w:hint="eastAsia"/>
        </w:rPr>
        <w:t>місця</w:t>
      </w:r>
      <w:r>
        <w:t></w:t>
      </w:r>
      <w:r>
        <w:rPr>
          <w:rFonts w:hint="eastAsia"/>
        </w:rPr>
        <w:t>служби</w:t>
      </w:r>
      <w:r>
        <w:t></w:t>
      </w:r>
      <w:r>
        <w:t></w:t>
      </w:r>
      <w:r>
        <w:rPr>
          <w:rFonts w:hint="eastAsia"/>
        </w:rPr>
        <w:t>яка</w:t>
      </w:r>
      <w:r>
        <w:t></w:t>
      </w:r>
      <w:r>
        <w:rPr>
          <w:rFonts w:hint="eastAsia"/>
        </w:rPr>
        <w:t>не</w:t>
      </w:r>
      <w:r>
        <w:t></w:t>
      </w:r>
      <w:r>
        <w:rPr>
          <w:rFonts w:hint="eastAsia"/>
        </w:rPr>
        <w:t>збігається</w:t>
      </w:r>
      <w:r>
        <w:t></w:t>
      </w:r>
      <w:r>
        <w:rPr>
          <w:rFonts w:hint="eastAsia"/>
        </w:rPr>
        <w:t>з</w:t>
      </w:r>
      <w:r>
        <w:t></w:t>
      </w:r>
      <w:r>
        <w:rPr>
          <w:rFonts w:hint="eastAsia"/>
        </w:rPr>
        <w:t>розташуванням</w:t>
      </w:r>
      <w:r>
        <w:t></w:t>
      </w:r>
      <w:r>
        <w:rPr>
          <w:rFonts w:hint="eastAsia"/>
        </w:rPr>
        <w:t>частини</w:t>
      </w:r>
      <w:r>
        <w:t></w:t>
      </w:r>
      <w:r>
        <w:t></w:t>
      </w:r>
      <w:r>
        <w:rPr>
          <w:rFonts w:hint="eastAsia"/>
        </w:rPr>
        <w:t>може</w:t>
      </w:r>
      <w:r>
        <w:t></w:t>
      </w:r>
      <w:r>
        <w:rPr>
          <w:rFonts w:hint="eastAsia"/>
        </w:rPr>
        <w:t>виступати</w:t>
      </w:r>
      <w:r>
        <w:t></w:t>
      </w:r>
      <w:r>
        <w:rPr>
          <w:rFonts w:hint="eastAsia"/>
        </w:rPr>
        <w:t>будь</w:t>
      </w:r>
      <w:r>
        <w:t></w:t>
      </w:r>
      <w:r>
        <w:rPr>
          <w:rFonts w:hint="eastAsia"/>
        </w:rPr>
        <w:t>яке</w:t>
      </w:r>
      <w:r>
        <w:t></w:t>
      </w:r>
      <w:r>
        <w:rPr>
          <w:rFonts w:hint="eastAsia"/>
        </w:rPr>
        <w:t>інше</w:t>
      </w:r>
      <w:r>
        <w:t></w:t>
      </w:r>
      <w:r>
        <w:rPr>
          <w:rFonts w:hint="eastAsia"/>
        </w:rPr>
        <w:t>місце</w:t>
      </w:r>
      <w:r>
        <w:t></w:t>
      </w:r>
      <w:r>
        <w:t></w:t>
      </w:r>
      <w:r>
        <w:rPr>
          <w:rFonts w:hint="eastAsia"/>
        </w:rPr>
        <w:t>визначене</w:t>
      </w:r>
      <w:r>
        <w:t></w:t>
      </w:r>
      <w:r>
        <w:rPr>
          <w:rFonts w:hint="eastAsia"/>
        </w:rPr>
        <w:t>військовослужбовцю</w:t>
      </w:r>
      <w:r>
        <w:t></w:t>
      </w:r>
      <w:r>
        <w:rPr>
          <w:rFonts w:hint="eastAsia"/>
        </w:rPr>
        <w:t>для</w:t>
      </w:r>
      <w:r>
        <w:t></w:t>
      </w:r>
      <w:r>
        <w:rPr>
          <w:rFonts w:hint="eastAsia"/>
        </w:rPr>
        <w:t>виконання</w:t>
      </w:r>
      <w:r>
        <w:t></w:t>
      </w:r>
      <w:r>
        <w:rPr>
          <w:rFonts w:hint="eastAsia"/>
        </w:rPr>
        <w:t>обов</w:t>
      </w:r>
      <w:r>
        <w:t></w:t>
      </w:r>
      <w:r>
        <w:rPr>
          <w:rFonts w:hint="eastAsia"/>
        </w:rPr>
        <w:t>язків</w:t>
      </w:r>
      <w:r>
        <w:t></w:t>
      </w:r>
      <w:r>
        <w:rPr>
          <w:rFonts w:hint="eastAsia"/>
        </w:rPr>
        <w:t>по</w:t>
      </w:r>
      <w:r>
        <w:t></w:t>
      </w:r>
      <w:r>
        <w:rPr>
          <w:rFonts w:hint="eastAsia"/>
        </w:rPr>
        <w:t>військовій</w:t>
      </w:r>
      <w:r>
        <w:t></w:t>
      </w:r>
      <w:r>
        <w:rPr>
          <w:rFonts w:hint="eastAsia"/>
        </w:rPr>
        <w:t>службі</w:t>
      </w:r>
      <w:r>
        <w:t></w:t>
      </w:r>
      <w:r>
        <w:rPr>
          <w:rFonts w:hint="eastAsia"/>
        </w:rPr>
        <w:t>протягом</w:t>
      </w:r>
      <w:r>
        <w:t></w:t>
      </w:r>
      <w:r>
        <w:rPr>
          <w:rFonts w:hint="eastAsia"/>
        </w:rPr>
        <w:t>встановленого</w:t>
      </w:r>
      <w:r>
        <w:t></w:t>
      </w:r>
      <w:r>
        <w:rPr>
          <w:rFonts w:hint="eastAsia"/>
        </w:rPr>
        <w:t>часу</w:t>
      </w:r>
      <w:r>
        <w:t></w:t>
      </w:r>
      <w:r>
        <w:rPr>
          <w:rFonts w:hint="eastAsia"/>
        </w:rPr>
        <w:t>або</w:t>
      </w:r>
      <w:r>
        <w:t></w:t>
      </w:r>
      <w:r>
        <w:rPr>
          <w:rFonts w:hint="eastAsia"/>
        </w:rPr>
        <w:t>де</w:t>
      </w:r>
      <w:r>
        <w:t></w:t>
      </w:r>
      <w:r>
        <w:rPr>
          <w:rFonts w:hint="eastAsia"/>
        </w:rPr>
        <w:t>він</w:t>
      </w:r>
      <w:r>
        <w:t></w:t>
      </w:r>
      <w:r>
        <w:rPr>
          <w:rFonts w:hint="eastAsia"/>
        </w:rPr>
        <w:t>повинен</w:t>
      </w:r>
      <w:r>
        <w:t></w:t>
      </w:r>
      <w:r>
        <w:rPr>
          <w:rFonts w:hint="eastAsia"/>
        </w:rPr>
        <w:t>знаходитися</w:t>
      </w:r>
      <w:r>
        <w:t></w:t>
      </w:r>
      <w:r>
        <w:rPr>
          <w:rFonts w:hint="eastAsia"/>
        </w:rPr>
        <w:t>за</w:t>
      </w:r>
      <w:r>
        <w:t></w:t>
      </w:r>
      <w:r>
        <w:rPr>
          <w:rFonts w:hint="eastAsia"/>
        </w:rPr>
        <w:t>наказом</w:t>
      </w:r>
      <w:r>
        <w:t></w:t>
      </w:r>
      <w:r>
        <w:rPr>
          <w:rFonts w:hint="eastAsia"/>
        </w:rPr>
        <w:t>або</w:t>
      </w:r>
      <w:r>
        <w:t></w:t>
      </w:r>
      <w:r>
        <w:rPr>
          <w:rFonts w:hint="eastAsia"/>
        </w:rPr>
        <w:t>з</w:t>
      </w:r>
      <w:r>
        <w:t></w:t>
      </w:r>
      <w:r>
        <w:rPr>
          <w:rFonts w:hint="eastAsia"/>
        </w:rPr>
        <w:t>дозволу</w:t>
      </w:r>
      <w:r>
        <w:t></w:t>
      </w:r>
      <w:r>
        <w:rPr>
          <w:rFonts w:hint="eastAsia"/>
        </w:rPr>
        <w:t>командування</w:t>
      </w:r>
      <w:r>
        <w:t></w:t>
      </w:r>
      <w:r>
        <w:t></w:t>
      </w:r>
      <w:r>
        <w:rPr>
          <w:rFonts w:hint="eastAsia"/>
        </w:rPr>
        <w:t>Розкривається</w:t>
      </w:r>
      <w:r>
        <w:t></w:t>
      </w:r>
      <w:r>
        <w:rPr>
          <w:rFonts w:hint="eastAsia"/>
        </w:rPr>
        <w:t>поняття</w:t>
      </w:r>
      <w:r>
        <w:t></w:t>
      </w:r>
      <w:r>
        <w:rPr>
          <w:rFonts w:hint="eastAsia"/>
        </w:rPr>
        <w:t>неприбуття</w:t>
      </w:r>
      <w:r>
        <w:t></w:t>
      </w:r>
      <w:r>
        <w:t></w:t>
      </w:r>
      <w:r>
        <w:rPr>
          <w:rFonts w:hint="eastAsia"/>
        </w:rPr>
        <w:t>нез</w:t>
      </w:r>
      <w:r>
        <w:t></w:t>
      </w:r>
      <w:r>
        <w:rPr>
          <w:rFonts w:hint="eastAsia"/>
        </w:rPr>
        <w:t>явлення</w:t>
      </w:r>
      <w:r>
        <w:t></w:t>
      </w:r>
      <w:r>
        <w:t></w:t>
      </w:r>
      <w:r>
        <w:rPr>
          <w:rFonts w:hint="eastAsia"/>
        </w:rPr>
        <w:t>у</w:t>
      </w:r>
      <w:r>
        <w:t></w:t>
      </w:r>
      <w:r>
        <w:rPr>
          <w:rFonts w:hint="eastAsia"/>
        </w:rPr>
        <w:t>військову</w:t>
      </w:r>
      <w:r>
        <w:t></w:t>
      </w:r>
      <w:r>
        <w:rPr>
          <w:rFonts w:hint="eastAsia"/>
        </w:rPr>
        <w:t>частину</w:t>
      </w:r>
      <w:r>
        <w:t></w:t>
      </w:r>
      <w:r>
        <w:rPr>
          <w:rFonts w:hint="eastAsia"/>
        </w:rPr>
        <w:t>або</w:t>
      </w:r>
      <w:r>
        <w:t></w:t>
      </w:r>
      <w:r>
        <w:rPr>
          <w:rFonts w:hint="eastAsia"/>
        </w:rPr>
        <w:t>до</w:t>
      </w:r>
      <w:r>
        <w:t></w:t>
      </w:r>
      <w:r>
        <w:rPr>
          <w:rFonts w:hint="eastAsia"/>
        </w:rPr>
        <w:t>місця</w:t>
      </w:r>
      <w:r>
        <w:t></w:t>
      </w:r>
      <w:r>
        <w:rPr>
          <w:rFonts w:hint="eastAsia"/>
        </w:rPr>
        <w:t>служби</w:t>
      </w:r>
      <w:r>
        <w:t></w:t>
      </w:r>
      <w:r>
        <w:rPr>
          <w:rFonts w:hint="eastAsia"/>
        </w:rPr>
        <w:t>після</w:t>
      </w:r>
      <w:r>
        <w:t></w:t>
      </w:r>
      <w:r>
        <w:rPr>
          <w:rFonts w:hint="eastAsia"/>
        </w:rPr>
        <w:t>закінчення</w:t>
      </w:r>
      <w:r>
        <w:t></w:t>
      </w:r>
      <w:r>
        <w:rPr>
          <w:rFonts w:hint="eastAsia"/>
        </w:rPr>
        <w:t>терміну</w:t>
      </w:r>
      <w:r>
        <w:t></w:t>
      </w:r>
      <w:r>
        <w:rPr>
          <w:rFonts w:hint="eastAsia"/>
        </w:rPr>
        <w:t>явки</w:t>
      </w:r>
      <w:r>
        <w:t></w:t>
      </w:r>
      <w:r>
        <w:t></w:t>
      </w:r>
      <w:r>
        <w:rPr>
          <w:rFonts w:hint="eastAsia"/>
        </w:rPr>
        <w:t>зазначеного</w:t>
      </w:r>
      <w:r>
        <w:t></w:t>
      </w:r>
      <w:r>
        <w:rPr>
          <w:rFonts w:hint="eastAsia"/>
        </w:rPr>
        <w:t>у</w:t>
      </w:r>
      <w:r>
        <w:t></w:t>
      </w:r>
      <w:r>
        <w:rPr>
          <w:rFonts w:hint="eastAsia"/>
        </w:rPr>
        <w:t>відповідному</w:t>
      </w:r>
      <w:r>
        <w:t></w:t>
      </w:r>
      <w:r>
        <w:rPr>
          <w:rFonts w:hint="eastAsia"/>
        </w:rPr>
        <w:t>документі</w:t>
      </w:r>
      <w:r>
        <w:t></w:t>
      </w:r>
      <w:r>
        <w:t></w:t>
      </w:r>
      <w:r>
        <w:rPr>
          <w:rFonts w:hint="eastAsia"/>
        </w:rPr>
        <w:t>Звертається</w:t>
      </w:r>
      <w:r>
        <w:t></w:t>
      </w:r>
      <w:r>
        <w:rPr>
          <w:rFonts w:hint="eastAsia"/>
        </w:rPr>
        <w:t>окрема</w:t>
      </w:r>
      <w:r>
        <w:t></w:t>
      </w:r>
      <w:r>
        <w:rPr>
          <w:rFonts w:hint="eastAsia"/>
        </w:rPr>
        <w:t>увага</w:t>
      </w:r>
      <w:r>
        <w:t></w:t>
      </w:r>
      <w:r>
        <w:rPr>
          <w:rFonts w:hint="eastAsia"/>
        </w:rPr>
        <w:t>на</w:t>
      </w:r>
      <w:r>
        <w:t></w:t>
      </w:r>
      <w:r>
        <w:rPr>
          <w:rFonts w:hint="eastAsia"/>
        </w:rPr>
        <w:t>визначення</w:t>
      </w:r>
      <w:r>
        <w:t></w:t>
      </w:r>
      <w:r>
        <w:rPr>
          <w:rFonts w:hint="eastAsia"/>
        </w:rPr>
        <w:t>подібних</w:t>
      </w:r>
      <w:r>
        <w:t></w:t>
      </w:r>
      <w:r>
        <w:rPr>
          <w:rFonts w:hint="eastAsia"/>
        </w:rPr>
        <w:t>дій</w:t>
      </w:r>
      <w:r>
        <w:t></w:t>
      </w:r>
      <w:r>
        <w:rPr>
          <w:rFonts w:hint="eastAsia"/>
        </w:rPr>
        <w:t>стосовно</w:t>
      </w:r>
      <w:r>
        <w:t></w:t>
      </w:r>
      <w:r>
        <w:rPr>
          <w:rFonts w:hint="eastAsia"/>
        </w:rPr>
        <w:t>військовослужбовців</w:t>
      </w:r>
      <w:r>
        <w:t></w:t>
      </w:r>
      <w:r>
        <w:t></w:t>
      </w:r>
      <w:r>
        <w:rPr>
          <w:rFonts w:hint="eastAsia"/>
        </w:rPr>
        <w:t>що</w:t>
      </w:r>
      <w:r>
        <w:t></w:t>
      </w:r>
      <w:r>
        <w:rPr>
          <w:rFonts w:hint="eastAsia"/>
        </w:rPr>
        <w:t>проходять</w:t>
      </w:r>
      <w:r>
        <w:t></w:t>
      </w:r>
      <w:r>
        <w:rPr>
          <w:rFonts w:hint="eastAsia"/>
        </w:rPr>
        <w:t>військову</w:t>
      </w:r>
      <w:r>
        <w:t></w:t>
      </w:r>
      <w:r>
        <w:rPr>
          <w:rFonts w:hint="eastAsia"/>
        </w:rPr>
        <w:t>службу</w:t>
      </w:r>
      <w:r>
        <w:t></w:t>
      </w:r>
      <w:r>
        <w:rPr>
          <w:rFonts w:hint="eastAsia"/>
        </w:rPr>
        <w:t>за</w:t>
      </w:r>
      <w:r>
        <w:t></w:t>
      </w:r>
      <w:r>
        <w:rPr>
          <w:rFonts w:hint="eastAsia"/>
        </w:rPr>
        <w:t>контрактом</w:t>
      </w:r>
      <w:r>
        <w:t></w:t>
      </w:r>
      <w:r>
        <w:t></w:t>
      </w:r>
      <w:r>
        <w:rPr>
          <w:rFonts w:hint="eastAsia"/>
        </w:rPr>
        <w:t>Розглядаються</w:t>
      </w:r>
      <w:r>
        <w:t></w:t>
      </w:r>
      <w:r>
        <w:rPr>
          <w:rFonts w:hint="eastAsia"/>
        </w:rPr>
        <w:t>нові</w:t>
      </w:r>
      <w:r>
        <w:t></w:t>
      </w:r>
      <w:r>
        <w:rPr>
          <w:rFonts w:hint="eastAsia"/>
        </w:rPr>
        <w:t>форми</w:t>
      </w:r>
      <w:r>
        <w:t></w:t>
      </w:r>
      <w:r>
        <w:rPr>
          <w:rFonts w:hint="eastAsia"/>
        </w:rPr>
        <w:t>нез’явлення</w:t>
      </w:r>
      <w:r>
        <w:t></w:t>
      </w:r>
      <w:r>
        <w:t></w:t>
      </w:r>
      <w:r>
        <w:rPr>
          <w:rFonts w:hint="eastAsia"/>
        </w:rPr>
        <w:t>як</w:t>
      </w:r>
      <w:r>
        <w:t></w:t>
      </w:r>
      <w:r>
        <w:rPr>
          <w:rFonts w:hint="eastAsia"/>
        </w:rPr>
        <w:t>діяння</w:t>
      </w:r>
      <w:r>
        <w:t></w:t>
      </w:r>
      <w:r>
        <w:t></w:t>
      </w:r>
      <w:r>
        <w:rPr>
          <w:rFonts w:hint="eastAsia"/>
        </w:rPr>
        <w:t>що</w:t>
      </w:r>
      <w:r>
        <w:t></w:t>
      </w:r>
      <w:r>
        <w:rPr>
          <w:rFonts w:hint="eastAsia"/>
        </w:rPr>
        <w:t>складає</w:t>
      </w:r>
      <w:r>
        <w:t></w:t>
      </w:r>
      <w:r>
        <w:rPr>
          <w:rFonts w:hint="eastAsia"/>
        </w:rPr>
        <w:t>об’єктивну</w:t>
      </w:r>
      <w:r>
        <w:t></w:t>
      </w:r>
      <w:r>
        <w:rPr>
          <w:rFonts w:hint="eastAsia"/>
        </w:rPr>
        <w:t>сторону</w:t>
      </w:r>
      <w:r>
        <w:t></w:t>
      </w:r>
      <w:r>
        <w:rPr>
          <w:rFonts w:hint="eastAsia"/>
        </w:rPr>
        <w:t>дезертирства</w:t>
      </w:r>
      <w:r>
        <w:t></w:t>
      </w:r>
      <w:r>
        <w:t></w:t>
      </w:r>
      <w:r>
        <w:rPr>
          <w:rFonts w:hint="eastAsia"/>
        </w:rPr>
        <w:t>виникнення</w:t>
      </w:r>
      <w:r>
        <w:t></w:t>
      </w:r>
      <w:r>
        <w:rPr>
          <w:rFonts w:hint="eastAsia"/>
        </w:rPr>
        <w:t>яких</w:t>
      </w:r>
      <w:r>
        <w:t></w:t>
      </w:r>
      <w:r>
        <w:rPr>
          <w:rFonts w:hint="eastAsia"/>
        </w:rPr>
        <w:t>пов’язано</w:t>
      </w:r>
      <w:r>
        <w:t></w:t>
      </w:r>
      <w:r>
        <w:rPr>
          <w:rFonts w:hint="eastAsia"/>
        </w:rPr>
        <w:t>з</w:t>
      </w:r>
      <w:r>
        <w:t></w:t>
      </w:r>
      <w:r>
        <w:rPr>
          <w:rFonts w:hint="eastAsia"/>
        </w:rPr>
        <w:t>конфліктом</w:t>
      </w:r>
      <w:r>
        <w:t></w:t>
      </w:r>
      <w:r>
        <w:rPr>
          <w:rFonts w:hint="eastAsia"/>
        </w:rPr>
        <w:t>на</w:t>
      </w:r>
      <w:r>
        <w:t></w:t>
      </w:r>
      <w:r>
        <w:rPr>
          <w:rFonts w:hint="eastAsia"/>
        </w:rPr>
        <w:t>сході</w:t>
      </w:r>
      <w:r>
        <w:t></w:t>
      </w:r>
      <w:r>
        <w:rPr>
          <w:rFonts w:hint="eastAsia"/>
        </w:rPr>
        <w:t>країни</w:t>
      </w:r>
      <w:r>
        <w:t></w:t>
      </w:r>
    </w:p>
    <w:p w:rsidR="00CE0FBD" w:rsidRDefault="00CE0FBD" w:rsidP="00CE0FBD">
      <w:r>
        <w:t></w:t>
      </w:r>
      <w:r>
        <w:t></w:t>
      </w:r>
      <w:r>
        <w:t></w:t>
      </w:r>
      <w:r>
        <w:t></w:t>
      </w:r>
      <w:r>
        <w:rPr>
          <w:rFonts w:hint="eastAsia"/>
        </w:rPr>
        <w:t>Визначається</w:t>
      </w:r>
      <w:r>
        <w:t></w:t>
      </w:r>
      <w:r>
        <w:rPr>
          <w:rFonts w:hint="eastAsia"/>
        </w:rPr>
        <w:t>безпосередній</w:t>
      </w:r>
      <w:r>
        <w:t></w:t>
      </w:r>
      <w:r>
        <w:rPr>
          <w:rFonts w:hint="eastAsia"/>
        </w:rPr>
        <w:t>об’єкт</w:t>
      </w:r>
      <w:r>
        <w:t></w:t>
      </w:r>
      <w:r>
        <w:rPr>
          <w:rFonts w:hint="eastAsia"/>
        </w:rPr>
        <w:t>ухилення</w:t>
      </w:r>
      <w:r>
        <w:t></w:t>
      </w:r>
      <w:r>
        <w:rPr>
          <w:rFonts w:hint="eastAsia"/>
        </w:rPr>
        <w:t>від</w:t>
      </w:r>
      <w:r>
        <w:t></w:t>
      </w:r>
      <w:r>
        <w:rPr>
          <w:rFonts w:hint="eastAsia"/>
        </w:rPr>
        <w:t>військової</w:t>
      </w:r>
      <w:r>
        <w:t></w:t>
      </w:r>
      <w:r>
        <w:rPr>
          <w:rFonts w:hint="eastAsia"/>
        </w:rPr>
        <w:t>служби</w:t>
      </w:r>
      <w:r>
        <w:t></w:t>
      </w:r>
      <w:r>
        <w:rPr>
          <w:rFonts w:hint="eastAsia"/>
        </w:rPr>
        <w:t>шляхом</w:t>
      </w:r>
      <w:r>
        <w:t></w:t>
      </w:r>
      <w:r>
        <w:rPr>
          <w:rFonts w:hint="eastAsia"/>
        </w:rPr>
        <w:t>самокалічення</w:t>
      </w:r>
      <w:r>
        <w:t></w:t>
      </w:r>
      <w:r>
        <w:rPr>
          <w:rFonts w:hint="eastAsia"/>
        </w:rPr>
        <w:t>або</w:t>
      </w:r>
      <w:r>
        <w:t></w:t>
      </w:r>
      <w:r>
        <w:rPr>
          <w:rFonts w:hint="eastAsia"/>
        </w:rPr>
        <w:t>іншим</w:t>
      </w:r>
      <w:r>
        <w:t></w:t>
      </w:r>
      <w:r>
        <w:rPr>
          <w:rFonts w:hint="eastAsia"/>
        </w:rPr>
        <w:t>способом</w:t>
      </w:r>
      <w:r>
        <w:t></w:t>
      </w:r>
      <w:r>
        <w:t></w:t>
      </w:r>
      <w:r>
        <w:rPr>
          <w:rFonts w:hint="eastAsia"/>
        </w:rPr>
        <w:t>ст</w:t>
      </w:r>
      <w:r>
        <w:t></w:t>
      </w:r>
      <w:r>
        <w:t></w:t>
      </w:r>
      <w:r>
        <w:t></w:t>
      </w:r>
      <w:r>
        <w:t></w:t>
      </w:r>
      <w:r>
        <w:t></w:t>
      </w:r>
      <w:r>
        <w:rPr>
          <w:rFonts w:hint="eastAsia"/>
        </w:rPr>
        <w:t>КК</w:t>
      </w:r>
      <w:r>
        <w:t></w:t>
      </w:r>
      <w:r>
        <w:t></w:t>
      </w:r>
      <w:r>
        <w:t></w:t>
      </w:r>
      <w:r>
        <w:rPr>
          <w:rFonts w:hint="eastAsia"/>
        </w:rPr>
        <w:t>особливості</w:t>
      </w:r>
      <w:r>
        <w:t></w:t>
      </w:r>
      <w:r>
        <w:rPr>
          <w:rFonts w:hint="eastAsia"/>
        </w:rPr>
        <w:t>об’єктивної</w:t>
      </w:r>
      <w:r>
        <w:t></w:t>
      </w:r>
      <w:r>
        <w:rPr>
          <w:rFonts w:hint="eastAsia"/>
        </w:rPr>
        <w:t>сторони</w:t>
      </w:r>
      <w:r>
        <w:t></w:t>
      </w:r>
      <w:r>
        <w:rPr>
          <w:rFonts w:hint="eastAsia"/>
        </w:rPr>
        <w:t>цього</w:t>
      </w:r>
      <w:r>
        <w:t></w:t>
      </w:r>
      <w:r>
        <w:rPr>
          <w:rFonts w:hint="eastAsia"/>
        </w:rPr>
        <w:t>злочину</w:t>
      </w:r>
      <w:r>
        <w:t></w:t>
      </w:r>
      <w:r>
        <w:t></w:t>
      </w:r>
      <w:r>
        <w:rPr>
          <w:rFonts w:hint="eastAsia"/>
        </w:rPr>
        <w:t>встановлення</w:t>
      </w:r>
      <w:r>
        <w:t></w:t>
      </w:r>
      <w:r>
        <w:rPr>
          <w:rFonts w:hint="eastAsia"/>
        </w:rPr>
        <w:t>наявності</w:t>
      </w:r>
      <w:r>
        <w:t></w:t>
      </w:r>
      <w:r>
        <w:rPr>
          <w:rFonts w:hint="eastAsia"/>
        </w:rPr>
        <w:t>двох</w:t>
      </w:r>
      <w:r>
        <w:t></w:t>
      </w:r>
      <w:r>
        <w:rPr>
          <w:rFonts w:hint="eastAsia"/>
        </w:rPr>
        <w:t>елементів</w:t>
      </w:r>
      <w:r>
        <w:t></w:t>
      </w:r>
      <w:r>
        <w:t></w:t>
      </w:r>
      <w:r>
        <w:rPr>
          <w:rFonts w:hint="eastAsia"/>
        </w:rPr>
        <w:t>обману</w:t>
      </w:r>
      <w:r>
        <w:t></w:t>
      </w:r>
      <w:r>
        <w:rPr>
          <w:rFonts w:hint="eastAsia"/>
        </w:rPr>
        <w:t>з</w:t>
      </w:r>
      <w:r>
        <w:t></w:t>
      </w:r>
      <w:r>
        <w:rPr>
          <w:rFonts w:hint="eastAsia"/>
        </w:rPr>
        <w:t>ціллю</w:t>
      </w:r>
      <w:r>
        <w:t></w:t>
      </w:r>
      <w:r>
        <w:rPr>
          <w:rFonts w:hint="eastAsia"/>
        </w:rPr>
        <w:t>ухилитися</w:t>
      </w:r>
      <w:r>
        <w:t></w:t>
      </w:r>
      <w:r>
        <w:rPr>
          <w:rFonts w:hint="eastAsia"/>
        </w:rPr>
        <w:t>від</w:t>
      </w:r>
      <w:r>
        <w:t></w:t>
      </w:r>
      <w:r>
        <w:rPr>
          <w:rFonts w:hint="eastAsia"/>
        </w:rPr>
        <w:t>несення</w:t>
      </w:r>
      <w:r>
        <w:t></w:t>
      </w:r>
      <w:r>
        <w:rPr>
          <w:rFonts w:hint="eastAsia"/>
        </w:rPr>
        <w:t>обов’язків</w:t>
      </w:r>
      <w:r>
        <w:t></w:t>
      </w:r>
      <w:r>
        <w:rPr>
          <w:rFonts w:hint="eastAsia"/>
        </w:rPr>
        <w:t>військової</w:t>
      </w:r>
      <w:r>
        <w:t></w:t>
      </w:r>
      <w:r>
        <w:rPr>
          <w:rFonts w:hint="eastAsia"/>
        </w:rPr>
        <w:t>служби</w:t>
      </w:r>
      <w:r>
        <w:t></w:t>
      </w:r>
      <w:r>
        <w:rPr>
          <w:rFonts w:hint="eastAsia"/>
        </w:rPr>
        <w:t>ч</w:t>
      </w:r>
      <w:r>
        <w:t></w:t>
      </w:r>
      <w:r>
        <w:t></w:t>
      </w:r>
      <w:r>
        <w:t></w:t>
      </w:r>
      <w:r>
        <w:rPr>
          <w:rFonts w:hint="eastAsia"/>
        </w:rPr>
        <w:t>ст</w:t>
      </w:r>
      <w:r>
        <w:t></w:t>
      </w:r>
      <w:r>
        <w:t></w:t>
      </w:r>
      <w:r>
        <w:t></w:t>
      </w:r>
      <w:r>
        <w:t></w:t>
      </w:r>
      <w:r>
        <w:t></w:t>
      </w:r>
      <w:r>
        <w:t></w:t>
      </w:r>
      <w:r>
        <w:t></w:t>
      </w:r>
      <w:r>
        <w:rPr>
          <w:rFonts w:hint="eastAsia"/>
        </w:rPr>
        <w:t>або</w:t>
      </w:r>
      <w:r>
        <w:t></w:t>
      </w:r>
      <w:r>
        <w:rPr>
          <w:rFonts w:hint="eastAsia"/>
        </w:rPr>
        <w:t>відкритої</w:t>
      </w:r>
      <w:r>
        <w:t></w:t>
      </w:r>
      <w:r>
        <w:rPr>
          <w:rFonts w:hint="eastAsia"/>
        </w:rPr>
        <w:t>відмови</w:t>
      </w:r>
      <w:r>
        <w:t></w:t>
      </w:r>
      <w:r>
        <w:rPr>
          <w:rFonts w:hint="eastAsia"/>
        </w:rPr>
        <w:t>від</w:t>
      </w:r>
      <w:r>
        <w:t></w:t>
      </w:r>
      <w:r>
        <w:rPr>
          <w:rFonts w:hint="eastAsia"/>
        </w:rPr>
        <w:t>несення</w:t>
      </w:r>
      <w:r>
        <w:t></w:t>
      </w:r>
      <w:r>
        <w:rPr>
          <w:rFonts w:hint="eastAsia"/>
        </w:rPr>
        <w:t>вказаних</w:t>
      </w:r>
      <w:r>
        <w:t></w:t>
      </w:r>
      <w:r>
        <w:rPr>
          <w:rFonts w:hint="eastAsia"/>
        </w:rPr>
        <w:t>обов’язків</w:t>
      </w:r>
      <w:r>
        <w:t></w:t>
      </w:r>
      <w:r>
        <w:rPr>
          <w:rFonts w:hint="eastAsia"/>
        </w:rPr>
        <w:t>ч</w:t>
      </w:r>
      <w:r>
        <w:t></w:t>
      </w:r>
      <w:r>
        <w:t></w:t>
      </w:r>
      <w:r>
        <w:t></w:t>
      </w:r>
      <w:r>
        <w:rPr>
          <w:rFonts w:hint="eastAsia"/>
        </w:rPr>
        <w:t>ст</w:t>
      </w:r>
      <w:r>
        <w:t></w:t>
      </w:r>
      <w:r>
        <w:t></w:t>
      </w:r>
      <w:r>
        <w:t></w:t>
      </w:r>
      <w:r>
        <w:t></w:t>
      </w:r>
      <w:r>
        <w:t></w:t>
      </w:r>
      <w:r>
        <w:t></w:t>
      </w:r>
      <w:r>
        <w:rPr>
          <w:rFonts w:hint="eastAsia"/>
        </w:rPr>
        <w:t>та</w:t>
      </w:r>
      <w:r>
        <w:t></w:t>
      </w:r>
      <w:r>
        <w:rPr>
          <w:rFonts w:hint="eastAsia"/>
        </w:rPr>
        <w:t>тимчасового</w:t>
      </w:r>
      <w:r>
        <w:t></w:t>
      </w:r>
      <w:r>
        <w:rPr>
          <w:rFonts w:hint="eastAsia"/>
        </w:rPr>
        <w:t>чи</w:t>
      </w:r>
      <w:r>
        <w:t></w:t>
      </w:r>
      <w:r>
        <w:rPr>
          <w:rFonts w:hint="eastAsia"/>
        </w:rPr>
        <w:t>постійного</w:t>
      </w:r>
      <w:r>
        <w:t></w:t>
      </w:r>
      <w:r>
        <w:rPr>
          <w:rFonts w:hint="eastAsia"/>
        </w:rPr>
        <w:t>фактичного</w:t>
      </w:r>
      <w:r>
        <w:t></w:t>
      </w:r>
      <w:r>
        <w:rPr>
          <w:rFonts w:hint="eastAsia"/>
        </w:rPr>
        <w:t>ухилення</w:t>
      </w:r>
      <w:r>
        <w:t></w:t>
      </w:r>
      <w:r>
        <w:rPr>
          <w:rFonts w:hint="eastAsia"/>
        </w:rPr>
        <w:t>від</w:t>
      </w:r>
      <w:r>
        <w:t></w:t>
      </w:r>
      <w:r>
        <w:rPr>
          <w:rFonts w:hint="eastAsia"/>
        </w:rPr>
        <w:t>несення</w:t>
      </w:r>
      <w:r>
        <w:t></w:t>
      </w:r>
      <w:r>
        <w:rPr>
          <w:rFonts w:hint="eastAsia"/>
        </w:rPr>
        <w:t>таких</w:t>
      </w:r>
      <w:r>
        <w:t></w:t>
      </w:r>
      <w:r>
        <w:rPr>
          <w:rFonts w:hint="eastAsia"/>
        </w:rPr>
        <w:t>обов’язків</w:t>
      </w:r>
      <w:r>
        <w:t></w:t>
      </w:r>
      <w:r>
        <w:t></w:t>
      </w:r>
      <w:r>
        <w:t></w:t>
      </w:r>
      <w:r>
        <w:rPr>
          <w:rFonts w:hint="eastAsia"/>
        </w:rPr>
        <w:t>Розкривається</w:t>
      </w:r>
      <w:r>
        <w:t></w:t>
      </w:r>
      <w:r>
        <w:rPr>
          <w:rFonts w:hint="eastAsia"/>
        </w:rPr>
        <w:t>зміст</w:t>
      </w:r>
      <w:r>
        <w:t></w:t>
      </w:r>
      <w:r>
        <w:rPr>
          <w:rFonts w:hint="eastAsia"/>
        </w:rPr>
        <w:t>визначених</w:t>
      </w:r>
      <w:r>
        <w:t></w:t>
      </w:r>
      <w:r>
        <w:rPr>
          <w:rFonts w:hint="eastAsia"/>
        </w:rPr>
        <w:t>способів</w:t>
      </w:r>
      <w:r>
        <w:t></w:t>
      </w:r>
      <w:r>
        <w:t></w:t>
      </w:r>
    </w:p>
    <w:p w:rsidR="00CE0FBD" w:rsidRDefault="00CE0FBD" w:rsidP="00CE0FBD">
      <w:r>
        <w:t></w:t>
      </w:r>
      <w:r>
        <w:t></w:t>
      </w:r>
      <w:r>
        <w:t></w:t>
      </w:r>
      <w:r>
        <w:t></w:t>
      </w:r>
      <w:r>
        <w:rPr>
          <w:rFonts w:hint="eastAsia"/>
        </w:rPr>
        <w:t>Самовільне</w:t>
      </w:r>
      <w:r>
        <w:t></w:t>
      </w:r>
      <w:r>
        <w:rPr>
          <w:rFonts w:hint="eastAsia"/>
        </w:rPr>
        <w:t>залишення</w:t>
      </w:r>
      <w:r>
        <w:t></w:t>
      </w:r>
      <w:r>
        <w:rPr>
          <w:rFonts w:hint="eastAsia"/>
        </w:rPr>
        <w:t>військової</w:t>
      </w:r>
      <w:r>
        <w:t></w:t>
      </w:r>
      <w:r>
        <w:rPr>
          <w:rFonts w:hint="eastAsia"/>
        </w:rPr>
        <w:t>частини</w:t>
      </w:r>
      <w:r>
        <w:t></w:t>
      </w:r>
      <w:r>
        <w:rPr>
          <w:rFonts w:hint="eastAsia"/>
        </w:rPr>
        <w:t>або</w:t>
      </w:r>
      <w:r>
        <w:t></w:t>
      </w:r>
      <w:r>
        <w:rPr>
          <w:rFonts w:hint="eastAsia"/>
        </w:rPr>
        <w:t>місця</w:t>
      </w:r>
      <w:r>
        <w:t></w:t>
      </w:r>
      <w:r>
        <w:rPr>
          <w:rFonts w:hint="eastAsia"/>
        </w:rPr>
        <w:t>служби</w:t>
      </w:r>
      <w:r>
        <w:t></w:t>
      </w:r>
      <w:r>
        <w:rPr>
          <w:rFonts w:hint="eastAsia"/>
        </w:rPr>
        <w:t>характеризується</w:t>
      </w:r>
      <w:r>
        <w:t></w:t>
      </w:r>
      <w:r>
        <w:rPr>
          <w:rFonts w:hint="eastAsia"/>
        </w:rPr>
        <w:t>метою</w:t>
      </w:r>
      <w:r>
        <w:t></w:t>
      </w:r>
      <w:r>
        <w:rPr>
          <w:rFonts w:hint="eastAsia"/>
        </w:rPr>
        <w:t>тимчасово</w:t>
      </w:r>
      <w:r>
        <w:t></w:t>
      </w:r>
      <w:r>
        <w:rPr>
          <w:rFonts w:hint="eastAsia"/>
        </w:rPr>
        <w:t>ухилитися</w:t>
      </w:r>
      <w:r>
        <w:t></w:t>
      </w:r>
      <w:r>
        <w:rPr>
          <w:rFonts w:hint="eastAsia"/>
        </w:rPr>
        <w:t>від</w:t>
      </w:r>
      <w:r>
        <w:t></w:t>
      </w:r>
      <w:r>
        <w:rPr>
          <w:rFonts w:hint="eastAsia"/>
        </w:rPr>
        <w:t>військової</w:t>
      </w:r>
      <w:r>
        <w:t></w:t>
      </w:r>
      <w:r>
        <w:rPr>
          <w:rFonts w:hint="eastAsia"/>
        </w:rPr>
        <w:t>служби</w:t>
      </w:r>
      <w:r>
        <w:t></w:t>
      </w:r>
      <w:r>
        <w:t></w:t>
      </w:r>
      <w:r>
        <w:rPr>
          <w:rFonts w:hint="eastAsia"/>
        </w:rPr>
        <w:t>Відсутність</w:t>
      </w:r>
      <w:r>
        <w:t></w:t>
      </w:r>
      <w:r>
        <w:rPr>
          <w:rFonts w:hint="eastAsia"/>
        </w:rPr>
        <w:t>у</w:t>
      </w:r>
      <w:r>
        <w:t></w:t>
      </w:r>
      <w:r>
        <w:rPr>
          <w:rFonts w:hint="eastAsia"/>
        </w:rPr>
        <w:t>особи</w:t>
      </w:r>
      <w:r>
        <w:t></w:t>
      </w:r>
      <w:r>
        <w:rPr>
          <w:rFonts w:hint="eastAsia"/>
        </w:rPr>
        <w:t>мети</w:t>
      </w:r>
      <w:r>
        <w:t></w:t>
      </w:r>
      <w:r>
        <w:rPr>
          <w:rFonts w:hint="eastAsia"/>
        </w:rPr>
        <w:t>ухилення</w:t>
      </w:r>
      <w:r>
        <w:t></w:t>
      </w:r>
      <w:r>
        <w:rPr>
          <w:rFonts w:hint="eastAsia"/>
        </w:rPr>
        <w:t>від</w:t>
      </w:r>
      <w:r>
        <w:t></w:t>
      </w:r>
      <w:r>
        <w:rPr>
          <w:rFonts w:hint="eastAsia"/>
        </w:rPr>
        <w:t>проходження</w:t>
      </w:r>
      <w:r>
        <w:t></w:t>
      </w:r>
      <w:r>
        <w:rPr>
          <w:rFonts w:hint="eastAsia"/>
        </w:rPr>
        <w:t>військової</w:t>
      </w:r>
      <w:r>
        <w:t></w:t>
      </w:r>
      <w:r>
        <w:rPr>
          <w:rFonts w:hint="eastAsia"/>
        </w:rPr>
        <w:t>служби</w:t>
      </w:r>
      <w:r>
        <w:t></w:t>
      </w:r>
      <w:r>
        <w:rPr>
          <w:rFonts w:hint="eastAsia"/>
        </w:rPr>
        <w:t>зовсім</w:t>
      </w:r>
      <w:r>
        <w:t></w:t>
      </w:r>
      <w:r>
        <w:t></w:t>
      </w:r>
      <w:r>
        <w:rPr>
          <w:rFonts w:hint="eastAsia"/>
        </w:rPr>
        <w:t>взагалі</w:t>
      </w:r>
      <w:r>
        <w:t></w:t>
      </w:r>
      <w:r>
        <w:rPr>
          <w:rFonts w:hint="eastAsia"/>
        </w:rPr>
        <w:t>відрізняє</w:t>
      </w:r>
      <w:r>
        <w:t></w:t>
      </w:r>
      <w:r>
        <w:rPr>
          <w:rFonts w:hint="eastAsia"/>
        </w:rPr>
        <w:t>аналізований</w:t>
      </w:r>
      <w:r>
        <w:t></w:t>
      </w:r>
      <w:r>
        <w:rPr>
          <w:rFonts w:hint="eastAsia"/>
        </w:rPr>
        <w:t>злочин</w:t>
      </w:r>
      <w:r>
        <w:t></w:t>
      </w:r>
      <w:r>
        <w:rPr>
          <w:rFonts w:hint="eastAsia"/>
        </w:rPr>
        <w:t>від</w:t>
      </w:r>
      <w:r>
        <w:t></w:t>
      </w:r>
      <w:r>
        <w:rPr>
          <w:rFonts w:hint="eastAsia"/>
        </w:rPr>
        <w:t>дезертирства</w:t>
      </w:r>
      <w:r>
        <w:t></w:t>
      </w:r>
      <w:r>
        <w:t></w:t>
      </w:r>
      <w:r>
        <w:rPr>
          <w:rFonts w:hint="eastAsia"/>
        </w:rPr>
        <w:t>ст</w:t>
      </w:r>
      <w:r>
        <w:t></w:t>
      </w:r>
      <w:r>
        <w:t></w:t>
      </w:r>
      <w:r>
        <w:t></w:t>
      </w:r>
      <w:r>
        <w:t></w:t>
      </w:r>
      <w:r>
        <w:t></w:t>
      </w:r>
      <w:r>
        <w:t></w:t>
      </w:r>
      <w:r>
        <w:rPr>
          <w:rFonts w:hint="eastAsia"/>
        </w:rPr>
        <w:t>КК</w:t>
      </w:r>
      <w:r>
        <w:t></w:t>
      </w:r>
      <w:r>
        <w:t></w:t>
      </w:r>
      <w:r>
        <w:t></w:t>
      </w:r>
    </w:p>
    <w:p w:rsidR="00CE0FBD" w:rsidRDefault="00CE0FBD" w:rsidP="00CE0FBD">
      <w:r>
        <w:rPr>
          <w:rFonts w:hint="eastAsia"/>
        </w:rPr>
        <w:t>У</w:t>
      </w:r>
      <w:r>
        <w:t></w:t>
      </w:r>
      <w:r>
        <w:rPr>
          <w:rFonts w:hint="eastAsia"/>
        </w:rPr>
        <w:t>цьому</w:t>
      </w:r>
      <w:r>
        <w:t></w:t>
      </w:r>
      <w:r>
        <w:rPr>
          <w:rFonts w:hint="eastAsia"/>
        </w:rPr>
        <w:t>зв</w:t>
      </w:r>
      <w:r>
        <w:t></w:t>
      </w:r>
      <w:r>
        <w:rPr>
          <w:rFonts w:hint="eastAsia"/>
        </w:rPr>
        <w:t>язку</w:t>
      </w:r>
      <w:r>
        <w:t></w:t>
      </w:r>
      <w:r>
        <w:t></w:t>
      </w:r>
      <w:r>
        <w:rPr>
          <w:rFonts w:hint="eastAsia"/>
        </w:rPr>
        <w:t>а</w:t>
      </w:r>
      <w:r>
        <w:t></w:t>
      </w:r>
      <w:r>
        <w:rPr>
          <w:rFonts w:hint="eastAsia"/>
        </w:rPr>
        <w:t>також</w:t>
      </w:r>
      <w:r>
        <w:t></w:t>
      </w:r>
      <w:r>
        <w:rPr>
          <w:rFonts w:hint="eastAsia"/>
        </w:rPr>
        <w:t>враховуючи</w:t>
      </w:r>
      <w:r>
        <w:t></w:t>
      </w:r>
      <w:r>
        <w:rPr>
          <w:rFonts w:hint="eastAsia"/>
        </w:rPr>
        <w:t>необхідність</w:t>
      </w:r>
      <w:r>
        <w:t></w:t>
      </w:r>
      <w:r>
        <w:rPr>
          <w:rFonts w:hint="eastAsia"/>
        </w:rPr>
        <w:t>правильної</w:t>
      </w:r>
      <w:r>
        <w:t></w:t>
      </w:r>
      <w:r>
        <w:rPr>
          <w:rFonts w:hint="eastAsia"/>
        </w:rPr>
        <w:t>кваліфікації</w:t>
      </w:r>
      <w:r>
        <w:t></w:t>
      </w:r>
      <w:r>
        <w:rPr>
          <w:rFonts w:hint="eastAsia"/>
        </w:rPr>
        <w:t>на</w:t>
      </w:r>
      <w:r>
        <w:t></w:t>
      </w:r>
      <w:r>
        <w:rPr>
          <w:rFonts w:hint="eastAsia"/>
        </w:rPr>
        <w:t>практиці</w:t>
      </w:r>
      <w:r>
        <w:t></w:t>
      </w:r>
      <w:r>
        <w:rPr>
          <w:rFonts w:hint="eastAsia"/>
        </w:rPr>
        <w:t>мети</w:t>
      </w:r>
      <w:r>
        <w:t></w:t>
      </w:r>
      <w:r>
        <w:rPr>
          <w:rFonts w:hint="eastAsia"/>
        </w:rPr>
        <w:t>розглядуваного</w:t>
      </w:r>
      <w:r>
        <w:t></w:t>
      </w:r>
      <w:r>
        <w:rPr>
          <w:rFonts w:hint="eastAsia"/>
        </w:rPr>
        <w:t>злочину</w:t>
      </w:r>
      <w:r>
        <w:t></w:t>
      </w:r>
      <w:r>
        <w:t></w:t>
      </w:r>
      <w:r>
        <w:rPr>
          <w:rFonts w:hint="eastAsia"/>
        </w:rPr>
        <w:t>а</w:t>
      </w:r>
      <w:r>
        <w:t></w:t>
      </w:r>
      <w:r>
        <w:rPr>
          <w:rFonts w:hint="eastAsia"/>
        </w:rPr>
        <w:t>також</w:t>
      </w:r>
      <w:r>
        <w:t></w:t>
      </w:r>
      <w:r>
        <w:rPr>
          <w:rFonts w:hint="eastAsia"/>
        </w:rPr>
        <w:t>з</w:t>
      </w:r>
      <w:r>
        <w:t></w:t>
      </w:r>
      <w:r>
        <w:rPr>
          <w:rFonts w:hint="eastAsia"/>
        </w:rPr>
        <w:t>метою</w:t>
      </w:r>
      <w:r>
        <w:t></w:t>
      </w:r>
      <w:r>
        <w:rPr>
          <w:rFonts w:hint="eastAsia"/>
        </w:rPr>
        <w:t>приведення</w:t>
      </w:r>
      <w:r>
        <w:t></w:t>
      </w:r>
      <w:r>
        <w:rPr>
          <w:rFonts w:hint="eastAsia"/>
        </w:rPr>
        <w:t>злочину</w:t>
      </w:r>
      <w:r>
        <w:t></w:t>
      </w:r>
      <w:r>
        <w:t></w:t>
      </w:r>
      <w:r>
        <w:rPr>
          <w:rFonts w:hint="eastAsia"/>
        </w:rPr>
        <w:t>передбаченого</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у</w:t>
      </w:r>
      <w:r>
        <w:t></w:t>
      </w:r>
      <w:r>
        <w:rPr>
          <w:rFonts w:hint="eastAsia"/>
        </w:rPr>
        <w:t>відповідність</w:t>
      </w:r>
      <w:r>
        <w:t></w:t>
      </w:r>
      <w:r>
        <w:rPr>
          <w:rFonts w:hint="eastAsia"/>
        </w:rPr>
        <w:t>до</w:t>
      </w:r>
      <w:r>
        <w:t></w:t>
      </w:r>
      <w:r>
        <w:rPr>
          <w:rFonts w:hint="eastAsia"/>
        </w:rPr>
        <w:t>усіх</w:t>
      </w:r>
      <w:r>
        <w:t></w:t>
      </w:r>
      <w:r>
        <w:rPr>
          <w:rFonts w:hint="eastAsia"/>
        </w:rPr>
        <w:t>ознак</w:t>
      </w:r>
      <w:r>
        <w:t></w:t>
      </w:r>
      <w:r>
        <w:rPr>
          <w:rFonts w:hint="eastAsia"/>
        </w:rPr>
        <w:t>загального</w:t>
      </w:r>
      <w:r>
        <w:t></w:t>
      </w:r>
      <w:r>
        <w:rPr>
          <w:rFonts w:hint="eastAsia"/>
        </w:rPr>
        <w:t>поняття</w:t>
      </w:r>
      <w:r>
        <w:t></w:t>
      </w:r>
      <w:r>
        <w:rPr>
          <w:rFonts w:hint="eastAsia"/>
        </w:rPr>
        <w:t>злочину</w:t>
      </w:r>
      <w:r>
        <w:t></w:t>
      </w:r>
      <w:r>
        <w:t></w:t>
      </w:r>
      <w:r>
        <w:rPr>
          <w:rFonts w:hint="eastAsia"/>
        </w:rPr>
        <w:t>зокрема</w:t>
      </w:r>
      <w:r>
        <w:t></w:t>
      </w:r>
      <w:r>
        <w:t></w:t>
      </w:r>
      <w:r>
        <w:rPr>
          <w:rFonts w:hint="eastAsia"/>
        </w:rPr>
        <w:t>ознакою</w:t>
      </w:r>
      <w:r>
        <w:t></w:t>
      </w:r>
      <w:r>
        <w:rPr>
          <w:rFonts w:hint="eastAsia"/>
        </w:rPr>
        <w:t>протиправності</w:t>
      </w:r>
      <w:r>
        <w:t></w:t>
      </w:r>
      <w:r>
        <w:t></w:t>
      </w:r>
      <w:r>
        <w:rPr>
          <w:rFonts w:hint="eastAsia"/>
        </w:rPr>
        <w:t>пропонується</w:t>
      </w:r>
      <w:r>
        <w:t></w:t>
      </w:r>
      <w:r>
        <w:rPr>
          <w:rFonts w:hint="eastAsia"/>
        </w:rPr>
        <w:t>закріпити</w:t>
      </w:r>
      <w:r>
        <w:t></w:t>
      </w:r>
      <w:r>
        <w:rPr>
          <w:rFonts w:hint="eastAsia"/>
        </w:rPr>
        <w:t>у</w:t>
      </w:r>
      <w:r>
        <w:t></w:t>
      </w:r>
      <w:r>
        <w:rPr>
          <w:rFonts w:hint="eastAsia"/>
        </w:rPr>
        <w:t>диспозиції</w:t>
      </w:r>
      <w:r>
        <w:t></w:t>
      </w:r>
      <w:r>
        <w:rPr>
          <w:rFonts w:hint="eastAsia"/>
        </w:rPr>
        <w:t>ст</w:t>
      </w:r>
      <w:r>
        <w:t></w:t>
      </w:r>
      <w:r>
        <w:t></w:t>
      </w:r>
      <w:r>
        <w:t></w:t>
      </w:r>
      <w:r>
        <w:t></w:t>
      </w:r>
      <w:r>
        <w:t></w:t>
      </w:r>
      <w:r>
        <w:t></w:t>
      </w:r>
      <w:r>
        <w:rPr>
          <w:rFonts w:hint="eastAsia"/>
        </w:rPr>
        <w:t>КК</w:t>
      </w:r>
      <w:r>
        <w:t></w:t>
      </w:r>
      <w:r>
        <w:rPr>
          <w:rFonts w:hint="eastAsia"/>
        </w:rPr>
        <w:t>мету</w:t>
      </w:r>
      <w:r>
        <w:t></w:t>
      </w:r>
      <w:r>
        <w:rPr>
          <w:rFonts w:hint="eastAsia"/>
        </w:rPr>
        <w:t>злочину</w:t>
      </w:r>
      <w:r>
        <w:t></w:t>
      </w:r>
      <w:r>
        <w:t></w:t>
      </w:r>
      <w:r>
        <w:t></w:t>
      </w:r>
      <w:r>
        <w:rPr>
          <w:rFonts w:hint="eastAsia"/>
        </w:rPr>
        <w:t>тимчасове</w:t>
      </w:r>
      <w:r>
        <w:t></w:t>
      </w:r>
      <w:r>
        <w:rPr>
          <w:rFonts w:hint="eastAsia"/>
        </w:rPr>
        <w:t>ухилення</w:t>
      </w:r>
      <w:r>
        <w:t></w:t>
      </w:r>
      <w:r>
        <w:rPr>
          <w:rFonts w:hint="eastAsia"/>
        </w:rPr>
        <w:t>від</w:t>
      </w:r>
      <w:r>
        <w:t></w:t>
      </w:r>
      <w:r>
        <w:rPr>
          <w:rFonts w:hint="eastAsia"/>
        </w:rPr>
        <w:t>військової</w:t>
      </w:r>
      <w:r>
        <w:t></w:t>
      </w:r>
      <w:r>
        <w:rPr>
          <w:rFonts w:hint="eastAsia"/>
        </w:rPr>
        <w:t>служби</w:t>
      </w:r>
      <w:r>
        <w:t></w:t>
      </w:r>
      <w:r>
        <w:t></w:t>
      </w:r>
    </w:p>
    <w:p w:rsidR="00CE0FBD" w:rsidRDefault="00CE0FBD" w:rsidP="00CE0FBD">
      <w:r>
        <w:t></w:t>
      </w:r>
      <w:r>
        <w:t></w:t>
      </w:r>
      <w:r>
        <w:t></w:t>
      </w:r>
      <w:r>
        <w:t></w:t>
      </w:r>
      <w:r>
        <w:rPr>
          <w:rFonts w:hint="eastAsia"/>
        </w:rPr>
        <w:t>Аналізуючи</w:t>
      </w:r>
      <w:r>
        <w:t></w:t>
      </w:r>
      <w:r>
        <w:rPr>
          <w:rFonts w:hint="eastAsia"/>
        </w:rPr>
        <w:t>поняття</w:t>
      </w:r>
      <w:r>
        <w:t></w:t>
      </w:r>
      <w:r>
        <w:rPr>
          <w:rFonts w:hint="eastAsia"/>
        </w:rPr>
        <w:t>та</w:t>
      </w:r>
      <w:r>
        <w:t></w:t>
      </w:r>
      <w:r>
        <w:rPr>
          <w:rFonts w:hint="eastAsia"/>
        </w:rPr>
        <w:t>ознаки</w:t>
      </w:r>
      <w:r>
        <w:t></w:t>
      </w:r>
      <w:r>
        <w:rPr>
          <w:rFonts w:hint="eastAsia"/>
        </w:rPr>
        <w:t>суб’єкта</w:t>
      </w:r>
      <w:r>
        <w:t></w:t>
      </w:r>
      <w:r>
        <w:rPr>
          <w:rFonts w:hint="eastAsia"/>
        </w:rPr>
        <w:t>злочину</w:t>
      </w:r>
      <w:r>
        <w:t></w:t>
      </w:r>
      <w:r>
        <w:t></w:t>
      </w:r>
      <w:r>
        <w:rPr>
          <w:rFonts w:hint="eastAsia"/>
        </w:rPr>
        <w:t>передбаченого</w:t>
      </w:r>
      <w:r>
        <w:t></w:t>
      </w:r>
      <w:r>
        <w:rPr>
          <w:rFonts w:hint="eastAsia"/>
        </w:rPr>
        <w:t>ч</w:t>
      </w:r>
      <w:r>
        <w:t></w:t>
      </w:r>
      <w:r>
        <w:t></w:t>
      </w:r>
      <w:r>
        <w:t></w:t>
      </w:r>
      <w:r>
        <w:t></w:t>
      </w:r>
      <w:r>
        <w:rPr>
          <w:rFonts w:hint="eastAsia"/>
        </w:rPr>
        <w:t>ст</w:t>
      </w:r>
      <w:r>
        <w:t></w:t>
      </w:r>
      <w:r>
        <w:t></w:t>
      </w:r>
      <w:r>
        <w:t></w:t>
      </w:r>
      <w:r>
        <w:t></w:t>
      </w:r>
      <w:r>
        <w:t></w:t>
      </w:r>
      <w:r>
        <w:t></w:t>
      </w:r>
      <w:r>
        <w:rPr>
          <w:rFonts w:hint="eastAsia"/>
        </w:rPr>
        <w:t>КК</w:t>
      </w:r>
      <w:r>
        <w:t></w:t>
      </w:r>
      <w:r>
        <w:t></w:t>
      </w:r>
      <w:r>
        <w:rPr>
          <w:rFonts w:hint="eastAsia"/>
        </w:rPr>
        <w:t>звертається</w:t>
      </w:r>
      <w:r>
        <w:t></w:t>
      </w:r>
      <w:r>
        <w:rPr>
          <w:rFonts w:hint="eastAsia"/>
        </w:rPr>
        <w:t>увага</w:t>
      </w:r>
      <w:r>
        <w:t></w:t>
      </w:r>
      <w:r>
        <w:rPr>
          <w:rFonts w:hint="eastAsia"/>
        </w:rPr>
        <w:t>на</w:t>
      </w:r>
      <w:r>
        <w:t></w:t>
      </w:r>
      <w:r>
        <w:rPr>
          <w:rFonts w:hint="eastAsia"/>
        </w:rPr>
        <w:t>те</w:t>
      </w:r>
      <w:r>
        <w:t></w:t>
      </w:r>
      <w:r>
        <w:t></w:t>
      </w:r>
      <w:r>
        <w:rPr>
          <w:rFonts w:hint="eastAsia"/>
        </w:rPr>
        <w:t>що</w:t>
      </w:r>
      <w:r>
        <w:t></w:t>
      </w:r>
      <w:r>
        <w:rPr>
          <w:rFonts w:hint="eastAsia"/>
        </w:rPr>
        <w:t>суб’єктом</w:t>
      </w:r>
      <w:r>
        <w:t></w:t>
      </w:r>
      <w:r>
        <w:rPr>
          <w:rFonts w:hint="eastAsia"/>
        </w:rPr>
        <w:t>цього</w:t>
      </w:r>
      <w:r>
        <w:t></w:t>
      </w:r>
      <w:r>
        <w:rPr>
          <w:rFonts w:hint="eastAsia"/>
        </w:rPr>
        <w:t>злочину</w:t>
      </w:r>
      <w:r>
        <w:t></w:t>
      </w:r>
      <w:r>
        <w:rPr>
          <w:rFonts w:hint="eastAsia"/>
        </w:rPr>
        <w:t>може</w:t>
      </w:r>
      <w:r>
        <w:t></w:t>
      </w:r>
      <w:r>
        <w:rPr>
          <w:rFonts w:hint="eastAsia"/>
        </w:rPr>
        <w:t>бути</w:t>
      </w:r>
      <w:r>
        <w:t></w:t>
      </w:r>
      <w:r>
        <w:rPr>
          <w:rFonts w:hint="eastAsia"/>
        </w:rPr>
        <w:t>лише</w:t>
      </w:r>
      <w:r>
        <w:t></w:t>
      </w:r>
      <w:r>
        <w:rPr>
          <w:rFonts w:hint="eastAsia"/>
        </w:rPr>
        <w:t>військовослужбовець</w:t>
      </w:r>
      <w:r>
        <w:t></w:t>
      </w:r>
      <w:r>
        <w:rPr>
          <w:rFonts w:hint="eastAsia"/>
        </w:rPr>
        <w:t>строкової</w:t>
      </w:r>
      <w:r>
        <w:t></w:t>
      </w:r>
      <w:r>
        <w:rPr>
          <w:rFonts w:hint="eastAsia"/>
        </w:rPr>
        <w:t>служби</w:t>
      </w:r>
      <w:r>
        <w:t></w:t>
      </w:r>
      <w:r>
        <w:t></w:t>
      </w:r>
      <w:r>
        <w:rPr>
          <w:rFonts w:hint="eastAsia"/>
        </w:rPr>
        <w:t>тому</w:t>
      </w:r>
      <w:r>
        <w:t></w:t>
      </w:r>
      <w:r>
        <w:rPr>
          <w:rFonts w:hint="eastAsia"/>
        </w:rPr>
        <w:t>до</w:t>
      </w:r>
      <w:r>
        <w:t></w:t>
      </w:r>
      <w:r>
        <w:rPr>
          <w:rFonts w:hint="eastAsia"/>
        </w:rPr>
        <w:t>відповідальності</w:t>
      </w:r>
      <w:r>
        <w:t></w:t>
      </w:r>
      <w:r>
        <w:rPr>
          <w:rFonts w:hint="eastAsia"/>
        </w:rPr>
        <w:t>за</w:t>
      </w:r>
      <w:r>
        <w:t></w:t>
      </w:r>
      <w:r>
        <w:rPr>
          <w:rFonts w:hint="eastAsia"/>
        </w:rPr>
        <w:t>цей</w:t>
      </w:r>
      <w:r>
        <w:t></w:t>
      </w:r>
      <w:r>
        <w:rPr>
          <w:rFonts w:hint="eastAsia"/>
        </w:rPr>
        <w:t>злочин</w:t>
      </w:r>
      <w:r>
        <w:t></w:t>
      </w:r>
      <w:r>
        <w:rPr>
          <w:rFonts w:hint="eastAsia"/>
        </w:rPr>
        <w:t>можуть</w:t>
      </w:r>
      <w:r>
        <w:t></w:t>
      </w:r>
      <w:r>
        <w:rPr>
          <w:rFonts w:hint="eastAsia"/>
        </w:rPr>
        <w:t>бути</w:t>
      </w:r>
      <w:r>
        <w:t></w:t>
      </w:r>
      <w:r>
        <w:rPr>
          <w:rFonts w:hint="eastAsia"/>
        </w:rPr>
        <w:t>притягнуті</w:t>
      </w:r>
      <w:r>
        <w:t></w:t>
      </w:r>
      <w:r>
        <w:rPr>
          <w:rFonts w:hint="eastAsia"/>
        </w:rPr>
        <w:t>лише</w:t>
      </w:r>
      <w:r>
        <w:t></w:t>
      </w:r>
      <w:r>
        <w:rPr>
          <w:rFonts w:hint="eastAsia"/>
        </w:rPr>
        <w:t>особи</w:t>
      </w:r>
      <w:r>
        <w:t></w:t>
      </w:r>
      <w:r>
        <w:t></w:t>
      </w:r>
      <w:r>
        <w:rPr>
          <w:rFonts w:hint="eastAsia"/>
        </w:rPr>
        <w:t>яким</w:t>
      </w:r>
      <w:r>
        <w:t></w:t>
      </w:r>
      <w:r>
        <w:rPr>
          <w:rFonts w:hint="eastAsia"/>
        </w:rPr>
        <w:t>виповнилось</w:t>
      </w:r>
      <w:r>
        <w:t></w:t>
      </w:r>
      <w:r>
        <w:t></w:t>
      </w:r>
      <w:r>
        <w:t></w:t>
      </w:r>
      <w:r>
        <w:t></w:t>
      </w:r>
      <w:r>
        <w:rPr>
          <w:rFonts w:hint="eastAsia"/>
        </w:rPr>
        <w:t>років</w:t>
      </w:r>
      <w:r>
        <w:t></w:t>
      </w:r>
      <w:r>
        <w:t></w:t>
      </w:r>
      <w:r>
        <w:rPr>
          <w:rFonts w:hint="eastAsia"/>
        </w:rPr>
        <w:t>В</w:t>
      </w:r>
      <w:r>
        <w:t></w:t>
      </w:r>
      <w:r>
        <w:rPr>
          <w:rFonts w:hint="eastAsia"/>
        </w:rPr>
        <w:t>той</w:t>
      </w:r>
      <w:r>
        <w:t></w:t>
      </w:r>
      <w:r>
        <w:rPr>
          <w:rFonts w:hint="eastAsia"/>
        </w:rPr>
        <w:t>же</w:t>
      </w:r>
      <w:r>
        <w:t></w:t>
      </w:r>
      <w:r>
        <w:rPr>
          <w:rFonts w:hint="eastAsia"/>
        </w:rPr>
        <w:t>час</w:t>
      </w:r>
      <w:r>
        <w:t></w:t>
      </w:r>
      <w:r>
        <w:t></w:t>
      </w:r>
      <w:r>
        <w:rPr>
          <w:rFonts w:hint="eastAsia"/>
        </w:rPr>
        <w:t>суб’єктом</w:t>
      </w:r>
      <w:r>
        <w:t></w:t>
      </w:r>
      <w:r>
        <w:rPr>
          <w:rFonts w:hint="eastAsia"/>
        </w:rPr>
        <w:t>злочину</w:t>
      </w:r>
      <w:r>
        <w:t></w:t>
      </w:r>
      <w:r>
        <w:t></w:t>
      </w:r>
      <w:r>
        <w:rPr>
          <w:rFonts w:hint="eastAsia"/>
        </w:rPr>
        <w:t>передбаченого</w:t>
      </w:r>
      <w:r>
        <w:t></w:t>
      </w:r>
      <w:r>
        <w:rPr>
          <w:rFonts w:hint="eastAsia"/>
        </w:rPr>
        <w:t>ч</w:t>
      </w:r>
      <w:r>
        <w:t></w:t>
      </w:r>
      <w:r>
        <w:t></w:t>
      </w:r>
      <w:r>
        <w:t></w:t>
      </w:r>
      <w:r>
        <w:t></w:t>
      </w:r>
      <w:r>
        <w:rPr>
          <w:rFonts w:hint="eastAsia"/>
        </w:rPr>
        <w:t>ст</w:t>
      </w:r>
      <w:r>
        <w:t></w:t>
      </w:r>
      <w:r>
        <w:t></w:t>
      </w:r>
      <w:r>
        <w:t></w:t>
      </w:r>
      <w:r>
        <w:t></w:t>
      </w:r>
      <w:r>
        <w:t></w:t>
      </w:r>
      <w:r>
        <w:t></w:t>
      </w:r>
      <w:r>
        <w:rPr>
          <w:rFonts w:hint="eastAsia"/>
        </w:rPr>
        <w:t>КК</w:t>
      </w:r>
      <w:r>
        <w:t></w:t>
      </w:r>
      <w:r>
        <w:rPr>
          <w:rFonts w:hint="eastAsia"/>
        </w:rPr>
        <w:t>є</w:t>
      </w:r>
      <w:r>
        <w:t></w:t>
      </w:r>
      <w:r>
        <w:rPr>
          <w:rFonts w:hint="eastAsia"/>
        </w:rPr>
        <w:t>інші</w:t>
      </w:r>
      <w:r>
        <w:t></w:t>
      </w:r>
      <w:r>
        <w:t></w:t>
      </w:r>
      <w:r>
        <w:rPr>
          <w:rFonts w:hint="eastAsia"/>
        </w:rPr>
        <w:t>крім</w:t>
      </w:r>
      <w:r>
        <w:t></w:t>
      </w:r>
      <w:r>
        <w:rPr>
          <w:rFonts w:hint="eastAsia"/>
        </w:rPr>
        <w:t>строкової</w:t>
      </w:r>
      <w:r>
        <w:t></w:t>
      </w:r>
      <w:r>
        <w:rPr>
          <w:rFonts w:hint="eastAsia"/>
        </w:rPr>
        <w:t>служби</w:t>
      </w:r>
      <w:r>
        <w:t></w:t>
      </w:r>
      <w:r>
        <w:t></w:t>
      </w:r>
      <w:r>
        <w:rPr>
          <w:rFonts w:hint="eastAsia"/>
        </w:rPr>
        <w:t>категорії</w:t>
      </w:r>
      <w:r>
        <w:t></w:t>
      </w:r>
      <w:r>
        <w:rPr>
          <w:rFonts w:hint="eastAsia"/>
        </w:rPr>
        <w:t>військовослужбовців</w:t>
      </w:r>
      <w:r>
        <w:t></w:t>
      </w:r>
      <w:r>
        <w:t></w:t>
      </w:r>
      <w:r>
        <w:rPr>
          <w:rFonts w:hint="eastAsia"/>
        </w:rPr>
        <w:t>особи</w:t>
      </w:r>
      <w:r>
        <w:t></w:t>
      </w:r>
      <w:r>
        <w:rPr>
          <w:rFonts w:hint="eastAsia"/>
        </w:rPr>
        <w:t>офіцерського</w:t>
      </w:r>
      <w:r>
        <w:t></w:t>
      </w:r>
      <w:r>
        <w:rPr>
          <w:rFonts w:hint="eastAsia"/>
        </w:rPr>
        <w:t>складу</w:t>
      </w:r>
      <w:r>
        <w:t></w:t>
      </w:r>
      <w:r>
        <w:t></w:t>
      </w:r>
      <w:r>
        <w:rPr>
          <w:rFonts w:hint="eastAsia"/>
        </w:rPr>
        <w:t>прапорщики</w:t>
      </w:r>
      <w:r>
        <w:t></w:t>
      </w:r>
      <w:r>
        <w:t></w:t>
      </w:r>
      <w:r>
        <w:rPr>
          <w:rFonts w:hint="eastAsia"/>
        </w:rPr>
        <w:t>військовослужбовці</w:t>
      </w:r>
      <w:r>
        <w:t></w:t>
      </w:r>
      <w:r>
        <w:rPr>
          <w:rFonts w:hint="eastAsia"/>
        </w:rPr>
        <w:t>за</w:t>
      </w:r>
      <w:r>
        <w:t></w:t>
      </w:r>
      <w:r>
        <w:rPr>
          <w:rFonts w:hint="eastAsia"/>
        </w:rPr>
        <w:t>контрактом</w:t>
      </w:r>
      <w:r>
        <w:t></w:t>
      </w:r>
      <w:r>
        <w:t></w:t>
      </w:r>
      <w:r>
        <w:t></w:t>
      </w:r>
      <w:r>
        <w:rPr>
          <w:rFonts w:hint="eastAsia"/>
        </w:rPr>
        <w:t>а</w:t>
      </w:r>
      <w:r>
        <w:t></w:t>
      </w:r>
      <w:r>
        <w:rPr>
          <w:rFonts w:hint="eastAsia"/>
        </w:rPr>
        <w:t>суб’єктами</w:t>
      </w:r>
      <w:r>
        <w:t></w:t>
      </w:r>
      <w:r>
        <w:rPr>
          <w:rFonts w:hint="eastAsia"/>
        </w:rPr>
        <w:t>злочинів</w:t>
      </w:r>
      <w:r>
        <w:t></w:t>
      </w:r>
      <w:r>
        <w:t></w:t>
      </w:r>
      <w:r>
        <w:rPr>
          <w:rFonts w:hint="eastAsia"/>
        </w:rPr>
        <w:t>передбачених</w:t>
      </w:r>
      <w:r>
        <w:t></w:t>
      </w:r>
      <w:r>
        <w:rPr>
          <w:rFonts w:hint="eastAsia"/>
        </w:rPr>
        <w:t>ч</w:t>
      </w:r>
      <w:r>
        <w:t></w:t>
      </w:r>
      <w:r>
        <w:rPr>
          <w:rFonts w:hint="eastAsia"/>
        </w:rPr>
        <w:t>ч</w:t>
      </w:r>
      <w:r>
        <w:t></w:t>
      </w:r>
      <w:r>
        <w:t></w:t>
      </w:r>
      <w:r>
        <w:t></w:t>
      </w:r>
      <w:r>
        <w:t></w:t>
      </w:r>
      <w:r>
        <w:t></w:t>
      </w:r>
      <w:r>
        <w:t></w:t>
      </w:r>
      <w:r>
        <w:t></w:t>
      </w:r>
      <w:r>
        <w:rPr>
          <w:rFonts w:hint="eastAsia"/>
        </w:rPr>
        <w:t>ст</w:t>
      </w:r>
      <w:r>
        <w:t></w:t>
      </w:r>
      <w:r>
        <w:t></w:t>
      </w:r>
      <w:r>
        <w:t></w:t>
      </w:r>
      <w:r>
        <w:t></w:t>
      </w:r>
      <w:r>
        <w:t></w:t>
      </w:r>
      <w:r>
        <w:t></w:t>
      </w:r>
      <w:r>
        <w:rPr>
          <w:rFonts w:hint="eastAsia"/>
        </w:rPr>
        <w:t>КК</w:t>
      </w:r>
      <w:r>
        <w:t></w:t>
      </w:r>
      <w:r>
        <w:t></w:t>
      </w:r>
      <w:r>
        <w:rPr>
          <w:rFonts w:hint="eastAsia"/>
        </w:rPr>
        <w:t>можуть</w:t>
      </w:r>
      <w:r>
        <w:t></w:t>
      </w:r>
      <w:r>
        <w:rPr>
          <w:rFonts w:hint="eastAsia"/>
        </w:rPr>
        <w:t>бути</w:t>
      </w:r>
      <w:r>
        <w:t></w:t>
      </w:r>
      <w:r>
        <w:rPr>
          <w:rFonts w:hint="eastAsia"/>
        </w:rPr>
        <w:t>військовослужбовці</w:t>
      </w:r>
      <w:r>
        <w:t></w:t>
      </w:r>
      <w:r>
        <w:rPr>
          <w:rFonts w:hint="eastAsia"/>
        </w:rPr>
        <w:t>будь</w:t>
      </w:r>
      <w:r>
        <w:t></w:t>
      </w:r>
      <w:r>
        <w:rPr>
          <w:rFonts w:hint="eastAsia"/>
        </w:rPr>
        <w:t>яких</w:t>
      </w:r>
      <w:r>
        <w:t></w:t>
      </w:r>
      <w:r>
        <w:rPr>
          <w:rFonts w:hint="eastAsia"/>
        </w:rPr>
        <w:t>видів</w:t>
      </w:r>
      <w:r>
        <w:t></w:t>
      </w:r>
      <w:r>
        <w:rPr>
          <w:rFonts w:hint="eastAsia"/>
        </w:rPr>
        <w:t>військової</w:t>
      </w:r>
      <w:r>
        <w:t></w:t>
      </w:r>
      <w:r>
        <w:rPr>
          <w:rFonts w:hint="eastAsia"/>
        </w:rPr>
        <w:t>служби</w:t>
      </w:r>
      <w:r>
        <w:t></w:t>
      </w:r>
      <w:r>
        <w:t></w:t>
      </w:r>
      <w:r>
        <w:rPr>
          <w:rFonts w:hint="eastAsia"/>
        </w:rPr>
        <w:t>Відповідно</w:t>
      </w:r>
      <w:r>
        <w:t></w:t>
      </w:r>
      <w:r>
        <w:rPr>
          <w:rFonts w:hint="eastAsia"/>
        </w:rPr>
        <w:t>до</w:t>
      </w:r>
      <w:r>
        <w:t></w:t>
      </w:r>
      <w:r>
        <w:rPr>
          <w:rFonts w:hint="eastAsia"/>
        </w:rPr>
        <w:t>цього</w:t>
      </w:r>
      <w:r>
        <w:t></w:t>
      </w:r>
      <w:r>
        <w:t></w:t>
      </w:r>
      <w:r>
        <w:rPr>
          <w:rFonts w:hint="eastAsia"/>
        </w:rPr>
        <w:t>вік</w:t>
      </w:r>
      <w:r>
        <w:t></w:t>
      </w:r>
      <w:r>
        <w:t></w:t>
      </w:r>
      <w:r>
        <w:rPr>
          <w:rFonts w:hint="eastAsia"/>
        </w:rPr>
        <w:t>з</w:t>
      </w:r>
      <w:r>
        <w:t></w:t>
      </w:r>
      <w:r>
        <w:rPr>
          <w:rFonts w:hint="eastAsia"/>
        </w:rPr>
        <w:t>якого</w:t>
      </w:r>
      <w:r>
        <w:t></w:t>
      </w:r>
      <w:r>
        <w:rPr>
          <w:rFonts w:hint="eastAsia"/>
        </w:rPr>
        <w:t>може</w:t>
      </w:r>
      <w:r>
        <w:t></w:t>
      </w:r>
      <w:r>
        <w:rPr>
          <w:rFonts w:hint="eastAsia"/>
        </w:rPr>
        <w:t>наставати</w:t>
      </w:r>
      <w:r>
        <w:t></w:t>
      </w:r>
      <w:r>
        <w:rPr>
          <w:rFonts w:hint="eastAsia"/>
        </w:rPr>
        <w:t>кримінальна</w:t>
      </w:r>
      <w:r>
        <w:t></w:t>
      </w:r>
      <w:r>
        <w:rPr>
          <w:rFonts w:hint="eastAsia"/>
        </w:rPr>
        <w:t>відповідальність</w:t>
      </w:r>
      <w:r>
        <w:t></w:t>
      </w:r>
      <w:r>
        <w:rPr>
          <w:rFonts w:hint="eastAsia"/>
        </w:rPr>
        <w:t>за</w:t>
      </w:r>
      <w:r>
        <w:t></w:t>
      </w:r>
      <w:r>
        <w:rPr>
          <w:rFonts w:hint="eastAsia"/>
        </w:rPr>
        <w:t>вчинення</w:t>
      </w:r>
      <w:r>
        <w:t></w:t>
      </w:r>
      <w:r>
        <w:rPr>
          <w:rFonts w:hint="eastAsia"/>
        </w:rPr>
        <w:t>цих</w:t>
      </w:r>
      <w:r>
        <w:t></w:t>
      </w:r>
      <w:r>
        <w:rPr>
          <w:rFonts w:hint="eastAsia"/>
        </w:rPr>
        <w:t>злочинів</w:t>
      </w:r>
      <w:r>
        <w:t></w:t>
      </w:r>
      <w:r>
        <w:t></w:t>
      </w:r>
      <w:r>
        <w:rPr>
          <w:rFonts w:hint="eastAsia"/>
        </w:rPr>
        <w:t>є</w:t>
      </w:r>
      <w:r>
        <w:t></w:t>
      </w:r>
      <w:r>
        <w:rPr>
          <w:rFonts w:hint="eastAsia"/>
        </w:rPr>
        <w:t>різним</w:t>
      </w:r>
      <w:r>
        <w:t></w:t>
      </w:r>
      <w:r>
        <w:rPr>
          <w:rFonts w:hint="eastAsia"/>
        </w:rPr>
        <w:t>для</w:t>
      </w:r>
      <w:r>
        <w:t></w:t>
      </w:r>
      <w:r>
        <w:rPr>
          <w:rFonts w:hint="eastAsia"/>
        </w:rPr>
        <w:t>різних</w:t>
      </w:r>
      <w:r>
        <w:t></w:t>
      </w:r>
      <w:r>
        <w:rPr>
          <w:rFonts w:hint="eastAsia"/>
        </w:rPr>
        <w:t>категорій</w:t>
      </w:r>
      <w:r>
        <w:t></w:t>
      </w:r>
      <w:r>
        <w:rPr>
          <w:rFonts w:hint="eastAsia"/>
        </w:rPr>
        <w:t>військовослужбовців</w:t>
      </w:r>
      <w:r>
        <w:t></w:t>
      </w:r>
      <w:r>
        <w:t></w:t>
      </w:r>
      <w:r>
        <w:rPr>
          <w:rFonts w:hint="eastAsia"/>
        </w:rPr>
        <w:t>Вказується</w:t>
      </w:r>
      <w:r>
        <w:t></w:t>
      </w:r>
      <w:r>
        <w:rPr>
          <w:rFonts w:hint="eastAsia"/>
        </w:rPr>
        <w:t>категорія</w:t>
      </w:r>
      <w:r>
        <w:t></w:t>
      </w:r>
      <w:r>
        <w:rPr>
          <w:rFonts w:hint="eastAsia"/>
        </w:rPr>
        <w:t>осіб</w:t>
      </w:r>
      <w:r>
        <w:t></w:t>
      </w:r>
      <w:r>
        <w:t></w:t>
      </w:r>
      <w:r>
        <w:rPr>
          <w:rFonts w:hint="eastAsia"/>
        </w:rPr>
        <w:t>яка</w:t>
      </w:r>
      <w:r>
        <w:t></w:t>
      </w:r>
      <w:r>
        <w:rPr>
          <w:rFonts w:hint="eastAsia"/>
        </w:rPr>
        <w:t>не</w:t>
      </w:r>
      <w:r>
        <w:t></w:t>
      </w:r>
      <w:r>
        <w:rPr>
          <w:rFonts w:hint="eastAsia"/>
        </w:rPr>
        <w:t>може</w:t>
      </w:r>
      <w:r>
        <w:t></w:t>
      </w:r>
      <w:r>
        <w:rPr>
          <w:rFonts w:hint="eastAsia"/>
        </w:rPr>
        <w:t>визнаватися</w:t>
      </w:r>
      <w:r>
        <w:t></w:t>
      </w:r>
      <w:r>
        <w:rPr>
          <w:rFonts w:hint="eastAsia"/>
        </w:rPr>
        <w:t>суб’єктом</w:t>
      </w:r>
      <w:r>
        <w:t></w:t>
      </w:r>
      <w:r>
        <w:rPr>
          <w:rFonts w:hint="eastAsia"/>
        </w:rPr>
        <w:t>цього</w:t>
      </w:r>
      <w:r>
        <w:t></w:t>
      </w:r>
      <w:r>
        <w:rPr>
          <w:rFonts w:hint="eastAsia"/>
        </w:rPr>
        <w:t>злочину</w:t>
      </w:r>
      <w:r>
        <w:t></w:t>
      </w:r>
      <w:r>
        <w:t></w:t>
      </w:r>
    </w:p>
    <w:p w:rsidR="00CE0FBD" w:rsidRDefault="00CE0FBD" w:rsidP="00CE0FBD">
      <w:r>
        <w:t></w:t>
      </w:r>
      <w:r>
        <w:t></w:t>
      </w:r>
      <w:r>
        <w:t></w:t>
      </w:r>
      <w:r>
        <w:t></w:t>
      </w:r>
      <w:r>
        <w:rPr>
          <w:rFonts w:hint="eastAsia"/>
        </w:rPr>
        <w:t>Склад</w:t>
      </w:r>
      <w:r>
        <w:t></w:t>
      </w:r>
      <w:r>
        <w:rPr>
          <w:rFonts w:hint="eastAsia"/>
        </w:rPr>
        <w:t>дезертирства</w:t>
      </w:r>
      <w:r>
        <w:t></w:t>
      </w:r>
      <w:r>
        <w:t></w:t>
      </w:r>
      <w:r>
        <w:rPr>
          <w:rFonts w:hint="eastAsia"/>
        </w:rPr>
        <w:t>ст</w:t>
      </w:r>
      <w:r>
        <w:t></w:t>
      </w:r>
      <w:r>
        <w:t></w:t>
      </w:r>
      <w:r>
        <w:t></w:t>
      </w:r>
      <w:r>
        <w:t></w:t>
      </w:r>
      <w:r>
        <w:t></w:t>
      </w:r>
      <w:r>
        <w:rPr>
          <w:rFonts w:hint="eastAsia"/>
        </w:rPr>
        <w:t>КК</w:t>
      </w:r>
      <w:r>
        <w:t></w:t>
      </w:r>
      <w:r>
        <w:t></w:t>
      </w:r>
      <w:r>
        <w:rPr>
          <w:rFonts w:hint="eastAsia"/>
        </w:rPr>
        <w:t>характеризується</w:t>
      </w:r>
      <w:r>
        <w:t></w:t>
      </w:r>
      <w:r>
        <w:rPr>
          <w:rFonts w:hint="eastAsia"/>
        </w:rPr>
        <w:t>обов’язковою</w:t>
      </w:r>
      <w:r>
        <w:t></w:t>
      </w:r>
      <w:r>
        <w:rPr>
          <w:rFonts w:hint="eastAsia"/>
        </w:rPr>
        <w:t>ознакою</w:t>
      </w:r>
      <w:r>
        <w:t></w:t>
      </w:r>
      <w:r>
        <w:rPr>
          <w:rFonts w:hint="eastAsia"/>
        </w:rPr>
        <w:t>суб’єктивної</w:t>
      </w:r>
      <w:r>
        <w:t></w:t>
      </w:r>
      <w:r>
        <w:rPr>
          <w:rFonts w:hint="eastAsia"/>
        </w:rPr>
        <w:t>сторони</w:t>
      </w:r>
      <w:r>
        <w:t></w:t>
      </w:r>
      <w:r>
        <w:rPr>
          <w:rFonts w:hint="eastAsia"/>
        </w:rPr>
        <w:t>–</w:t>
      </w:r>
      <w:r>
        <w:t></w:t>
      </w:r>
      <w:r>
        <w:rPr>
          <w:rFonts w:hint="eastAsia"/>
        </w:rPr>
        <w:t>метою</w:t>
      </w:r>
      <w:r>
        <w:t></w:t>
      </w:r>
      <w:r>
        <w:rPr>
          <w:rFonts w:hint="eastAsia"/>
        </w:rPr>
        <w:t>зовсім</w:t>
      </w:r>
      <w:r>
        <w:t></w:t>
      </w:r>
      <w:r>
        <w:rPr>
          <w:rFonts w:hint="eastAsia"/>
        </w:rPr>
        <w:t>ухилитися</w:t>
      </w:r>
      <w:r>
        <w:t></w:t>
      </w:r>
      <w:r>
        <w:rPr>
          <w:rFonts w:hint="eastAsia"/>
        </w:rPr>
        <w:t>від</w:t>
      </w:r>
      <w:r>
        <w:t></w:t>
      </w:r>
      <w:r>
        <w:rPr>
          <w:rFonts w:hint="eastAsia"/>
        </w:rPr>
        <w:t>військової</w:t>
      </w:r>
      <w:r>
        <w:t></w:t>
      </w:r>
      <w:r>
        <w:rPr>
          <w:rFonts w:hint="eastAsia"/>
        </w:rPr>
        <w:t>служби</w:t>
      </w:r>
      <w:r>
        <w:t></w:t>
      </w:r>
      <w:r>
        <w:t></w:t>
      </w:r>
      <w:r>
        <w:rPr>
          <w:rFonts w:hint="eastAsia"/>
        </w:rPr>
        <w:t>Наявність</w:t>
      </w:r>
      <w:r>
        <w:t></w:t>
      </w:r>
      <w:r>
        <w:rPr>
          <w:rFonts w:hint="eastAsia"/>
        </w:rPr>
        <w:t>даної</w:t>
      </w:r>
      <w:r>
        <w:t></w:t>
      </w:r>
      <w:r>
        <w:rPr>
          <w:rFonts w:hint="eastAsia"/>
        </w:rPr>
        <w:t>мети</w:t>
      </w:r>
      <w:r>
        <w:t></w:t>
      </w:r>
      <w:r>
        <w:rPr>
          <w:rFonts w:hint="eastAsia"/>
        </w:rPr>
        <w:t>відрізняє</w:t>
      </w:r>
      <w:r>
        <w:t></w:t>
      </w:r>
      <w:r>
        <w:rPr>
          <w:rFonts w:hint="eastAsia"/>
        </w:rPr>
        <w:t>аналізований</w:t>
      </w:r>
      <w:r>
        <w:t></w:t>
      </w:r>
      <w:r>
        <w:rPr>
          <w:rFonts w:hint="eastAsia"/>
        </w:rPr>
        <w:t>склад</w:t>
      </w:r>
      <w:r>
        <w:t></w:t>
      </w:r>
      <w:r>
        <w:rPr>
          <w:rFonts w:hint="eastAsia"/>
        </w:rPr>
        <w:t>злочину</w:t>
      </w:r>
      <w:r>
        <w:t></w:t>
      </w:r>
      <w:r>
        <w:rPr>
          <w:rFonts w:hint="eastAsia"/>
        </w:rPr>
        <w:t>від</w:t>
      </w:r>
      <w:r>
        <w:t></w:t>
      </w:r>
      <w:r>
        <w:rPr>
          <w:rFonts w:hint="eastAsia"/>
        </w:rPr>
        <w:t>складу</w:t>
      </w:r>
      <w:r>
        <w:t></w:t>
      </w:r>
      <w:r>
        <w:rPr>
          <w:rFonts w:hint="eastAsia"/>
        </w:rPr>
        <w:t>злочину</w:t>
      </w:r>
      <w:r>
        <w:t></w:t>
      </w:r>
      <w:r>
        <w:t></w:t>
      </w:r>
      <w:r>
        <w:rPr>
          <w:rFonts w:hint="eastAsia"/>
        </w:rPr>
        <w:t>передбаченого</w:t>
      </w:r>
      <w:r>
        <w:t></w:t>
      </w:r>
      <w:r>
        <w:rPr>
          <w:rFonts w:hint="eastAsia"/>
        </w:rPr>
        <w:t>ст</w:t>
      </w:r>
      <w:r>
        <w:t></w:t>
      </w:r>
      <w:r>
        <w:t></w:t>
      </w:r>
      <w:r>
        <w:t></w:t>
      </w:r>
      <w:r>
        <w:t></w:t>
      </w:r>
      <w:r>
        <w:t></w:t>
      </w:r>
      <w:r>
        <w:rPr>
          <w:rFonts w:hint="eastAsia"/>
        </w:rPr>
        <w:t>КК</w:t>
      </w:r>
      <w:r>
        <w:t></w:t>
      </w:r>
      <w:r>
        <w:t></w:t>
      </w:r>
      <w:r>
        <w:rPr>
          <w:rFonts w:hint="eastAsia"/>
        </w:rPr>
        <w:t>Зазначена</w:t>
      </w:r>
      <w:r>
        <w:t></w:t>
      </w:r>
      <w:r>
        <w:rPr>
          <w:rFonts w:hint="eastAsia"/>
        </w:rPr>
        <w:t>мета</w:t>
      </w:r>
      <w:r>
        <w:t></w:t>
      </w:r>
      <w:r>
        <w:rPr>
          <w:rFonts w:hint="eastAsia"/>
        </w:rPr>
        <w:t>підлягає</w:t>
      </w:r>
      <w:r>
        <w:t></w:t>
      </w:r>
      <w:r>
        <w:rPr>
          <w:rFonts w:hint="eastAsia"/>
        </w:rPr>
        <w:t>обов’язковому</w:t>
      </w:r>
      <w:r>
        <w:t></w:t>
      </w:r>
      <w:r>
        <w:rPr>
          <w:rFonts w:hint="eastAsia"/>
        </w:rPr>
        <w:t>встановленню</w:t>
      </w:r>
      <w:r>
        <w:t></w:t>
      </w:r>
      <w:r>
        <w:rPr>
          <w:rFonts w:hint="eastAsia"/>
        </w:rPr>
        <w:t>під</w:t>
      </w:r>
      <w:r>
        <w:t></w:t>
      </w:r>
      <w:r>
        <w:rPr>
          <w:rFonts w:hint="eastAsia"/>
        </w:rPr>
        <w:t>час</w:t>
      </w:r>
      <w:r>
        <w:t></w:t>
      </w:r>
      <w:r>
        <w:rPr>
          <w:rFonts w:hint="eastAsia"/>
        </w:rPr>
        <w:t>кваліфікації</w:t>
      </w:r>
      <w:r>
        <w:t></w:t>
      </w:r>
      <w:r>
        <w:rPr>
          <w:rFonts w:hint="eastAsia"/>
        </w:rPr>
        <w:t>діяння</w:t>
      </w:r>
      <w:r>
        <w:t></w:t>
      </w:r>
      <w:r>
        <w:t></w:t>
      </w:r>
      <w:r>
        <w:rPr>
          <w:rFonts w:hint="eastAsia"/>
        </w:rPr>
        <w:t>як</w:t>
      </w:r>
      <w:r>
        <w:t></w:t>
      </w:r>
      <w:r>
        <w:rPr>
          <w:rFonts w:hint="eastAsia"/>
        </w:rPr>
        <w:t>дезертирства</w:t>
      </w:r>
      <w:r>
        <w:t></w:t>
      </w:r>
      <w:r>
        <w:rPr>
          <w:rFonts w:hint="eastAsia"/>
        </w:rPr>
        <w:t>шляхом</w:t>
      </w:r>
      <w:r>
        <w:t></w:t>
      </w:r>
      <w:r>
        <w:rPr>
          <w:rFonts w:hint="eastAsia"/>
        </w:rPr>
        <w:t>всебічного</w:t>
      </w:r>
      <w:r>
        <w:t></w:t>
      </w:r>
      <w:r>
        <w:rPr>
          <w:rFonts w:hint="eastAsia"/>
        </w:rPr>
        <w:t>розгляду</w:t>
      </w:r>
      <w:r>
        <w:t></w:t>
      </w:r>
      <w:r>
        <w:rPr>
          <w:rFonts w:hint="eastAsia"/>
        </w:rPr>
        <w:t>доказів</w:t>
      </w:r>
      <w:r>
        <w:t></w:t>
      </w:r>
      <w:r>
        <w:rPr>
          <w:rFonts w:hint="eastAsia"/>
        </w:rPr>
        <w:t>у</w:t>
      </w:r>
      <w:r>
        <w:t></w:t>
      </w:r>
      <w:r>
        <w:rPr>
          <w:rFonts w:hint="eastAsia"/>
        </w:rPr>
        <w:t>справі</w:t>
      </w:r>
      <w:r>
        <w:t></w:t>
      </w:r>
      <w:r>
        <w:t></w:t>
      </w:r>
      <w:r>
        <w:rPr>
          <w:rFonts w:hint="eastAsia"/>
        </w:rPr>
        <w:t>Наявність</w:t>
      </w:r>
      <w:r>
        <w:t></w:t>
      </w:r>
      <w:r>
        <w:rPr>
          <w:rFonts w:hint="eastAsia"/>
        </w:rPr>
        <w:t>або</w:t>
      </w:r>
      <w:r>
        <w:t></w:t>
      </w:r>
      <w:r>
        <w:rPr>
          <w:rFonts w:hint="eastAsia"/>
        </w:rPr>
        <w:t>відсутність</w:t>
      </w:r>
      <w:r>
        <w:t></w:t>
      </w:r>
      <w:r>
        <w:rPr>
          <w:rFonts w:hint="eastAsia"/>
        </w:rPr>
        <w:t>наміру</w:t>
      </w:r>
      <w:r>
        <w:t></w:t>
      </w:r>
      <w:r>
        <w:rPr>
          <w:rFonts w:hint="eastAsia"/>
        </w:rPr>
        <w:t>зовсім</w:t>
      </w:r>
      <w:r>
        <w:t></w:t>
      </w:r>
      <w:r>
        <w:rPr>
          <w:rFonts w:hint="eastAsia"/>
        </w:rPr>
        <w:t>ухилитись</w:t>
      </w:r>
      <w:r>
        <w:t></w:t>
      </w:r>
      <w:r>
        <w:rPr>
          <w:rFonts w:hint="eastAsia"/>
        </w:rPr>
        <w:t>від</w:t>
      </w:r>
      <w:r>
        <w:t></w:t>
      </w:r>
      <w:r>
        <w:rPr>
          <w:rFonts w:hint="eastAsia"/>
        </w:rPr>
        <w:t>військової</w:t>
      </w:r>
      <w:r>
        <w:t></w:t>
      </w:r>
      <w:r>
        <w:rPr>
          <w:rFonts w:hint="eastAsia"/>
        </w:rPr>
        <w:t>служби</w:t>
      </w:r>
      <w:r>
        <w:t></w:t>
      </w:r>
      <w:r>
        <w:rPr>
          <w:rFonts w:hint="eastAsia"/>
        </w:rPr>
        <w:t>слід</w:t>
      </w:r>
      <w:r>
        <w:t></w:t>
      </w:r>
      <w:r>
        <w:rPr>
          <w:rFonts w:hint="eastAsia"/>
        </w:rPr>
        <w:t>встановлювати</w:t>
      </w:r>
      <w:r>
        <w:t></w:t>
      </w:r>
      <w:r>
        <w:rPr>
          <w:rFonts w:hint="eastAsia"/>
        </w:rPr>
        <w:t>на</w:t>
      </w:r>
      <w:r>
        <w:t></w:t>
      </w:r>
      <w:r>
        <w:rPr>
          <w:rFonts w:hint="eastAsia"/>
        </w:rPr>
        <w:t>підставі</w:t>
      </w:r>
      <w:r>
        <w:t></w:t>
      </w:r>
      <w:r>
        <w:rPr>
          <w:rFonts w:hint="eastAsia"/>
        </w:rPr>
        <w:t>об’єктивних</w:t>
      </w:r>
      <w:r>
        <w:t></w:t>
      </w:r>
      <w:r>
        <w:rPr>
          <w:rFonts w:hint="eastAsia"/>
        </w:rPr>
        <w:t>даних</w:t>
      </w:r>
      <w:r>
        <w:t></w:t>
      </w:r>
      <w:r>
        <w:t></w:t>
      </w:r>
      <w:r>
        <w:rPr>
          <w:rFonts w:hint="eastAsia"/>
        </w:rPr>
        <w:t>шляхом</w:t>
      </w:r>
      <w:r>
        <w:t></w:t>
      </w:r>
      <w:r>
        <w:rPr>
          <w:rFonts w:hint="eastAsia"/>
        </w:rPr>
        <w:t>всебічної</w:t>
      </w:r>
      <w:r>
        <w:t></w:t>
      </w:r>
      <w:r>
        <w:rPr>
          <w:rFonts w:hint="eastAsia"/>
        </w:rPr>
        <w:t>перевірки</w:t>
      </w:r>
      <w:r>
        <w:t></w:t>
      </w:r>
      <w:r>
        <w:rPr>
          <w:rFonts w:hint="eastAsia"/>
        </w:rPr>
        <w:t>та</w:t>
      </w:r>
      <w:r>
        <w:t></w:t>
      </w:r>
      <w:r>
        <w:rPr>
          <w:rFonts w:hint="eastAsia"/>
        </w:rPr>
        <w:t>оцінки</w:t>
      </w:r>
      <w:r>
        <w:t></w:t>
      </w:r>
      <w:r>
        <w:rPr>
          <w:rFonts w:hint="eastAsia"/>
        </w:rPr>
        <w:t>усієї</w:t>
      </w:r>
      <w:r>
        <w:t></w:t>
      </w:r>
      <w:r>
        <w:rPr>
          <w:rFonts w:hint="eastAsia"/>
        </w:rPr>
        <w:t>сукупності</w:t>
      </w:r>
      <w:r>
        <w:t></w:t>
      </w:r>
      <w:r>
        <w:rPr>
          <w:rFonts w:hint="eastAsia"/>
        </w:rPr>
        <w:t>доказів</w:t>
      </w:r>
      <w:r>
        <w:t></w:t>
      </w:r>
      <w:r>
        <w:rPr>
          <w:rFonts w:hint="eastAsia"/>
        </w:rPr>
        <w:t>у</w:t>
      </w:r>
      <w:r>
        <w:t></w:t>
      </w:r>
      <w:r>
        <w:rPr>
          <w:rFonts w:hint="eastAsia"/>
        </w:rPr>
        <w:t>справі</w:t>
      </w:r>
      <w:r>
        <w:t></w:t>
      </w:r>
      <w:r>
        <w:t></w:t>
      </w:r>
      <w:r>
        <w:rPr>
          <w:rFonts w:hint="eastAsia"/>
        </w:rPr>
        <w:t>Мотиви</w:t>
      </w:r>
      <w:r>
        <w:t></w:t>
      </w:r>
      <w:r>
        <w:rPr>
          <w:rFonts w:hint="eastAsia"/>
        </w:rPr>
        <w:t>дезертирства</w:t>
      </w:r>
      <w:r>
        <w:t></w:t>
      </w:r>
      <w:r>
        <w:rPr>
          <w:rFonts w:hint="eastAsia"/>
        </w:rPr>
        <w:t>можуть</w:t>
      </w:r>
      <w:r>
        <w:t></w:t>
      </w:r>
      <w:r>
        <w:rPr>
          <w:rFonts w:hint="eastAsia"/>
        </w:rPr>
        <w:t>мати</w:t>
      </w:r>
      <w:r>
        <w:t></w:t>
      </w:r>
      <w:r>
        <w:rPr>
          <w:rFonts w:hint="eastAsia"/>
        </w:rPr>
        <w:t>різний</w:t>
      </w:r>
      <w:r>
        <w:t></w:t>
      </w:r>
      <w:r>
        <w:rPr>
          <w:rFonts w:hint="eastAsia"/>
        </w:rPr>
        <w:t>характер</w:t>
      </w:r>
      <w:r>
        <w:t></w:t>
      </w:r>
      <w:r>
        <w:t></w:t>
      </w:r>
      <w:r>
        <w:rPr>
          <w:rFonts w:hint="eastAsia"/>
        </w:rPr>
        <w:t>і</w:t>
      </w:r>
      <w:r>
        <w:t></w:t>
      </w:r>
      <w:r>
        <w:rPr>
          <w:rFonts w:hint="eastAsia"/>
        </w:rPr>
        <w:t>їх</w:t>
      </w:r>
      <w:r>
        <w:t></w:t>
      </w:r>
      <w:r>
        <w:rPr>
          <w:rFonts w:hint="eastAsia"/>
        </w:rPr>
        <w:t>можливо</w:t>
      </w:r>
      <w:r>
        <w:t></w:t>
      </w:r>
      <w:r>
        <w:rPr>
          <w:rFonts w:hint="eastAsia"/>
        </w:rPr>
        <w:t>умовно</w:t>
      </w:r>
      <w:r>
        <w:t></w:t>
      </w:r>
      <w:r>
        <w:rPr>
          <w:rFonts w:hint="eastAsia"/>
        </w:rPr>
        <w:t>поділити</w:t>
      </w:r>
      <w:r>
        <w:t></w:t>
      </w:r>
      <w:r>
        <w:rPr>
          <w:rFonts w:hint="eastAsia"/>
        </w:rPr>
        <w:t>на</w:t>
      </w:r>
      <w:r>
        <w:t></w:t>
      </w:r>
      <w:r>
        <w:rPr>
          <w:rFonts w:hint="eastAsia"/>
        </w:rPr>
        <w:t>декілька</w:t>
      </w:r>
      <w:r>
        <w:t></w:t>
      </w:r>
      <w:r>
        <w:rPr>
          <w:rFonts w:hint="eastAsia"/>
        </w:rPr>
        <w:t>груп</w:t>
      </w:r>
      <w:r>
        <w:t></w:t>
      </w:r>
      <w:r>
        <w:t></w:t>
      </w:r>
      <w:r>
        <w:rPr>
          <w:rFonts w:hint="eastAsia"/>
        </w:rPr>
        <w:t>Встановлюється</w:t>
      </w:r>
      <w:r>
        <w:t></w:t>
      </w:r>
      <w:r>
        <w:t></w:t>
      </w:r>
      <w:r>
        <w:rPr>
          <w:rFonts w:hint="eastAsia"/>
        </w:rPr>
        <w:t>хто</w:t>
      </w:r>
      <w:r>
        <w:t></w:t>
      </w:r>
      <w:r>
        <w:rPr>
          <w:rFonts w:hint="eastAsia"/>
        </w:rPr>
        <w:t>може</w:t>
      </w:r>
      <w:r>
        <w:t></w:t>
      </w:r>
      <w:r>
        <w:rPr>
          <w:rFonts w:hint="eastAsia"/>
        </w:rPr>
        <w:t>бути</w:t>
      </w:r>
      <w:r>
        <w:t></w:t>
      </w:r>
      <w:r>
        <w:rPr>
          <w:rFonts w:hint="eastAsia"/>
        </w:rPr>
        <w:t>суб’єктом</w:t>
      </w:r>
      <w:r>
        <w:t></w:t>
      </w:r>
      <w:r>
        <w:rPr>
          <w:rFonts w:hint="eastAsia"/>
        </w:rPr>
        <w:t>цього</w:t>
      </w:r>
      <w:r>
        <w:t></w:t>
      </w:r>
      <w:r>
        <w:rPr>
          <w:rFonts w:hint="eastAsia"/>
        </w:rPr>
        <w:t>злочину</w:t>
      </w:r>
      <w:r>
        <w:t></w:t>
      </w:r>
      <w:r>
        <w:t></w:t>
      </w:r>
    </w:p>
    <w:p w:rsidR="00CE0FBD" w:rsidRDefault="00CE0FBD" w:rsidP="00CE0FBD">
      <w:r>
        <w:t></w:t>
      </w:r>
      <w:r>
        <w:t></w:t>
      </w:r>
      <w:r>
        <w:t></w:t>
      </w:r>
      <w:r>
        <w:t></w:t>
      </w:r>
      <w:r>
        <w:rPr>
          <w:rFonts w:hint="eastAsia"/>
        </w:rPr>
        <w:t>Аналіз</w:t>
      </w:r>
      <w:r>
        <w:t></w:t>
      </w:r>
      <w:r>
        <w:rPr>
          <w:rFonts w:hint="eastAsia"/>
        </w:rPr>
        <w:t>диспозиції</w:t>
      </w:r>
      <w:r>
        <w:t></w:t>
      </w:r>
      <w:r>
        <w:rPr>
          <w:rFonts w:hint="eastAsia"/>
        </w:rPr>
        <w:t>ст</w:t>
      </w:r>
      <w:r>
        <w:t></w:t>
      </w:r>
      <w:r>
        <w:t></w:t>
      </w:r>
      <w:r>
        <w:t></w:t>
      </w:r>
      <w:r>
        <w:t></w:t>
      </w:r>
      <w:r>
        <w:t></w:t>
      </w:r>
      <w:r>
        <w:rPr>
          <w:rFonts w:hint="eastAsia"/>
        </w:rPr>
        <w:t>КК</w:t>
      </w:r>
      <w:r>
        <w:t></w:t>
      </w:r>
      <w:r>
        <w:rPr>
          <w:rFonts w:hint="eastAsia"/>
        </w:rPr>
        <w:t>показує</w:t>
      </w:r>
      <w:r>
        <w:t></w:t>
      </w:r>
      <w:r>
        <w:t></w:t>
      </w:r>
      <w:r>
        <w:rPr>
          <w:rFonts w:hint="eastAsia"/>
        </w:rPr>
        <w:t>що</w:t>
      </w:r>
      <w:r>
        <w:t></w:t>
      </w:r>
      <w:r>
        <w:rPr>
          <w:rFonts w:hint="eastAsia"/>
        </w:rPr>
        <w:t>для</w:t>
      </w:r>
      <w:r>
        <w:t></w:t>
      </w:r>
      <w:r>
        <w:rPr>
          <w:rFonts w:hint="eastAsia"/>
        </w:rPr>
        <w:t>даного</w:t>
      </w:r>
      <w:r>
        <w:t></w:t>
      </w:r>
      <w:r>
        <w:rPr>
          <w:rFonts w:hint="eastAsia"/>
        </w:rPr>
        <w:t>складу</w:t>
      </w:r>
      <w:r>
        <w:t></w:t>
      </w:r>
      <w:r>
        <w:rPr>
          <w:rFonts w:hint="eastAsia"/>
        </w:rPr>
        <w:t>злочину</w:t>
      </w:r>
      <w:r>
        <w:t></w:t>
      </w:r>
      <w:r>
        <w:rPr>
          <w:rFonts w:hint="eastAsia"/>
        </w:rPr>
        <w:t>у</w:t>
      </w:r>
      <w:r>
        <w:t></w:t>
      </w:r>
      <w:r>
        <w:rPr>
          <w:rFonts w:hint="eastAsia"/>
        </w:rPr>
        <w:t>вигляді</w:t>
      </w:r>
      <w:r>
        <w:t></w:t>
      </w:r>
      <w:r>
        <w:rPr>
          <w:rFonts w:hint="eastAsia"/>
        </w:rPr>
        <w:t>обов’язкової</w:t>
      </w:r>
      <w:r>
        <w:t></w:t>
      </w:r>
      <w:r>
        <w:rPr>
          <w:rFonts w:hint="eastAsia"/>
        </w:rPr>
        <w:t>мети</w:t>
      </w:r>
      <w:r>
        <w:t></w:t>
      </w:r>
      <w:r>
        <w:rPr>
          <w:rFonts w:hint="eastAsia"/>
        </w:rPr>
        <w:t>виступає</w:t>
      </w:r>
      <w:r>
        <w:t></w:t>
      </w:r>
      <w:r>
        <w:rPr>
          <w:rFonts w:hint="eastAsia"/>
        </w:rPr>
        <w:t>ухилення</w:t>
      </w:r>
      <w:r>
        <w:t></w:t>
      </w:r>
      <w:r>
        <w:rPr>
          <w:rFonts w:hint="eastAsia"/>
        </w:rPr>
        <w:t>від</w:t>
      </w:r>
      <w:r>
        <w:t></w:t>
      </w:r>
      <w:r>
        <w:rPr>
          <w:rFonts w:hint="eastAsia"/>
        </w:rPr>
        <w:t>усіх</w:t>
      </w:r>
      <w:r>
        <w:t></w:t>
      </w:r>
      <w:r>
        <w:rPr>
          <w:rFonts w:hint="eastAsia"/>
        </w:rPr>
        <w:t>або</w:t>
      </w:r>
      <w:r>
        <w:t></w:t>
      </w:r>
      <w:r>
        <w:rPr>
          <w:rFonts w:hint="eastAsia"/>
        </w:rPr>
        <w:t>певних</w:t>
      </w:r>
      <w:r>
        <w:t></w:t>
      </w:r>
      <w:r>
        <w:rPr>
          <w:rFonts w:hint="eastAsia"/>
        </w:rPr>
        <w:t>обов’язків</w:t>
      </w:r>
      <w:r>
        <w:t></w:t>
      </w:r>
      <w:r>
        <w:rPr>
          <w:rFonts w:hint="eastAsia"/>
        </w:rPr>
        <w:t>несення</w:t>
      </w:r>
      <w:r>
        <w:t></w:t>
      </w:r>
      <w:r>
        <w:rPr>
          <w:rFonts w:hint="eastAsia"/>
        </w:rPr>
        <w:t>військової</w:t>
      </w:r>
      <w:r>
        <w:t></w:t>
      </w:r>
      <w:r>
        <w:rPr>
          <w:rFonts w:hint="eastAsia"/>
        </w:rPr>
        <w:t>служби</w:t>
      </w:r>
      <w:r>
        <w:t></w:t>
      </w:r>
      <w:r>
        <w:t></w:t>
      </w:r>
      <w:r>
        <w:rPr>
          <w:rFonts w:hint="eastAsia"/>
        </w:rPr>
        <w:t>Якщо</w:t>
      </w:r>
      <w:r>
        <w:t></w:t>
      </w:r>
      <w:r>
        <w:rPr>
          <w:rFonts w:hint="eastAsia"/>
        </w:rPr>
        <w:t>особа</w:t>
      </w:r>
      <w:r>
        <w:t></w:t>
      </w:r>
      <w:r>
        <w:t></w:t>
      </w:r>
      <w:r>
        <w:rPr>
          <w:rFonts w:hint="eastAsia"/>
        </w:rPr>
        <w:t>що</w:t>
      </w:r>
      <w:r>
        <w:t></w:t>
      </w:r>
      <w:r>
        <w:rPr>
          <w:rFonts w:hint="eastAsia"/>
        </w:rPr>
        <w:t>вчинює</w:t>
      </w:r>
      <w:r>
        <w:t></w:t>
      </w:r>
      <w:r>
        <w:rPr>
          <w:rFonts w:hint="eastAsia"/>
        </w:rPr>
        <w:t>одне</w:t>
      </w:r>
      <w:r>
        <w:t></w:t>
      </w:r>
      <w:r>
        <w:rPr>
          <w:rFonts w:hint="eastAsia"/>
        </w:rPr>
        <w:t>із</w:t>
      </w:r>
      <w:r>
        <w:t></w:t>
      </w:r>
      <w:r>
        <w:rPr>
          <w:rFonts w:hint="eastAsia"/>
        </w:rPr>
        <w:t>діянь</w:t>
      </w:r>
      <w:r>
        <w:t></w:t>
      </w:r>
      <w:r>
        <w:t></w:t>
      </w:r>
      <w:r>
        <w:rPr>
          <w:rFonts w:hint="eastAsia"/>
        </w:rPr>
        <w:t>передбачених</w:t>
      </w:r>
      <w:r>
        <w:t></w:t>
      </w:r>
      <w:r>
        <w:rPr>
          <w:rFonts w:hint="eastAsia"/>
        </w:rPr>
        <w:t>диспозицією</w:t>
      </w:r>
      <w:r>
        <w:t></w:t>
      </w:r>
      <w:r>
        <w:rPr>
          <w:rFonts w:hint="eastAsia"/>
        </w:rPr>
        <w:t>статті</w:t>
      </w:r>
      <w:r>
        <w:t></w:t>
      </w:r>
      <w:r>
        <w:t></w:t>
      </w:r>
      <w:r>
        <w:t></w:t>
      </w:r>
      <w:r>
        <w:t></w:t>
      </w:r>
      <w:r>
        <w:t></w:t>
      </w:r>
      <w:r>
        <w:rPr>
          <w:rFonts w:hint="eastAsia"/>
        </w:rPr>
        <w:t>КК</w:t>
      </w:r>
      <w:r>
        <w:t></w:t>
      </w:r>
      <w:r>
        <w:t></w:t>
      </w:r>
      <w:r>
        <w:rPr>
          <w:rFonts w:hint="eastAsia"/>
        </w:rPr>
        <w:t>переслідує</w:t>
      </w:r>
      <w:r>
        <w:t></w:t>
      </w:r>
      <w:r>
        <w:rPr>
          <w:rFonts w:hint="eastAsia"/>
        </w:rPr>
        <w:t>іншу</w:t>
      </w:r>
      <w:r>
        <w:t></w:t>
      </w:r>
      <w:r>
        <w:rPr>
          <w:rFonts w:hint="eastAsia"/>
        </w:rPr>
        <w:t>мету</w:t>
      </w:r>
      <w:r>
        <w:t></w:t>
      </w:r>
      <w:r>
        <w:t></w:t>
      </w:r>
      <w:r>
        <w:rPr>
          <w:rFonts w:hint="eastAsia"/>
        </w:rPr>
        <w:t>кваліфікація</w:t>
      </w:r>
      <w:r>
        <w:t></w:t>
      </w:r>
      <w:r>
        <w:rPr>
          <w:rFonts w:hint="eastAsia"/>
        </w:rPr>
        <w:t>таких</w:t>
      </w:r>
      <w:r>
        <w:t></w:t>
      </w:r>
      <w:r>
        <w:rPr>
          <w:rFonts w:hint="eastAsia"/>
        </w:rPr>
        <w:t>дій</w:t>
      </w:r>
      <w:r>
        <w:t></w:t>
      </w:r>
      <w:r>
        <w:rPr>
          <w:rFonts w:hint="eastAsia"/>
        </w:rPr>
        <w:t>як</w:t>
      </w:r>
      <w:r>
        <w:t></w:t>
      </w:r>
      <w:r>
        <w:rPr>
          <w:rFonts w:hint="eastAsia"/>
        </w:rPr>
        <w:t>ухилення</w:t>
      </w:r>
      <w:r>
        <w:t></w:t>
      </w:r>
      <w:r>
        <w:rPr>
          <w:rFonts w:hint="eastAsia"/>
        </w:rPr>
        <w:t>від</w:t>
      </w:r>
      <w:r>
        <w:t></w:t>
      </w:r>
      <w:r>
        <w:rPr>
          <w:rFonts w:hint="eastAsia"/>
        </w:rPr>
        <w:t>військової</w:t>
      </w:r>
      <w:r>
        <w:t></w:t>
      </w:r>
      <w:r>
        <w:rPr>
          <w:rFonts w:hint="eastAsia"/>
        </w:rPr>
        <w:t>служби</w:t>
      </w:r>
      <w:r>
        <w:t></w:t>
      </w:r>
      <w:r>
        <w:rPr>
          <w:rFonts w:hint="eastAsia"/>
        </w:rPr>
        <w:t>шляхом</w:t>
      </w:r>
      <w:r>
        <w:t></w:t>
      </w:r>
      <w:r>
        <w:rPr>
          <w:rFonts w:hint="eastAsia"/>
        </w:rPr>
        <w:t>самокалічення</w:t>
      </w:r>
      <w:r>
        <w:t></w:t>
      </w:r>
      <w:r>
        <w:rPr>
          <w:rFonts w:hint="eastAsia"/>
        </w:rPr>
        <w:t>або</w:t>
      </w:r>
      <w:r>
        <w:t></w:t>
      </w:r>
      <w:r>
        <w:rPr>
          <w:rFonts w:hint="eastAsia"/>
        </w:rPr>
        <w:t>іншим</w:t>
      </w:r>
      <w:r>
        <w:t></w:t>
      </w:r>
      <w:r>
        <w:rPr>
          <w:rFonts w:hint="eastAsia"/>
        </w:rPr>
        <w:t>способом</w:t>
      </w:r>
      <w:r>
        <w:t></w:t>
      </w:r>
      <w:r>
        <w:rPr>
          <w:rFonts w:hint="eastAsia"/>
        </w:rPr>
        <w:t>є</w:t>
      </w:r>
      <w:r>
        <w:t></w:t>
      </w:r>
      <w:r>
        <w:rPr>
          <w:rFonts w:hint="eastAsia"/>
        </w:rPr>
        <w:t>невірним</w:t>
      </w:r>
      <w:r>
        <w:t></w:t>
      </w:r>
      <w:r>
        <w:t></w:t>
      </w:r>
      <w:r>
        <w:rPr>
          <w:rFonts w:hint="eastAsia"/>
        </w:rPr>
        <w:t>Тому</w:t>
      </w:r>
      <w:r>
        <w:t></w:t>
      </w:r>
      <w:r>
        <w:t></w:t>
      </w:r>
      <w:r>
        <w:rPr>
          <w:rFonts w:hint="eastAsia"/>
        </w:rPr>
        <w:t>вірне</w:t>
      </w:r>
      <w:r>
        <w:t></w:t>
      </w:r>
      <w:r>
        <w:rPr>
          <w:rFonts w:hint="eastAsia"/>
        </w:rPr>
        <w:t>встановлення</w:t>
      </w:r>
      <w:r>
        <w:t></w:t>
      </w:r>
      <w:r>
        <w:rPr>
          <w:rFonts w:hint="eastAsia"/>
        </w:rPr>
        <w:t>мети</w:t>
      </w:r>
      <w:r>
        <w:t></w:t>
      </w:r>
      <w:r>
        <w:rPr>
          <w:rFonts w:hint="eastAsia"/>
        </w:rPr>
        <w:t>при</w:t>
      </w:r>
      <w:r>
        <w:t></w:t>
      </w:r>
      <w:r>
        <w:rPr>
          <w:rFonts w:hint="eastAsia"/>
        </w:rPr>
        <w:t>кваліфікації</w:t>
      </w:r>
      <w:r>
        <w:t></w:t>
      </w:r>
      <w:r>
        <w:rPr>
          <w:rFonts w:hint="eastAsia"/>
        </w:rPr>
        <w:t>діянь</w:t>
      </w:r>
      <w:r>
        <w:t></w:t>
      </w:r>
      <w:r>
        <w:t></w:t>
      </w:r>
      <w:r>
        <w:rPr>
          <w:rFonts w:hint="eastAsia"/>
        </w:rPr>
        <w:t>передбачених</w:t>
      </w:r>
      <w:r>
        <w:t></w:t>
      </w:r>
      <w:r>
        <w:rPr>
          <w:rFonts w:hint="eastAsia"/>
        </w:rPr>
        <w:t>ст</w:t>
      </w:r>
      <w:r>
        <w:t></w:t>
      </w:r>
      <w:r>
        <w:t></w:t>
      </w:r>
      <w:r>
        <w:t></w:t>
      </w:r>
      <w:r>
        <w:t></w:t>
      </w:r>
      <w:r>
        <w:t></w:t>
      </w:r>
      <w:r>
        <w:rPr>
          <w:rFonts w:hint="eastAsia"/>
        </w:rPr>
        <w:t>КК</w:t>
      </w:r>
      <w:r>
        <w:t></w:t>
      </w:r>
      <w:r>
        <w:t></w:t>
      </w:r>
      <w:r>
        <w:rPr>
          <w:rFonts w:hint="eastAsia"/>
        </w:rPr>
        <w:t>необхідне</w:t>
      </w:r>
      <w:r>
        <w:t></w:t>
      </w:r>
      <w:r>
        <w:t></w:t>
      </w:r>
      <w:r>
        <w:rPr>
          <w:rFonts w:hint="eastAsia"/>
        </w:rPr>
        <w:t>для</w:t>
      </w:r>
      <w:r>
        <w:t></w:t>
      </w:r>
      <w:r>
        <w:rPr>
          <w:rFonts w:hint="eastAsia"/>
        </w:rPr>
        <w:t>відмежування</w:t>
      </w:r>
      <w:r>
        <w:t></w:t>
      </w:r>
      <w:r>
        <w:rPr>
          <w:rFonts w:hint="eastAsia"/>
        </w:rPr>
        <w:t>складу</w:t>
      </w:r>
      <w:r>
        <w:t></w:t>
      </w:r>
      <w:r>
        <w:rPr>
          <w:rFonts w:hint="eastAsia"/>
        </w:rPr>
        <w:t>даного</w:t>
      </w:r>
      <w:r>
        <w:t></w:t>
      </w:r>
      <w:r>
        <w:rPr>
          <w:rFonts w:hint="eastAsia"/>
        </w:rPr>
        <w:t>злочину</w:t>
      </w:r>
      <w:r>
        <w:t></w:t>
      </w:r>
      <w:r>
        <w:rPr>
          <w:rFonts w:hint="eastAsia"/>
        </w:rPr>
        <w:t>від</w:t>
      </w:r>
      <w:r>
        <w:t></w:t>
      </w:r>
      <w:r>
        <w:rPr>
          <w:rFonts w:hint="eastAsia"/>
        </w:rPr>
        <w:t>суміжних</w:t>
      </w:r>
      <w:r>
        <w:t></w:t>
      </w:r>
      <w:r>
        <w:t></w:t>
      </w:r>
      <w:r>
        <w:rPr>
          <w:rFonts w:hint="eastAsia"/>
        </w:rPr>
        <w:t>Встановлюється</w:t>
      </w:r>
      <w:r>
        <w:t></w:t>
      </w:r>
      <w:r>
        <w:rPr>
          <w:rFonts w:hint="eastAsia"/>
        </w:rPr>
        <w:t>категорія</w:t>
      </w:r>
      <w:r>
        <w:t></w:t>
      </w:r>
      <w:r>
        <w:rPr>
          <w:rFonts w:hint="eastAsia"/>
        </w:rPr>
        <w:t>осіб</w:t>
      </w:r>
      <w:r>
        <w:t></w:t>
      </w:r>
      <w:r>
        <w:t></w:t>
      </w:r>
      <w:r>
        <w:rPr>
          <w:rFonts w:hint="eastAsia"/>
        </w:rPr>
        <w:t>які</w:t>
      </w:r>
      <w:r>
        <w:t></w:t>
      </w:r>
      <w:r>
        <w:rPr>
          <w:rFonts w:hint="eastAsia"/>
        </w:rPr>
        <w:t>можуть</w:t>
      </w:r>
      <w:r>
        <w:t></w:t>
      </w:r>
      <w:r>
        <w:rPr>
          <w:rFonts w:hint="eastAsia"/>
        </w:rPr>
        <w:t>бути</w:t>
      </w:r>
      <w:r>
        <w:t></w:t>
      </w:r>
      <w:r>
        <w:rPr>
          <w:rFonts w:hint="eastAsia"/>
        </w:rPr>
        <w:t>суб’єктом</w:t>
      </w:r>
      <w:r>
        <w:t></w:t>
      </w:r>
      <w:r>
        <w:rPr>
          <w:rFonts w:hint="eastAsia"/>
        </w:rPr>
        <w:t>цього</w:t>
      </w:r>
      <w:r>
        <w:t></w:t>
      </w:r>
      <w:r>
        <w:rPr>
          <w:rFonts w:hint="eastAsia"/>
        </w:rPr>
        <w:t>злочину</w:t>
      </w:r>
      <w:r>
        <w:t></w:t>
      </w:r>
      <w:r>
        <w:t></w:t>
      </w:r>
      <w:r>
        <w:t></w:t>
      </w:r>
    </w:p>
    <w:p w:rsidR="00CE0FBD" w:rsidRDefault="00CE0FBD" w:rsidP="00CE0FBD">
      <w:r>
        <w:t></w:t>
      </w:r>
      <w:r>
        <w:t></w:t>
      </w:r>
      <w:r>
        <w:t></w:t>
      </w:r>
      <w:r>
        <w:t></w:t>
      </w:r>
      <w:r>
        <w:rPr>
          <w:rFonts w:hint="eastAsia"/>
        </w:rPr>
        <w:t>Склади</w:t>
      </w:r>
      <w:r>
        <w:t></w:t>
      </w:r>
      <w:r>
        <w:rPr>
          <w:rFonts w:hint="eastAsia"/>
        </w:rPr>
        <w:t>злочинів</w:t>
      </w:r>
      <w:r>
        <w:t></w:t>
      </w:r>
      <w:r>
        <w:t></w:t>
      </w:r>
      <w:r>
        <w:rPr>
          <w:rFonts w:hint="eastAsia"/>
        </w:rPr>
        <w:t>передбачені</w:t>
      </w:r>
      <w:r>
        <w:t></w:t>
      </w:r>
      <w:r>
        <w:rPr>
          <w:rFonts w:hint="eastAsia"/>
        </w:rPr>
        <w:t>ст</w:t>
      </w:r>
      <w:r>
        <w:t></w:t>
      </w:r>
      <w:r>
        <w:t></w:t>
      </w:r>
      <w:r>
        <w:t></w:t>
      </w:r>
      <w:r>
        <w:t></w:t>
      </w:r>
      <w:r>
        <w:t></w:t>
      </w:r>
      <w:r>
        <w:rPr>
          <w:rFonts w:hint="eastAsia"/>
        </w:rPr>
        <w:t>КК</w:t>
      </w:r>
      <w:r>
        <w:t></w:t>
      </w:r>
      <w:r>
        <w:t></w:t>
      </w:r>
      <w:r>
        <w:rPr>
          <w:rFonts w:hint="eastAsia"/>
        </w:rPr>
        <w:t>ухилення</w:t>
      </w:r>
      <w:r>
        <w:t></w:t>
      </w:r>
      <w:r>
        <w:rPr>
          <w:rFonts w:hint="eastAsia"/>
        </w:rPr>
        <w:t>від</w:t>
      </w:r>
      <w:r>
        <w:t></w:t>
      </w:r>
      <w:r>
        <w:rPr>
          <w:rFonts w:hint="eastAsia"/>
        </w:rPr>
        <w:t>призову</w:t>
      </w:r>
      <w:r>
        <w:t></w:t>
      </w:r>
      <w:r>
        <w:rPr>
          <w:rFonts w:hint="eastAsia"/>
        </w:rPr>
        <w:t>на</w:t>
      </w:r>
      <w:r>
        <w:t></w:t>
      </w:r>
      <w:r>
        <w:rPr>
          <w:rFonts w:hint="eastAsia"/>
        </w:rPr>
        <w:t>строкову</w:t>
      </w:r>
      <w:r>
        <w:t></w:t>
      </w:r>
      <w:r>
        <w:rPr>
          <w:rFonts w:hint="eastAsia"/>
        </w:rPr>
        <w:t>військову</w:t>
      </w:r>
      <w:r>
        <w:t></w:t>
      </w:r>
      <w:r>
        <w:rPr>
          <w:rFonts w:hint="eastAsia"/>
        </w:rPr>
        <w:t>службу</w:t>
      </w:r>
      <w:r>
        <w:t></w:t>
      </w:r>
      <w:r>
        <w:t></w:t>
      </w:r>
      <w:r>
        <w:rPr>
          <w:rFonts w:hint="eastAsia"/>
        </w:rPr>
        <w:t>та</w:t>
      </w:r>
      <w:r>
        <w:t></w:t>
      </w:r>
      <w:r>
        <w:rPr>
          <w:rFonts w:hint="eastAsia"/>
        </w:rPr>
        <w:t>ст</w:t>
      </w:r>
      <w:r>
        <w:t></w:t>
      </w:r>
      <w:r>
        <w:t></w:t>
      </w:r>
      <w:r>
        <w:t></w:t>
      </w:r>
      <w:r>
        <w:t></w:t>
      </w:r>
      <w:r>
        <w:t></w:t>
      </w:r>
      <w:r>
        <w:t></w:t>
      </w:r>
      <w:r>
        <w:rPr>
          <w:rFonts w:hint="eastAsia"/>
        </w:rPr>
        <w:t>КК</w:t>
      </w:r>
      <w:r>
        <w:t></w:t>
      </w:r>
      <w:r>
        <w:rPr>
          <w:rFonts w:hint="eastAsia"/>
        </w:rPr>
        <w:t>є</w:t>
      </w:r>
      <w:r>
        <w:t></w:t>
      </w:r>
      <w:r>
        <w:rPr>
          <w:rFonts w:hint="eastAsia"/>
        </w:rPr>
        <w:t>суміжними</w:t>
      </w:r>
      <w:r>
        <w:t></w:t>
      </w:r>
      <w:r>
        <w:t></w:t>
      </w:r>
      <w:r>
        <w:rPr>
          <w:rFonts w:hint="eastAsia"/>
        </w:rPr>
        <w:t>що</w:t>
      </w:r>
      <w:r>
        <w:t></w:t>
      </w:r>
      <w:r>
        <w:rPr>
          <w:rFonts w:hint="eastAsia"/>
        </w:rPr>
        <w:t>характеризуються</w:t>
      </w:r>
      <w:r>
        <w:t></w:t>
      </w:r>
      <w:r>
        <w:rPr>
          <w:rFonts w:hint="eastAsia"/>
        </w:rPr>
        <w:t>зовнішньо</w:t>
      </w:r>
      <w:r>
        <w:t></w:t>
      </w:r>
      <w:r>
        <w:rPr>
          <w:rFonts w:hint="eastAsia"/>
        </w:rPr>
        <w:t>схожими</w:t>
      </w:r>
      <w:r>
        <w:t></w:t>
      </w:r>
      <w:r>
        <w:rPr>
          <w:rFonts w:hint="eastAsia"/>
        </w:rPr>
        <w:t>діяннями</w:t>
      </w:r>
      <w:r>
        <w:t></w:t>
      </w:r>
      <w:r>
        <w:t></w:t>
      </w:r>
      <w:r>
        <w:rPr>
          <w:rFonts w:hint="eastAsia"/>
        </w:rPr>
        <w:t>тобто</w:t>
      </w:r>
      <w:r>
        <w:t></w:t>
      </w:r>
      <w:r>
        <w:rPr>
          <w:rFonts w:hint="eastAsia"/>
        </w:rPr>
        <w:t>їх</w:t>
      </w:r>
      <w:r>
        <w:t></w:t>
      </w:r>
      <w:r>
        <w:rPr>
          <w:rFonts w:hint="eastAsia"/>
        </w:rPr>
        <w:t>розмежування</w:t>
      </w:r>
      <w:r>
        <w:t></w:t>
      </w:r>
      <w:r>
        <w:rPr>
          <w:rFonts w:hint="eastAsia"/>
        </w:rPr>
        <w:t>за</w:t>
      </w:r>
      <w:r>
        <w:t></w:t>
      </w:r>
      <w:r>
        <w:rPr>
          <w:rFonts w:hint="eastAsia"/>
        </w:rPr>
        <w:t>ознаками</w:t>
      </w:r>
      <w:r>
        <w:t></w:t>
      </w:r>
      <w:r>
        <w:rPr>
          <w:rFonts w:hint="eastAsia"/>
        </w:rPr>
        <w:t>об’єктивної</w:t>
      </w:r>
      <w:r>
        <w:t></w:t>
      </w:r>
      <w:r>
        <w:rPr>
          <w:rFonts w:hint="eastAsia"/>
        </w:rPr>
        <w:t>сторони</w:t>
      </w:r>
      <w:r>
        <w:t></w:t>
      </w:r>
      <w:r>
        <w:rPr>
          <w:rFonts w:hint="eastAsia"/>
        </w:rPr>
        <w:t>видається</w:t>
      </w:r>
      <w:r>
        <w:t></w:t>
      </w:r>
      <w:r>
        <w:rPr>
          <w:rFonts w:hint="eastAsia"/>
        </w:rPr>
        <w:t>складним</w:t>
      </w:r>
      <w:r>
        <w:t></w:t>
      </w:r>
      <w:r>
        <w:t></w:t>
      </w:r>
      <w:r>
        <w:rPr>
          <w:rFonts w:hint="eastAsia"/>
        </w:rPr>
        <w:t>Натомість</w:t>
      </w:r>
      <w:r>
        <w:t></w:t>
      </w:r>
      <w:r>
        <w:t></w:t>
      </w:r>
      <w:r>
        <w:rPr>
          <w:rFonts w:hint="eastAsia"/>
        </w:rPr>
        <w:t>розмежувальними</w:t>
      </w:r>
      <w:r>
        <w:t></w:t>
      </w:r>
      <w:r>
        <w:rPr>
          <w:rFonts w:hint="eastAsia"/>
        </w:rPr>
        <w:t>ознаками</w:t>
      </w:r>
      <w:r>
        <w:t></w:t>
      </w:r>
      <w:r>
        <w:t></w:t>
      </w:r>
      <w:r>
        <w:rPr>
          <w:rFonts w:hint="eastAsia"/>
        </w:rPr>
        <w:t>є</w:t>
      </w:r>
      <w:r>
        <w:t></w:t>
      </w:r>
      <w:r>
        <w:t></w:t>
      </w:r>
      <w:r>
        <w:rPr>
          <w:rFonts w:hint="eastAsia"/>
        </w:rPr>
        <w:t>в</w:t>
      </w:r>
      <w:r>
        <w:t></w:t>
      </w:r>
      <w:r>
        <w:rPr>
          <w:rFonts w:hint="eastAsia"/>
        </w:rPr>
        <w:t>першу</w:t>
      </w:r>
      <w:r>
        <w:t></w:t>
      </w:r>
      <w:r>
        <w:rPr>
          <w:rFonts w:hint="eastAsia"/>
        </w:rPr>
        <w:t>чергу</w:t>
      </w:r>
      <w:r>
        <w:t></w:t>
      </w:r>
      <w:r>
        <w:t></w:t>
      </w:r>
      <w:r>
        <w:rPr>
          <w:rFonts w:hint="eastAsia"/>
        </w:rPr>
        <w:t>ознаки</w:t>
      </w:r>
      <w:r>
        <w:t></w:t>
      </w:r>
      <w:r>
        <w:rPr>
          <w:rFonts w:hint="eastAsia"/>
        </w:rPr>
        <w:t>спеціального</w:t>
      </w:r>
      <w:r>
        <w:t></w:t>
      </w:r>
      <w:r>
        <w:rPr>
          <w:rFonts w:hint="eastAsia"/>
        </w:rPr>
        <w:t>суб’єкта</w:t>
      </w:r>
      <w:r>
        <w:t></w:t>
      </w:r>
      <w:r>
        <w:t></w:t>
      </w:r>
      <w:r>
        <w:rPr>
          <w:rFonts w:hint="eastAsia"/>
        </w:rPr>
        <w:t>Пропонуються</w:t>
      </w:r>
      <w:r>
        <w:t></w:t>
      </w:r>
      <w:r>
        <w:rPr>
          <w:rFonts w:hint="eastAsia"/>
        </w:rPr>
        <w:t>заходи</w:t>
      </w:r>
      <w:r>
        <w:t></w:t>
      </w:r>
      <w:r>
        <w:rPr>
          <w:rFonts w:hint="eastAsia"/>
        </w:rPr>
        <w:t>спрямовані</w:t>
      </w:r>
      <w:r>
        <w:t></w:t>
      </w:r>
      <w:r>
        <w:rPr>
          <w:rFonts w:hint="eastAsia"/>
        </w:rPr>
        <w:t>на</w:t>
      </w:r>
      <w:r>
        <w:t></w:t>
      </w:r>
      <w:r>
        <w:rPr>
          <w:rFonts w:hint="eastAsia"/>
        </w:rPr>
        <w:t>більш</w:t>
      </w:r>
      <w:r>
        <w:t></w:t>
      </w:r>
      <w:r>
        <w:rPr>
          <w:rFonts w:hint="eastAsia"/>
        </w:rPr>
        <w:t>точне</w:t>
      </w:r>
      <w:r>
        <w:t></w:t>
      </w:r>
      <w:r>
        <w:rPr>
          <w:rFonts w:hint="eastAsia"/>
        </w:rPr>
        <w:t>встановлення</w:t>
      </w:r>
      <w:r>
        <w:t></w:t>
      </w:r>
      <w:r>
        <w:rPr>
          <w:rFonts w:hint="eastAsia"/>
        </w:rPr>
        <w:t>ознак</w:t>
      </w:r>
      <w:r>
        <w:t></w:t>
      </w:r>
      <w:r>
        <w:rPr>
          <w:rFonts w:hint="eastAsia"/>
        </w:rPr>
        <w:t>суб’єктів</w:t>
      </w:r>
      <w:r>
        <w:t></w:t>
      </w:r>
      <w:r>
        <w:rPr>
          <w:rFonts w:hint="eastAsia"/>
        </w:rPr>
        <w:t>відповідних</w:t>
      </w:r>
      <w:r>
        <w:t></w:t>
      </w:r>
      <w:r>
        <w:rPr>
          <w:rFonts w:hint="eastAsia"/>
        </w:rPr>
        <w:t>злочинів</w:t>
      </w:r>
      <w:r>
        <w:t></w:t>
      </w:r>
      <w:r>
        <w:t></w:t>
      </w:r>
      <w:r>
        <w:rPr>
          <w:rFonts w:hint="eastAsia"/>
        </w:rPr>
        <w:t>На</w:t>
      </w:r>
      <w:r>
        <w:t></w:t>
      </w:r>
      <w:r>
        <w:rPr>
          <w:rFonts w:hint="eastAsia"/>
        </w:rPr>
        <w:t>нашу</w:t>
      </w:r>
      <w:r>
        <w:t></w:t>
      </w:r>
      <w:r>
        <w:rPr>
          <w:rFonts w:hint="eastAsia"/>
        </w:rPr>
        <w:t>думку</w:t>
      </w:r>
      <w:r>
        <w:t></w:t>
      </w:r>
      <w:r>
        <w:t></w:t>
      </w:r>
      <w:r>
        <w:rPr>
          <w:rFonts w:hint="eastAsia"/>
        </w:rPr>
        <w:t>це</w:t>
      </w:r>
      <w:r>
        <w:t></w:t>
      </w:r>
      <w:r>
        <w:rPr>
          <w:rFonts w:hint="eastAsia"/>
        </w:rPr>
        <w:t>в</w:t>
      </w:r>
      <w:r>
        <w:t></w:t>
      </w:r>
      <w:r>
        <w:rPr>
          <w:rFonts w:hint="eastAsia"/>
        </w:rPr>
        <w:t>основному</w:t>
      </w:r>
      <w:r>
        <w:t></w:t>
      </w:r>
      <w:r>
        <w:rPr>
          <w:rFonts w:hint="eastAsia"/>
        </w:rPr>
        <w:t>можливо</w:t>
      </w:r>
      <w:r>
        <w:t></w:t>
      </w:r>
      <w:r>
        <w:rPr>
          <w:rFonts w:hint="eastAsia"/>
        </w:rPr>
        <w:t>зробити</w:t>
      </w:r>
      <w:r>
        <w:t></w:t>
      </w:r>
      <w:r>
        <w:rPr>
          <w:rFonts w:hint="eastAsia"/>
        </w:rPr>
        <w:t>за</w:t>
      </w:r>
      <w:r>
        <w:t></w:t>
      </w:r>
      <w:r>
        <w:rPr>
          <w:rFonts w:hint="eastAsia"/>
        </w:rPr>
        <w:t>допомогою</w:t>
      </w:r>
      <w:r>
        <w:t></w:t>
      </w:r>
      <w:r>
        <w:rPr>
          <w:rFonts w:hint="eastAsia"/>
        </w:rPr>
        <w:t>нормативної</w:t>
      </w:r>
      <w:r>
        <w:t></w:t>
      </w:r>
      <w:r>
        <w:rPr>
          <w:rFonts w:hint="eastAsia"/>
        </w:rPr>
        <w:t>конкретизації</w:t>
      </w:r>
      <w:r>
        <w:t></w:t>
      </w:r>
      <w:r>
        <w:rPr>
          <w:rFonts w:hint="eastAsia"/>
        </w:rPr>
        <w:t>або</w:t>
      </w:r>
      <w:r>
        <w:t></w:t>
      </w:r>
      <w:r>
        <w:rPr>
          <w:rFonts w:hint="eastAsia"/>
        </w:rPr>
        <w:t>у</w:t>
      </w:r>
      <w:r>
        <w:t></w:t>
      </w:r>
      <w:r>
        <w:rPr>
          <w:rFonts w:hint="eastAsia"/>
        </w:rPr>
        <w:t>правороз’яснюючому</w:t>
      </w:r>
      <w:r>
        <w:t></w:t>
      </w:r>
      <w:r>
        <w:rPr>
          <w:rFonts w:hint="eastAsia"/>
        </w:rPr>
        <w:t>документі</w:t>
      </w:r>
      <w:r>
        <w:t></w:t>
      </w:r>
      <w:r>
        <w:rPr>
          <w:rFonts w:hint="eastAsia"/>
        </w:rPr>
        <w:t>вищих</w:t>
      </w:r>
      <w:r>
        <w:t></w:t>
      </w:r>
      <w:r>
        <w:rPr>
          <w:rFonts w:hint="eastAsia"/>
        </w:rPr>
        <w:t>судових</w:t>
      </w:r>
      <w:r>
        <w:t></w:t>
      </w:r>
      <w:r>
        <w:rPr>
          <w:rFonts w:hint="eastAsia"/>
        </w:rPr>
        <w:t>органів</w:t>
      </w:r>
      <w:r>
        <w:t></w:t>
      </w:r>
    </w:p>
    <w:p w:rsidR="00CE0FBD" w:rsidRDefault="00CE0FBD" w:rsidP="00CE0FBD">
      <w:r>
        <w:t></w:t>
      </w:r>
      <w:r>
        <w:t></w:t>
      </w:r>
      <w:r>
        <w:t></w:t>
      </w:r>
      <w:r>
        <w:t></w:t>
      </w:r>
      <w:r>
        <w:rPr>
          <w:rFonts w:hint="eastAsia"/>
        </w:rPr>
        <w:t>Аналіз</w:t>
      </w:r>
      <w:r>
        <w:t></w:t>
      </w:r>
      <w:r>
        <w:rPr>
          <w:rFonts w:hint="eastAsia"/>
        </w:rPr>
        <w:t>складів</w:t>
      </w:r>
      <w:r>
        <w:t></w:t>
      </w:r>
      <w:r>
        <w:rPr>
          <w:rFonts w:hint="eastAsia"/>
        </w:rPr>
        <w:t>ч</w:t>
      </w:r>
      <w:r>
        <w:t></w:t>
      </w:r>
      <w:r>
        <w:t></w:t>
      </w:r>
      <w:r>
        <w:t></w:t>
      </w:r>
      <w:r>
        <w:rPr>
          <w:rFonts w:hint="eastAsia"/>
        </w:rPr>
        <w:t>ст</w:t>
      </w:r>
      <w:r>
        <w:t></w:t>
      </w:r>
      <w:r>
        <w:t></w:t>
      </w:r>
      <w:r>
        <w:t></w:t>
      </w:r>
      <w:r>
        <w:t></w:t>
      </w:r>
      <w:r>
        <w:t></w:t>
      </w:r>
      <w:r>
        <w:t></w:t>
      </w:r>
      <w:r>
        <w:rPr>
          <w:rFonts w:hint="eastAsia"/>
        </w:rPr>
        <w:t>ч</w:t>
      </w:r>
      <w:r>
        <w:t></w:t>
      </w:r>
      <w:r>
        <w:t></w:t>
      </w:r>
      <w:r>
        <w:t></w:t>
      </w:r>
      <w:r>
        <w:rPr>
          <w:rFonts w:hint="eastAsia"/>
        </w:rPr>
        <w:t>ст</w:t>
      </w:r>
      <w:r>
        <w:t></w:t>
      </w:r>
      <w:r>
        <w:t></w:t>
      </w:r>
      <w:r>
        <w:t></w:t>
      </w:r>
      <w:r>
        <w:t></w:t>
      </w:r>
      <w:r>
        <w:t></w:t>
      </w:r>
      <w:r>
        <w:rPr>
          <w:rFonts w:hint="eastAsia"/>
        </w:rPr>
        <w:t>та</w:t>
      </w:r>
      <w:r>
        <w:t></w:t>
      </w:r>
      <w:r>
        <w:rPr>
          <w:rFonts w:hint="eastAsia"/>
        </w:rPr>
        <w:t>ч</w:t>
      </w:r>
      <w:r>
        <w:t></w:t>
      </w:r>
      <w:r>
        <w:t></w:t>
      </w:r>
      <w:r>
        <w:t></w:t>
      </w:r>
      <w:r>
        <w:t></w:t>
      </w:r>
      <w:r>
        <w:rPr>
          <w:rFonts w:hint="eastAsia"/>
        </w:rPr>
        <w:t>ст</w:t>
      </w:r>
      <w:r>
        <w:t></w:t>
      </w:r>
      <w:r>
        <w:t></w:t>
      </w:r>
      <w:r>
        <w:t></w:t>
      </w:r>
      <w:r>
        <w:t></w:t>
      </w:r>
      <w:r>
        <w:t></w:t>
      </w:r>
      <w:r>
        <w:rPr>
          <w:rFonts w:hint="eastAsia"/>
        </w:rPr>
        <w:t>КК</w:t>
      </w:r>
      <w:r>
        <w:t></w:t>
      </w:r>
      <w:r>
        <w:rPr>
          <w:rFonts w:hint="eastAsia"/>
        </w:rPr>
        <w:t>та</w:t>
      </w:r>
      <w:r>
        <w:t></w:t>
      </w:r>
      <w:r>
        <w:rPr>
          <w:rFonts w:hint="eastAsia"/>
        </w:rPr>
        <w:t>встановленої</w:t>
      </w:r>
      <w:r>
        <w:t></w:t>
      </w:r>
      <w:r>
        <w:rPr>
          <w:rFonts w:hint="eastAsia"/>
        </w:rPr>
        <w:t>там</w:t>
      </w:r>
      <w:r>
        <w:t></w:t>
      </w:r>
      <w:r>
        <w:rPr>
          <w:rFonts w:hint="eastAsia"/>
        </w:rPr>
        <w:t>кваліфікуючої</w:t>
      </w:r>
      <w:r>
        <w:t></w:t>
      </w:r>
      <w:r>
        <w:rPr>
          <w:rFonts w:hint="eastAsia"/>
        </w:rPr>
        <w:t>обставини</w:t>
      </w:r>
      <w:r>
        <w:t></w:t>
      </w:r>
      <w:r>
        <w:rPr>
          <w:rFonts w:hint="eastAsia"/>
        </w:rPr>
        <w:t>–</w:t>
      </w:r>
      <w:r>
        <w:t></w:t>
      </w:r>
      <w:r>
        <w:rPr>
          <w:rFonts w:hint="eastAsia"/>
        </w:rPr>
        <w:t>вчинення</w:t>
      </w:r>
      <w:r>
        <w:t></w:t>
      </w:r>
      <w:r>
        <w:rPr>
          <w:rFonts w:hint="eastAsia"/>
        </w:rPr>
        <w:t>злочину</w:t>
      </w:r>
      <w:r>
        <w:t></w:t>
      </w:r>
      <w:r>
        <w:rPr>
          <w:rFonts w:hint="eastAsia"/>
        </w:rPr>
        <w:t>в</w:t>
      </w:r>
      <w:r>
        <w:t></w:t>
      </w:r>
      <w:r>
        <w:rPr>
          <w:rFonts w:hint="eastAsia"/>
        </w:rPr>
        <w:t>умовах</w:t>
      </w:r>
      <w:r>
        <w:t></w:t>
      </w:r>
      <w:r>
        <w:rPr>
          <w:rFonts w:hint="eastAsia"/>
        </w:rPr>
        <w:t>воєнного</w:t>
      </w:r>
      <w:r>
        <w:t></w:t>
      </w:r>
      <w:r>
        <w:rPr>
          <w:rFonts w:hint="eastAsia"/>
        </w:rPr>
        <w:t>стану</w:t>
      </w:r>
      <w:r>
        <w:t></w:t>
      </w:r>
      <w:r>
        <w:rPr>
          <w:rFonts w:hint="eastAsia"/>
        </w:rPr>
        <w:t>та</w:t>
      </w:r>
      <w:r>
        <w:t></w:t>
      </w:r>
      <w:r>
        <w:rPr>
          <w:rFonts w:hint="eastAsia"/>
        </w:rPr>
        <w:t>бойової</w:t>
      </w:r>
      <w:r>
        <w:t></w:t>
      </w:r>
      <w:r>
        <w:rPr>
          <w:rFonts w:hint="eastAsia"/>
        </w:rPr>
        <w:t>обстановки</w:t>
      </w:r>
      <w:r>
        <w:t></w:t>
      </w:r>
      <w:r>
        <w:rPr>
          <w:rFonts w:hint="eastAsia"/>
        </w:rPr>
        <w:t>дозволив</w:t>
      </w:r>
      <w:r>
        <w:t></w:t>
      </w:r>
      <w:r>
        <w:rPr>
          <w:rFonts w:hint="eastAsia"/>
        </w:rPr>
        <w:t>встановити</w:t>
      </w:r>
      <w:r>
        <w:t></w:t>
      </w:r>
      <w:r>
        <w:t></w:t>
      </w:r>
      <w:r>
        <w:rPr>
          <w:rFonts w:hint="eastAsia"/>
        </w:rPr>
        <w:t>що</w:t>
      </w:r>
      <w:r>
        <w:t></w:t>
      </w:r>
      <w:r>
        <w:rPr>
          <w:rFonts w:hint="eastAsia"/>
        </w:rPr>
        <w:t>вчинення</w:t>
      </w:r>
      <w:r>
        <w:t></w:t>
      </w:r>
      <w:r>
        <w:rPr>
          <w:rFonts w:hint="eastAsia"/>
        </w:rPr>
        <w:t>злочину</w:t>
      </w:r>
      <w:r>
        <w:t></w:t>
      </w:r>
      <w:r>
        <w:rPr>
          <w:rFonts w:hint="eastAsia"/>
        </w:rPr>
        <w:t>у</w:t>
      </w:r>
      <w:r>
        <w:t></w:t>
      </w:r>
      <w:r>
        <w:rPr>
          <w:rFonts w:hint="eastAsia"/>
        </w:rPr>
        <w:t>цих</w:t>
      </w:r>
      <w:r>
        <w:t></w:t>
      </w:r>
      <w:r>
        <w:rPr>
          <w:rFonts w:hint="eastAsia"/>
        </w:rPr>
        <w:t>умовах</w:t>
      </w:r>
      <w:r>
        <w:t></w:t>
      </w:r>
      <w:r>
        <w:rPr>
          <w:rFonts w:hint="eastAsia"/>
        </w:rPr>
        <w:t>наділено</w:t>
      </w:r>
      <w:r>
        <w:t></w:t>
      </w:r>
      <w:r>
        <w:rPr>
          <w:rFonts w:hint="eastAsia"/>
        </w:rPr>
        <w:t>підвищеним</w:t>
      </w:r>
      <w:r>
        <w:t></w:t>
      </w:r>
      <w:r>
        <w:rPr>
          <w:rFonts w:hint="eastAsia"/>
        </w:rPr>
        <w:t>ступенем</w:t>
      </w:r>
      <w:r>
        <w:t></w:t>
      </w:r>
      <w:r>
        <w:rPr>
          <w:rFonts w:hint="eastAsia"/>
        </w:rPr>
        <w:t>суспільної</w:t>
      </w:r>
      <w:r>
        <w:t></w:t>
      </w:r>
      <w:r>
        <w:rPr>
          <w:rFonts w:hint="eastAsia"/>
        </w:rPr>
        <w:t>небезпеки</w:t>
      </w:r>
      <w:r>
        <w:t></w:t>
      </w:r>
      <w:r>
        <w:rPr>
          <w:rFonts w:hint="eastAsia"/>
        </w:rPr>
        <w:t>діяння</w:t>
      </w:r>
      <w:r>
        <w:t></w:t>
      </w:r>
      <w:r>
        <w:rPr>
          <w:rFonts w:hint="eastAsia"/>
        </w:rPr>
        <w:t>і</w:t>
      </w:r>
      <w:r>
        <w:t></w:t>
      </w:r>
      <w:r>
        <w:rPr>
          <w:rFonts w:hint="eastAsia"/>
        </w:rPr>
        <w:t>тому</w:t>
      </w:r>
      <w:r>
        <w:t></w:t>
      </w:r>
      <w:r>
        <w:t></w:t>
      </w:r>
      <w:r>
        <w:rPr>
          <w:rFonts w:hint="eastAsia"/>
        </w:rPr>
        <w:t>обґрунтовано</w:t>
      </w:r>
      <w:r>
        <w:t></w:t>
      </w:r>
      <w:r>
        <w:rPr>
          <w:rFonts w:hint="eastAsia"/>
        </w:rPr>
        <w:t>передбачає</w:t>
      </w:r>
      <w:r>
        <w:t></w:t>
      </w:r>
      <w:r>
        <w:rPr>
          <w:rFonts w:hint="eastAsia"/>
        </w:rPr>
        <w:t>підвищену</w:t>
      </w:r>
      <w:r>
        <w:t></w:t>
      </w:r>
      <w:r>
        <w:rPr>
          <w:rFonts w:hint="eastAsia"/>
        </w:rPr>
        <w:t>санкцію</w:t>
      </w:r>
      <w:r>
        <w:t></w:t>
      </w:r>
      <w:r>
        <w:t></w:t>
      </w:r>
      <w:r>
        <w:rPr>
          <w:rFonts w:hint="eastAsia"/>
        </w:rPr>
        <w:t>У</w:t>
      </w:r>
      <w:r>
        <w:t></w:t>
      </w:r>
      <w:r>
        <w:rPr>
          <w:rFonts w:hint="eastAsia"/>
        </w:rPr>
        <w:t>той</w:t>
      </w:r>
      <w:r>
        <w:t></w:t>
      </w:r>
      <w:r>
        <w:rPr>
          <w:rFonts w:hint="eastAsia"/>
        </w:rPr>
        <w:t>же</w:t>
      </w:r>
      <w:r>
        <w:t></w:t>
      </w:r>
      <w:r>
        <w:rPr>
          <w:rFonts w:hint="eastAsia"/>
        </w:rPr>
        <w:t>час</w:t>
      </w:r>
      <w:r>
        <w:t></w:t>
      </w:r>
      <w:r>
        <w:t></w:t>
      </w:r>
      <w:r>
        <w:rPr>
          <w:rFonts w:hint="eastAsia"/>
        </w:rPr>
        <w:t>вказується</w:t>
      </w:r>
      <w:r>
        <w:t></w:t>
      </w:r>
      <w:r>
        <w:t></w:t>
      </w:r>
      <w:r>
        <w:rPr>
          <w:rFonts w:hint="eastAsia"/>
        </w:rPr>
        <w:t>що</w:t>
      </w:r>
      <w:r>
        <w:t></w:t>
      </w:r>
      <w:r>
        <w:rPr>
          <w:rFonts w:hint="eastAsia"/>
        </w:rPr>
        <w:t>вчинення</w:t>
      </w:r>
      <w:r>
        <w:t></w:t>
      </w:r>
      <w:r>
        <w:rPr>
          <w:rFonts w:hint="eastAsia"/>
        </w:rPr>
        <w:t>досліджуваних</w:t>
      </w:r>
      <w:r>
        <w:t></w:t>
      </w:r>
      <w:r>
        <w:rPr>
          <w:rFonts w:hint="eastAsia"/>
        </w:rPr>
        <w:t>діянь</w:t>
      </w:r>
      <w:r>
        <w:t></w:t>
      </w:r>
      <w:r>
        <w:rPr>
          <w:rFonts w:hint="eastAsia"/>
        </w:rPr>
        <w:t>в</w:t>
      </w:r>
      <w:r>
        <w:t></w:t>
      </w:r>
      <w:r>
        <w:rPr>
          <w:rFonts w:hint="eastAsia"/>
        </w:rPr>
        <w:t>умовах</w:t>
      </w:r>
      <w:r>
        <w:t></w:t>
      </w:r>
      <w:r>
        <w:rPr>
          <w:rFonts w:hint="eastAsia"/>
        </w:rPr>
        <w:t>АТО</w:t>
      </w:r>
      <w:r>
        <w:t></w:t>
      </w:r>
      <w:r>
        <w:rPr>
          <w:rFonts w:hint="eastAsia"/>
        </w:rPr>
        <w:t>наділено</w:t>
      </w:r>
      <w:r>
        <w:t></w:t>
      </w:r>
      <w:r>
        <w:rPr>
          <w:rFonts w:hint="eastAsia"/>
        </w:rPr>
        <w:t>схожим</w:t>
      </w:r>
      <w:r>
        <w:t></w:t>
      </w:r>
      <w:r>
        <w:rPr>
          <w:rFonts w:hint="eastAsia"/>
        </w:rPr>
        <w:t>ступенем</w:t>
      </w:r>
      <w:r>
        <w:t></w:t>
      </w:r>
      <w:r>
        <w:rPr>
          <w:rFonts w:hint="eastAsia"/>
        </w:rPr>
        <w:t>суспільної</w:t>
      </w:r>
      <w:r>
        <w:t></w:t>
      </w:r>
      <w:r>
        <w:rPr>
          <w:rFonts w:hint="eastAsia"/>
        </w:rPr>
        <w:t>небезпеки</w:t>
      </w:r>
      <w:r>
        <w:t></w:t>
      </w:r>
      <w:r>
        <w:t></w:t>
      </w:r>
      <w:r>
        <w:rPr>
          <w:rFonts w:hint="eastAsia"/>
        </w:rPr>
        <w:t>однак</w:t>
      </w:r>
      <w:r>
        <w:t></w:t>
      </w:r>
      <w:r>
        <w:t></w:t>
      </w:r>
      <w:r>
        <w:rPr>
          <w:rFonts w:hint="eastAsia"/>
        </w:rPr>
        <w:t>відповідно</w:t>
      </w:r>
      <w:r>
        <w:t></w:t>
      </w:r>
      <w:r>
        <w:rPr>
          <w:rFonts w:hint="eastAsia"/>
        </w:rPr>
        <w:t>до</w:t>
      </w:r>
      <w:r>
        <w:t></w:t>
      </w:r>
      <w:r>
        <w:rPr>
          <w:rFonts w:hint="eastAsia"/>
        </w:rPr>
        <w:t>діючого</w:t>
      </w:r>
      <w:r>
        <w:t></w:t>
      </w:r>
      <w:r>
        <w:rPr>
          <w:rFonts w:hint="eastAsia"/>
        </w:rPr>
        <w:t>законодавства</w:t>
      </w:r>
      <w:r>
        <w:t></w:t>
      </w:r>
      <w:r>
        <w:t></w:t>
      </w:r>
      <w:r>
        <w:rPr>
          <w:rFonts w:hint="eastAsia"/>
        </w:rPr>
        <w:t>кваліфікація</w:t>
      </w:r>
      <w:r>
        <w:t></w:t>
      </w:r>
      <w:r>
        <w:rPr>
          <w:rFonts w:hint="eastAsia"/>
        </w:rPr>
        <w:t>діяння</w:t>
      </w:r>
      <w:r>
        <w:t></w:t>
      </w:r>
      <w:r>
        <w:t></w:t>
      </w:r>
      <w:r>
        <w:rPr>
          <w:rFonts w:hint="eastAsia"/>
        </w:rPr>
        <w:t>вчиненого</w:t>
      </w:r>
      <w:r>
        <w:t></w:t>
      </w:r>
      <w:r>
        <w:rPr>
          <w:rFonts w:hint="eastAsia"/>
        </w:rPr>
        <w:t>в</w:t>
      </w:r>
      <w:r>
        <w:t></w:t>
      </w:r>
      <w:r>
        <w:rPr>
          <w:rFonts w:hint="eastAsia"/>
        </w:rPr>
        <w:t>умовах</w:t>
      </w:r>
      <w:r>
        <w:t></w:t>
      </w:r>
      <w:r>
        <w:rPr>
          <w:rFonts w:hint="eastAsia"/>
        </w:rPr>
        <w:t>АТО</w:t>
      </w:r>
      <w:r>
        <w:t></w:t>
      </w:r>
      <w:r>
        <w:t></w:t>
      </w:r>
      <w:r>
        <w:rPr>
          <w:rFonts w:hint="eastAsia"/>
        </w:rPr>
        <w:t>як</w:t>
      </w:r>
      <w:r>
        <w:t></w:t>
      </w:r>
      <w:r>
        <w:rPr>
          <w:rFonts w:hint="eastAsia"/>
        </w:rPr>
        <w:t>такого</w:t>
      </w:r>
      <w:r>
        <w:t></w:t>
      </w:r>
      <w:r>
        <w:t></w:t>
      </w:r>
      <w:r>
        <w:rPr>
          <w:rFonts w:hint="eastAsia"/>
        </w:rPr>
        <w:t>що</w:t>
      </w:r>
      <w:r>
        <w:t></w:t>
      </w:r>
      <w:r>
        <w:rPr>
          <w:rFonts w:hint="eastAsia"/>
        </w:rPr>
        <w:t>вчинюється</w:t>
      </w:r>
      <w:r>
        <w:t></w:t>
      </w:r>
      <w:r>
        <w:rPr>
          <w:rFonts w:hint="eastAsia"/>
        </w:rPr>
        <w:t>в</w:t>
      </w:r>
      <w:r>
        <w:t></w:t>
      </w:r>
      <w:r>
        <w:rPr>
          <w:rFonts w:hint="eastAsia"/>
        </w:rPr>
        <w:t>умовах</w:t>
      </w:r>
      <w:r>
        <w:t></w:t>
      </w:r>
      <w:r>
        <w:rPr>
          <w:rFonts w:hint="eastAsia"/>
        </w:rPr>
        <w:t>воєнного</w:t>
      </w:r>
      <w:r>
        <w:t></w:t>
      </w:r>
      <w:r>
        <w:rPr>
          <w:rFonts w:hint="eastAsia"/>
        </w:rPr>
        <w:t>стану</w:t>
      </w:r>
      <w:r>
        <w:t></w:t>
      </w:r>
      <w:r>
        <w:rPr>
          <w:rFonts w:hint="eastAsia"/>
        </w:rPr>
        <w:t>або</w:t>
      </w:r>
      <w:r>
        <w:t></w:t>
      </w:r>
      <w:r>
        <w:rPr>
          <w:rFonts w:hint="eastAsia"/>
        </w:rPr>
        <w:t>бойової</w:t>
      </w:r>
      <w:r>
        <w:t></w:t>
      </w:r>
      <w:r>
        <w:rPr>
          <w:rFonts w:hint="eastAsia"/>
        </w:rPr>
        <w:t>обстановки</w:t>
      </w:r>
      <w:r>
        <w:t></w:t>
      </w:r>
      <w:r>
        <w:rPr>
          <w:rFonts w:hint="eastAsia"/>
        </w:rPr>
        <w:t>виглядає</w:t>
      </w:r>
      <w:r>
        <w:t></w:t>
      </w:r>
      <w:r>
        <w:rPr>
          <w:rFonts w:hint="eastAsia"/>
        </w:rPr>
        <w:t>недостатньо</w:t>
      </w:r>
      <w:r>
        <w:t></w:t>
      </w:r>
      <w:r>
        <w:rPr>
          <w:rFonts w:hint="eastAsia"/>
        </w:rPr>
        <w:t>точною</w:t>
      </w:r>
      <w:r>
        <w:t></w:t>
      </w:r>
      <w:r>
        <w:t></w:t>
      </w:r>
      <w:r>
        <w:rPr>
          <w:rFonts w:hint="eastAsia"/>
        </w:rPr>
        <w:t>У</w:t>
      </w:r>
      <w:r>
        <w:t></w:t>
      </w:r>
      <w:r>
        <w:rPr>
          <w:rFonts w:hint="eastAsia"/>
        </w:rPr>
        <w:t>зв’язку</w:t>
      </w:r>
      <w:r>
        <w:t></w:t>
      </w:r>
      <w:r>
        <w:rPr>
          <w:rFonts w:hint="eastAsia"/>
        </w:rPr>
        <w:t>з</w:t>
      </w:r>
      <w:r>
        <w:t></w:t>
      </w:r>
      <w:r>
        <w:rPr>
          <w:rFonts w:hint="eastAsia"/>
        </w:rPr>
        <w:t>цим</w:t>
      </w:r>
      <w:r>
        <w:t></w:t>
      </w:r>
      <w:r>
        <w:t></w:t>
      </w:r>
      <w:r>
        <w:rPr>
          <w:rFonts w:hint="eastAsia"/>
        </w:rPr>
        <w:t>обґрунтовується</w:t>
      </w:r>
      <w:r>
        <w:t></w:t>
      </w:r>
      <w:r>
        <w:rPr>
          <w:rFonts w:hint="eastAsia"/>
        </w:rPr>
        <w:t>необхідність</w:t>
      </w:r>
      <w:r>
        <w:t></w:t>
      </w:r>
      <w:r>
        <w:rPr>
          <w:rFonts w:hint="eastAsia"/>
        </w:rPr>
        <w:t>доповнити</w:t>
      </w:r>
      <w:r>
        <w:t></w:t>
      </w:r>
      <w:r>
        <w:rPr>
          <w:rFonts w:hint="eastAsia"/>
        </w:rPr>
        <w:t>названі</w:t>
      </w:r>
      <w:r>
        <w:t></w:t>
      </w:r>
      <w:r>
        <w:rPr>
          <w:rFonts w:hint="eastAsia"/>
        </w:rPr>
        <w:t>ч</w:t>
      </w:r>
      <w:r>
        <w:t></w:t>
      </w:r>
      <w:r>
        <w:t></w:t>
      </w:r>
      <w:r>
        <w:t></w:t>
      </w:r>
      <w:r>
        <w:rPr>
          <w:rFonts w:hint="eastAsia"/>
        </w:rPr>
        <w:t>ст</w:t>
      </w:r>
      <w:r>
        <w:t></w:t>
      </w:r>
      <w:r>
        <w:t></w:t>
      </w:r>
      <w:r>
        <w:t></w:t>
      </w:r>
      <w:r>
        <w:t></w:t>
      </w:r>
      <w:r>
        <w:t></w:t>
      </w:r>
      <w:r>
        <w:t></w:t>
      </w:r>
      <w:r>
        <w:rPr>
          <w:rFonts w:hint="eastAsia"/>
        </w:rPr>
        <w:t>ч</w:t>
      </w:r>
      <w:r>
        <w:t></w:t>
      </w:r>
      <w:r>
        <w:t></w:t>
      </w:r>
      <w:r>
        <w:t></w:t>
      </w:r>
      <w:r>
        <w:rPr>
          <w:rFonts w:hint="eastAsia"/>
        </w:rPr>
        <w:t>ст</w:t>
      </w:r>
      <w:r>
        <w:t></w:t>
      </w:r>
      <w:r>
        <w:t></w:t>
      </w:r>
      <w:r>
        <w:t></w:t>
      </w:r>
      <w:r>
        <w:t></w:t>
      </w:r>
      <w:r>
        <w:t></w:t>
      </w:r>
      <w:r>
        <w:rPr>
          <w:rFonts w:hint="eastAsia"/>
        </w:rPr>
        <w:t>та</w:t>
      </w:r>
      <w:r>
        <w:t></w:t>
      </w:r>
      <w:r>
        <w:rPr>
          <w:rFonts w:hint="eastAsia"/>
        </w:rPr>
        <w:t>ч</w:t>
      </w:r>
      <w:r>
        <w:t></w:t>
      </w:r>
      <w:r>
        <w:t></w:t>
      </w:r>
      <w:r>
        <w:t></w:t>
      </w:r>
      <w:r>
        <w:t></w:t>
      </w:r>
      <w:r>
        <w:rPr>
          <w:rFonts w:hint="eastAsia"/>
        </w:rPr>
        <w:t>ст</w:t>
      </w:r>
      <w:r>
        <w:t></w:t>
      </w:r>
      <w:r>
        <w:t></w:t>
      </w:r>
      <w:r>
        <w:t></w:t>
      </w:r>
      <w:r>
        <w:t></w:t>
      </w:r>
      <w:r>
        <w:t></w:t>
      </w:r>
      <w:r>
        <w:rPr>
          <w:rFonts w:hint="eastAsia"/>
        </w:rPr>
        <w:t>КК</w:t>
      </w:r>
      <w:r>
        <w:t></w:t>
      </w:r>
      <w:r>
        <w:rPr>
          <w:rFonts w:hint="eastAsia"/>
        </w:rPr>
        <w:t>кваліфікуючою</w:t>
      </w:r>
      <w:r>
        <w:t></w:t>
      </w:r>
      <w:r>
        <w:rPr>
          <w:rFonts w:hint="eastAsia"/>
        </w:rPr>
        <w:t>обставиною</w:t>
      </w:r>
      <w:r>
        <w:t></w:t>
      </w:r>
      <w:r>
        <w:rPr>
          <w:rFonts w:hint="eastAsia"/>
        </w:rPr>
        <w:t>–</w:t>
      </w:r>
      <w:r>
        <w:t></w:t>
      </w:r>
      <w:r>
        <w:rPr>
          <w:rFonts w:hint="eastAsia"/>
        </w:rPr>
        <w:t>вчинення</w:t>
      </w:r>
      <w:r>
        <w:t></w:t>
      </w:r>
      <w:r>
        <w:rPr>
          <w:rFonts w:hint="eastAsia"/>
        </w:rPr>
        <w:t>злочину</w:t>
      </w:r>
      <w:r>
        <w:t></w:t>
      </w:r>
      <w:r>
        <w:rPr>
          <w:rFonts w:hint="eastAsia"/>
        </w:rPr>
        <w:t>в</w:t>
      </w:r>
      <w:r>
        <w:t></w:t>
      </w:r>
      <w:r>
        <w:rPr>
          <w:rFonts w:hint="eastAsia"/>
        </w:rPr>
        <w:t>умовах</w:t>
      </w:r>
      <w:r>
        <w:t></w:t>
      </w:r>
      <w:r>
        <w:rPr>
          <w:rFonts w:hint="eastAsia"/>
        </w:rPr>
        <w:t>проведення</w:t>
      </w:r>
      <w:r>
        <w:t></w:t>
      </w:r>
      <w:r>
        <w:rPr>
          <w:rFonts w:hint="eastAsia"/>
        </w:rPr>
        <w:t>антитерористичної</w:t>
      </w:r>
      <w:r>
        <w:t></w:t>
      </w:r>
      <w:r>
        <w:rPr>
          <w:rFonts w:hint="eastAsia"/>
        </w:rPr>
        <w:t>операції</w:t>
      </w:r>
      <w:r>
        <w:t></w:t>
      </w:r>
      <w:r>
        <w:t></w:t>
      </w:r>
    </w:p>
    <w:p w:rsidR="00CE0FBD" w:rsidRDefault="00CE0FBD" w:rsidP="00CE0FBD">
      <w:r>
        <w:t></w:t>
      </w:r>
      <w:r>
        <w:t></w:t>
      </w:r>
      <w:r>
        <w:t></w:t>
      </w:r>
      <w:r>
        <w:t></w:t>
      </w:r>
      <w:r>
        <w:rPr>
          <w:rFonts w:hint="eastAsia"/>
        </w:rPr>
        <w:t>Проведене</w:t>
      </w:r>
      <w:r>
        <w:t></w:t>
      </w:r>
      <w:r>
        <w:rPr>
          <w:rFonts w:hint="eastAsia"/>
        </w:rPr>
        <w:t>наукове</w:t>
      </w:r>
      <w:r>
        <w:t></w:t>
      </w:r>
      <w:r>
        <w:rPr>
          <w:rFonts w:hint="eastAsia"/>
        </w:rPr>
        <w:t>дослідження</w:t>
      </w:r>
      <w:r>
        <w:t></w:t>
      </w:r>
      <w:r>
        <w:t></w:t>
      </w:r>
      <w:r>
        <w:rPr>
          <w:rFonts w:hint="eastAsia"/>
        </w:rPr>
        <w:t>з</w:t>
      </w:r>
      <w:r>
        <w:t></w:t>
      </w:r>
      <w:r>
        <w:rPr>
          <w:rFonts w:hint="eastAsia"/>
        </w:rPr>
        <w:t>урахуванням</w:t>
      </w:r>
      <w:r>
        <w:t></w:t>
      </w:r>
      <w:r>
        <w:rPr>
          <w:rFonts w:hint="eastAsia"/>
        </w:rPr>
        <w:t>отриманих</w:t>
      </w:r>
      <w:r>
        <w:t></w:t>
      </w:r>
      <w:r>
        <w:rPr>
          <w:rFonts w:hint="eastAsia"/>
        </w:rPr>
        <w:t>нами</w:t>
      </w:r>
      <w:r>
        <w:t></w:t>
      </w:r>
      <w:r>
        <w:rPr>
          <w:rFonts w:hint="eastAsia"/>
        </w:rPr>
        <w:t>результатів</w:t>
      </w:r>
      <w:r>
        <w:t></w:t>
      </w:r>
      <w:r>
        <w:t></w:t>
      </w:r>
      <w:r>
        <w:rPr>
          <w:rFonts w:hint="eastAsia"/>
        </w:rPr>
        <w:t>дає</w:t>
      </w:r>
      <w:r>
        <w:t></w:t>
      </w:r>
      <w:r>
        <w:rPr>
          <w:rFonts w:hint="eastAsia"/>
        </w:rPr>
        <w:t>змогу</w:t>
      </w:r>
      <w:r>
        <w:t></w:t>
      </w:r>
      <w:r>
        <w:rPr>
          <w:rFonts w:hint="eastAsia"/>
        </w:rPr>
        <w:t>запропонувати</w:t>
      </w:r>
      <w:r>
        <w:t></w:t>
      </w:r>
      <w:r>
        <w:rPr>
          <w:rFonts w:hint="eastAsia"/>
        </w:rPr>
        <w:t>наступні</w:t>
      </w:r>
      <w:r>
        <w:t></w:t>
      </w:r>
      <w:r>
        <w:rPr>
          <w:rFonts w:hint="eastAsia"/>
        </w:rPr>
        <w:t>зміни</w:t>
      </w:r>
      <w:r>
        <w:t></w:t>
      </w:r>
      <w:r>
        <w:rPr>
          <w:rFonts w:hint="eastAsia"/>
        </w:rPr>
        <w:t>до</w:t>
      </w:r>
      <w:r>
        <w:t></w:t>
      </w:r>
      <w:r>
        <w:rPr>
          <w:rFonts w:hint="eastAsia"/>
        </w:rPr>
        <w:t>нормативно</w:t>
      </w:r>
      <w:r>
        <w:t></w:t>
      </w:r>
      <w:r>
        <w:rPr>
          <w:rFonts w:hint="eastAsia"/>
        </w:rPr>
        <w:t>правових</w:t>
      </w:r>
      <w:r>
        <w:t></w:t>
      </w:r>
      <w:r>
        <w:rPr>
          <w:rFonts w:hint="eastAsia"/>
        </w:rPr>
        <w:t>актів</w:t>
      </w:r>
      <w:r>
        <w:t></w:t>
      </w:r>
      <w:r>
        <w:t></w:t>
      </w:r>
      <w:r>
        <w:rPr>
          <w:rFonts w:hint="eastAsia"/>
        </w:rPr>
        <w:t>що</w:t>
      </w:r>
      <w:r>
        <w:t></w:t>
      </w:r>
      <w:r>
        <w:rPr>
          <w:rFonts w:hint="eastAsia"/>
        </w:rPr>
        <w:t>складають</w:t>
      </w:r>
      <w:r>
        <w:t></w:t>
      </w:r>
      <w:r>
        <w:rPr>
          <w:rFonts w:hint="eastAsia"/>
        </w:rPr>
        <w:t>систему</w:t>
      </w:r>
      <w:r>
        <w:t></w:t>
      </w:r>
      <w:r>
        <w:rPr>
          <w:rFonts w:hint="eastAsia"/>
        </w:rPr>
        <w:t>військово</w:t>
      </w:r>
      <w:r>
        <w:t></w:t>
      </w:r>
      <w:r>
        <w:rPr>
          <w:rFonts w:hint="eastAsia"/>
        </w:rPr>
        <w:t>нормативного</w:t>
      </w:r>
      <w:r>
        <w:t></w:t>
      </w:r>
      <w:r>
        <w:rPr>
          <w:rFonts w:hint="eastAsia"/>
        </w:rPr>
        <w:t>забезпечення</w:t>
      </w:r>
      <w:r>
        <w:t></w:t>
      </w:r>
      <w:r>
        <w:rPr>
          <w:rFonts w:hint="eastAsia"/>
        </w:rPr>
        <w:t>діяльності</w:t>
      </w:r>
      <w:r>
        <w:t></w:t>
      </w:r>
      <w:r>
        <w:rPr>
          <w:rFonts w:hint="eastAsia"/>
        </w:rPr>
        <w:t>ЗС</w:t>
      </w:r>
      <w:r>
        <w:t></w:t>
      </w:r>
      <w:r>
        <w:rPr>
          <w:rFonts w:hint="eastAsia"/>
        </w:rPr>
        <w:t>України</w:t>
      </w:r>
      <w:r>
        <w:t></w:t>
      </w:r>
    </w:p>
    <w:p w:rsidR="00CE0FBD" w:rsidRDefault="00CE0FBD" w:rsidP="00CE0FBD">
      <w:r>
        <w:rPr>
          <w:rFonts w:hint="eastAsia"/>
        </w:rPr>
        <w:t>І</w:t>
      </w:r>
      <w:r>
        <w:t></w:t>
      </w:r>
      <w:r>
        <w:t></w:t>
      </w:r>
      <w:r>
        <w:rPr>
          <w:rFonts w:hint="eastAsia"/>
        </w:rPr>
        <w:t>Ст</w:t>
      </w:r>
      <w:r>
        <w:t></w:t>
      </w:r>
      <w:r>
        <w:t></w:t>
      </w:r>
      <w:r>
        <w:t></w:t>
      </w:r>
      <w:r>
        <w:t></w:t>
      </w:r>
      <w:r>
        <w:t></w:t>
      </w:r>
      <w:r>
        <w:t></w:t>
      </w:r>
      <w:r>
        <w:rPr>
          <w:rFonts w:hint="eastAsia"/>
        </w:rPr>
        <w:t>КК</w:t>
      </w:r>
      <w:r>
        <w:t></w:t>
      </w:r>
      <w:r>
        <w:rPr>
          <w:rFonts w:hint="eastAsia"/>
        </w:rPr>
        <w:t>Самовільне</w:t>
      </w:r>
      <w:r>
        <w:t></w:t>
      </w:r>
      <w:r>
        <w:rPr>
          <w:rFonts w:hint="eastAsia"/>
        </w:rPr>
        <w:t>залишення</w:t>
      </w:r>
      <w:r>
        <w:t></w:t>
      </w:r>
      <w:r>
        <w:rPr>
          <w:rFonts w:hint="eastAsia"/>
        </w:rPr>
        <w:t>військової</w:t>
      </w:r>
      <w:r>
        <w:t></w:t>
      </w:r>
      <w:r>
        <w:rPr>
          <w:rFonts w:hint="eastAsia"/>
        </w:rPr>
        <w:t>частини</w:t>
      </w:r>
      <w:r>
        <w:t></w:t>
      </w:r>
      <w:r>
        <w:rPr>
          <w:rFonts w:hint="eastAsia"/>
        </w:rPr>
        <w:t>або</w:t>
      </w:r>
      <w:r>
        <w:t></w:t>
      </w:r>
      <w:r>
        <w:rPr>
          <w:rFonts w:hint="eastAsia"/>
        </w:rPr>
        <w:t>місця</w:t>
      </w:r>
      <w:r>
        <w:t></w:t>
      </w:r>
      <w:r>
        <w:rPr>
          <w:rFonts w:hint="eastAsia"/>
        </w:rPr>
        <w:t>служби</w:t>
      </w:r>
      <w:r>
        <w:t></w:t>
      </w:r>
      <w:r>
        <w:rPr>
          <w:rFonts w:hint="eastAsia"/>
        </w:rPr>
        <w:t>викласти</w:t>
      </w:r>
      <w:r>
        <w:t></w:t>
      </w:r>
      <w:r>
        <w:rPr>
          <w:rFonts w:hint="eastAsia"/>
        </w:rPr>
        <w:t>у</w:t>
      </w:r>
      <w:r>
        <w:t></w:t>
      </w:r>
      <w:r>
        <w:rPr>
          <w:rFonts w:hint="eastAsia"/>
        </w:rPr>
        <w:t>наступній</w:t>
      </w:r>
      <w:r>
        <w:t></w:t>
      </w:r>
      <w:r>
        <w:rPr>
          <w:rFonts w:hint="eastAsia"/>
        </w:rPr>
        <w:t>редакції</w:t>
      </w:r>
      <w:r>
        <w:t></w:t>
      </w:r>
    </w:p>
    <w:p w:rsidR="00CE0FBD" w:rsidRDefault="00CE0FBD" w:rsidP="00CE0FBD">
      <w:r>
        <w:rPr>
          <w:rFonts w:hint="eastAsia"/>
        </w:rPr>
        <w:t>ч</w:t>
      </w:r>
      <w:r>
        <w:t></w:t>
      </w:r>
      <w:r>
        <w:t></w:t>
      </w:r>
      <w:r>
        <w:t></w:t>
      </w:r>
      <w:r>
        <w:t></w:t>
      </w:r>
      <w:r>
        <w:rPr>
          <w:rFonts w:hint="eastAsia"/>
        </w:rPr>
        <w:t>Самовільне</w:t>
      </w:r>
      <w:r>
        <w:t></w:t>
      </w:r>
      <w:r>
        <w:rPr>
          <w:rFonts w:hint="eastAsia"/>
        </w:rPr>
        <w:t>залишення</w:t>
      </w:r>
      <w:r>
        <w:t></w:t>
      </w:r>
      <w:r>
        <w:rPr>
          <w:rFonts w:hint="eastAsia"/>
        </w:rPr>
        <w:t>військової</w:t>
      </w:r>
      <w:r>
        <w:t></w:t>
      </w:r>
      <w:r>
        <w:rPr>
          <w:rFonts w:hint="eastAsia"/>
        </w:rPr>
        <w:t>частини</w:t>
      </w:r>
      <w:r>
        <w:t></w:t>
      </w:r>
      <w:r>
        <w:rPr>
          <w:rFonts w:hint="eastAsia"/>
        </w:rPr>
        <w:t>або</w:t>
      </w:r>
      <w:r>
        <w:t></w:t>
      </w:r>
      <w:r>
        <w:rPr>
          <w:rFonts w:hint="eastAsia"/>
        </w:rPr>
        <w:t>місця</w:t>
      </w:r>
      <w:r>
        <w:t></w:t>
      </w:r>
      <w:r>
        <w:rPr>
          <w:rFonts w:hint="eastAsia"/>
        </w:rPr>
        <w:t>служби</w:t>
      </w:r>
      <w:r>
        <w:t></w:t>
      </w:r>
      <w:r>
        <w:rPr>
          <w:rFonts w:hint="eastAsia"/>
        </w:rPr>
        <w:t>військовослужбовцем</w:t>
      </w:r>
      <w:r>
        <w:t></w:t>
      </w:r>
      <w:r>
        <w:rPr>
          <w:rFonts w:hint="eastAsia"/>
        </w:rPr>
        <w:t>строкової</w:t>
      </w:r>
      <w:r>
        <w:t></w:t>
      </w:r>
      <w:r>
        <w:rPr>
          <w:rFonts w:hint="eastAsia"/>
        </w:rPr>
        <w:t>служби</w:t>
      </w:r>
      <w:r>
        <w:t></w:t>
      </w:r>
      <w:r>
        <w:t></w:t>
      </w:r>
      <w:r>
        <w:rPr>
          <w:rFonts w:hint="eastAsia"/>
        </w:rPr>
        <w:t>а</w:t>
      </w:r>
      <w:r>
        <w:t></w:t>
      </w:r>
      <w:r>
        <w:rPr>
          <w:rFonts w:hint="eastAsia"/>
        </w:rPr>
        <w:t>також</w:t>
      </w:r>
      <w:r>
        <w:t></w:t>
      </w:r>
      <w:r>
        <w:rPr>
          <w:rFonts w:hint="eastAsia"/>
        </w:rPr>
        <w:t>самовільне</w:t>
      </w:r>
      <w:r>
        <w:t></w:t>
      </w:r>
      <w:r>
        <w:rPr>
          <w:rFonts w:hint="eastAsia"/>
        </w:rPr>
        <w:t>нез’явлення…</w:t>
      </w:r>
      <w:r>
        <w:t></w:t>
      </w:r>
    </w:p>
    <w:p w:rsidR="00CE0FBD" w:rsidRDefault="00CE0FBD" w:rsidP="00CE0FBD">
      <w:r>
        <w:rPr>
          <w:rFonts w:hint="eastAsia"/>
        </w:rPr>
        <w:t>ч</w:t>
      </w:r>
      <w:r>
        <w:t></w:t>
      </w:r>
      <w:r>
        <w:t></w:t>
      </w:r>
      <w:r>
        <w:t></w:t>
      </w:r>
      <w:r>
        <w:t></w:t>
      </w:r>
      <w:r>
        <w:rPr>
          <w:rFonts w:hint="eastAsia"/>
        </w:rPr>
        <w:t>Самовільне</w:t>
      </w:r>
      <w:r>
        <w:t></w:t>
      </w:r>
      <w:r>
        <w:rPr>
          <w:rFonts w:hint="eastAsia"/>
        </w:rPr>
        <w:t>залишення</w:t>
      </w:r>
      <w:r>
        <w:t></w:t>
      </w:r>
      <w:r>
        <w:rPr>
          <w:rFonts w:hint="eastAsia"/>
        </w:rPr>
        <w:t>військової</w:t>
      </w:r>
      <w:r>
        <w:t></w:t>
      </w:r>
      <w:r>
        <w:rPr>
          <w:rFonts w:hint="eastAsia"/>
        </w:rPr>
        <w:t>частини</w:t>
      </w:r>
      <w:r>
        <w:t></w:t>
      </w:r>
      <w:r>
        <w:rPr>
          <w:rFonts w:hint="eastAsia"/>
        </w:rPr>
        <w:t>або</w:t>
      </w:r>
      <w:r>
        <w:t></w:t>
      </w:r>
      <w:r>
        <w:rPr>
          <w:rFonts w:hint="eastAsia"/>
        </w:rPr>
        <w:t>місця</w:t>
      </w:r>
      <w:r>
        <w:t></w:t>
      </w:r>
      <w:r>
        <w:rPr>
          <w:rFonts w:hint="eastAsia"/>
        </w:rPr>
        <w:t>служби</w:t>
      </w:r>
      <w:r>
        <w:t></w:t>
      </w:r>
      <w:r>
        <w:rPr>
          <w:rFonts w:hint="eastAsia"/>
        </w:rPr>
        <w:t>військовослужбовцем</w:t>
      </w:r>
      <w:r>
        <w:t></w:t>
      </w:r>
      <w:r>
        <w:t></w:t>
      </w:r>
      <w:r>
        <w:rPr>
          <w:rFonts w:hint="eastAsia"/>
        </w:rPr>
        <w:t>крім</w:t>
      </w:r>
      <w:r>
        <w:t></w:t>
      </w:r>
      <w:r>
        <w:rPr>
          <w:rFonts w:hint="eastAsia"/>
        </w:rPr>
        <w:t>строкової</w:t>
      </w:r>
      <w:r>
        <w:t></w:t>
      </w:r>
      <w:r>
        <w:rPr>
          <w:rFonts w:hint="eastAsia"/>
        </w:rPr>
        <w:t>служби</w:t>
      </w:r>
      <w:r>
        <w:t></w:t>
      </w:r>
      <w:r>
        <w:t></w:t>
      </w:r>
      <w:r>
        <w:t></w:t>
      </w:r>
      <w:r>
        <w:rPr>
          <w:rFonts w:hint="eastAsia"/>
        </w:rPr>
        <w:t>а</w:t>
      </w:r>
      <w:r>
        <w:t></w:t>
      </w:r>
      <w:r>
        <w:rPr>
          <w:rFonts w:hint="eastAsia"/>
        </w:rPr>
        <w:t>також</w:t>
      </w:r>
      <w:r>
        <w:t></w:t>
      </w:r>
      <w:r>
        <w:rPr>
          <w:rFonts w:hint="eastAsia"/>
        </w:rPr>
        <w:t>самовільне</w:t>
      </w:r>
      <w:r>
        <w:t></w:t>
      </w:r>
      <w:r>
        <w:rPr>
          <w:rFonts w:hint="eastAsia"/>
        </w:rPr>
        <w:t>нез’явлення…</w:t>
      </w:r>
      <w:r>
        <w:t></w:t>
      </w:r>
    </w:p>
    <w:p w:rsidR="00CE0FBD" w:rsidRDefault="00CE0FBD" w:rsidP="00CE0FBD">
      <w:r>
        <w:rPr>
          <w:rFonts w:hint="eastAsia"/>
        </w:rPr>
        <w:t>ч</w:t>
      </w:r>
      <w:r>
        <w:t></w:t>
      </w:r>
      <w:r>
        <w:t></w:t>
      </w:r>
      <w:r>
        <w:t></w:t>
      </w:r>
      <w:r>
        <w:t></w:t>
      </w:r>
      <w:r>
        <w:rPr>
          <w:rFonts w:hint="eastAsia"/>
        </w:rPr>
        <w:t>Самовільне</w:t>
      </w:r>
      <w:r>
        <w:t></w:t>
      </w:r>
      <w:r>
        <w:rPr>
          <w:rFonts w:hint="eastAsia"/>
        </w:rPr>
        <w:t>залишення</w:t>
      </w:r>
      <w:r>
        <w:t></w:t>
      </w:r>
      <w:r>
        <w:rPr>
          <w:rFonts w:hint="eastAsia"/>
        </w:rPr>
        <w:t>військової</w:t>
      </w:r>
      <w:r>
        <w:t></w:t>
      </w:r>
      <w:r>
        <w:rPr>
          <w:rFonts w:hint="eastAsia"/>
        </w:rPr>
        <w:t>частини</w:t>
      </w:r>
      <w:r>
        <w:t></w:t>
      </w:r>
      <w:r>
        <w:rPr>
          <w:rFonts w:hint="eastAsia"/>
        </w:rPr>
        <w:t>або</w:t>
      </w:r>
      <w:r>
        <w:t></w:t>
      </w:r>
      <w:r>
        <w:rPr>
          <w:rFonts w:hint="eastAsia"/>
        </w:rPr>
        <w:t>місця</w:t>
      </w:r>
      <w:r>
        <w:t></w:t>
      </w:r>
      <w:r>
        <w:rPr>
          <w:rFonts w:hint="eastAsia"/>
        </w:rPr>
        <w:t>служби</w:t>
      </w:r>
      <w:r>
        <w:t></w:t>
      </w:r>
      <w:r>
        <w:rPr>
          <w:rFonts w:hint="eastAsia"/>
        </w:rPr>
        <w:t>військовослужбовцем</w:t>
      </w:r>
      <w:r>
        <w:t></w:t>
      </w:r>
      <w:r>
        <w:t></w:t>
      </w:r>
      <w:r>
        <w:rPr>
          <w:rFonts w:hint="eastAsia"/>
        </w:rPr>
        <w:t>а</w:t>
      </w:r>
      <w:r>
        <w:t></w:t>
      </w:r>
      <w:r>
        <w:rPr>
          <w:rFonts w:hint="eastAsia"/>
        </w:rPr>
        <w:t>також</w:t>
      </w:r>
      <w:r>
        <w:t></w:t>
      </w:r>
      <w:r>
        <w:rPr>
          <w:rFonts w:hint="eastAsia"/>
        </w:rPr>
        <w:t>самовільне</w:t>
      </w:r>
      <w:r>
        <w:t></w:t>
      </w:r>
      <w:r>
        <w:rPr>
          <w:rFonts w:hint="eastAsia"/>
        </w:rPr>
        <w:t>нез’явлення…</w:t>
      </w:r>
      <w:r>
        <w:t></w:t>
      </w:r>
    </w:p>
    <w:p w:rsidR="00CE0FBD" w:rsidRDefault="00CE0FBD" w:rsidP="00CE0FBD">
      <w:r>
        <w:rPr>
          <w:rFonts w:hint="eastAsia"/>
        </w:rPr>
        <w:t>ч</w:t>
      </w:r>
      <w:r>
        <w:t></w:t>
      </w:r>
      <w:r>
        <w:t></w:t>
      </w:r>
      <w:r>
        <w:t></w:t>
      </w:r>
      <w:r>
        <w:t></w:t>
      </w:r>
      <w:r>
        <w:rPr>
          <w:rFonts w:hint="eastAsia"/>
        </w:rPr>
        <w:t>Самовільне</w:t>
      </w:r>
      <w:r>
        <w:t></w:t>
      </w:r>
      <w:r>
        <w:rPr>
          <w:rFonts w:hint="eastAsia"/>
        </w:rPr>
        <w:t>залишення</w:t>
      </w:r>
      <w:r>
        <w:t></w:t>
      </w:r>
      <w:r>
        <w:rPr>
          <w:rFonts w:hint="eastAsia"/>
        </w:rPr>
        <w:t>військової</w:t>
      </w:r>
      <w:r>
        <w:t></w:t>
      </w:r>
      <w:r>
        <w:rPr>
          <w:rFonts w:hint="eastAsia"/>
        </w:rPr>
        <w:t>частини</w:t>
      </w:r>
      <w:r>
        <w:t></w:t>
      </w:r>
      <w:r>
        <w:rPr>
          <w:rFonts w:hint="eastAsia"/>
        </w:rPr>
        <w:t>або</w:t>
      </w:r>
      <w:r>
        <w:t></w:t>
      </w:r>
      <w:r>
        <w:rPr>
          <w:rFonts w:hint="eastAsia"/>
        </w:rPr>
        <w:t>місця</w:t>
      </w:r>
      <w:r>
        <w:t></w:t>
      </w:r>
      <w:r>
        <w:rPr>
          <w:rFonts w:hint="eastAsia"/>
        </w:rPr>
        <w:t>служби</w:t>
      </w:r>
      <w:r>
        <w:t></w:t>
      </w:r>
      <w:r>
        <w:rPr>
          <w:rFonts w:hint="eastAsia"/>
        </w:rPr>
        <w:t>військовослужбовцем</w:t>
      </w:r>
      <w:r>
        <w:t></w:t>
      </w:r>
      <w:r>
        <w:t></w:t>
      </w:r>
      <w:r>
        <w:rPr>
          <w:rFonts w:hint="eastAsia"/>
        </w:rPr>
        <w:t>а</w:t>
      </w:r>
      <w:r>
        <w:t></w:t>
      </w:r>
      <w:r>
        <w:rPr>
          <w:rFonts w:hint="eastAsia"/>
        </w:rPr>
        <w:t>також</w:t>
      </w:r>
      <w:r>
        <w:t></w:t>
      </w:r>
      <w:r>
        <w:rPr>
          <w:rFonts w:hint="eastAsia"/>
        </w:rPr>
        <w:t>самовільне</w:t>
      </w:r>
      <w:r>
        <w:t></w:t>
      </w:r>
      <w:r>
        <w:rPr>
          <w:rFonts w:hint="eastAsia"/>
        </w:rPr>
        <w:t>нез’явлення</w:t>
      </w:r>
      <w:r>
        <w:t></w:t>
      </w:r>
      <w:r>
        <w:rPr>
          <w:rFonts w:hint="eastAsia"/>
        </w:rPr>
        <w:t>вчасно</w:t>
      </w:r>
      <w:r>
        <w:t></w:t>
      </w:r>
      <w:r>
        <w:rPr>
          <w:rFonts w:hint="eastAsia"/>
        </w:rPr>
        <w:t>на</w:t>
      </w:r>
      <w:r>
        <w:t></w:t>
      </w:r>
      <w:r>
        <w:rPr>
          <w:rFonts w:hint="eastAsia"/>
        </w:rPr>
        <w:t>службу</w:t>
      </w:r>
      <w:r>
        <w:t></w:t>
      </w:r>
      <w:r>
        <w:rPr>
          <w:rFonts w:hint="eastAsia"/>
        </w:rPr>
        <w:t>без</w:t>
      </w:r>
      <w:r>
        <w:t></w:t>
      </w:r>
      <w:r>
        <w:rPr>
          <w:rFonts w:hint="eastAsia"/>
        </w:rPr>
        <w:t>поважних</w:t>
      </w:r>
      <w:r>
        <w:t></w:t>
      </w:r>
      <w:r>
        <w:rPr>
          <w:rFonts w:hint="eastAsia"/>
        </w:rPr>
        <w:t>причин</w:t>
      </w:r>
      <w:r>
        <w:t></w:t>
      </w:r>
      <w:r>
        <w:t></w:t>
      </w:r>
      <w:r>
        <w:rPr>
          <w:rFonts w:hint="eastAsia"/>
        </w:rPr>
        <w:t>вчиненні</w:t>
      </w:r>
      <w:r>
        <w:t></w:t>
      </w:r>
      <w:r>
        <w:rPr>
          <w:rFonts w:hint="eastAsia"/>
        </w:rPr>
        <w:t>в</w:t>
      </w:r>
      <w:r>
        <w:t></w:t>
      </w:r>
      <w:r>
        <w:rPr>
          <w:rFonts w:hint="eastAsia"/>
        </w:rPr>
        <w:t>умовах</w:t>
      </w:r>
      <w:r>
        <w:t></w:t>
      </w:r>
      <w:r>
        <w:t></w:t>
      </w:r>
      <w:r>
        <w:rPr>
          <w:rFonts w:hint="eastAsia"/>
        </w:rPr>
        <w:t>воєнного</w:t>
      </w:r>
      <w:r>
        <w:t></w:t>
      </w:r>
      <w:r>
        <w:rPr>
          <w:rFonts w:hint="eastAsia"/>
        </w:rPr>
        <w:t>стану</w:t>
      </w:r>
      <w:r>
        <w:t></w:t>
      </w:r>
      <w:r>
        <w:t></w:t>
      </w:r>
      <w:r>
        <w:rPr>
          <w:rFonts w:hint="eastAsia"/>
        </w:rPr>
        <w:t>в</w:t>
      </w:r>
      <w:r>
        <w:t></w:t>
      </w:r>
      <w:r>
        <w:rPr>
          <w:rFonts w:hint="eastAsia"/>
        </w:rPr>
        <w:t>бойовій</w:t>
      </w:r>
      <w:r>
        <w:t></w:t>
      </w:r>
      <w:r>
        <w:rPr>
          <w:rFonts w:hint="eastAsia"/>
        </w:rPr>
        <w:t>обстановці</w:t>
      </w:r>
      <w:r>
        <w:t></w:t>
      </w:r>
      <w:r>
        <w:rPr>
          <w:rFonts w:hint="eastAsia"/>
        </w:rPr>
        <w:t>або</w:t>
      </w:r>
      <w:r>
        <w:t></w:t>
      </w:r>
      <w:r>
        <w:rPr>
          <w:rFonts w:hint="eastAsia"/>
        </w:rPr>
        <w:t>антитерористичної</w:t>
      </w:r>
      <w:r>
        <w:t></w:t>
      </w:r>
      <w:r>
        <w:rPr>
          <w:rFonts w:hint="eastAsia"/>
        </w:rPr>
        <w:t>операції</w:t>
      </w:r>
      <w:r>
        <w:t></w:t>
      </w:r>
      <w:r>
        <w:t></w:t>
      </w:r>
      <w:r>
        <w:t></w:t>
      </w:r>
    </w:p>
    <w:p w:rsidR="00CE0FBD" w:rsidRDefault="00CE0FBD" w:rsidP="00CE0FBD">
      <w:r>
        <w:rPr>
          <w:rFonts w:hint="eastAsia"/>
        </w:rPr>
        <w:t>ІІ</w:t>
      </w:r>
      <w:r>
        <w:t></w:t>
      </w:r>
      <w:r>
        <w:t></w:t>
      </w:r>
      <w:r>
        <w:rPr>
          <w:rFonts w:hint="eastAsia"/>
        </w:rPr>
        <w:t>Ст</w:t>
      </w:r>
      <w:r>
        <w:t></w:t>
      </w:r>
      <w:r>
        <w:t></w:t>
      </w:r>
      <w:r>
        <w:t></w:t>
      </w:r>
      <w:r>
        <w:t></w:t>
      </w:r>
      <w:r>
        <w:t></w:t>
      </w:r>
      <w:r>
        <w:t></w:t>
      </w:r>
      <w:r>
        <w:rPr>
          <w:rFonts w:hint="eastAsia"/>
        </w:rPr>
        <w:t>КК</w:t>
      </w:r>
      <w:r>
        <w:t></w:t>
      </w:r>
      <w:r>
        <w:rPr>
          <w:rFonts w:hint="eastAsia"/>
        </w:rPr>
        <w:t>Дезертирство</w:t>
      </w:r>
      <w:r>
        <w:t></w:t>
      </w:r>
      <w:r>
        <w:rPr>
          <w:rFonts w:hint="eastAsia"/>
        </w:rPr>
        <w:t>викласти</w:t>
      </w:r>
      <w:r>
        <w:t></w:t>
      </w:r>
      <w:r>
        <w:rPr>
          <w:rFonts w:hint="eastAsia"/>
        </w:rPr>
        <w:t>у</w:t>
      </w:r>
      <w:r>
        <w:t></w:t>
      </w:r>
      <w:r>
        <w:rPr>
          <w:rFonts w:hint="eastAsia"/>
        </w:rPr>
        <w:t>наступній</w:t>
      </w:r>
      <w:r>
        <w:t></w:t>
      </w:r>
      <w:r>
        <w:rPr>
          <w:rFonts w:hint="eastAsia"/>
        </w:rPr>
        <w:t>редакції</w:t>
      </w:r>
      <w:r>
        <w:t></w:t>
      </w:r>
      <w:r>
        <w:t></w:t>
      </w:r>
    </w:p>
    <w:p w:rsidR="00CE0FBD" w:rsidRDefault="00CE0FBD" w:rsidP="00CE0FBD">
      <w:r>
        <w:rPr>
          <w:rFonts w:hint="eastAsia"/>
        </w:rPr>
        <w:t>ч</w:t>
      </w:r>
      <w:r>
        <w:t></w:t>
      </w:r>
      <w:r>
        <w:t></w:t>
      </w:r>
      <w:r>
        <w:t></w:t>
      </w:r>
      <w:r>
        <w:t></w:t>
      </w:r>
      <w:r>
        <w:rPr>
          <w:rFonts w:hint="eastAsia"/>
        </w:rPr>
        <w:t>Дезертирство</w:t>
      </w:r>
      <w:r>
        <w:t></w:t>
      </w:r>
      <w:r>
        <w:rPr>
          <w:rFonts w:hint="eastAsia"/>
        </w:rPr>
        <w:t>зі</w:t>
      </w:r>
      <w:r>
        <w:t></w:t>
      </w:r>
      <w:r>
        <w:rPr>
          <w:rFonts w:hint="eastAsia"/>
        </w:rPr>
        <w:t>зброєю</w:t>
      </w:r>
      <w:r>
        <w:t></w:t>
      </w:r>
      <w:r>
        <w:t></w:t>
      </w:r>
      <w:r>
        <w:rPr>
          <w:rFonts w:hint="eastAsia"/>
        </w:rPr>
        <w:t>бойовими</w:t>
      </w:r>
      <w:r>
        <w:t></w:t>
      </w:r>
      <w:r>
        <w:rPr>
          <w:rFonts w:hint="eastAsia"/>
        </w:rPr>
        <w:t>припасам</w:t>
      </w:r>
      <w:r>
        <w:t></w:t>
      </w:r>
      <w:r>
        <w:t></w:t>
      </w:r>
      <w:r>
        <w:rPr>
          <w:rFonts w:hint="eastAsia"/>
        </w:rPr>
        <w:t>вибуховими</w:t>
      </w:r>
      <w:r>
        <w:t></w:t>
      </w:r>
      <w:r>
        <w:rPr>
          <w:rFonts w:hint="eastAsia"/>
        </w:rPr>
        <w:t>речовинами</w:t>
      </w:r>
      <w:r>
        <w:t></w:t>
      </w:r>
      <w:r>
        <w:rPr>
          <w:rFonts w:hint="eastAsia"/>
        </w:rPr>
        <w:t>чи</w:t>
      </w:r>
      <w:r>
        <w:t></w:t>
      </w:r>
      <w:r>
        <w:rPr>
          <w:rFonts w:hint="eastAsia"/>
        </w:rPr>
        <w:t>вибуховими</w:t>
      </w:r>
      <w:r>
        <w:t></w:t>
      </w:r>
      <w:r>
        <w:rPr>
          <w:rFonts w:hint="eastAsia"/>
        </w:rPr>
        <w:t>пристроями…</w:t>
      </w:r>
      <w:r>
        <w:t></w:t>
      </w:r>
    </w:p>
    <w:p w:rsidR="00CE0FBD" w:rsidRDefault="00CE0FBD" w:rsidP="00CE0FBD">
      <w:r>
        <w:rPr>
          <w:rFonts w:hint="eastAsia"/>
        </w:rPr>
        <w:t>ч</w:t>
      </w:r>
      <w:r>
        <w:t></w:t>
      </w:r>
      <w:r>
        <w:t></w:t>
      </w:r>
      <w:r>
        <w:t></w:t>
      </w:r>
      <w:r>
        <w:t></w:t>
      </w:r>
      <w:r>
        <w:rPr>
          <w:rFonts w:hint="eastAsia"/>
        </w:rPr>
        <w:t>…</w:t>
      </w:r>
      <w:r>
        <w:t></w:t>
      </w:r>
      <w:r>
        <w:rPr>
          <w:rFonts w:hint="eastAsia"/>
        </w:rPr>
        <w:t>вчинене</w:t>
      </w:r>
      <w:r>
        <w:t></w:t>
      </w:r>
      <w:r>
        <w:rPr>
          <w:rFonts w:hint="eastAsia"/>
        </w:rPr>
        <w:t>в</w:t>
      </w:r>
      <w:r>
        <w:t></w:t>
      </w:r>
      <w:r>
        <w:rPr>
          <w:rFonts w:hint="eastAsia"/>
        </w:rPr>
        <w:t>умовах</w:t>
      </w:r>
      <w:r>
        <w:t></w:t>
      </w:r>
      <w:r>
        <w:rPr>
          <w:rFonts w:hint="eastAsia"/>
        </w:rPr>
        <w:t>воєнного</w:t>
      </w:r>
      <w:r>
        <w:t></w:t>
      </w:r>
      <w:r>
        <w:rPr>
          <w:rFonts w:hint="eastAsia"/>
        </w:rPr>
        <w:t>стану</w:t>
      </w:r>
      <w:r>
        <w:t></w:t>
      </w:r>
      <w:r>
        <w:t></w:t>
      </w:r>
      <w:r>
        <w:rPr>
          <w:rFonts w:hint="eastAsia"/>
        </w:rPr>
        <w:t>в</w:t>
      </w:r>
      <w:r>
        <w:t></w:t>
      </w:r>
      <w:r>
        <w:rPr>
          <w:rFonts w:hint="eastAsia"/>
        </w:rPr>
        <w:t>бойовій</w:t>
      </w:r>
      <w:r>
        <w:t></w:t>
      </w:r>
      <w:r>
        <w:rPr>
          <w:rFonts w:hint="eastAsia"/>
        </w:rPr>
        <w:t>обстановці</w:t>
      </w:r>
      <w:r>
        <w:t></w:t>
      </w:r>
      <w:r>
        <w:rPr>
          <w:rFonts w:hint="eastAsia"/>
        </w:rPr>
        <w:t>або</w:t>
      </w:r>
      <w:r>
        <w:t></w:t>
      </w:r>
      <w:r>
        <w:rPr>
          <w:rFonts w:hint="eastAsia"/>
        </w:rPr>
        <w:t>антитерористичної</w:t>
      </w:r>
      <w:r>
        <w:t></w:t>
      </w:r>
      <w:r>
        <w:rPr>
          <w:rFonts w:hint="eastAsia"/>
        </w:rPr>
        <w:t>операції…</w:t>
      </w:r>
      <w:r>
        <w:t></w:t>
      </w:r>
    </w:p>
    <w:p w:rsidR="00CE0FBD" w:rsidRDefault="00CE0FBD" w:rsidP="00CE0FBD">
      <w:r>
        <w:rPr>
          <w:rFonts w:hint="eastAsia"/>
        </w:rPr>
        <w:t>ІІІ</w:t>
      </w:r>
      <w:r>
        <w:t></w:t>
      </w:r>
      <w:r>
        <w:t></w:t>
      </w:r>
      <w:r>
        <w:rPr>
          <w:rFonts w:hint="eastAsia"/>
        </w:rPr>
        <w:t>Ч</w:t>
      </w:r>
      <w:r>
        <w:t></w:t>
      </w:r>
      <w:r>
        <w:t></w:t>
      </w:r>
      <w:r>
        <w:t></w:t>
      </w:r>
      <w:r>
        <w:t></w:t>
      </w:r>
      <w:r>
        <w:rPr>
          <w:rFonts w:hint="eastAsia"/>
        </w:rPr>
        <w:t>ст</w:t>
      </w:r>
      <w:r>
        <w:t></w:t>
      </w:r>
      <w:r>
        <w:t></w:t>
      </w:r>
      <w:r>
        <w:t></w:t>
      </w:r>
      <w:r>
        <w:t></w:t>
      </w:r>
      <w:r>
        <w:t></w:t>
      </w:r>
      <w:r>
        <w:rPr>
          <w:rFonts w:hint="eastAsia"/>
        </w:rPr>
        <w:t>КК</w:t>
      </w:r>
      <w:r>
        <w:t></w:t>
      </w:r>
      <w:r>
        <w:rPr>
          <w:rFonts w:hint="eastAsia"/>
        </w:rPr>
        <w:t>Ухилення</w:t>
      </w:r>
      <w:r>
        <w:t></w:t>
      </w:r>
      <w:r>
        <w:rPr>
          <w:rFonts w:hint="eastAsia"/>
        </w:rPr>
        <w:t>від</w:t>
      </w:r>
      <w:r>
        <w:t></w:t>
      </w:r>
      <w:r>
        <w:rPr>
          <w:rFonts w:hint="eastAsia"/>
        </w:rPr>
        <w:t>військової</w:t>
      </w:r>
      <w:r>
        <w:t></w:t>
      </w:r>
      <w:r>
        <w:rPr>
          <w:rFonts w:hint="eastAsia"/>
        </w:rPr>
        <w:t>служби</w:t>
      </w:r>
      <w:r>
        <w:t></w:t>
      </w:r>
      <w:r>
        <w:rPr>
          <w:rFonts w:hint="eastAsia"/>
        </w:rPr>
        <w:t>шляхом</w:t>
      </w:r>
      <w:r>
        <w:t></w:t>
      </w:r>
      <w:r>
        <w:rPr>
          <w:rFonts w:hint="eastAsia"/>
        </w:rPr>
        <w:t>самокалічення</w:t>
      </w:r>
      <w:r>
        <w:t></w:t>
      </w:r>
      <w:r>
        <w:rPr>
          <w:rFonts w:hint="eastAsia"/>
        </w:rPr>
        <w:t>або</w:t>
      </w:r>
      <w:r>
        <w:t></w:t>
      </w:r>
      <w:r>
        <w:rPr>
          <w:rFonts w:hint="eastAsia"/>
        </w:rPr>
        <w:t>іншим</w:t>
      </w:r>
      <w:r>
        <w:t></w:t>
      </w:r>
      <w:r>
        <w:rPr>
          <w:rFonts w:hint="eastAsia"/>
        </w:rPr>
        <w:t>способом</w:t>
      </w:r>
      <w:r>
        <w:t></w:t>
      </w:r>
      <w:r>
        <w:rPr>
          <w:rFonts w:hint="eastAsia"/>
        </w:rPr>
        <w:t>викласти</w:t>
      </w:r>
      <w:r>
        <w:t></w:t>
      </w:r>
      <w:r>
        <w:rPr>
          <w:rFonts w:hint="eastAsia"/>
        </w:rPr>
        <w:t>у</w:t>
      </w:r>
      <w:r>
        <w:t></w:t>
      </w:r>
      <w:r>
        <w:rPr>
          <w:rFonts w:hint="eastAsia"/>
        </w:rPr>
        <w:t>наступній</w:t>
      </w:r>
      <w:r>
        <w:t></w:t>
      </w:r>
      <w:r>
        <w:rPr>
          <w:rFonts w:hint="eastAsia"/>
        </w:rPr>
        <w:t>редакції</w:t>
      </w:r>
      <w:r>
        <w:t></w:t>
      </w:r>
    </w:p>
    <w:p w:rsidR="00CE0FBD" w:rsidRDefault="00CE0FBD" w:rsidP="00CE0FBD">
      <w:r>
        <w:t></w:t>
      </w:r>
      <w:r>
        <w:rPr>
          <w:rFonts w:hint="eastAsia"/>
        </w:rPr>
        <w:t>…</w:t>
      </w:r>
      <w:r>
        <w:t></w:t>
      </w:r>
      <w:r>
        <w:rPr>
          <w:rFonts w:hint="eastAsia"/>
        </w:rPr>
        <w:t>вчинені</w:t>
      </w:r>
      <w:r>
        <w:t></w:t>
      </w:r>
      <w:r>
        <w:rPr>
          <w:rFonts w:hint="eastAsia"/>
        </w:rPr>
        <w:t>в</w:t>
      </w:r>
      <w:r>
        <w:t></w:t>
      </w:r>
      <w:r>
        <w:rPr>
          <w:rFonts w:hint="eastAsia"/>
        </w:rPr>
        <w:t>умовах</w:t>
      </w:r>
      <w:r>
        <w:t></w:t>
      </w:r>
      <w:r>
        <w:rPr>
          <w:rFonts w:hint="eastAsia"/>
        </w:rPr>
        <w:t>воєнного</w:t>
      </w:r>
      <w:r>
        <w:t></w:t>
      </w:r>
      <w:r>
        <w:rPr>
          <w:rFonts w:hint="eastAsia"/>
        </w:rPr>
        <w:t>стану</w:t>
      </w:r>
      <w:r>
        <w:t></w:t>
      </w:r>
      <w:r>
        <w:t></w:t>
      </w:r>
      <w:r>
        <w:rPr>
          <w:rFonts w:hint="eastAsia"/>
        </w:rPr>
        <w:t>в</w:t>
      </w:r>
      <w:r>
        <w:t></w:t>
      </w:r>
      <w:r>
        <w:rPr>
          <w:rFonts w:hint="eastAsia"/>
        </w:rPr>
        <w:t>бойовій</w:t>
      </w:r>
      <w:r>
        <w:t></w:t>
      </w:r>
      <w:r>
        <w:rPr>
          <w:rFonts w:hint="eastAsia"/>
        </w:rPr>
        <w:t>обстановці</w:t>
      </w:r>
      <w:r>
        <w:t></w:t>
      </w:r>
      <w:r>
        <w:rPr>
          <w:rFonts w:hint="eastAsia"/>
        </w:rPr>
        <w:t>антитерористичної</w:t>
      </w:r>
      <w:r>
        <w:t></w:t>
      </w:r>
      <w:r>
        <w:rPr>
          <w:rFonts w:hint="eastAsia"/>
        </w:rPr>
        <w:t>операції…</w:t>
      </w:r>
      <w:r>
        <w:t></w:t>
      </w:r>
    </w:p>
    <w:p w:rsidR="00CE0FBD" w:rsidRDefault="00CE0FBD" w:rsidP="00CE0FBD">
      <w:r>
        <w:t></w:t>
      </w:r>
      <w:r>
        <w:t></w:t>
      </w:r>
      <w:r>
        <w:t></w:t>
      </w:r>
      <w:r>
        <w:t></w:t>
      </w:r>
      <w:r>
        <w:rPr>
          <w:rFonts w:hint="eastAsia"/>
        </w:rPr>
        <w:t>Ст</w:t>
      </w:r>
      <w:r>
        <w:t></w:t>
      </w:r>
      <w:r>
        <w:t></w:t>
      </w:r>
      <w:r>
        <w:t></w:t>
      </w:r>
      <w:r>
        <w:t></w:t>
      </w:r>
      <w:r>
        <w:rPr>
          <w:rFonts w:hint="eastAsia"/>
        </w:rPr>
        <w:t>Положення</w:t>
      </w:r>
      <w:r>
        <w:t></w:t>
      </w:r>
      <w:r>
        <w:rPr>
          <w:rFonts w:hint="eastAsia"/>
        </w:rPr>
        <w:t>про</w:t>
      </w:r>
      <w:r>
        <w:t></w:t>
      </w:r>
      <w:r>
        <w:rPr>
          <w:rFonts w:hint="eastAsia"/>
        </w:rPr>
        <w:t>проходження</w:t>
      </w:r>
      <w:r>
        <w:t></w:t>
      </w:r>
      <w:r>
        <w:rPr>
          <w:rFonts w:hint="eastAsia"/>
        </w:rPr>
        <w:t>громадянами</w:t>
      </w:r>
      <w:r>
        <w:t></w:t>
      </w:r>
      <w:r>
        <w:rPr>
          <w:rFonts w:hint="eastAsia"/>
        </w:rPr>
        <w:t>України</w:t>
      </w:r>
      <w:r>
        <w:t></w:t>
      </w:r>
      <w:r>
        <w:rPr>
          <w:rFonts w:hint="eastAsia"/>
        </w:rPr>
        <w:t>військової</w:t>
      </w:r>
      <w:r>
        <w:t></w:t>
      </w:r>
      <w:r>
        <w:rPr>
          <w:rFonts w:hint="eastAsia"/>
        </w:rPr>
        <w:t>служби</w:t>
      </w:r>
      <w:r>
        <w:t></w:t>
      </w:r>
      <w:r>
        <w:rPr>
          <w:rFonts w:hint="eastAsia"/>
        </w:rPr>
        <w:t>у</w:t>
      </w:r>
      <w:r>
        <w:t></w:t>
      </w:r>
      <w:r>
        <w:rPr>
          <w:rFonts w:hint="eastAsia"/>
        </w:rPr>
        <w:t>Збройних</w:t>
      </w:r>
      <w:r>
        <w:t></w:t>
      </w:r>
      <w:r>
        <w:rPr>
          <w:rFonts w:hint="eastAsia"/>
        </w:rPr>
        <w:t>Силах</w:t>
      </w:r>
      <w:r>
        <w:t></w:t>
      </w:r>
      <w:r>
        <w:rPr>
          <w:rFonts w:hint="eastAsia"/>
        </w:rPr>
        <w:t>України</w:t>
      </w:r>
      <w:r>
        <w:t></w:t>
      </w:r>
      <w:r>
        <w:t></w:t>
      </w:r>
      <w:r>
        <w:rPr>
          <w:rFonts w:hint="eastAsia"/>
        </w:rPr>
        <w:t>затвердженого</w:t>
      </w:r>
      <w:r>
        <w:t></w:t>
      </w:r>
      <w:r>
        <w:rPr>
          <w:rFonts w:hint="eastAsia"/>
        </w:rPr>
        <w:t>Указом</w:t>
      </w:r>
      <w:r>
        <w:t></w:t>
      </w:r>
      <w:r>
        <w:rPr>
          <w:rFonts w:hint="eastAsia"/>
        </w:rPr>
        <w:t>Президента</w:t>
      </w:r>
      <w:r>
        <w:t></w:t>
      </w:r>
      <w:r>
        <w:rPr>
          <w:rFonts w:hint="eastAsia"/>
        </w:rPr>
        <w:t>від</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rPr>
          <w:rFonts w:hint="eastAsia"/>
        </w:rPr>
        <w:t>доповнити</w:t>
      </w:r>
      <w:r>
        <w:t></w:t>
      </w:r>
      <w:r>
        <w:rPr>
          <w:rFonts w:hint="eastAsia"/>
        </w:rPr>
        <w:t>п</w:t>
      </w:r>
      <w:r>
        <w:t></w:t>
      </w:r>
      <w:r>
        <w:t></w:t>
      </w:r>
      <w:r>
        <w:t></w:t>
      </w:r>
      <w:r>
        <w:t></w:t>
      </w:r>
      <w:r>
        <w:rPr>
          <w:rFonts w:hint="eastAsia"/>
        </w:rPr>
        <w:t>викладеним</w:t>
      </w:r>
      <w:r>
        <w:t></w:t>
      </w:r>
      <w:r>
        <w:rPr>
          <w:rFonts w:hint="eastAsia"/>
        </w:rPr>
        <w:t>у</w:t>
      </w:r>
      <w:r>
        <w:t></w:t>
      </w:r>
      <w:r>
        <w:rPr>
          <w:rFonts w:hint="eastAsia"/>
        </w:rPr>
        <w:t>наступній</w:t>
      </w:r>
      <w:r>
        <w:t></w:t>
      </w:r>
      <w:r>
        <w:rPr>
          <w:rFonts w:hint="eastAsia"/>
        </w:rPr>
        <w:t>редакції</w:t>
      </w:r>
      <w:r>
        <w:t></w:t>
      </w:r>
    </w:p>
    <w:p w:rsidR="00630C07" w:rsidRPr="00630C07" w:rsidRDefault="00CE0FBD" w:rsidP="00CE0FBD">
      <w:r>
        <w:t></w:t>
      </w:r>
      <w:r>
        <w:t></w:t>
      </w:r>
      <w:r>
        <w:rPr>
          <w:rFonts w:hint="eastAsia"/>
        </w:rPr>
        <w:t>Рапорт</w:t>
      </w:r>
      <w:r>
        <w:t></w:t>
      </w:r>
      <w:r>
        <w:rPr>
          <w:rFonts w:hint="eastAsia"/>
        </w:rPr>
        <w:t>військовослужбовця</w:t>
      </w:r>
      <w:r>
        <w:t></w:t>
      </w:r>
      <w:r>
        <w:t></w:t>
      </w:r>
      <w:r>
        <w:rPr>
          <w:rFonts w:hint="eastAsia"/>
        </w:rPr>
        <w:t>що</w:t>
      </w:r>
      <w:r>
        <w:t></w:t>
      </w:r>
      <w:r>
        <w:rPr>
          <w:rFonts w:hint="eastAsia"/>
        </w:rPr>
        <w:t>проходить</w:t>
      </w:r>
      <w:r>
        <w:t></w:t>
      </w:r>
      <w:r>
        <w:rPr>
          <w:rFonts w:hint="eastAsia"/>
        </w:rPr>
        <w:t>військову</w:t>
      </w:r>
      <w:r>
        <w:t></w:t>
      </w:r>
      <w:r>
        <w:rPr>
          <w:rFonts w:hint="eastAsia"/>
        </w:rPr>
        <w:t>службу</w:t>
      </w:r>
      <w:r>
        <w:t></w:t>
      </w:r>
      <w:r>
        <w:rPr>
          <w:rFonts w:hint="eastAsia"/>
        </w:rPr>
        <w:t>за</w:t>
      </w:r>
      <w:r>
        <w:t></w:t>
      </w:r>
      <w:r>
        <w:rPr>
          <w:rFonts w:hint="eastAsia"/>
        </w:rPr>
        <w:t>контрактом</w:t>
      </w:r>
      <w:r>
        <w:t></w:t>
      </w:r>
      <w:r>
        <w:t></w:t>
      </w:r>
      <w:r>
        <w:rPr>
          <w:rFonts w:hint="eastAsia"/>
        </w:rPr>
        <w:t>про</w:t>
      </w:r>
      <w:r>
        <w:t></w:t>
      </w:r>
      <w:r>
        <w:rPr>
          <w:rFonts w:hint="eastAsia"/>
        </w:rPr>
        <w:t>звільнення</w:t>
      </w:r>
      <w:r>
        <w:t></w:t>
      </w:r>
      <w:r>
        <w:rPr>
          <w:rFonts w:hint="eastAsia"/>
        </w:rPr>
        <w:t>з</w:t>
      </w:r>
      <w:r>
        <w:t></w:t>
      </w:r>
      <w:r>
        <w:rPr>
          <w:rFonts w:hint="eastAsia"/>
        </w:rPr>
        <w:t>військової</w:t>
      </w:r>
      <w:r>
        <w:t></w:t>
      </w:r>
      <w:r>
        <w:rPr>
          <w:rFonts w:hint="eastAsia"/>
        </w:rPr>
        <w:t>служби</w:t>
      </w:r>
      <w:r>
        <w:t></w:t>
      </w:r>
      <w:r>
        <w:t></w:t>
      </w:r>
      <w:r>
        <w:rPr>
          <w:rFonts w:hint="eastAsia"/>
        </w:rPr>
        <w:t>має</w:t>
      </w:r>
      <w:r>
        <w:t></w:t>
      </w:r>
      <w:r>
        <w:rPr>
          <w:rFonts w:hint="eastAsia"/>
        </w:rPr>
        <w:t>бути</w:t>
      </w:r>
      <w:r>
        <w:t></w:t>
      </w:r>
      <w:r>
        <w:rPr>
          <w:rFonts w:hint="eastAsia"/>
        </w:rPr>
        <w:t>розглянуто</w:t>
      </w:r>
      <w:r>
        <w:t></w:t>
      </w:r>
      <w:r>
        <w:rPr>
          <w:rFonts w:hint="eastAsia"/>
        </w:rPr>
        <w:t>по</w:t>
      </w:r>
      <w:r>
        <w:t></w:t>
      </w:r>
      <w:r>
        <w:rPr>
          <w:rFonts w:hint="eastAsia"/>
        </w:rPr>
        <w:t>суті</w:t>
      </w:r>
      <w:r>
        <w:t></w:t>
      </w:r>
      <w:r>
        <w:rPr>
          <w:rFonts w:hint="eastAsia"/>
        </w:rPr>
        <w:t>посадовою</w:t>
      </w:r>
      <w:r>
        <w:t></w:t>
      </w:r>
      <w:r>
        <w:rPr>
          <w:rFonts w:hint="eastAsia"/>
        </w:rPr>
        <w:t>особою</w:t>
      </w:r>
      <w:r>
        <w:t></w:t>
      </w:r>
      <w:r>
        <w:t></w:t>
      </w:r>
      <w:r>
        <w:rPr>
          <w:rFonts w:hint="eastAsia"/>
        </w:rPr>
        <w:t>правомочними</w:t>
      </w:r>
      <w:r>
        <w:t></w:t>
      </w:r>
      <w:r>
        <w:rPr>
          <w:rFonts w:hint="eastAsia"/>
        </w:rPr>
        <w:t>приймати</w:t>
      </w:r>
      <w:r>
        <w:t></w:t>
      </w:r>
      <w:r>
        <w:rPr>
          <w:rFonts w:hint="eastAsia"/>
        </w:rPr>
        <w:t>таке</w:t>
      </w:r>
      <w:r>
        <w:t></w:t>
      </w:r>
      <w:r>
        <w:rPr>
          <w:rFonts w:hint="eastAsia"/>
        </w:rPr>
        <w:t>рішення</w:t>
      </w:r>
      <w:r>
        <w:t></w:t>
      </w:r>
      <w:r>
        <w:t></w:t>
      </w:r>
      <w:r>
        <w:rPr>
          <w:rFonts w:hint="eastAsia"/>
        </w:rPr>
        <w:t>в</w:t>
      </w:r>
      <w:r>
        <w:t></w:t>
      </w:r>
      <w:r>
        <w:rPr>
          <w:rFonts w:hint="eastAsia"/>
        </w:rPr>
        <w:t>місячний</w:t>
      </w:r>
      <w:r>
        <w:t></w:t>
      </w:r>
      <w:r>
        <w:rPr>
          <w:rFonts w:hint="eastAsia"/>
        </w:rPr>
        <w:t>термін</w:t>
      </w:r>
      <w:r>
        <w:t></w:t>
      </w:r>
      <w:r>
        <w:t></w:t>
      </w:r>
    </w:p>
    <w:sectPr w:rsidR="00630C07" w:rsidRPr="00630C07"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3B" w:rsidRDefault="00330E3B">
      <w:pPr>
        <w:spacing w:after="0" w:line="240" w:lineRule="auto"/>
      </w:pPr>
      <w:r>
        <w:separator/>
      </w:r>
    </w:p>
  </w:endnote>
  <w:endnote w:type="continuationSeparator" w:id="0">
    <w:p w:rsidR="00330E3B" w:rsidRDefault="00330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imes-Roman">
    <w:altName w:val="MS Mincho"/>
    <w:panose1 w:val="00000000000000000000"/>
    <w:charset w:val="80"/>
    <w:family w:val="roman"/>
    <w:notTrueType/>
    <w:pitch w:val="default"/>
    <w:sig w:usb0="00000000"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30E3B" w:rsidRDefault="00330E3B">
                <w:pPr>
                  <w:spacing w:line="240" w:lineRule="auto"/>
                </w:pPr>
                <w:fldSimple w:instr=" PAGE \* MERGEFORMAT ">
                  <w:r w:rsidR="00CE0FBD" w:rsidRPr="00CE0FBD">
                    <w:rPr>
                      <w:rStyle w:val="afffff9"/>
                      <w:noProof/>
                    </w:rPr>
                    <w:t>36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3B" w:rsidRDefault="00330E3B"/>
    <w:p w:rsidR="00330E3B" w:rsidRDefault="00330E3B"/>
    <w:p w:rsidR="00330E3B" w:rsidRDefault="00330E3B"/>
    <w:p w:rsidR="00330E3B" w:rsidRDefault="00330E3B"/>
    <w:p w:rsidR="00330E3B" w:rsidRDefault="00330E3B"/>
    <w:p w:rsidR="00330E3B" w:rsidRDefault="00330E3B"/>
    <w:p w:rsidR="00330E3B" w:rsidRDefault="00330E3B">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p w:rsidR="00330E3B" w:rsidRDefault="00330E3B"/>
    <w:p w:rsidR="00330E3B" w:rsidRDefault="00330E3B"/>
    <w:p w:rsidR="00330E3B" w:rsidRDefault="00330E3B">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30E3B" w:rsidRDefault="00330E3B"/>
                <w:p w:rsidR="00330E3B" w:rsidRDefault="00330E3B">
                  <w:pPr>
                    <w:pStyle w:val="1ffffff7"/>
                    <w:spacing w:line="240" w:lineRule="auto"/>
                  </w:pPr>
                  <w:fldSimple w:instr=" PAGE \* MERGEFORMAT ">
                    <w:r w:rsidRPr="00D56C03">
                      <w:rPr>
                        <w:rStyle w:val="3b"/>
                        <w:noProof/>
                      </w:rPr>
                      <w:t>6</w:t>
                    </w:r>
                  </w:fldSimple>
                </w:p>
              </w:txbxContent>
            </v:textbox>
            <w10:wrap anchorx="page" anchory="page"/>
          </v:shape>
        </w:pict>
      </w:r>
    </w:p>
    <w:p w:rsidR="00330E3B" w:rsidRDefault="00330E3B"/>
    <w:p w:rsidR="00330E3B" w:rsidRDefault="00330E3B">
      <w:pPr>
        <w:rPr>
          <w:sz w:val="2"/>
          <w:szCs w:val="2"/>
        </w:rPr>
      </w:pPr>
    </w:p>
    <w:p w:rsidR="00330E3B" w:rsidRDefault="00330E3B"/>
    <w:p w:rsidR="00330E3B" w:rsidRDefault="00330E3B">
      <w:pPr>
        <w:spacing w:after="0" w:line="240" w:lineRule="auto"/>
      </w:pPr>
    </w:p>
  </w:footnote>
  <w:footnote w:type="continuationSeparator" w:id="0">
    <w:p w:rsidR="00330E3B" w:rsidRDefault="00330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Pr="005856C0" w:rsidRDefault="00330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B777971"/>
    <w:multiLevelType w:val="multilevel"/>
    <w:tmpl w:val="0434B2AE"/>
    <w:lvl w:ilvl="0">
      <w:start w:val="3"/>
      <w:numFmt w:val="decimal"/>
      <w:lvlText w:val="%1"/>
      <w:lvlJc w:val="left"/>
      <w:pPr>
        <w:ind w:left="608" w:hanging="490"/>
      </w:pPr>
      <w:rPr>
        <w:rFonts w:hint="default"/>
        <w:lang w:val="uk-UA" w:eastAsia="en-US" w:bidi="ar-SA"/>
      </w:rPr>
    </w:lvl>
    <w:lvl w:ilvl="1">
      <w:start w:val="1"/>
      <w:numFmt w:val="decimal"/>
      <w:lvlText w:val="%1.%2."/>
      <w:lvlJc w:val="left"/>
      <w:pPr>
        <w:ind w:left="608" w:hanging="490"/>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545" w:hanging="490"/>
      </w:pPr>
      <w:rPr>
        <w:rFonts w:hint="default"/>
        <w:lang w:val="uk-UA" w:eastAsia="en-US" w:bidi="ar-SA"/>
      </w:rPr>
    </w:lvl>
    <w:lvl w:ilvl="3">
      <w:numFmt w:val="bullet"/>
      <w:lvlText w:val="•"/>
      <w:lvlJc w:val="left"/>
      <w:pPr>
        <w:ind w:left="3517" w:hanging="490"/>
      </w:pPr>
      <w:rPr>
        <w:rFonts w:hint="default"/>
        <w:lang w:val="uk-UA" w:eastAsia="en-US" w:bidi="ar-SA"/>
      </w:rPr>
    </w:lvl>
    <w:lvl w:ilvl="4">
      <w:numFmt w:val="bullet"/>
      <w:lvlText w:val="•"/>
      <w:lvlJc w:val="left"/>
      <w:pPr>
        <w:ind w:left="4490" w:hanging="490"/>
      </w:pPr>
      <w:rPr>
        <w:rFonts w:hint="default"/>
        <w:lang w:val="uk-UA" w:eastAsia="en-US" w:bidi="ar-SA"/>
      </w:rPr>
    </w:lvl>
    <w:lvl w:ilvl="5">
      <w:numFmt w:val="bullet"/>
      <w:lvlText w:val="•"/>
      <w:lvlJc w:val="left"/>
      <w:pPr>
        <w:ind w:left="5463" w:hanging="490"/>
      </w:pPr>
      <w:rPr>
        <w:rFonts w:hint="default"/>
        <w:lang w:val="uk-UA" w:eastAsia="en-US" w:bidi="ar-SA"/>
      </w:rPr>
    </w:lvl>
    <w:lvl w:ilvl="6">
      <w:numFmt w:val="bullet"/>
      <w:lvlText w:val="•"/>
      <w:lvlJc w:val="left"/>
      <w:pPr>
        <w:ind w:left="6435" w:hanging="490"/>
      </w:pPr>
      <w:rPr>
        <w:rFonts w:hint="default"/>
        <w:lang w:val="uk-UA" w:eastAsia="en-US" w:bidi="ar-SA"/>
      </w:rPr>
    </w:lvl>
    <w:lvl w:ilvl="7">
      <w:numFmt w:val="bullet"/>
      <w:lvlText w:val="•"/>
      <w:lvlJc w:val="left"/>
      <w:pPr>
        <w:ind w:left="7408" w:hanging="490"/>
      </w:pPr>
      <w:rPr>
        <w:rFonts w:hint="default"/>
        <w:lang w:val="uk-UA" w:eastAsia="en-US" w:bidi="ar-SA"/>
      </w:rPr>
    </w:lvl>
    <w:lvl w:ilvl="8">
      <w:numFmt w:val="bullet"/>
      <w:lvlText w:val="•"/>
      <w:lvlJc w:val="left"/>
      <w:pPr>
        <w:ind w:left="8380" w:hanging="490"/>
      </w:pPr>
      <w:rPr>
        <w:rFonts w:hint="default"/>
        <w:lang w:val="uk-UA" w:eastAsia="en-US" w:bidi="ar-SA"/>
      </w:r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5674675"/>
    <w:multiLevelType w:val="hybridMultilevel"/>
    <w:tmpl w:val="4224E4D2"/>
    <w:lvl w:ilvl="0" w:tplc="03204C2C">
      <w:start w:val="4"/>
      <w:numFmt w:val="bullet"/>
      <w:lvlText w:val="-"/>
      <w:lvlJc w:val="left"/>
      <w:pPr>
        <w:ind w:left="720" w:hanging="360"/>
      </w:pPr>
      <w:rPr>
        <w:rFonts w:ascii="Times New Roman" w:eastAsia="Calibri"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17AC64F3"/>
    <w:multiLevelType w:val="hybridMultilevel"/>
    <w:tmpl w:val="0764FB7E"/>
    <w:lvl w:ilvl="0" w:tplc="DC32E8E8">
      <w:numFmt w:val="bullet"/>
      <w:lvlText w:val=""/>
      <w:lvlJc w:val="left"/>
      <w:pPr>
        <w:ind w:left="420" w:hanging="707"/>
      </w:pPr>
      <w:rPr>
        <w:rFonts w:ascii="Symbol" w:eastAsia="Symbol" w:hAnsi="Symbol" w:cs="Symbol" w:hint="default"/>
        <w:w w:val="100"/>
        <w:sz w:val="28"/>
        <w:szCs w:val="28"/>
        <w:lang w:val="uk-UA" w:eastAsia="en-US" w:bidi="ar-SA"/>
      </w:rPr>
    </w:lvl>
    <w:lvl w:ilvl="1" w:tplc="C16831DA">
      <w:numFmt w:val="bullet"/>
      <w:lvlText w:val="•"/>
      <w:lvlJc w:val="left"/>
      <w:pPr>
        <w:ind w:left="1410" w:hanging="707"/>
      </w:pPr>
      <w:rPr>
        <w:rFonts w:hint="default"/>
        <w:lang w:val="uk-UA" w:eastAsia="en-US" w:bidi="ar-SA"/>
      </w:rPr>
    </w:lvl>
    <w:lvl w:ilvl="2" w:tplc="FC10A022">
      <w:numFmt w:val="bullet"/>
      <w:lvlText w:val="•"/>
      <w:lvlJc w:val="left"/>
      <w:pPr>
        <w:ind w:left="2401" w:hanging="707"/>
      </w:pPr>
      <w:rPr>
        <w:rFonts w:hint="default"/>
        <w:lang w:val="uk-UA" w:eastAsia="en-US" w:bidi="ar-SA"/>
      </w:rPr>
    </w:lvl>
    <w:lvl w:ilvl="3" w:tplc="DFAECEBA">
      <w:numFmt w:val="bullet"/>
      <w:lvlText w:val="•"/>
      <w:lvlJc w:val="left"/>
      <w:pPr>
        <w:ind w:left="3391" w:hanging="707"/>
      </w:pPr>
      <w:rPr>
        <w:rFonts w:hint="default"/>
        <w:lang w:val="uk-UA" w:eastAsia="en-US" w:bidi="ar-SA"/>
      </w:rPr>
    </w:lvl>
    <w:lvl w:ilvl="4" w:tplc="64CC7A0C">
      <w:numFmt w:val="bullet"/>
      <w:lvlText w:val="•"/>
      <w:lvlJc w:val="left"/>
      <w:pPr>
        <w:ind w:left="4382" w:hanging="707"/>
      </w:pPr>
      <w:rPr>
        <w:rFonts w:hint="default"/>
        <w:lang w:val="uk-UA" w:eastAsia="en-US" w:bidi="ar-SA"/>
      </w:rPr>
    </w:lvl>
    <w:lvl w:ilvl="5" w:tplc="AE428C88">
      <w:numFmt w:val="bullet"/>
      <w:lvlText w:val="•"/>
      <w:lvlJc w:val="left"/>
      <w:pPr>
        <w:ind w:left="5373" w:hanging="707"/>
      </w:pPr>
      <w:rPr>
        <w:rFonts w:hint="default"/>
        <w:lang w:val="uk-UA" w:eastAsia="en-US" w:bidi="ar-SA"/>
      </w:rPr>
    </w:lvl>
    <w:lvl w:ilvl="6" w:tplc="B986D8D8">
      <w:numFmt w:val="bullet"/>
      <w:lvlText w:val="•"/>
      <w:lvlJc w:val="left"/>
      <w:pPr>
        <w:ind w:left="6363" w:hanging="707"/>
      </w:pPr>
      <w:rPr>
        <w:rFonts w:hint="default"/>
        <w:lang w:val="uk-UA" w:eastAsia="en-US" w:bidi="ar-SA"/>
      </w:rPr>
    </w:lvl>
    <w:lvl w:ilvl="7" w:tplc="6BA4E268">
      <w:numFmt w:val="bullet"/>
      <w:lvlText w:val="•"/>
      <w:lvlJc w:val="left"/>
      <w:pPr>
        <w:ind w:left="7354" w:hanging="707"/>
      </w:pPr>
      <w:rPr>
        <w:rFonts w:hint="default"/>
        <w:lang w:val="uk-UA" w:eastAsia="en-US" w:bidi="ar-SA"/>
      </w:rPr>
    </w:lvl>
    <w:lvl w:ilvl="8" w:tplc="5364A7AC">
      <w:numFmt w:val="bullet"/>
      <w:lvlText w:val="•"/>
      <w:lvlJc w:val="left"/>
      <w:pPr>
        <w:ind w:left="8344" w:hanging="707"/>
      </w:pPr>
      <w:rPr>
        <w:rFonts w:hint="default"/>
        <w:lang w:val="uk-UA" w:eastAsia="en-US" w:bidi="ar-SA"/>
      </w:rPr>
    </w:lvl>
  </w:abstractNum>
  <w:abstractNum w:abstractNumId="81">
    <w:nsid w:val="18E23C23"/>
    <w:multiLevelType w:val="hybridMultilevel"/>
    <w:tmpl w:val="29B8C908"/>
    <w:lvl w:ilvl="0" w:tplc="4608F4E2">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0B041F7"/>
    <w:multiLevelType w:val="multilevel"/>
    <w:tmpl w:val="682CE626"/>
    <w:lvl w:ilvl="0">
      <w:start w:val="2"/>
      <w:numFmt w:val="decimal"/>
      <w:lvlText w:val="%1"/>
      <w:lvlJc w:val="left"/>
      <w:pPr>
        <w:ind w:left="608" w:hanging="490"/>
      </w:pPr>
      <w:rPr>
        <w:rFonts w:hint="default"/>
        <w:lang w:val="uk-UA" w:eastAsia="en-US" w:bidi="ar-SA"/>
      </w:rPr>
    </w:lvl>
    <w:lvl w:ilvl="1">
      <w:start w:val="1"/>
      <w:numFmt w:val="decimal"/>
      <w:lvlText w:val="%1.%2."/>
      <w:lvlJc w:val="left"/>
      <w:pPr>
        <w:ind w:left="608" w:hanging="490"/>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545" w:hanging="490"/>
      </w:pPr>
      <w:rPr>
        <w:rFonts w:hint="default"/>
        <w:lang w:val="uk-UA" w:eastAsia="en-US" w:bidi="ar-SA"/>
      </w:rPr>
    </w:lvl>
    <w:lvl w:ilvl="3">
      <w:numFmt w:val="bullet"/>
      <w:lvlText w:val="•"/>
      <w:lvlJc w:val="left"/>
      <w:pPr>
        <w:ind w:left="3517" w:hanging="490"/>
      </w:pPr>
      <w:rPr>
        <w:rFonts w:hint="default"/>
        <w:lang w:val="uk-UA" w:eastAsia="en-US" w:bidi="ar-SA"/>
      </w:rPr>
    </w:lvl>
    <w:lvl w:ilvl="4">
      <w:numFmt w:val="bullet"/>
      <w:lvlText w:val="•"/>
      <w:lvlJc w:val="left"/>
      <w:pPr>
        <w:ind w:left="4490" w:hanging="490"/>
      </w:pPr>
      <w:rPr>
        <w:rFonts w:hint="default"/>
        <w:lang w:val="uk-UA" w:eastAsia="en-US" w:bidi="ar-SA"/>
      </w:rPr>
    </w:lvl>
    <w:lvl w:ilvl="5">
      <w:numFmt w:val="bullet"/>
      <w:lvlText w:val="•"/>
      <w:lvlJc w:val="left"/>
      <w:pPr>
        <w:ind w:left="5463" w:hanging="490"/>
      </w:pPr>
      <w:rPr>
        <w:rFonts w:hint="default"/>
        <w:lang w:val="uk-UA" w:eastAsia="en-US" w:bidi="ar-SA"/>
      </w:rPr>
    </w:lvl>
    <w:lvl w:ilvl="6">
      <w:numFmt w:val="bullet"/>
      <w:lvlText w:val="•"/>
      <w:lvlJc w:val="left"/>
      <w:pPr>
        <w:ind w:left="6435" w:hanging="490"/>
      </w:pPr>
      <w:rPr>
        <w:rFonts w:hint="default"/>
        <w:lang w:val="uk-UA" w:eastAsia="en-US" w:bidi="ar-SA"/>
      </w:rPr>
    </w:lvl>
    <w:lvl w:ilvl="7">
      <w:numFmt w:val="bullet"/>
      <w:lvlText w:val="•"/>
      <w:lvlJc w:val="left"/>
      <w:pPr>
        <w:ind w:left="7408" w:hanging="490"/>
      </w:pPr>
      <w:rPr>
        <w:rFonts w:hint="default"/>
        <w:lang w:val="uk-UA" w:eastAsia="en-US" w:bidi="ar-SA"/>
      </w:rPr>
    </w:lvl>
    <w:lvl w:ilvl="8">
      <w:numFmt w:val="bullet"/>
      <w:lvlText w:val="•"/>
      <w:lvlJc w:val="left"/>
      <w:pPr>
        <w:ind w:left="8380" w:hanging="490"/>
      </w:pPr>
      <w:rPr>
        <w:rFonts w:hint="default"/>
        <w:lang w:val="uk-UA" w:eastAsia="en-US" w:bidi="ar-SA"/>
      </w:rPr>
    </w:lvl>
  </w:abstractNum>
  <w:abstractNum w:abstractNumId="84">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FDF3C6C"/>
    <w:multiLevelType w:val="hybridMultilevel"/>
    <w:tmpl w:val="A888F002"/>
    <w:lvl w:ilvl="0" w:tplc="C32E44E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7">
    <w:nsid w:val="5CEC02C0"/>
    <w:multiLevelType w:val="hybridMultilevel"/>
    <w:tmpl w:val="C5665E38"/>
    <w:lvl w:ilvl="0" w:tplc="D8027E54">
      <w:start w:val="1"/>
      <w:numFmt w:val="decimal"/>
      <w:lvlText w:val="%1."/>
      <w:lvlJc w:val="left"/>
      <w:pPr>
        <w:ind w:left="1100" w:hanging="360"/>
      </w:pPr>
      <w:rPr>
        <w:rFonts w:hint="default"/>
      </w:rPr>
    </w:lvl>
    <w:lvl w:ilvl="1" w:tplc="04220019" w:tentative="1">
      <w:start w:val="1"/>
      <w:numFmt w:val="lowerLetter"/>
      <w:lvlText w:val="%2."/>
      <w:lvlJc w:val="left"/>
      <w:pPr>
        <w:ind w:left="1820" w:hanging="360"/>
      </w:pPr>
    </w:lvl>
    <w:lvl w:ilvl="2" w:tplc="0422001B" w:tentative="1">
      <w:start w:val="1"/>
      <w:numFmt w:val="lowerRoman"/>
      <w:lvlText w:val="%3."/>
      <w:lvlJc w:val="right"/>
      <w:pPr>
        <w:ind w:left="2540" w:hanging="180"/>
      </w:pPr>
    </w:lvl>
    <w:lvl w:ilvl="3" w:tplc="0422000F" w:tentative="1">
      <w:start w:val="1"/>
      <w:numFmt w:val="decimal"/>
      <w:lvlText w:val="%4."/>
      <w:lvlJc w:val="left"/>
      <w:pPr>
        <w:ind w:left="3260" w:hanging="360"/>
      </w:pPr>
    </w:lvl>
    <w:lvl w:ilvl="4" w:tplc="04220019" w:tentative="1">
      <w:start w:val="1"/>
      <w:numFmt w:val="lowerLetter"/>
      <w:lvlText w:val="%5."/>
      <w:lvlJc w:val="left"/>
      <w:pPr>
        <w:ind w:left="3980" w:hanging="360"/>
      </w:pPr>
    </w:lvl>
    <w:lvl w:ilvl="5" w:tplc="0422001B" w:tentative="1">
      <w:start w:val="1"/>
      <w:numFmt w:val="lowerRoman"/>
      <w:lvlText w:val="%6."/>
      <w:lvlJc w:val="right"/>
      <w:pPr>
        <w:ind w:left="4700" w:hanging="180"/>
      </w:pPr>
    </w:lvl>
    <w:lvl w:ilvl="6" w:tplc="0422000F" w:tentative="1">
      <w:start w:val="1"/>
      <w:numFmt w:val="decimal"/>
      <w:lvlText w:val="%7."/>
      <w:lvlJc w:val="left"/>
      <w:pPr>
        <w:ind w:left="5420" w:hanging="360"/>
      </w:pPr>
    </w:lvl>
    <w:lvl w:ilvl="7" w:tplc="04220019" w:tentative="1">
      <w:start w:val="1"/>
      <w:numFmt w:val="lowerLetter"/>
      <w:lvlText w:val="%8."/>
      <w:lvlJc w:val="left"/>
      <w:pPr>
        <w:ind w:left="6140" w:hanging="360"/>
      </w:pPr>
    </w:lvl>
    <w:lvl w:ilvl="8" w:tplc="0422001B" w:tentative="1">
      <w:start w:val="1"/>
      <w:numFmt w:val="lowerRoman"/>
      <w:lvlText w:val="%9."/>
      <w:lvlJc w:val="right"/>
      <w:pPr>
        <w:ind w:left="686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55F0697"/>
    <w:multiLevelType w:val="multilevel"/>
    <w:tmpl w:val="4ED263F4"/>
    <w:lvl w:ilvl="0">
      <w:start w:val="1"/>
      <w:numFmt w:val="decimal"/>
      <w:lvlText w:val="%1"/>
      <w:lvlJc w:val="left"/>
      <w:pPr>
        <w:ind w:left="608" w:hanging="490"/>
      </w:pPr>
      <w:rPr>
        <w:rFonts w:hint="default"/>
        <w:lang w:val="uk-UA" w:eastAsia="en-US" w:bidi="ar-SA"/>
      </w:rPr>
    </w:lvl>
    <w:lvl w:ilvl="1">
      <w:start w:val="1"/>
      <w:numFmt w:val="decimal"/>
      <w:lvlText w:val="%1.%2."/>
      <w:lvlJc w:val="left"/>
      <w:pPr>
        <w:ind w:left="608" w:hanging="490"/>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545" w:hanging="490"/>
      </w:pPr>
      <w:rPr>
        <w:rFonts w:hint="default"/>
        <w:lang w:val="uk-UA" w:eastAsia="en-US" w:bidi="ar-SA"/>
      </w:rPr>
    </w:lvl>
    <w:lvl w:ilvl="3">
      <w:numFmt w:val="bullet"/>
      <w:lvlText w:val="•"/>
      <w:lvlJc w:val="left"/>
      <w:pPr>
        <w:ind w:left="3517" w:hanging="490"/>
      </w:pPr>
      <w:rPr>
        <w:rFonts w:hint="default"/>
        <w:lang w:val="uk-UA" w:eastAsia="en-US" w:bidi="ar-SA"/>
      </w:rPr>
    </w:lvl>
    <w:lvl w:ilvl="4">
      <w:numFmt w:val="bullet"/>
      <w:lvlText w:val="•"/>
      <w:lvlJc w:val="left"/>
      <w:pPr>
        <w:ind w:left="4490" w:hanging="490"/>
      </w:pPr>
      <w:rPr>
        <w:rFonts w:hint="default"/>
        <w:lang w:val="uk-UA" w:eastAsia="en-US" w:bidi="ar-SA"/>
      </w:rPr>
    </w:lvl>
    <w:lvl w:ilvl="5">
      <w:numFmt w:val="bullet"/>
      <w:lvlText w:val="•"/>
      <w:lvlJc w:val="left"/>
      <w:pPr>
        <w:ind w:left="5463" w:hanging="490"/>
      </w:pPr>
      <w:rPr>
        <w:rFonts w:hint="default"/>
        <w:lang w:val="uk-UA" w:eastAsia="en-US" w:bidi="ar-SA"/>
      </w:rPr>
    </w:lvl>
    <w:lvl w:ilvl="6">
      <w:numFmt w:val="bullet"/>
      <w:lvlText w:val="•"/>
      <w:lvlJc w:val="left"/>
      <w:pPr>
        <w:ind w:left="6435" w:hanging="490"/>
      </w:pPr>
      <w:rPr>
        <w:rFonts w:hint="default"/>
        <w:lang w:val="uk-UA" w:eastAsia="en-US" w:bidi="ar-SA"/>
      </w:rPr>
    </w:lvl>
    <w:lvl w:ilvl="7">
      <w:numFmt w:val="bullet"/>
      <w:lvlText w:val="•"/>
      <w:lvlJc w:val="left"/>
      <w:pPr>
        <w:ind w:left="7408" w:hanging="490"/>
      </w:pPr>
      <w:rPr>
        <w:rFonts w:hint="default"/>
        <w:lang w:val="uk-UA" w:eastAsia="en-US" w:bidi="ar-SA"/>
      </w:rPr>
    </w:lvl>
    <w:lvl w:ilvl="8">
      <w:numFmt w:val="bullet"/>
      <w:lvlText w:val="•"/>
      <w:lvlJc w:val="left"/>
      <w:pPr>
        <w:ind w:left="8380" w:hanging="490"/>
      </w:pPr>
      <w:rPr>
        <w:rFonts w:hint="default"/>
        <w:lang w:val="uk-UA" w:eastAsia="en-US" w:bidi="ar-SA"/>
      </w:rPr>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92">
    <w:nsid w:val="7BE66B0F"/>
    <w:multiLevelType w:val="hybridMultilevel"/>
    <w:tmpl w:val="C19620AC"/>
    <w:lvl w:ilvl="0" w:tplc="E6060862">
      <w:start w:val="1"/>
      <w:numFmt w:val="decimal"/>
      <w:lvlText w:val="%1."/>
      <w:lvlJc w:val="left"/>
      <w:pPr>
        <w:ind w:left="338" w:hanging="707"/>
      </w:pPr>
      <w:rPr>
        <w:rFonts w:ascii="Times New Roman" w:eastAsia="Times New Roman" w:hAnsi="Times New Roman" w:cs="Times New Roman" w:hint="default"/>
        <w:spacing w:val="-1"/>
        <w:w w:val="100"/>
        <w:sz w:val="28"/>
        <w:szCs w:val="28"/>
        <w:lang w:val="uk-UA" w:eastAsia="en-US" w:bidi="ar-SA"/>
      </w:rPr>
    </w:lvl>
    <w:lvl w:ilvl="1" w:tplc="E206BFC8">
      <w:numFmt w:val="bullet"/>
      <w:lvlText w:val="•"/>
      <w:lvlJc w:val="left"/>
      <w:pPr>
        <w:ind w:left="1348" w:hanging="707"/>
      </w:pPr>
      <w:rPr>
        <w:rFonts w:hint="default"/>
        <w:lang w:val="uk-UA" w:eastAsia="en-US" w:bidi="ar-SA"/>
      </w:rPr>
    </w:lvl>
    <w:lvl w:ilvl="2" w:tplc="DB14500E">
      <w:numFmt w:val="bullet"/>
      <w:lvlText w:val="•"/>
      <w:lvlJc w:val="left"/>
      <w:pPr>
        <w:ind w:left="2357" w:hanging="707"/>
      </w:pPr>
      <w:rPr>
        <w:rFonts w:hint="default"/>
        <w:lang w:val="uk-UA" w:eastAsia="en-US" w:bidi="ar-SA"/>
      </w:rPr>
    </w:lvl>
    <w:lvl w:ilvl="3" w:tplc="85E2B76A">
      <w:numFmt w:val="bullet"/>
      <w:lvlText w:val="•"/>
      <w:lvlJc w:val="left"/>
      <w:pPr>
        <w:ind w:left="3365" w:hanging="707"/>
      </w:pPr>
      <w:rPr>
        <w:rFonts w:hint="default"/>
        <w:lang w:val="uk-UA" w:eastAsia="en-US" w:bidi="ar-SA"/>
      </w:rPr>
    </w:lvl>
    <w:lvl w:ilvl="4" w:tplc="D950567E">
      <w:numFmt w:val="bullet"/>
      <w:lvlText w:val="•"/>
      <w:lvlJc w:val="left"/>
      <w:pPr>
        <w:ind w:left="4374" w:hanging="707"/>
      </w:pPr>
      <w:rPr>
        <w:rFonts w:hint="default"/>
        <w:lang w:val="uk-UA" w:eastAsia="en-US" w:bidi="ar-SA"/>
      </w:rPr>
    </w:lvl>
    <w:lvl w:ilvl="5" w:tplc="B7582B30">
      <w:numFmt w:val="bullet"/>
      <w:lvlText w:val="•"/>
      <w:lvlJc w:val="left"/>
      <w:pPr>
        <w:ind w:left="5383" w:hanging="707"/>
      </w:pPr>
      <w:rPr>
        <w:rFonts w:hint="default"/>
        <w:lang w:val="uk-UA" w:eastAsia="en-US" w:bidi="ar-SA"/>
      </w:rPr>
    </w:lvl>
    <w:lvl w:ilvl="6" w:tplc="4DBA3E26">
      <w:numFmt w:val="bullet"/>
      <w:lvlText w:val="•"/>
      <w:lvlJc w:val="left"/>
      <w:pPr>
        <w:ind w:left="6391" w:hanging="707"/>
      </w:pPr>
      <w:rPr>
        <w:rFonts w:hint="default"/>
        <w:lang w:val="uk-UA" w:eastAsia="en-US" w:bidi="ar-SA"/>
      </w:rPr>
    </w:lvl>
    <w:lvl w:ilvl="7" w:tplc="96384EB6">
      <w:numFmt w:val="bullet"/>
      <w:lvlText w:val="•"/>
      <w:lvlJc w:val="left"/>
      <w:pPr>
        <w:ind w:left="7400" w:hanging="707"/>
      </w:pPr>
      <w:rPr>
        <w:rFonts w:hint="default"/>
        <w:lang w:val="uk-UA" w:eastAsia="en-US" w:bidi="ar-SA"/>
      </w:rPr>
    </w:lvl>
    <w:lvl w:ilvl="8" w:tplc="32983ED2">
      <w:numFmt w:val="bullet"/>
      <w:lvlText w:val="•"/>
      <w:lvlJc w:val="left"/>
      <w:pPr>
        <w:ind w:left="8408" w:hanging="707"/>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80"/>
  </w:num>
  <w:num w:numId="8">
    <w:abstractNumId w:val="76"/>
  </w:num>
  <w:num w:numId="9">
    <w:abstractNumId w:val="83"/>
  </w:num>
  <w:num w:numId="10">
    <w:abstractNumId w:val="90"/>
  </w:num>
  <w:num w:numId="11">
    <w:abstractNumId w:val="85"/>
  </w:num>
  <w:num w:numId="12">
    <w:abstractNumId w:val="81"/>
  </w:num>
  <w:num w:numId="13">
    <w:abstractNumId w:val="79"/>
  </w:num>
  <w:num w:numId="14">
    <w:abstractNumId w:val="8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17E32-31B3-42C5-9D20-FD05D24DA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36</Pages>
  <Words>8205</Words>
  <Characters>46770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54866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2022-05-04T08:29:00Z</dcterms:created>
  <dcterms:modified xsi:type="dcterms:W3CDTF">2022-05-05T13:50:00Z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