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3B842"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Гончарова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Татьяна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Анатольевна</w:t>
      </w:r>
      <w:r w:rsidRPr="009D2D3A">
        <w:rPr>
          <w:rFonts w:ascii="Helvetica" w:hAnsi="Helvetica" w:cs="Helvetica"/>
          <w:b/>
          <w:bCs/>
          <w:color w:val="222222"/>
          <w:sz w:val="21"/>
          <w:szCs w:val="21"/>
        </w:rPr>
        <w:t>.</w:t>
      </w:r>
    </w:p>
    <w:p w14:paraId="22A07AEB"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функциональное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состояние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крыс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норме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саркомой</w:t>
      </w:r>
      <w:r w:rsidRPr="009D2D3A">
        <w:rPr>
          <w:rFonts w:ascii="Helvetica" w:hAnsi="Helvetica" w:cs="Helvetica"/>
          <w:b/>
          <w:bCs/>
          <w:color w:val="222222"/>
          <w:sz w:val="21"/>
          <w:szCs w:val="21"/>
        </w:rPr>
        <w:t xml:space="preserve"> 45 : </w:t>
      </w:r>
      <w:r w:rsidRPr="009D2D3A">
        <w:rPr>
          <w:rFonts w:ascii="Helvetica" w:hAnsi="Helvetica" w:cs="Helvetica" w:hint="eastAsia"/>
          <w:b/>
          <w:bCs/>
          <w:color w:val="222222"/>
          <w:sz w:val="21"/>
          <w:szCs w:val="21"/>
        </w:rPr>
        <w:t>диссертация</w:t>
      </w:r>
      <w:r w:rsidRPr="009D2D3A">
        <w:rPr>
          <w:rFonts w:ascii="Helvetica" w:hAnsi="Helvetica" w:cs="Helvetica"/>
          <w:b/>
          <w:bCs/>
          <w:color w:val="222222"/>
          <w:sz w:val="21"/>
          <w:szCs w:val="21"/>
        </w:rPr>
        <w:t xml:space="preserve"> ... </w:t>
      </w:r>
      <w:r w:rsidRPr="009D2D3A">
        <w:rPr>
          <w:rFonts w:ascii="Helvetica" w:hAnsi="Helvetica" w:cs="Helvetica" w:hint="eastAsia"/>
          <w:b/>
          <w:bCs/>
          <w:color w:val="222222"/>
          <w:sz w:val="21"/>
          <w:szCs w:val="21"/>
        </w:rPr>
        <w:t>кандидата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биологических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наук</w:t>
      </w:r>
      <w:r w:rsidRPr="009D2D3A">
        <w:rPr>
          <w:rFonts w:ascii="Helvetica" w:hAnsi="Helvetica" w:cs="Helvetica"/>
          <w:b/>
          <w:bCs/>
          <w:color w:val="222222"/>
          <w:sz w:val="21"/>
          <w:szCs w:val="21"/>
        </w:rPr>
        <w:t xml:space="preserve"> : 03.00.13. - </w:t>
      </w:r>
      <w:r w:rsidRPr="009D2D3A">
        <w:rPr>
          <w:rFonts w:ascii="Helvetica" w:hAnsi="Helvetica" w:cs="Helvetica" w:hint="eastAsia"/>
          <w:b/>
          <w:bCs/>
          <w:color w:val="222222"/>
          <w:sz w:val="21"/>
          <w:szCs w:val="21"/>
        </w:rPr>
        <w:t>Нижний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Новгород</w:t>
      </w:r>
      <w:r w:rsidRPr="009D2D3A">
        <w:rPr>
          <w:rFonts w:ascii="Helvetica" w:hAnsi="Helvetica" w:cs="Helvetica"/>
          <w:b/>
          <w:bCs/>
          <w:color w:val="222222"/>
          <w:sz w:val="21"/>
          <w:szCs w:val="21"/>
        </w:rPr>
        <w:t xml:space="preserve">, 1998. - 174 </w:t>
      </w:r>
      <w:r w:rsidRPr="009D2D3A">
        <w:rPr>
          <w:rFonts w:ascii="Helvetica" w:hAnsi="Helvetica" w:cs="Helvetica" w:hint="eastAsia"/>
          <w:b/>
          <w:bCs/>
          <w:color w:val="222222"/>
          <w:sz w:val="21"/>
          <w:szCs w:val="21"/>
        </w:rPr>
        <w:t>с</w:t>
      </w:r>
      <w:r w:rsidRPr="009D2D3A">
        <w:rPr>
          <w:rFonts w:ascii="Helvetica" w:hAnsi="Helvetica" w:cs="Helvetica"/>
          <w:b/>
          <w:bCs/>
          <w:color w:val="222222"/>
          <w:sz w:val="21"/>
          <w:szCs w:val="21"/>
        </w:rPr>
        <w:t>.</w:t>
      </w:r>
    </w:p>
    <w:p w14:paraId="01985308"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больше</w:t>
      </w:r>
    </w:p>
    <w:p w14:paraId="4BB5FC39"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Цитаты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из</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текста</w:t>
      </w:r>
      <w:r w:rsidRPr="009D2D3A">
        <w:rPr>
          <w:rFonts w:ascii="Helvetica" w:hAnsi="Helvetica" w:cs="Helvetica"/>
          <w:b/>
          <w:bCs/>
          <w:color w:val="222222"/>
          <w:sz w:val="21"/>
          <w:szCs w:val="21"/>
        </w:rPr>
        <w:t>:</w:t>
      </w:r>
    </w:p>
    <w:p w14:paraId="1F99F7E4"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стр</w:t>
      </w:r>
      <w:r w:rsidRPr="009D2D3A">
        <w:rPr>
          <w:rFonts w:ascii="Helvetica" w:hAnsi="Helvetica" w:cs="Helvetica"/>
          <w:b/>
          <w:bCs/>
          <w:color w:val="222222"/>
          <w:sz w:val="21"/>
          <w:szCs w:val="21"/>
        </w:rPr>
        <w:t>. 1</w:t>
      </w:r>
    </w:p>
    <w:p w14:paraId="70C7BB52"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НИЖЕГОРОДСКАЯ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ГОСУДАРСТВЕННАЯ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МЕДИЦИНСКАЯ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АКАДЕМИЯ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Гончарова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Татьяна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Анатольевна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ФУНКЦИОНАЛЬНОЕ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СОСТОЯНИЕ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КРЫС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НОРМЕ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САРКОМОЙ</w:t>
      </w:r>
      <w:r w:rsidRPr="009D2D3A">
        <w:rPr>
          <w:rFonts w:ascii="Helvetica" w:hAnsi="Helvetica" w:cs="Helvetica"/>
          <w:b/>
          <w:bCs/>
          <w:color w:val="222222"/>
          <w:sz w:val="21"/>
          <w:szCs w:val="21"/>
        </w:rPr>
        <w:t xml:space="preserve"> 45 03.00.13 - </w:t>
      </w:r>
      <w:r w:rsidRPr="009D2D3A">
        <w:rPr>
          <w:rFonts w:ascii="Helvetica" w:hAnsi="Helvetica" w:cs="Helvetica" w:hint="eastAsia"/>
          <w:b/>
          <w:bCs/>
          <w:color w:val="222222"/>
          <w:sz w:val="21"/>
          <w:szCs w:val="21"/>
        </w:rPr>
        <w:t>физиология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человека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Диссертация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соискание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ученой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степени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кандидата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биологических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наук</w:t>
      </w:r>
    </w:p>
    <w:p w14:paraId="396A1C4B"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стр</w:t>
      </w:r>
      <w:r w:rsidRPr="009D2D3A">
        <w:rPr>
          <w:rFonts w:ascii="Helvetica" w:hAnsi="Helvetica" w:cs="Helvetica"/>
          <w:b/>
          <w:bCs/>
          <w:color w:val="222222"/>
          <w:sz w:val="21"/>
          <w:szCs w:val="21"/>
        </w:rPr>
        <w:t>. 2</w:t>
      </w:r>
    </w:p>
    <w:p w14:paraId="36CC4B7A"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экспериментальных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 2.2.1.1-</w:t>
      </w:r>
      <w:r w:rsidRPr="009D2D3A">
        <w:rPr>
          <w:rFonts w:ascii="Helvetica" w:hAnsi="Helvetica" w:cs="Helvetica" w:hint="eastAsia"/>
          <w:b/>
          <w:bCs/>
          <w:color w:val="222222"/>
          <w:sz w:val="21"/>
          <w:szCs w:val="21"/>
        </w:rPr>
        <w:t>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серия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экспериментов</w:t>
      </w:r>
      <w:r w:rsidRPr="009D2D3A">
        <w:rPr>
          <w:rFonts w:ascii="Helvetica" w:hAnsi="Helvetica" w:cs="Helvetica"/>
          <w:b/>
          <w:bCs/>
          <w:color w:val="222222"/>
          <w:sz w:val="21"/>
          <w:szCs w:val="21"/>
        </w:rPr>
        <w:t xml:space="preserve"> -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крыс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3 </w:t>
      </w:r>
      <w:r w:rsidRPr="009D2D3A">
        <w:rPr>
          <w:rFonts w:ascii="Helvetica" w:hAnsi="Helvetica" w:cs="Helvetica" w:hint="eastAsia"/>
          <w:b/>
          <w:bCs/>
          <w:color w:val="222222"/>
          <w:sz w:val="21"/>
          <w:szCs w:val="21"/>
        </w:rPr>
        <w:t>условиях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нормы</w:t>
      </w:r>
      <w:r w:rsidRPr="009D2D3A">
        <w:rPr>
          <w:rFonts w:ascii="Helvetica" w:hAnsi="Helvetica" w:cs="Helvetica"/>
          <w:b/>
          <w:bCs/>
          <w:color w:val="222222"/>
          <w:sz w:val="21"/>
          <w:szCs w:val="21"/>
        </w:rPr>
        <w:t xml:space="preserve"> 2.2.2. 2-</w:t>
      </w:r>
      <w:r w:rsidRPr="009D2D3A">
        <w:rPr>
          <w:rFonts w:ascii="Helvetica" w:hAnsi="Helvetica" w:cs="Helvetica" w:hint="eastAsia"/>
          <w:b/>
          <w:bCs/>
          <w:color w:val="222222"/>
          <w:sz w:val="21"/>
          <w:szCs w:val="21"/>
        </w:rPr>
        <w:t>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серия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экспериментов</w:t>
      </w:r>
      <w:r w:rsidRPr="009D2D3A">
        <w:rPr>
          <w:rFonts w:ascii="Helvetica" w:hAnsi="Helvetica" w:cs="Helvetica"/>
          <w:b/>
          <w:bCs/>
          <w:color w:val="222222"/>
          <w:sz w:val="21"/>
          <w:szCs w:val="21"/>
        </w:rPr>
        <w:t xml:space="preserve"> -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крыс</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r w:rsidRPr="009D2D3A">
        <w:rPr>
          <w:rFonts w:ascii="Helvetica" w:hAnsi="Helvetica" w:cs="Helvetica"/>
          <w:b/>
          <w:bCs/>
          <w:color w:val="222222"/>
          <w:sz w:val="21"/>
          <w:szCs w:val="21"/>
        </w:rPr>
        <w:t xml:space="preserve"> 2.3. </w:t>
      </w:r>
      <w:r w:rsidRPr="009D2D3A">
        <w:rPr>
          <w:rFonts w:ascii="Helvetica" w:hAnsi="Helvetica" w:cs="Helvetica" w:hint="eastAsia"/>
          <w:b/>
          <w:bCs/>
          <w:color w:val="222222"/>
          <w:sz w:val="21"/>
          <w:szCs w:val="21"/>
        </w:rPr>
        <w:t>Методы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исследований</w:t>
      </w:r>
    </w:p>
    <w:p w14:paraId="5678662E"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стр</w:t>
      </w:r>
      <w:r w:rsidRPr="009D2D3A">
        <w:rPr>
          <w:rFonts w:ascii="Helvetica" w:hAnsi="Helvetica" w:cs="Helvetica"/>
          <w:b/>
          <w:bCs/>
          <w:color w:val="222222"/>
          <w:sz w:val="21"/>
          <w:szCs w:val="21"/>
        </w:rPr>
        <w:t>. 4</w:t>
      </w:r>
    </w:p>
    <w:p w14:paraId="63F4CAE6"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глюкозо</w:t>
      </w:r>
      <w:r w:rsidRPr="009D2D3A">
        <w:rPr>
          <w:rFonts w:ascii="Helvetica" w:hAnsi="Helvetica" w:cs="Helvetica"/>
          <w:b/>
          <w:bCs/>
          <w:color w:val="222222"/>
          <w:sz w:val="21"/>
          <w:szCs w:val="21"/>
        </w:rPr>
        <w:t>-6-</w:t>
      </w:r>
      <w:r w:rsidRPr="009D2D3A">
        <w:rPr>
          <w:rFonts w:ascii="Helvetica" w:hAnsi="Helvetica" w:cs="Helvetica" w:hint="eastAsia"/>
          <w:b/>
          <w:bCs/>
          <w:color w:val="222222"/>
          <w:sz w:val="21"/>
          <w:szCs w:val="21"/>
        </w:rPr>
        <w:t>фосфат</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дегидрогеназы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животныхопухоленосителей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фоне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введения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96 5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5.1.2.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состав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r w:rsidRPr="009D2D3A">
        <w:rPr>
          <w:rFonts w:ascii="Helvetica" w:hAnsi="Helvetica" w:cs="Helvetica"/>
          <w:b/>
          <w:bCs/>
          <w:color w:val="222222"/>
          <w:sz w:val="21"/>
          <w:szCs w:val="21"/>
        </w:rPr>
        <w:t xml:space="preserve"> 5.1.3.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энергетический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потенциал</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4118D1BD" w14:textId="77777777" w:rsidR="009D2D3A" w:rsidRPr="009D2D3A" w:rsidRDefault="009D2D3A" w:rsidP="009D2D3A">
      <w:pPr>
        <w:rPr>
          <w:rFonts w:ascii="Helvetica" w:hAnsi="Helvetica" w:cs="Helvetica"/>
          <w:b/>
          <w:bCs/>
          <w:color w:val="222222"/>
          <w:sz w:val="21"/>
          <w:szCs w:val="21"/>
        </w:rPr>
      </w:pPr>
    </w:p>
    <w:p w14:paraId="703326FC"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lastRenderedPageBreak/>
        <w:t>Оглавление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диссертации</w:t>
      </w:r>
    </w:p>
    <w:p w14:paraId="756B7DE4"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кандидат</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биологических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наук</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Гончарова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Татьяна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Анатольевна</w:t>
      </w:r>
    </w:p>
    <w:p w14:paraId="37C986D8"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ОГЛАВЛЕНИЕ</w:t>
      </w:r>
    </w:p>
    <w:p w14:paraId="4946DF6A" w14:textId="77777777" w:rsidR="009D2D3A" w:rsidRPr="009D2D3A" w:rsidRDefault="009D2D3A" w:rsidP="009D2D3A">
      <w:pPr>
        <w:rPr>
          <w:rFonts w:ascii="Helvetica" w:hAnsi="Helvetica" w:cs="Helvetica"/>
          <w:b/>
          <w:bCs/>
          <w:color w:val="222222"/>
          <w:sz w:val="21"/>
          <w:szCs w:val="21"/>
        </w:rPr>
      </w:pPr>
    </w:p>
    <w:p w14:paraId="3EF5C245"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СТР</w:t>
      </w:r>
      <w:r w:rsidRPr="009D2D3A">
        <w:rPr>
          <w:rFonts w:ascii="Helvetica" w:hAnsi="Helvetica" w:cs="Helvetica"/>
          <w:b/>
          <w:bCs/>
          <w:color w:val="222222"/>
          <w:sz w:val="21"/>
          <w:szCs w:val="21"/>
        </w:rPr>
        <w:t>.</w:t>
      </w:r>
    </w:p>
    <w:p w14:paraId="752AA5F5" w14:textId="77777777" w:rsidR="009D2D3A" w:rsidRPr="009D2D3A" w:rsidRDefault="009D2D3A" w:rsidP="009D2D3A">
      <w:pPr>
        <w:rPr>
          <w:rFonts w:ascii="Helvetica" w:hAnsi="Helvetica" w:cs="Helvetica"/>
          <w:b/>
          <w:bCs/>
          <w:color w:val="222222"/>
          <w:sz w:val="21"/>
          <w:szCs w:val="21"/>
        </w:rPr>
      </w:pPr>
    </w:p>
    <w:p w14:paraId="002DA07E"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СОКРАЩЕНИЯ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УСЛОВНЫЕ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ОБОЗНАЧЕНИЯ</w:t>
      </w:r>
    </w:p>
    <w:p w14:paraId="7172B83E" w14:textId="77777777" w:rsidR="009D2D3A" w:rsidRPr="009D2D3A" w:rsidRDefault="009D2D3A" w:rsidP="009D2D3A">
      <w:pPr>
        <w:rPr>
          <w:rFonts w:ascii="Helvetica" w:hAnsi="Helvetica" w:cs="Helvetica"/>
          <w:b/>
          <w:bCs/>
          <w:color w:val="222222"/>
          <w:sz w:val="21"/>
          <w:szCs w:val="21"/>
        </w:rPr>
      </w:pPr>
    </w:p>
    <w:p w14:paraId="591324C0"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ВВЕДЕНИЕ</w:t>
      </w:r>
    </w:p>
    <w:p w14:paraId="4E75B623" w14:textId="77777777" w:rsidR="009D2D3A" w:rsidRPr="009D2D3A" w:rsidRDefault="009D2D3A" w:rsidP="009D2D3A">
      <w:pPr>
        <w:rPr>
          <w:rFonts w:ascii="Helvetica" w:hAnsi="Helvetica" w:cs="Helvetica"/>
          <w:b/>
          <w:bCs/>
          <w:color w:val="222222"/>
          <w:sz w:val="21"/>
          <w:szCs w:val="21"/>
        </w:rPr>
      </w:pPr>
    </w:p>
    <w:p w14:paraId="14D93522"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ГЛАВА</w:t>
      </w:r>
      <w:r w:rsidRPr="009D2D3A">
        <w:rPr>
          <w:rFonts w:ascii="Helvetica" w:hAnsi="Helvetica" w:cs="Helvetica"/>
          <w:b/>
          <w:bCs/>
          <w:color w:val="222222"/>
          <w:sz w:val="21"/>
          <w:szCs w:val="21"/>
        </w:rPr>
        <w:t xml:space="preserve"> 1 .</w:t>
      </w:r>
      <w:r w:rsidRPr="009D2D3A">
        <w:rPr>
          <w:rFonts w:ascii="Helvetica" w:hAnsi="Helvetica" w:cs="Helvetica" w:hint="eastAsia"/>
          <w:b/>
          <w:bCs/>
          <w:color w:val="222222"/>
          <w:sz w:val="21"/>
          <w:szCs w:val="21"/>
        </w:rPr>
        <w:t>ФУНКЦИОНАЛЬНОЕ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СОСТОЯНИЕ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ОРГАНИЗМЕ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w:t>
      </w:r>
    </w:p>
    <w:p w14:paraId="6BD819B6" w14:textId="77777777" w:rsidR="009D2D3A" w:rsidRPr="009D2D3A" w:rsidRDefault="009D2D3A" w:rsidP="009D2D3A">
      <w:pPr>
        <w:rPr>
          <w:rFonts w:ascii="Helvetica" w:hAnsi="Helvetica" w:cs="Helvetica"/>
          <w:b/>
          <w:bCs/>
          <w:color w:val="222222"/>
          <w:sz w:val="21"/>
          <w:szCs w:val="21"/>
        </w:rPr>
      </w:pPr>
    </w:p>
    <w:p w14:paraId="5C5F5C71"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ЗЛОКАЧЕСТВЕННОЙ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ОПУХОЛЬЮ</w:t>
      </w:r>
      <w:r w:rsidRPr="009D2D3A">
        <w:rPr>
          <w:rFonts w:ascii="Helvetica" w:hAnsi="Helvetica" w:cs="Helvetica"/>
          <w:b/>
          <w:bCs/>
          <w:color w:val="222222"/>
          <w:sz w:val="21"/>
          <w:szCs w:val="21"/>
        </w:rPr>
        <w:t xml:space="preserve"> - </w:t>
      </w:r>
      <w:r w:rsidRPr="009D2D3A">
        <w:rPr>
          <w:rFonts w:ascii="Helvetica" w:hAnsi="Helvetica" w:cs="Helvetica" w:hint="eastAsia"/>
          <w:b/>
          <w:bCs/>
          <w:color w:val="222222"/>
          <w:sz w:val="21"/>
          <w:szCs w:val="21"/>
        </w:rPr>
        <w:t>ЭНДОГЕННЫМ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ЭКСТРЕМАЛЬНЫМ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ФАКТОРОМ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ОБЗОР</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ЛИТЕРАТУРЫ</w:t>
      </w:r>
      <w:r w:rsidRPr="009D2D3A">
        <w:rPr>
          <w:rFonts w:ascii="Helvetica" w:hAnsi="Helvetica" w:cs="Helvetica"/>
          <w:b/>
          <w:bCs/>
          <w:color w:val="222222"/>
          <w:sz w:val="21"/>
          <w:szCs w:val="21"/>
        </w:rPr>
        <w:t>)</w:t>
      </w:r>
    </w:p>
    <w:p w14:paraId="516A48AC" w14:textId="77777777" w:rsidR="009D2D3A" w:rsidRPr="009D2D3A" w:rsidRDefault="009D2D3A" w:rsidP="009D2D3A">
      <w:pPr>
        <w:rPr>
          <w:rFonts w:ascii="Helvetica" w:hAnsi="Helvetica" w:cs="Helvetica"/>
          <w:b/>
          <w:bCs/>
          <w:color w:val="222222"/>
          <w:sz w:val="21"/>
          <w:szCs w:val="21"/>
        </w:rPr>
      </w:pPr>
    </w:p>
    <w:p w14:paraId="7572BE5B"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1.1. </w:t>
      </w:r>
      <w:r w:rsidRPr="009D2D3A">
        <w:rPr>
          <w:rFonts w:ascii="Helvetica" w:hAnsi="Helvetica" w:cs="Helvetica" w:hint="eastAsia"/>
          <w:b/>
          <w:bCs/>
          <w:color w:val="222222"/>
          <w:sz w:val="21"/>
          <w:szCs w:val="21"/>
        </w:rPr>
        <w:t>Функциональная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характеристика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клеток</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p>
    <w:p w14:paraId="4DFD9B06" w14:textId="77777777" w:rsidR="009D2D3A" w:rsidRPr="009D2D3A" w:rsidRDefault="009D2D3A" w:rsidP="009D2D3A">
      <w:pPr>
        <w:rPr>
          <w:rFonts w:ascii="Helvetica" w:hAnsi="Helvetica" w:cs="Helvetica"/>
          <w:b/>
          <w:bCs/>
          <w:color w:val="222222"/>
          <w:sz w:val="21"/>
          <w:szCs w:val="21"/>
        </w:rPr>
      </w:pPr>
    </w:p>
    <w:p w14:paraId="153119A9"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1.2. </w:t>
      </w:r>
      <w:r w:rsidRPr="009D2D3A">
        <w:rPr>
          <w:rFonts w:ascii="Helvetica" w:hAnsi="Helvetica" w:cs="Helvetica" w:hint="eastAsia"/>
          <w:b/>
          <w:bCs/>
          <w:color w:val="222222"/>
          <w:sz w:val="21"/>
          <w:szCs w:val="21"/>
        </w:rPr>
        <w:t>Значение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основных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функций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действии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организм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экстремальных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факторов</w:t>
      </w:r>
    </w:p>
    <w:p w14:paraId="17B23220" w14:textId="77777777" w:rsidR="009D2D3A" w:rsidRPr="009D2D3A" w:rsidRDefault="009D2D3A" w:rsidP="009D2D3A">
      <w:pPr>
        <w:rPr>
          <w:rFonts w:ascii="Helvetica" w:hAnsi="Helvetica" w:cs="Helvetica"/>
          <w:b/>
          <w:bCs/>
          <w:color w:val="222222"/>
          <w:sz w:val="21"/>
          <w:szCs w:val="21"/>
        </w:rPr>
      </w:pPr>
    </w:p>
    <w:p w14:paraId="2A39C547"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1.3. </w:t>
      </w:r>
      <w:r w:rsidRPr="009D2D3A">
        <w:rPr>
          <w:rFonts w:ascii="Helvetica" w:hAnsi="Helvetica" w:cs="Helvetica" w:hint="eastAsia"/>
          <w:b/>
          <w:bCs/>
          <w:color w:val="222222"/>
          <w:sz w:val="21"/>
          <w:szCs w:val="21"/>
        </w:rPr>
        <w:t>Состояние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организме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злокачественной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опухолью</w:t>
      </w:r>
    </w:p>
    <w:p w14:paraId="0551EB7F" w14:textId="77777777" w:rsidR="009D2D3A" w:rsidRPr="009D2D3A" w:rsidRDefault="009D2D3A" w:rsidP="009D2D3A">
      <w:pPr>
        <w:rPr>
          <w:rFonts w:ascii="Helvetica" w:hAnsi="Helvetica" w:cs="Helvetica"/>
          <w:b/>
          <w:bCs/>
          <w:color w:val="222222"/>
          <w:sz w:val="21"/>
          <w:szCs w:val="21"/>
        </w:rPr>
      </w:pPr>
    </w:p>
    <w:p w14:paraId="32C40B2E"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1.3.1. </w:t>
      </w:r>
      <w:r w:rsidRPr="009D2D3A">
        <w:rPr>
          <w:rFonts w:ascii="Helvetica" w:hAnsi="Helvetica" w:cs="Helvetica" w:hint="eastAsia"/>
          <w:b/>
          <w:bCs/>
          <w:color w:val="222222"/>
          <w:sz w:val="21"/>
          <w:szCs w:val="21"/>
        </w:rPr>
        <w:t>Особенности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клеток</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злокачественных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опухолей</w:t>
      </w:r>
    </w:p>
    <w:p w14:paraId="25EDA55A" w14:textId="77777777" w:rsidR="009D2D3A" w:rsidRPr="009D2D3A" w:rsidRDefault="009D2D3A" w:rsidP="009D2D3A">
      <w:pPr>
        <w:rPr>
          <w:rFonts w:ascii="Helvetica" w:hAnsi="Helvetica" w:cs="Helvetica"/>
          <w:b/>
          <w:bCs/>
          <w:color w:val="222222"/>
          <w:sz w:val="21"/>
          <w:szCs w:val="21"/>
        </w:rPr>
      </w:pPr>
    </w:p>
    <w:p w14:paraId="28ED25AB"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lastRenderedPageBreak/>
        <w:t xml:space="preserve">1.3.2. </w:t>
      </w:r>
      <w:r w:rsidRPr="009D2D3A">
        <w:rPr>
          <w:rFonts w:ascii="Helvetica" w:hAnsi="Helvetica" w:cs="Helvetica" w:hint="eastAsia"/>
          <w:b/>
          <w:bCs/>
          <w:color w:val="222222"/>
          <w:sz w:val="21"/>
          <w:szCs w:val="21"/>
        </w:rPr>
        <w:t>Системное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организм</w:t>
      </w:r>
    </w:p>
    <w:p w14:paraId="2CCADEE6" w14:textId="77777777" w:rsidR="009D2D3A" w:rsidRPr="009D2D3A" w:rsidRDefault="009D2D3A" w:rsidP="009D2D3A">
      <w:pPr>
        <w:rPr>
          <w:rFonts w:ascii="Helvetica" w:hAnsi="Helvetica" w:cs="Helvetica"/>
          <w:b/>
          <w:bCs/>
          <w:color w:val="222222"/>
          <w:sz w:val="21"/>
          <w:szCs w:val="21"/>
        </w:rPr>
      </w:pPr>
    </w:p>
    <w:p w14:paraId="7DD5E5DB"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1.3.2.1.</w:t>
      </w:r>
      <w:r w:rsidRPr="009D2D3A">
        <w:rPr>
          <w:rFonts w:ascii="Helvetica" w:hAnsi="Helvetica" w:cs="Helvetica" w:hint="eastAsia"/>
          <w:b/>
          <w:bCs/>
          <w:color w:val="222222"/>
          <w:sz w:val="21"/>
          <w:szCs w:val="21"/>
        </w:rPr>
        <w:t>Изменение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гормонального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статуса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функционирования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системы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вторичных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мессенджеров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организме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опухолью</w:t>
      </w:r>
    </w:p>
    <w:p w14:paraId="11E00DA1" w14:textId="77777777" w:rsidR="009D2D3A" w:rsidRPr="009D2D3A" w:rsidRDefault="009D2D3A" w:rsidP="009D2D3A">
      <w:pPr>
        <w:rPr>
          <w:rFonts w:ascii="Helvetica" w:hAnsi="Helvetica" w:cs="Helvetica"/>
          <w:b/>
          <w:bCs/>
          <w:color w:val="222222"/>
          <w:sz w:val="21"/>
          <w:szCs w:val="21"/>
        </w:rPr>
      </w:pPr>
    </w:p>
    <w:p w14:paraId="5B7791C2"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1.3.2.2. </w:t>
      </w:r>
      <w:r w:rsidRPr="009D2D3A">
        <w:rPr>
          <w:rFonts w:ascii="Helvetica" w:hAnsi="Helvetica" w:cs="Helvetica" w:hint="eastAsia"/>
          <w:b/>
          <w:bCs/>
          <w:color w:val="222222"/>
          <w:sz w:val="21"/>
          <w:szCs w:val="21"/>
        </w:rPr>
        <w:t>Состояние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процесса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перекисного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окисления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антиоксидантной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системы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защиты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организма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опухолью</w:t>
      </w:r>
    </w:p>
    <w:p w14:paraId="151FA921" w14:textId="77777777" w:rsidR="009D2D3A" w:rsidRPr="009D2D3A" w:rsidRDefault="009D2D3A" w:rsidP="009D2D3A">
      <w:pPr>
        <w:rPr>
          <w:rFonts w:ascii="Helvetica" w:hAnsi="Helvetica" w:cs="Helvetica"/>
          <w:b/>
          <w:bCs/>
          <w:color w:val="222222"/>
          <w:sz w:val="21"/>
          <w:szCs w:val="21"/>
        </w:rPr>
      </w:pPr>
    </w:p>
    <w:p w14:paraId="7AA80ECE"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1.3.2.3. </w:t>
      </w:r>
      <w:r w:rsidRPr="009D2D3A">
        <w:rPr>
          <w:rFonts w:ascii="Helvetica" w:hAnsi="Helvetica" w:cs="Helvetica" w:hint="eastAsia"/>
          <w:b/>
          <w:bCs/>
          <w:color w:val="222222"/>
          <w:sz w:val="21"/>
          <w:szCs w:val="21"/>
        </w:rPr>
        <w:t>Состояние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энергетического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обмена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организма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опухолью</w:t>
      </w:r>
    </w:p>
    <w:p w14:paraId="1C4D0167" w14:textId="77777777" w:rsidR="009D2D3A" w:rsidRPr="009D2D3A" w:rsidRDefault="009D2D3A" w:rsidP="009D2D3A">
      <w:pPr>
        <w:rPr>
          <w:rFonts w:ascii="Helvetica" w:hAnsi="Helvetica" w:cs="Helvetica"/>
          <w:b/>
          <w:bCs/>
          <w:color w:val="222222"/>
          <w:sz w:val="21"/>
          <w:szCs w:val="21"/>
        </w:rPr>
      </w:pPr>
    </w:p>
    <w:p w14:paraId="513B9CF7"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1.4. </w:t>
      </w: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модифицирующие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свойства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озона</w:t>
      </w:r>
    </w:p>
    <w:p w14:paraId="770193AF" w14:textId="77777777" w:rsidR="009D2D3A" w:rsidRPr="009D2D3A" w:rsidRDefault="009D2D3A" w:rsidP="009D2D3A">
      <w:pPr>
        <w:rPr>
          <w:rFonts w:ascii="Helvetica" w:hAnsi="Helvetica" w:cs="Helvetica"/>
          <w:b/>
          <w:bCs/>
          <w:color w:val="222222"/>
          <w:sz w:val="21"/>
          <w:szCs w:val="21"/>
        </w:rPr>
      </w:pPr>
    </w:p>
    <w:p w14:paraId="128B8641"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1.4.1. </w:t>
      </w:r>
      <w:r w:rsidRPr="009D2D3A">
        <w:rPr>
          <w:rFonts w:ascii="Helvetica" w:hAnsi="Helvetica" w:cs="Helvetica" w:hint="eastAsia"/>
          <w:b/>
          <w:bCs/>
          <w:color w:val="222222"/>
          <w:sz w:val="21"/>
          <w:szCs w:val="21"/>
        </w:rPr>
        <w:t>Физико</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химические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свойства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озона</w:t>
      </w:r>
    </w:p>
    <w:p w14:paraId="0DAA31D3" w14:textId="77777777" w:rsidR="009D2D3A" w:rsidRPr="009D2D3A" w:rsidRDefault="009D2D3A" w:rsidP="009D2D3A">
      <w:pPr>
        <w:rPr>
          <w:rFonts w:ascii="Helvetica" w:hAnsi="Helvetica" w:cs="Helvetica"/>
          <w:b/>
          <w:bCs/>
          <w:color w:val="222222"/>
          <w:sz w:val="21"/>
          <w:szCs w:val="21"/>
        </w:rPr>
      </w:pPr>
    </w:p>
    <w:p w14:paraId="554626B2"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1.4.2. </w:t>
      </w:r>
      <w:r w:rsidRPr="009D2D3A">
        <w:rPr>
          <w:rFonts w:ascii="Helvetica" w:hAnsi="Helvetica" w:cs="Helvetica" w:hint="eastAsia"/>
          <w:b/>
          <w:bCs/>
          <w:color w:val="222222"/>
          <w:sz w:val="21"/>
          <w:szCs w:val="21"/>
        </w:rPr>
        <w:t>Биохимические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аспекты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влияния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организм</w:t>
      </w:r>
    </w:p>
    <w:p w14:paraId="7F475998" w14:textId="77777777" w:rsidR="009D2D3A" w:rsidRPr="009D2D3A" w:rsidRDefault="009D2D3A" w:rsidP="009D2D3A">
      <w:pPr>
        <w:rPr>
          <w:rFonts w:ascii="Helvetica" w:hAnsi="Helvetica" w:cs="Helvetica"/>
          <w:b/>
          <w:bCs/>
          <w:color w:val="222222"/>
          <w:sz w:val="21"/>
          <w:szCs w:val="21"/>
        </w:rPr>
      </w:pPr>
    </w:p>
    <w:p w14:paraId="6F4521BD"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1.4.3.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функциональное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состояние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клеток</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p>
    <w:p w14:paraId="4A2C43E0" w14:textId="77777777" w:rsidR="009D2D3A" w:rsidRPr="009D2D3A" w:rsidRDefault="009D2D3A" w:rsidP="009D2D3A">
      <w:pPr>
        <w:rPr>
          <w:rFonts w:ascii="Helvetica" w:hAnsi="Helvetica" w:cs="Helvetica"/>
          <w:b/>
          <w:bCs/>
          <w:color w:val="222222"/>
          <w:sz w:val="21"/>
          <w:szCs w:val="21"/>
        </w:rPr>
      </w:pPr>
    </w:p>
    <w:p w14:paraId="1F34B7BA"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1.4.4. </w:t>
      </w:r>
      <w:r w:rsidRPr="009D2D3A">
        <w:rPr>
          <w:rFonts w:ascii="Helvetica" w:hAnsi="Helvetica" w:cs="Helvetica" w:hint="eastAsia"/>
          <w:b/>
          <w:bCs/>
          <w:color w:val="222222"/>
          <w:sz w:val="21"/>
          <w:szCs w:val="21"/>
        </w:rPr>
        <w:t>Использование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онкологии</w:t>
      </w:r>
    </w:p>
    <w:p w14:paraId="44791BC2" w14:textId="77777777" w:rsidR="009D2D3A" w:rsidRPr="009D2D3A" w:rsidRDefault="009D2D3A" w:rsidP="009D2D3A">
      <w:pPr>
        <w:rPr>
          <w:rFonts w:ascii="Helvetica" w:hAnsi="Helvetica" w:cs="Helvetica"/>
          <w:b/>
          <w:bCs/>
          <w:color w:val="222222"/>
          <w:sz w:val="21"/>
          <w:szCs w:val="21"/>
        </w:rPr>
      </w:pPr>
    </w:p>
    <w:p w14:paraId="752ABC5D"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ГЛАВА</w:t>
      </w:r>
      <w:r w:rsidRPr="009D2D3A">
        <w:rPr>
          <w:rFonts w:ascii="Helvetica" w:hAnsi="Helvetica" w:cs="Helvetica"/>
          <w:b/>
          <w:bCs/>
          <w:color w:val="222222"/>
          <w:sz w:val="21"/>
          <w:szCs w:val="21"/>
        </w:rPr>
        <w:t xml:space="preserve"> 2. </w:t>
      </w:r>
      <w:r w:rsidRPr="009D2D3A">
        <w:rPr>
          <w:rFonts w:ascii="Helvetica" w:hAnsi="Helvetica" w:cs="Helvetica" w:hint="eastAsia"/>
          <w:b/>
          <w:bCs/>
          <w:color w:val="222222"/>
          <w:sz w:val="21"/>
          <w:szCs w:val="21"/>
        </w:rPr>
        <w:t>МАТЕРИАЛЫ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МЕТОДЫ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ИССЛЕДОВАНИЯ</w:t>
      </w:r>
    </w:p>
    <w:p w14:paraId="0389224B" w14:textId="77777777" w:rsidR="009D2D3A" w:rsidRPr="009D2D3A" w:rsidRDefault="009D2D3A" w:rsidP="009D2D3A">
      <w:pPr>
        <w:rPr>
          <w:rFonts w:ascii="Helvetica" w:hAnsi="Helvetica" w:cs="Helvetica"/>
          <w:b/>
          <w:bCs/>
          <w:color w:val="222222"/>
          <w:sz w:val="21"/>
          <w:szCs w:val="21"/>
        </w:rPr>
      </w:pPr>
    </w:p>
    <w:p w14:paraId="3EF536F1"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2.1. </w:t>
      </w:r>
      <w:r w:rsidRPr="009D2D3A">
        <w:rPr>
          <w:rFonts w:ascii="Helvetica" w:hAnsi="Helvetica" w:cs="Helvetica" w:hint="eastAsia"/>
          <w:b/>
          <w:bCs/>
          <w:color w:val="222222"/>
          <w:sz w:val="21"/>
          <w:szCs w:val="21"/>
        </w:rPr>
        <w:t>Схема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экспериментов</w:t>
      </w:r>
    </w:p>
    <w:p w14:paraId="60498F05" w14:textId="77777777" w:rsidR="009D2D3A" w:rsidRPr="009D2D3A" w:rsidRDefault="009D2D3A" w:rsidP="009D2D3A">
      <w:pPr>
        <w:rPr>
          <w:rFonts w:ascii="Helvetica" w:hAnsi="Helvetica" w:cs="Helvetica"/>
          <w:b/>
          <w:bCs/>
          <w:color w:val="222222"/>
          <w:sz w:val="21"/>
          <w:szCs w:val="21"/>
        </w:rPr>
      </w:pPr>
    </w:p>
    <w:p w14:paraId="010099FF"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lastRenderedPageBreak/>
        <w:t xml:space="preserve">2.2. </w:t>
      </w:r>
      <w:r w:rsidRPr="009D2D3A">
        <w:rPr>
          <w:rFonts w:ascii="Helvetica" w:hAnsi="Helvetica" w:cs="Helvetica" w:hint="eastAsia"/>
          <w:b/>
          <w:bCs/>
          <w:color w:val="222222"/>
          <w:sz w:val="21"/>
          <w:szCs w:val="21"/>
        </w:rPr>
        <w:t>Характеристика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групп</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экспериментальных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p>
    <w:p w14:paraId="0F2083B0" w14:textId="77777777" w:rsidR="009D2D3A" w:rsidRPr="009D2D3A" w:rsidRDefault="009D2D3A" w:rsidP="009D2D3A">
      <w:pPr>
        <w:rPr>
          <w:rFonts w:ascii="Helvetica" w:hAnsi="Helvetica" w:cs="Helvetica"/>
          <w:b/>
          <w:bCs/>
          <w:color w:val="222222"/>
          <w:sz w:val="21"/>
          <w:szCs w:val="21"/>
        </w:rPr>
      </w:pPr>
    </w:p>
    <w:p w14:paraId="6D68A551"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2.2.1.1-</w:t>
      </w:r>
      <w:r w:rsidRPr="009D2D3A">
        <w:rPr>
          <w:rFonts w:ascii="Helvetica" w:hAnsi="Helvetica" w:cs="Helvetica" w:hint="eastAsia"/>
          <w:b/>
          <w:bCs/>
          <w:color w:val="222222"/>
          <w:sz w:val="21"/>
          <w:szCs w:val="21"/>
        </w:rPr>
        <w:t>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серия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экспериментов</w:t>
      </w:r>
      <w:r w:rsidRPr="009D2D3A">
        <w:rPr>
          <w:rFonts w:ascii="Helvetica" w:hAnsi="Helvetica" w:cs="Helvetica"/>
          <w:b/>
          <w:bCs/>
          <w:color w:val="222222"/>
          <w:sz w:val="21"/>
          <w:szCs w:val="21"/>
        </w:rPr>
        <w:t xml:space="preserve"> -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p>
    <w:p w14:paraId="629B0A79" w14:textId="77777777" w:rsidR="009D2D3A" w:rsidRPr="009D2D3A" w:rsidRDefault="009D2D3A" w:rsidP="009D2D3A">
      <w:pPr>
        <w:rPr>
          <w:rFonts w:ascii="Helvetica" w:hAnsi="Helvetica" w:cs="Helvetica"/>
          <w:b/>
          <w:bCs/>
          <w:color w:val="222222"/>
          <w:sz w:val="21"/>
          <w:szCs w:val="21"/>
        </w:rPr>
      </w:pPr>
    </w:p>
    <w:p w14:paraId="70EDB7B8"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крыс</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p>
    <w:p w14:paraId="6AAE0008" w14:textId="77777777" w:rsidR="009D2D3A" w:rsidRPr="009D2D3A" w:rsidRDefault="009D2D3A" w:rsidP="009D2D3A">
      <w:pPr>
        <w:rPr>
          <w:rFonts w:ascii="Helvetica" w:hAnsi="Helvetica" w:cs="Helvetica"/>
          <w:b/>
          <w:bCs/>
          <w:color w:val="222222"/>
          <w:sz w:val="21"/>
          <w:szCs w:val="21"/>
        </w:rPr>
      </w:pPr>
    </w:p>
    <w:p w14:paraId="30442C37"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условиях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нормы</w:t>
      </w:r>
    </w:p>
    <w:p w14:paraId="426116BE" w14:textId="77777777" w:rsidR="009D2D3A" w:rsidRPr="009D2D3A" w:rsidRDefault="009D2D3A" w:rsidP="009D2D3A">
      <w:pPr>
        <w:rPr>
          <w:rFonts w:ascii="Helvetica" w:hAnsi="Helvetica" w:cs="Helvetica"/>
          <w:b/>
          <w:bCs/>
          <w:color w:val="222222"/>
          <w:sz w:val="21"/>
          <w:szCs w:val="21"/>
        </w:rPr>
      </w:pPr>
    </w:p>
    <w:p w14:paraId="21B24BEB"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2.2.2. 2-</w:t>
      </w:r>
      <w:r w:rsidRPr="009D2D3A">
        <w:rPr>
          <w:rFonts w:ascii="Helvetica" w:hAnsi="Helvetica" w:cs="Helvetica" w:hint="eastAsia"/>
          <w:b/>
          <w:bCs/>
          <w:color w:val="222222"/>
          <w:sz w:val="21"/>
          <w:szCs w:val="21"/>
        </w:rPr>
        <w:t>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серия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экспериментов</w:t>
      </w:r>
      <w:r w:rsidRPr="009D2D3A">
        <w:rPr>
          <w:rFonts w:ascii="Helvetica" w:hAnsi="Helvetica" w:cs="Helvetica"/>
          <w:b/>
          <w:bCs/>
          <w:color w:val="222222"/>
          <w:sz w:val="21"/>
          <w:szCs w:val="21"/>
        </w:rPr>
        <w:t xml:space="preserve"> -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p>
    <w:p w14:paraId="5017487E" w14:textId="77777777" w:rsidR="009D2D3A" w:rsidRPr="009D2D3A" w:rsidRDefault="009D2D3A" w:rsidP="009D2D3A">
      <w:pPr>
        <w:rPr>
          <w:rFonts w:ascii="Helvetica" w:hAnsi="Helvetica" w:cs="Helvetica"/>
          <w:b/>
          <w:bCs/>
          <w:color w:val="222222"/>
          <w:sz w:val="21"/>
          <w:szCs w:val="21"/>
        </w:rPr>
      </w:pPr>
    </w:p>
    <w:p w14:paraId="2844E69D"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крыс</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764FCA88" w14:textId="77777777" w:rsidR="009D2D3A" w:rsidRPr="009D2D3A" w:rsidRDefault="009D2D3A" w:rsidP="009D2D3A">
      <w:pPr>
        <w:rPr>
          <w:rFonts w:ascii="Helvetica" w:hAnsi="Helvetica" w:cs="Helvetica"/>
          <w:b/>
          <w:bCs/>
          <w:color w:val="222222"/>
          <w:sz w:val="21"/>
          <w:szCs w:val="21"/>
        </w:rPr>
      </w:pPr>
    </w:p>
    <w:p w14:paraId="6E19B7C4"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 </w:t>
      </w:r>
      <w:r w:rsidRPr="009D2D3A">
        <w:rPr>
          <w:rFonts w:ascii="Helvetica" w:hAnsi="Helvetica" w:cs="Helvetica" w:hint="eastAsia"/>
          <w:b/>
          <w:bCs/>
          <w:color w:val="222222"/>
          <w:sz w:val="21"/>
          <w:szCs w:val="21"/>
        </w:rPr>
        <w:t>Методы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исследований</w:t>
      </w:r>
    </w:p>
    <w:p w14:paraId="6BABDDDA" w14:textId="77777777" w:rsidR="009D2D3A" w:rsidRPr="009D2D3A" w:rsidRDefault="009D2D3A" w:rsidP="009D2D3A">
      <w:pPr>
        <w:rPr>
          <w:rFonts w:ascii="Helvetica" w:hAnsi="Helvetica" w:cs="Helvetica"/>
          <w:b/>
          <w:bCs/>
          <w:color w:val="222222"/>
          <w:sz w:val="21"/>
          <w:szCs w:val="21"/>
        </w:rPr>
      </w:pPr>
    </w:p>
    <w:p w14:paraId="3B6AD394"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2.3.1. </w:t>
      </w:r>
      <w:r w:rsidRPr="009D2D3A">
        <w:rPr>
          <w:rFonts w:ascii="Helvetica" w:hAnsi="Helvetica" w:cs="Helvetica" w:hint="eastAsia"/>
          <w:b/>
          <w:bCs/>
          <w:color w:val="222222"/>
          <w:sz w:val="21"/>
          <w:szCs w:val="21"/>
        </w:rPr>
        <w:t>Методы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определения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интенсивности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процесса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перекисного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окисления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p>
    <w:p w14:paraId="0C43B773" w14:textId="77777777" w:rsidR="009D2D3A" w:rsidRPr="009D2D3A" w:rsidRDefault="009D2D3A" w:rsidP="009D2D3A">
      <w:pPr>
        <w:rPr>
          <w:rFonts w:ascii="Helvetica" w:hAnsi="Helvetica" w:cs="Helvetica"/>
          <w:b/>
          <w:bCs/>
          <w:color w:val="222222"/>
          <w:sz w:val="21"/>
          <w:szCs w:val="21"/>
        </w:rPr>
      </w:pPr>
    </w:p>
    <w:p w14:paraId="1CE172B9"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2.3.1.1. </w:t>
      </w:r>
      <w:r w:rsidRPr="009D2D3A">
        <w:rPr>
          <w:rFonts w:ascii="Helvetica" w:hAnsi="Helvetica" w:cs="Helvetica" w:hint="eastAsia"/>
          <w:b/>
          <w:bCs/>
          <w:color w:val="222222"/>
          <w:sz w:val="21"/>
          <w:szCs w:val="21"/>
        </w:rPr>
        <w:t>Определение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интенсивности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свободнорадикального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окисления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методом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индуцированной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хемилюминесценции</w:t>
      </w:r>
    </w:p>
    <w:p w14:paraId="0FFAE2AD" w14:textId="77777777" w:rsidR="009D2D3A" w:rsidRPr="009D2D3A" w:rsidRDefault="009D2D3A" w:rsidP="009D2D3A">
      <w:pPr>
        <w:rPr>
          <w:rFonts w:ascii="Helvetica" w:hAnsi="Helvetica" w:cs="Helvetica"/>
          <w:b/>
          <w:bCs/>
          <w:color w:val="222222"/>
          <w:sz w:val="21"/>
          <w:szCs w:val="21"/>
        </w:rPr>
      </w:pPr>
    </w:p>
    <w:p w14:paraId="26D6B48E"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2.3.1.2. </w:t>
      </w:r>
      <w:r w:rsidRPr="009D2D3A">
        <w:rPr>
          <w:rFonts w:ascii="Helvetica" w:hAnsi="Helvetica" w:cs="Helvetica" w:hint="eastAsia"/>
          <w:b/>
          <w:bCs/>
          <w:color w:val="222222"/>
          <w:sz w:val="21"/>
          <w:szCs w:val="21"/>
        </w:rPr>
        <w:t>УФ</w:t>
      </w:r>
      <w:r w:rsidRPr="009D2D3A">
        <w:rPr>
          <w:rFonts w:ascii="Helvetica" w:hAnsi="Helvetica" w:cs="Helvetica"/>
          <w:b/>
          <w:bCs/>
          <w:color w:val="222222"/>
          <w:sz w:val="21"/>
          <w:szCs w:val="21"/>
        </w:rPr>
        <w:t xml:space="preserve"> - </w:t>
      </w:r>
      <w:r w:rsidRPr="009D2D3A">
        <w:rPr>
          <w:rFonts w:ascii="Helvetica" w:hAnsi="Helvetica" w:cs="Helvetica" w:hint="eastAsia"/>
          <w:b/>
          <w:bCs/>
          <w:color w:val="222222"/>
          <w:sz w:val="21"/>
          <w:szCs w:val="21"/>
        </w:rPr>
        <w:t>спектроскопия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продуктов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перекисного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окисления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p>
    <w:p w14:paraId="15D97DC9" w14:textId="77777777" w:rsidR="009D2D3A" w:rsidRPr="009D2D3A" w:rsidRDefault="009D2D3A" w:rsidP="009D2D3A">
      <w:pPr>
        <w:rPr>
          <w:rFonts w:ascii="Helvetica" w:hAnsi="Helvetica" w:cs="Helvetica"/>
          <w:b/>
          <w:bCs/>
          <w:color w:val="222222"/>
          <w:sz w:val="21"/>
          <w:szCs w:val="21"/>
        </w:rPr>
      </w:pPr>
    </w:p>
    <w:p w14:paraId="53BB4576"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2.3.1.3. </w:t>
      </w:r>
      <w:r w:rsidRPr="009D2D3A">
        <w:rPr>
          <w:rFonts w:ascii="Helvetica" w:hAnsi="Helvetica" w:cs="Helvetica" w:hint="eastAsia"/>
          <w:b/>
          <w:bCs/>
          <w:color w:val="222222"/>
          <w:sz w:val="21"/>
          <w:szCs w:val="21"/>
        </w:rPr>
        <w:t>Флюориметрический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метод</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определения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соде</w:t>
      </w:r>
      <w:r w:rsidRPr="009D2D3A">
        <w:rPr>
          <w:rFonts w:ascii="Helvetica" w:hAnsi="Helvetica" w:cs="Helvetica" w:hint="eastAsia"/>
          <w:b/>
          <w:bCs/>
          <w:color w:val="222222"/>
          <w:sz w:val="21"/>
          <w:szCs w:val="21"/>
        </w:rPr>
        <w:lastRenderedPageBreak/>
        <w:t>ржания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оснований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Шиффа</w:t>
      </w:r>
    </w:p>
    <w:p w14:paraId="5264979B" w14:textId="77777777" w:rsidR="009D2D3A" w:rsidRPr="009D2D3A" w:rsidRDefault="009D2D3A" w:rsidP="009D2D3A">
      <w:pPr>
        <w:rPr>
          <w:rFonts w:ascii="Helvetica" w:hAnsi="Helvetica" w:cs="Helvetica"/>
          <w:b/>
          <w:bCs/>
          <w:color w:val="222222"/>
          <w:sz w:val="21"/>
          <w:szCs w:val="21"/>
        </w:rPr>
      </w:pPr>
    </w:p>
    <w:p w14:paraId="78190A0B"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2.3.1 </w:t>
      </w:r>
      <w:r w:rsidRPr="009D2D3A">
        <w:rPr>
          <w:rFonts w:ascii="Helvetica" w:hAnsi="Helvetica" w:cs="Helvetica" w:hint="eastAsia"/>
          <w:b/>
          <w:bCs/>
          <w:color w:val="222222"/>
          <w:sz w:val="21"/>
          <w:szCs w:val="21"/>
        </w:rPr>
        <w:t>АОпределение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содержания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общих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p>
    <w:p w14:paraId="73A3480C" w14:textId="77777777" w:rsidR="009D2D3A" w:rsidRPr="009D2D3A" w:rsidRDefault="009D2D3A" w:rsidP="009D2D3A">
      <w:pPr>
        <w:rPr>
          <w:rFonts w:ascii="Helvetica" w:hAnsi="Helvetica" w:cs="Helvetica"/>
          <w:b/>
          <w:bCs/>
          <w:color w:val="222222"/>
          <w:sz w:val="21"/>
          <w:szCs w:val="21"/>
        </w:rPr>
      </w:pPr>
    </w:p>
    <w:p w14:paraId="5A0FDE88"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2.3.2. </w:t>
      </w:r>
      <w:r w:rsidRPr="009D2D3A">
        <w:rPr>
          <w:rFonts w:ascii="Helvetica" w:hAnsi="Helvetica" w:cs="Helvetica" w:hint="eastAsia"/>
          <w:b/>
          <w:bCs/>
          <w:color w:val="222222"/>
          <w:sz w:val="21"/>
          <w:szCs w:val="21"/>
        </w:rPr>
        <w:t>Методы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активности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ферментов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антиоксидантной</w:t>
      </w:r>
    </w:p>
    <w:p w14:paraId="2DD8F015" w14:textId="77777777" w:rsidR="009D2D3A" w:rsidRPr="009D2D3A" w:rsidRDefault="009D2D3A" w:rsidP="009D2D3A">
      <w:pPr>
        <w:rPr>
          <w:rFonts w:ascii="Helvetica" w:hAnsi="Helvetica" w:cs="Helvetica"/>
          <w:b/>
          <w:bCs/>
          <w:color w:val="222222"/>
          <w:sz w:val="21"/>
          <w:szCs w:val="21"/>
        </w:rPr>
      </w:pPr>
    </w:p>
    <w:p w14:paraId="767F25F3"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защиты</w:t>
      </w:r>
    </w:p>
    <w:p w14:paraId="06DFD0B2" w14:textId="77777777" w:rsidR="009D2D3A" w:rsidRPr="009D2D3A" w:rsidRDefault="009D2D3A" w:rsidP="009D2D3A">
      <w:pPr>
        <w:rPr>
          <w:rFonts w:ascii="Helvetica" w:hAnsi="Helvetica" w:cs="Helvetica"/>
          <w:b/>
          <w:bCs/>
          <w:color w:val="222222"/>
          <w:sz w:val="21"/>
          <w:szCs w:val="21"/>
        </w:rPr>
      </w:pPr>
    </w:p>
    <w:p w14:paraId="5355E20D"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2.3.2.1.</w:t>
      </w:r>
      <w:r w:rsidRPr="009D2D3A">
        <w:rPr>
          <w:rFonts w:ascii="Helvetica" w:hAnsi="Helvetica" w:cs="Helvetica" w:hint="eastAsia"/>
          <w:b/>
          <w:bCs/>
          <w:color w:val="222222"/>
          <w:sz w:val="21"/>
          <w:szCs w:val="21"/>
        </w:rPr>
        <w:t>Определение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активности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супероксиддисмутазы</w:t>
      </w:r>
    </w:p>
    <w:p w14:paraId="20CDFF11" w14:textId="77777777" w:rsidR="009D2D3A" w:rsidRPr="009D2D3A" w:rsidRDefault="009D2D3A" w:rsidP="009D2D3A">
      <w:pPr>
        <w:rPr>
          <w:rFonts w:ascii="Helvetica" w:hAnsi="Helvetica" w:cs="Helvetica"/>
          <w:b/>
          <w:bCs/>
          <w:color w:val="222222"/>
          <w:sz w:val="21"/>
          <w:szCs w:val="21"/>
        </w:rPr>
      </w:pPr>
    </w:p>
    <w:p w14:paraId="19BEE9B3"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2.3.2.2. </w:t>
      </w:r>
      <w:r w:rsidRPr="009D2D3A">
        <w:rPr>
          <w:rFonts w:ascii="Helvetica" w:hAnsi="Helvetica" w:cs="Helvetica" w:hint="eastAsia"/>
          <w:b/>
          <w:bCs/>
          <w:color w:val="222222"/>
          <w:sz w:val="21"/>
          <w:szCs w:val="21"/>
        </w:rPr>
        <w:t>Определение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активности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каталазы</w:t>
      </w:r>
    </w:p>
    <w:p w14:paraId="4C18262F" w14:textId="77777777" w:rsidR="009D2D3A" w:rsidRPr="009D2D3A" w:rsidRDefault="009D2D3A" w:rsidP="009D2D3A">
      <w:pPr>
        <w:rPr>
          <w:rFonts w:ascii="Helvetica" w:hAnsi="Helvetica" w:cs="Helvetica"/>
          <w:b/>
          <w:bCs/>
          <w:color w:val="222222"/>
          <w:sz w:val="21"/>
          <w:szCs w:val="21"/>
        </w:rPr>
      </w:pPr>
    </w:p>
    <w:p w14:paraId="557DAEB7"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2.3.3. </w:t>
      </w:r>
      <w:r w:rsidRPr="009D2D3A">
        <w:rPr>
          <w:rFonts w:ascii="Helvetica" w:hAnsi="Helvetica" w:cs="Helvetica" w:hint="eastAsia"/>
          <w:b/>
          <w:bCs/>
          <w:color w:val="222222"/>
          <w:sz w:val="21"/>
          <w:szCs w:val="21"/>
        </w:rPr>
        <w:t>Определение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активности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глюкозо</w:t>
      </w:r>
      <w:r w:rsidRPr="009D2D3A">
        <w:rPr>
          <w:rFonts w:ascii="Helvetica" w:hAnsi="Helvetica" w:cs="Helvetica"/>
          <w:b/>
          <w:bCs/>
          <w:color w:val="222222"/>
          <w:sz w:val="21"/>
          <w:szCs w:val="21"/>
        </w:rPr>
        <w:t>-6-</w:t>
      </w:r>
      <w:r w:rsidRPr="009D2D3A">
        <w:rPr>
          <w:rFonts w:ascii="Helvetica" w:hAnsi="Helvetica" w:cs="Helvetica" w:hint="eastAsia"/>
          <w:b/>
          <w:bCs/>
          <w:color w:val="222222"/>
          <w:sz w:val="21"/>
          <w:szCs w:val="21"/>
        </w:rPr>
        <w:t>фосфат</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дегидрогеназы</w:t>
      </w:r>
    </w:p>
    <w:p w14:paraId="51A493EC" w14:textId="77777777" w:rsidR="009D2D3A" w:rsidRPr="009D2D3A" w:rsidRDefault="009D2D3A" w:rsidP="009D2D3A">
      <w:pPr>
        <w:rPr>
          <w:rFonts w:ascii="Helvetica" w:hAnsi="Helvetica" w:cs="Helvetica"/>
          <w:b/>
          <w:bCs/>
          <w:color w:val="222222"/>
          <w:sz w:val="21"/>
          <w:szCs w:val="21"/>
        </w:rPr>
      </w:pPr>
    </w:p>
    <w:p w14:paraId="31CB9EB9"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2.3.4. </w:t>
      </w:r>
      <w:r w:rsidRPr="009D2D3A">
        <w:rPr>
          <w:rFonts w:ascii="Helvetica" w:hAnsi="Helvetica" w:cs="Helvetica" w:hint="eastAsia"/>
          <w:b/>
          <w:bCs/>
          <w:color w:val="222222"/>
          <w:sz w:val="21"/>
          <w:szCs w:val="21"/>
        </w:rPr>
        <w:t>Количественная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оценка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содержания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отдельных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фракций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p>
    <w:p w14:paraId="6B94FED0" w14:textId="77777777" w:rsidR="009D2D3A" w:rsidRPr="009D2D3A" w:rsidRDefault="009D2D3A" w:rsidP="009D2D3A">
      <w:pPr>
        <w:rPr>
          <w:rFonts w:ascii="Helvetica" w:hAnsi="Helvetica" w:cs="Helvetica"/>
          <w:b/>
          <w:bCs/>
          <w:color w:val="222222"/>
          <w:sz w:val="21"/>
          <w:szCs w:val="21"/>
        </w:rPr>
      </w:pPr>
    </w:p>
    <w:p w14:paraId="4E006913"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2.3.5. </w:t>
      </w:r>
      <w:r w:rsidRPr="009D2D3A">
        <w:rPr>
          <w:rFonts w:ascii="Helvetica" w:hAnsi="Helvetica" w:cs="Helvetica" w:hint="eastAsia"/>
          <w:b/>
          <w:bCs/>
          <w:color w:val="222222"/>
          <w:sz w:val="21"/>
          <w:szCs w:val="21"/>
        </w:rPr>
        <w:t>Определение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содержания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циклических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нуклеотидов</w:t>
      </w:r>
    </w:p>
    <w:p w14:paraId="00CBCCF5" w14:textId="77777777" w:rsidR="009D2D3A" w:rsidRPr="009D2D3A" w:rsidRDefault="009D2D3A" w:rsidP="009D2D3A">
      <w:pPr>
        <w:rPr>
          <w:rFonts w:ascii="Helvetica" w:hAnsi="Helvetica" w:cs="Helvetica"/>
          <w:b/>
          <w:bCs/>
          <w:color w:val="222222"/>
          <w:sz w:val="21"/>
          <w:szCs w:val="21"/>
        </w:rPr>
      </w:pPr>
    </w:p>
    <w:p w14:paraId="25827852"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2.3.6. </w:t>
      </w:r>
      <w:r w:rsidRPr="009D2D3A">
        <w:rPr>
          <w:rFonts w:ascii="Helvetica" w:hAnsi="Helvetica" w:cs="Helvetica" w:hint="eastAsia"/>
          <w:b/>
          <w:bCs/>
          <w:color w:val="222222"/>
          <w:sz w:val="21"/>
          <w:szCs w:val="21"/>
        </w:rPr>
        <w:t>Определение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содержания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макроэргических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нуклеотидов</w:t>
      </w:r>
    </w:p>
    <w:p w14:paraId="194EA6CD" w14:textId="77777777" w:rsidR="009D2D3A" w:rsidRPr="009D2D3A" w:rsidRDefault="009D2D3A" w:rsidP="009D2D3A">
      <w:pPr>
        <w:rPr>
          <w:rFonts w:ascii="Helvetica" w:hAnsi="Helvetica" w:cs="Helvetica"/>
          <w:b/>
          <w:bCs/>
          <w:color w:val="222222"/>
          <w:sz w:val="21"/>
          <w:szCs w:val="21"/>
        </w:rPr>
      </w:pPr>
    </w:p>
    <w:p w14:paraId="7961D09C"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2.3.7. </w:t>
      </w:r>
      <w:r w:rsidRPr="009D2D3A">
        <w:rPr>
          <w:rFonts w:ascii="Helvetica" w:hAnsi="Helvetica" w:cs="Helvetica" w:hint="eastAsia"/>
          <w:b/>
          <w:bCs/>
          <w:color w:val="222222"/>
          <w:sz w:val="21"/>
          <w:szCs w:val="21"/>
        </w:rPr>
        <w:t>Определение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содержания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продуктов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углеводного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обмена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пирувата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лактата</w:t>
      </w:r>
    </w:p>
    <w:p w14:paraId="388CF9D4" w14:textId="77777777" w:rsidR="009D2D3A" w:rsidRPr="009D2D3A" w:rsidRDefault="009D2D3A" w:rsidP="009D2D3A">
      <w:pPr>
        <w:rPr>
          <w:rFonts w:ascii="Helvetica" w:hAnsi="Helvetica" w:cs="Helvetica"/>
          <w:b/>
          <w:bCs/>
          <w:color w:val="222222"/>
          <w:sz w:val="21"/>
          <w:szCs w:val="21"/>
        </w:rPr>
      </w:pPr>
    </w:p>
    <w:p w14:paraId="135913B5"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lastRenderedPageBreak/>
        <w:t xml:space="preserve">2.3.8. </w:t>
      </w:r>
      <w:r w:rsidRPr="009D2D3A">
        <w:rPr>
          <w:rFonts w:ascii="Helvetica" w:hAnsi="Helvetica" w:cs="Helvetica" w:hint="eastAsia"/>
          <w:b/>
          <w:bCs/>
          <w:color w:val="222222"/>
          <w:sz w:val="21"/>
          <w:szCs w:val="21"/>
        </w:rPr>
        <w:t>Морфологические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методы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исследования</w:t>
      </w:r>
    </w:p>
    <w:p w14:paraId="5B55CA7D" w14:textId="77777777" w:rsidR="009D2D3A" w:rsidRPr="009D2D3A" w:rsidRDefault="009D2D3A" w:rsidP="009D2D3A">
      <w:pPr>
        <w:rPr>
          <w:rFonts w:ascii="Helvetica" w:hAnsi="Helvetica" w:cs="Helvetica"/>
          <w:b/>
          <w:bCs/>
          <w:color w:val="222222"/>
          <w:sz w:val="21"/>
          <w:szCs w:val="21"/>
        </w:rPr>
      </w:pPr>
    </w:p>
    <w:p w14:paraId="0545FF0C"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2.3.9. </w:t>
      </w:r>
      <w:r w:rsidRPr="009D2D3A">
        <w:rPr>
          <w:rFonts w:ascii="Helvetica" w:hAnsi="Helvetica" w:cs="Helvetica" w:hint="eastAsia"/>
          <w:b/>
          <w:bCs/>
          <w:color w:val="222222"/>
          <w:sz w:val="21"/>
          <w:szCs w:val="21"/>
        </w:rPr>
        <w:t>Методы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статистической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обработки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материала</w:t>
      </w:r>
    </w:p>
    <w:p w14:paraId="69561678" w14:textId="77777777" w:rsidR="009D2D3A" w:rsidRPr="009D2D3A" w:rsidRDefault="009D2D3A" w:rsidP="009D2D3A">
      <w:pPr>
        <w:rPr>
          <w:rFonts w:ascii="Helvetica" w:hAnsi="Helvetica" w:cs="Helvetica"/>
          <w:b/>
          <w:bCs/>
          <w:color w:val="222222"/>
          <w:sz w:val="21"/>
          <w:szCs w:val="21"/>
        </w:rPr>
      </w:pPr>
    </w:p>
    <w:p w14:paraId="26A8F2C1"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ГЛАВА</w:t>
      </w:r>
      <w:r w:rsidRPr="009D2D3A">
        <w:rPr>
          <w:rFonts w:ascii="Helvetica" w:hAnsi="Helvetica" w:cs="Helvetica"/>
          <w:b/>
          <w:bCs/>
          <w:color w:val="222222"/>
          <w:sz w:val="21"/>
          <w:szCs w:val="21"/>
        </w:rPr>
        <w:t xml:space="preserve"> 3.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p>
    <w:p w14:paraId="3A75A4F0" w14:textId="77777777" w:rsidR="009D2D3A" w:rsidRPr="009D2D3A" w:rsidRDefault="009D2D3A" w:rsidP="009D2D3A">
      <w:pPr>
        <w:rPr>
          <w:rFonts w:ascii="Helvetica" w:hAnsi="Helvetica" w:cs="Helvetica"/>
          <w:b/>
          <w:bCs/>
          <w:color w:val="222222"/>
          <w:sz w:val="21"/>
          <w:szCs w:val="21"/>
        </w:rPr>
      </w:pPr>
    </w:p>
    <w:p w14:paraId="4E456853"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ИНТАКТНЫХ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 xml:space="preserve"> 3.1. </w:t>
      </w:r>
      <w:r w:rsidRPr="009D2D3A">
        <w:rPr>
          <w:rFonts w:ascii="Helvetica" w:hAnsi="Helvetica" w:cs="Helvetica" w:hint="eastAsia"/>
          <w:b/>
          <w:bCs/>
          <w:color w:val="222222"/>
          <w:sz w:val="21"/>
          <w:szCs w:val="21"/>
        </w:rPr>
        <w:t>Результаты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исследований</w:t>
      </w:r>
    </w:p>
    <w:p w14:paraId="57C00986" w14:textId="77777777" w:rsidR="009D2D3A" w:rsidRPr="009D2D3A" w:rsidRDefault="009D2D3A" w:rsidP="009D2D3A">
      <w:pPr>
        <w:rPr>
          <w:rFonts w:ascii="Helvetica" w:hAnsi="Helvetica" w:cs="Helvetica"/>
          <w:b/>
          <w:bCs/>
          <w:color w:val="222222"/>
          <w:sz w:val="21"/>
          <w:szCs w:val="21"/>
        </w:rPr>
      </w:pPr>
    </w:p>
    <w:p w14:paraId="7D3A3D8E"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3.1.1. </w:t>
      </w:r>
      <w:r w:rsidRPr="009D2D3A">
        <w:rPr>
          <w:rFonts w:ascii="Helvetica" w:hAnsi="Helvetica" w:cs="Helvetica" w:hint="eastAsia"/>
          <w:b/>
          <w:bCs/>
          <w:color w:val="222222"/>
          <w:sz w:val="21"/>
          <w:szCs w:val="21"/>
        </w:rPr>
        <w:t>Активность</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процесса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перекисного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окисления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экспериментальных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p>
    <w:p w14:paraId="3E5875A9" w14:textId="77777777" w:rsidR="009D2D3A" w:rsidRPr="009D2D3A" w:rsidRDefault="009D2D3A" w:rsidP="009D2D3A">
      <w:pPr>
        <w:rPr>
          <w:rFonts w:ascii="Helvetica" w:hAnsi="Helvetica" w:cs="Helvetica"/>
          <w:b/>
          <w:bCs/>
          <w:color w:val="222222"/>
          <w:sz w:val="21"/>
          <w:szCs w:val="21"/>
        </w:rPr>
      </w:pPr>
    </w:p>
    <w:p w14:paraId="62A69EA6"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3.1.2. </w:t>
      </w:r>
      <w:r w:rsidRPr="009D2D3A">
        <w:rPr>
          <w:rFonts w:ascii="Helvetica" w:hAnsi="Helvetica" w:cs="Helvetica" w:hint="eastAsia"/>
          <w:b/>
          <w:bCs/>
          <w:color w:val="222222"/>
          <w:sz w:val="21"/>
          <w:szCs w:val="21"/>
        </w:rPr>
        <w:t>Активность</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ферментов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антиоксидантной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защиты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экспериментальных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p>
    <w:p w14:paraId="2D21205F" w14:textId="77777777" w:rsidR="009D2D3A" w:rsidRPr="009D2D3A" w:rsidRDefault="009D2D3A" w:rsidP="009D2D3A">
      <w:pPr>
        <w:rPr>
          <w:rFonts w:ascii="Helvetica" w:hAnsi="Helvetica" w:cs="Helvetica"/>
          <w:b/>
          <w:bCs/>
          <w:color w:val="222222"/>
          <w:sz w:val="21"/>
          <w:szCs w:val="21"/>
        </w:rPr>
      </w:pPr>
    </w:p>
    <w:p w14:paraId="6AE39CB9"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3.1.3. </w:t>
      </w:r>
      <w:r w:rsidRPr="009D2D3A">
        <w:rPr>
          <w:rFonts w:ascii="Helvetica" w:hAnsi="Helvetica" w:cs="Helvetica" w:hint="eastAsia"/>
          <w:b/>
          <w:bCs/>
          <w:color w:val="222222"/>
          <w:sz w:val="21"/>
          <w:szCs w:val="21"/>
        </w:rPr>
        <w:t>Состав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экспериментальных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p>
    <w:p w14:paraId="39005899" w14:textId="77777777" w:rsidR="009D2D3A" w:rsidRPr="009D2D3A" w:rsidRDefault="009D2D3A" w:rsidP="009D2D3A">
      <w:pPr>
        <w:rPr>
          <w:rFonts w:ascii="Helvetica" w:hAnsi="Helvetica" w:cs="Helvetica"/>
          <w:b/>
          <w:bCs/>
          <w:color w:val="222222"/>
          <w:sz w:val="21"/>
          <w:szCs w:val="21"/>
        </w:rPr>
      </w:pPr>
    </w:p>
    <w:p w14:paraId="5D53B4EE"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3.1.4. </w:t>
      </w:r>
      <w:r w:rsidRPr="009D2D3A">
        <w:rPr>
          <w:rFonts w:ascii="Helvetica" w:hAnsi="Helvetica" w:cs="Helvetica" w:hint="eastAsia"/>
          <w:b/>
          <w:bCs/>
          <w:color w:val="222222"/>
          <w:sz w:val="21"/>
          <w:szCs w:val="21"/>
        </w:rPr>
        <w:t>Содержание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макроэргических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нуклеотидов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экспериментальных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p>
    <w:p w14:paraId="6F50F602" w14:textId="77777777" w:rsidR="009D2D3A" w:rsidRPr="009D2D3A" w:rsidRDefault="009D2D3A" w:rsidP="009D2D3A">
      <w:pPr>
        <w:rPr>
          <w:rFonts w:ascii="Helvetica" w:hAnsi="Helvetica" w:cs="Helvetica"/>
          <w:b/>
          <w:bCs/>
          <w:color w:val="222222"/>
          <w:sz w:val="21"/>
          <w:szCs w:val="21"/>
        </w:rPr>
      </w:pPr>
    </w:p>
    <w:p w14:paraId="0FFAABFB"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3.1.5. </w:t>
      </w:r>
      <w:r w:rsidRPr="009D2D3A">
        <w:rPr>
          <w:rFonts w:ascii="Helvetica" w:hAnsi="Helvetica" w:cs="Helvetica" w:hint="eastAsia"/>
          <w:b/>
          <w:bCs/>
          <w:color w:val="222222"/>
          <w:sz w:val="21"/>
          <w:szCs w:val="21"/>
        </w:rPr>
        <w:t>Содержание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пирувата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лактата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экспериментальных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p>
    <w:p w14:paraId="1EA47C66" w14:textId="77777777" w:rsidR="009D2D3A" w:rsidRPr="009D2D3A" w:rsidRDefault="009D2D3A" w:rsidP="009D2D3A">
      <w:pPr>
        <w:rPr>
          <w:rFonts w:ascii="Helvetica" w:hAnsi="Helvetica" w:cs="Helvetica"/>
          <w:b/>
          <w:bCs/>
          <w:color w:val="222222"/>
          <w:sz w:val="21"/>
          <w:szCs w:val="21"/>
        </w:rPr>
      </w:pPr>
    </w:p>
    <w:p w14:paraId="27452215"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3.2. </w:t>
      </w:r>
      <w:r w:rsidRPr="009D2D3A">
        <w:rPr>
          <w:rFonts w:ascii="Helvetica" w:hAnsi="Helvetica" w:cs="Helvetica" w:hint="eastAsia"/>
          <w:b/>
          <w:bCs/>
          <w:color w:val="222222"/>
          <w:sz w:val="21"/>
          <w:szCs w:val="21"/>
        </w:rPr>
        <w:t>Обсуждение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результатов</w:t>
      </w:r>
    </w:p>
    <w:p w14:paraId="22394EFB" w14:textId="77777777" w:rsidR="009D2D3A" w:rsidRPr="009D2D3A" w:rsidRDefault="009D2D3A" w:rsidP="009D2D3A">
      <w:pPr>
        <w:rPr>
          <w:rFonts w:ascii="Helvetica" w:hAnsi="Helvetica" w:cs="Helvetica"/>
          <w:b/>
          <w:bCs/>
          <w:color w:val="222222"/>
          <w:sz w:val="21"/>
          <w:szCs w:val="21"/>
        </w:rPr>
      </w:pPr>
    </w:p>
    <w:p w14:paraId="0B97B460"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ГЛАВА</w:t>
      </w:r>
      <w:r w:rsidRPr="009D2D3A">
        <w:rPr>
          <w:rFonts w:ascii="Helvetica" w:hAnsi="Helvetica" w:cs="Helvetica"/>
          <w:b/>
          <w:bCs/>
          <w:color w:val="222222"/>
          <w:sz w:val="21"/>
          <w:szCs w:val="21"/>
        </w:rPr>
        <w:t xml:space="preserve"> 4. </w:t>
      </w:r>
      <w:r w:rsidRPr="009D2D3A">
        <w:rPr>
          <w:rFonts w:ascii="Helvetica" w:hAnsi="Helvetica" w:cs="Helvetica" w:hint="eastAsia"/>
          <w:b/>
          <w:bCs/>
          <w:color w:val="222222"/>
          <w:sz w:val="21"/>
          <w:szCs w:val="21"/>
        </w:rPr>
        <w:t>ИЗМЕНЕНИЯ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ФУНКЦИОНАЛЬНОГО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СОСТОЯНИЯ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ОПУХОЖНОСИГЕЛЕЙ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ПРОЦЕССЕ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РОСТА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САРКОМЫ</w:t>
      </w:r>
    </w:p>
    <w:p w14:paraId="55EF7B66" w14:textId="77777777" w:rsidR="009D2D3A" w:rsidRPr="009D2D3A" w:rsidRDefault="009D2D3A" w:rsidP="009D2D3A">
      <w:pPr>
        <w:rPr>
          <w:rFonts w:ascii="Helvetica" w:hAnsi="Helvetica" w:cs="Helvetica"/>
          <w:b/>
          <w:bCs/>
          <w:color w:val="222222"/>
          <w:sz w:val="21"/>
          <w:szCs w:val="21"/>
        </w:rPr>
      </w:pPr>
    </w:p>
    <w:p w14:paraId="5F5DDE8E"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4.1. </w:t>
      </w:r>
      <w:r w:rsidRPr="009D2D3A">
        <w:rPr>
          <w:rFonts w:ascii="Helvetica" w:hAnsi="Helvetica" w:cs="Helvetica" w:hint="eastAsia"/>
          <w:b/>
          <w:bCs/>
          <w:color w:val="222222"/>
          <w:sz w:val="21"/>
          <w:szCs w:val="21"/>
        </w:rPr>
        <w:t>Результаты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исследований</w:t>
      </w:r>
    </w:p>
    <w:p w14:paraId="2F2FDA02" w14:textId="77777777" w:rsidR="009D2D3A" w:rsidRPr="009D2D3A" w:rsidRDefault="009D2D3A" w:rsidP="009D2D3A">
      <w:pPr>
        <w:rPr>
          <w:rFonts w:ascii="Helvetica" w:hAnsi="Helvetica" w:cs="Helvetica"/>
          <w:b/>
          <w:bCs/>
          <w:color w:val="222222"/>
          <w:sz w:val="21"/>
          <w:szCs w:val="21"/>
        </w:rPr>
      </w:pPr>
    </w:p>
    <w:p w14:paraId="59CB5232"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4.1.1. </w:t>
      </w:r>
      <w:r w:rsidRPr="009D2D3A">
        <w:rPr>
          <w:rFonts w:ascii="Helvetica" w:hAnsi="Helvetica" w:cs="Helvetica" w:hint="eastAsia"/>
          <w:b/>
          <w:bCs/>
          <w:color w:val="222222"/>
          <w:sz w:val="21"/>
          <w:szCs w:val="21"/>
        </w:rPr>
        <w:t>Состояние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процесса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перекисного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окисления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681D2F57" w14:textId="77777777" w:rsidR="009D2D3A" w:rsidRPr="009D2D3A" w:rsidRDefault="009D2D3A" w:rsidP="009D2D3A">
      <w:pPr>
        <w:rPr>
          <w:rFonts w:ascii="Helvetica" w:hAnsi="Helvetica" w:cs="Helvetica"/>
          <w:b/>
          <w:bCs/>
          <w:color w:val="222222"/>
          <w:sz w:val="21"/>
          <w:szCs w:val="21"/>
        </w:rPr>
      </w:pPr>
    </w:p>
    <w:p w14:paraId="42ADFB04"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4.1.2. </w:t>
      </w:r>
      <w:r w:rsidRPr="009D2D3A">
        <w:rPr>
          <w:rFonts w:ascii="Helvetica" w:hAnsi="Helvetica" w:cs="Helvetica" w:hint="eastAsia"/>
          <w:b/>
          <w:bCs/>
          <w:color w:val="222222"/>
          <w:sz w:val="21"/>
          <w:szCs w:val="21"/>
        </w:rPr>
        <w:t>Активность</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ферментов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антиоксидантной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защиты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глюкозо</w:t>
      </w:r>
      <w:r w:rsidRPr="009D2D3A">
        <w:rPr>
          <w:rFonts w:ascii="Helvetica" w:hAnsi="Helvetica" w:cs="Helvetica"/>
          <w:b/>
          <w:bCs/>
          <w:color w:val="222222"/>
          <w:sz w:val="21"/>
          <w:szCs w:val="21"/>
        </w:rPr>
        <w:t>-6-</w:t>
      </w:r>
      <w:r w:rsidRPr="009D2D3A">
        <w:rPr>
          <w:rFonts w:ascii="Helvetica" w:hAnsi="Helvetica" w:cs="Helvetica" w:hint="eastAsia"/>
          <w:b/>
          <w:bCs/>
          <w:color w:val="222222"/>
          <w:sz w:val="21"/>
          <w:szCs w:val="21"/>
        </w:rPr>
        <w:t>фосфатдегидрогеназы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27839D33" w14:textId="77777777" w:rsidR="009D2D3A" w:rsidRPr="009D2D3A" w:rsidRDefault="009D2D3A" w:rsidP="009D2D3A">
      <w:pPr>
        <w:rPr>
          <w:rFonts w:ascii="Helvetica" w:hAnsi="Helvetica" w:cs="Helvetica"/>
          <w:b/>
          <w:bCs/>
          <w:color w:val="222222"/>
          <w:sz w:val="21"/>
          <w:szCs w:val="21"/>
        </w:rPr>
      </w:pPr>
    </w:p>
    <w:p w14:paraId="7F3271B5"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4.1.3. </w:t>
      </w:r>
      <w:r w:rsidRPr="009D2D3A">
        <w:rPr>
          <w:rFonts w:ascii="Helvetica" w:hAnsi="Helvetica" w:cs="Helvetica" w:hint="eastAsia"/>
          <w:b/>
          <w:bCs/>
          <w:color w:val="222222"/>
          <w:sz w:val="21"/>
          <w:szCs w:val="21"/>
        </w:rPr>
        <w:t>Состав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4D413832" w14:textId="77777777" w:rsidR="009D2D3A" w:rsidRPr="009D2D3A" w:rsidRDefault="009D2D3A" w:rsidP="009D2D3A">
      <w:pPr>
        <w:rPr>
          <w:rFonts w:ascii="Helvetica" w:hAnsi="Helvetica" w:cs="Helvetica"/>
          <w:b/>
          <w:bCs/>
          <w:color w:val="222222"/>
          <w:sz w:val="21"/>
          <w:szCs w:val="21"/>
        </w:rPr>
      </w:pPr>
    </w:p>
    <w:p w14:paraId="5A15B15A"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4.1.4. </w:t>
      </w:r>
      <w:r w:rsidRPr="009D2D3A">
        <w:rPr>
          <w:rFonts w:ascii="Helvetica" w:hAnsi="Helvetica" w:cs="Helvetica" w:hint="eastAsia"/>
          <w:b/>
          <w:bCs/>
          <w:color w:val="222222"/>
          <w:sz w:val="21"/>
          <w:szCs w:val="21"/>
        </w:rPr>
        <w:t>Энергетический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потенциал</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0D41A5B6" w14:textId="77777777" w:rsidR="009D2D3A" w:rsidRPr="009D2D3A" w:rsidRDefault="009D2D3A" w:rsidP="009D2D3A">
      <w:pPr>
        <w:rPr>
          <w:rFonts w:ascii="Helvetica" w:hAnsi="Helvetica" w:cs="Helvetica"/>
          <w:b/>
          <w:bCs/>
          <w:color w:val="222222"/>
          <w:sz w:val="21"/>
          <w:szCs w:val="21"/>
        </w:rPr>
      </w:pPr>
    </w:p>
    <w:p w14:paraId="2A7EECB1"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4.1.5. </w:t>
      </w:r>
      <w:r w:rsidRPr="009D2D3A">
        <w:rPr>
          <w:rFonts w:ascii="Helvetica" w:hAnsi="Helvetica" w:cs="Helvetica" w:hint="eastAsia"/>
          <w:b/>
          <w:bCs/>
          <w:color w:val="222222"/>
          <w:sz w:val="21"/>
          <w:szCs w:val="21"/>
        </w:rPr>
        <w:t>Содержание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пирувата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лактата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624B1745" w14:textId="77777777" w:rsidR="009D2D3A" w:rsidRPr="009D2D3A" w:rsidRDefault="009D2D3A" w:rsidP="009D2D3A">
      <w:pPr>
        <w:rPr>
          <w:rFonts w:ascii="Helvetica" w:hAnsi="Helvetica" w:cs="Helvetica"/>
          <w:b/>
          <w:bCs/>
          <w:color w:val="222222"/>
          <w:sz w:val="21"/>
          <w:szCs w:val="21"/>
        </w:rPr>
      </w:pPr>
    </w:p>
    <w:p w14:paraId="75C88B27"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4.1.6. </w:t>
      </w:r>
      <w:r w:rsidRPr="009D2D3A">
        <w:rPr>
          <w:rFonts w:ascii="Helvetica" w:hAnsi="Helvetica" w:cs="Helvetica" w:hint="eastAsia"/>
          <w:b/>
          <w:bCs/>
          <w:color w:val="222222"/>
          <w:sz w:val="21"/>
          <w:szCs w:val="21"/>
        </w:rPr>
        <w:t>Содержание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циклических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нуклеотидов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298F563F" w14:textId="77777777" w:rsidR="009D2D3A" w:rsidRPr="009D2D3A" w:rsidRDefault="009D2D3A" w:rsidP="009D2D3A">
      <w:pPr>
        <w:rPr>
          <w:rFonts w:ascii="Helvetica" w:hAnsi="Helvetica" w:cs="Helvetica"/>
          <w:b/>
          <w:bCs/>
          <w:color w:val="222222"/>
          <w:sz w:val="21"/>
          <w:szCs w:val="21"/>
        </w:rPr>
      </w:pPr>
    </w:p>
    <w:p w14:paraId="7AEC8B1F"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4.2. </w:t>
      </w:r>
      <w:r w:rsidRPr="009D2D3A">
        <w:rPr>
          <w:rFonts w:ascii="Helvetica" w:hAnsi="Helvetica" w:cs="Helvetica" w:hint="eastAsia"/>
          <w:b/>
          <w:bCs/>
          <w:color w:val="222222"/>
          <w:sz w:val="21"/>
          <w:szCs w:val="21"/>
        </w:rPr>
        <w:t>Обсуждение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результатов</w:t>
      </w:r>
    </w:p>
    <w:p w14:paraId="5FA2151A" w14:textId="77777777" w:rsidR="009D2D3A" w:rsidRPr="009D2D3A" w:rsidRDefault="009D2D3A" w:rsidP="009D2D3A">
      <w:pPr>
        <w:rPr>
          <w:rFonts w:ascii="Helvetica" w:hAnsi="Helvetica" w:cs="Helvetica"/>
          <w:b/>
          <w:bCs/>
          <w:color w:val="222222"/>
          <w:sz w:val="21"/>
          <w:szCs w:val="21"/>
        </w:rPr>
      </w:pPr>
    </w:p>
    <w:p w14:paraId="68107590"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ГЛАВА</w:t>
      </w:r>
      <w:r w:rsidRPr="009D2D3A">
        <w:rPr>
          <w:rFonts w:ascii="Helvetica" w:hAnsi="Helvetica" w:cs="Helvetica"/>
          <w:b/>
          <w:bCs/>
          <w:color w:val="222222"/>
          <w:sz w:val="21"/>
          <w:szCs w:val="21"/>
        </w:rPr>
        <w:t xml:space="preserve"> 5.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p>
    <w:p w14:paraId="5A7AFD76" w14:textId="77777777" w:rsidR="009D2D3A" w:rsidRPr="009D2D3A" w:rsidRDefault="009D2D3A" w:rsidP="009D2D3A">
      <w:pPr>
        <w:rPr>
          <w:rFonts w:ascii="Helvetica" w:hAnsi="Helvetica" w:cs="Helvetica"/>
          <w:b/>
          <w:bCs/>
          <w:color w:val="222222"/>
          <w:sz w:val="21"/>
          <w:szCs w:val="21"/>
        </w:rPr>
      </w:pPr>
    </w:p>
    <w:p w14:paraId="3B5A8424"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КЛЕТОК</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1A8C1E9D" w14:textId="77777777" w:rsidR="009D2D3A" w:rsidRPr="009D2D3A" w:rsidRDefault="009D2D3A" w:rsidP="009D2D3A">
      <w:pPr>
        <w:rPr>
          <w:rFonts w:ascii="Helvetica" w:hAnsi="Helvetica" w:cs="Helvetica"/>
          <w:b/>
          <w:bCs/>
          <w:color w:val="222222"/>
          <w:sz w:val="21"/>
          <w:szCs w:val="21"/>
        </w:rPr>
      </w:pPr>
    </w:p>
    <w:p w14:paraId="0C7F3618"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lastRenderedPageBreak/>
        <w:t xml:space="preserve">5.1. </w:t>
      </w:r>
      <w:r w:rsidRPr="009D2D3A">
        <w:rPr>
          <w:rFonts w:ascii="Helvetica" w:hAnsi="Helvetica" w:cs="Helvetica" w:hint="eastAsia"/>
          <w:b/>
          <w:bCs/>
          <w:color w:val="222222"/>
          <w:sz w:val="21"/>
          <w:szCs w:val="21"/>
        </w:rPr>
        <w:t>Результаты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исследований</w:t>
      </w:r>
    </w:p>
    <w:p w14:paraId="074AEE05" w14:textId="77777777" w:rsidR="009D2D3A" w:rsidRPr="009D2D3A" w:rsidRDefault="009D2D3A" w:rsidP="009D2D3A">
      <w:pPr>
        <w:rPr>
          <w:rFonts w:ascii="Helvetica" w:hAnsi="Helvetica" w:cs="Helvetica"/>
          <w:b/>
          <w:bCs/>
          <w:color w:val="222222"/>
          <w:sz w:val="21"/>
          <w:szCs w:val="21"/>
        </w:rPr>
      </w:pPr>
    </w:p>
    <w:p w14:paraId="6099EB3D"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5.1.1. </w:t>
      </w:r>
      <w:r w:rsidRPr="009D2D3A">
        <w:rPr>
          <w:rFonts w:ascii="Helvetica" w:hAnsi="Helvetica" w:cs="Helvetica" w:hint="eastAsia"/>
          <w:b/>
          <w:bCs/>
          <w:color w:val="222222"/>
          <w:sz w:val="21"/>
          <w:szCs w:val="21"/>
        </w:rPr>
        <w:t>Интенсивность</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процесса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перекисного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окисления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активность</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ферментов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антиоксидантной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защиты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глюкозо</w:t>
      </w:r>
      <w:r w:rsidRPr="009D2D3A">
        <w:rPr>
          <w:rFonts w:ascii="Helvetica" w:hAnsi="Helvetica" w:cs="Helvetica"/>
          <w:b/>
          <w:bCs/>
          <w:color w:val="222222"/>
          <w:sz w:val="21"/>
          <w:szCs w:val="21"/>
        </w:rPr>
        <w:t>-6-</w:t>
      </w:r>
      <w:r w:rsidRPr="009D2D3A">
        <w:rPr>
          <w:rFonts w:ascii="Helvetica" w:hAnsi="Helvetica" w:cs="Helvetica" w:hint="eastAsia"/>
          <w:b/>
          <w:bCs/>
          <w:color w:val="222222"/>
          <w:sz w:val="21"/>
          <w:szCs w:val="21"/>
        </w:rPr>
        <w:t>фосфат</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дегидрогеназы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фоне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введения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p>
    <w:p w14:paraId="0BE2708F" w14:textId="77777777" w:rsidR="009D2D3A" w:rsidRPr="009D2D3A" w:rsidRDefault="009D2D3A" w:rsidP="009D2D3A">
      <w:pPr>
        <w:rPr>
          <w:rFonts w:ascii="Helvetica" w:hAnsi="Helvetica" w:cs="Helvetica"/>
          <w:b/>
          <w:bCs/>
          <w:color w:val="222222"/>
          <w:sz w:val="21"/>
          <w:szCs w:val="21"/>
        </w:rPr>
      </w:pPr>
    </w:p>
    <w:p w14:paraId="0904D8EC"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p>
    <w:p w14:paraId="1A028757" w14:textId="77777777" w:rsidR="009D2D3A" w:rsidRPr="009D2D3A" w:rsidRDefault="009D2D3A" w:rsidP="009D2D3A">
      <w:pPr>
        <w:rPr>
          <w:rFonts w:ascii="Helvetica" w:hAnsi="Helvetica" w:cs="Helvetica"/>
          <w:b/>
          <w:bCs/>
          <w:color w:val="222222"/>
          <w:sz w:val="21"/>
          <w:szCs w:val="21"/>
        </w:rPr>
      </w:pPr>
    </w:p>
    <w:p w14:paraId="6E0ED185"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5.1.2.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состав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4988CF01" w14:textId="77777777" w:rsidR="009D2D3A" w:rsidRPr="009D2D3A" w:rsidRDefault="009D2D3A" w:rsidP="009D2D3A">
      <w:pPr>
        <w:rPr>
          <w:rFonts w:ascii="Helvetica" w:hAnsi="Helvetica" w:cs="Helvetica"/>
          <w:b/>
          <w:bCs/>
          <w:color w:val="222222"/>
          <w:sz w:val="21"/>
          <w:szCs w:val="21"/>
        </w:rPr>
      </w:pPr>
    </w:p>
    <w:p w14:paraId="207A4497"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5.1.3.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энергетический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потенциал</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p>
    <w:p w14:paraId="0DA60590" w14:textId="77777777" w:rsidR="009D2D3A" w:rsidRPr="009D2D3A" w:rsidRDefault="009D2D3A" w:rsidP="009D2D3A">
      <w:pPr>
        <w:rPr>
          <w:rFonts w:ascii="Helvetica" w:hAnsi="Helvetica" w:cs="Helvetica"/>
          <w:b/>
          <w:bCs/>
          <w:color w:val="222222"/>
          <w:sz w:val="21"/>
          <w:szCs w:val="21"/>
        </w:rPr>
      </w:pPr>
    </w:p>
    <w:p w14:paraId="35301B56"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11958AA9" w14:textId="77777777" w:rsidR="009D2D3A" w:rsidRPr="009D2D3A" w:rsidRDefault="009D2D3A" w:rsidP="009D2D3A">
      <w:pPr>
        <w:rPr>
          <w:rFonts w:ascii="Helvetica" w:hAnsi="Helvetica" w:cs="Helvetica"/>
          <w:b/>
          <w:bCs/>
          <w:color w:val="222222"/>
          <w:sz w:val="21"/>
          <w:szCs w:val="21"/>
        </w:rPr>
      </w:pPr>
    </w:p>
    <w:p w14:paraId="30F535C2"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5.1.4. </w:t>
      </w:r>
      <w:r w:rsidRPr="009D2D3A">
        <w:rPr>
          <w:rFonts w:ascii="Helvetica" w:hAnsi="Helvetica" w:cs="Helvetica" w:hint="eastAsia"/>
          <w:b/>
          <w:bCs/>
          <w:color w:val="222222"/>
          <w:sz w:val="21"/>
          <w:szCs w:val="21"/>
        </w:rPr>
        <w:t>Содержание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пирувата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лактата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фоне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введения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p>
    <w:p w14:paraId="4A1C2E70" w14:textId="77777777" w:rsidR="009D2D3A" w:rsidRPr="009D2D3A" w:rsidRDefault="009D2D3A" w:rsidP="009D2D3A">
      <w:pPr>
        <w:rPr>
          <w:rFonts w:ascii="Helvetica" w:hAnsi="Helvetica" w:cs="Helvetica"/>
          <w:b/>
          <w:bCs/>
          <w:color w:val="222222"/>
          <w:sz w:val="21"/>
          <w:szCs w:val="21"/>
        </w:rPr>
      </w:pPr>
    </w:p>
    <w:p w14:paraId="362E6C29"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5.1.5.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содержание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циклических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нуклеотидов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p>
    <w:p w14:paraId="2DF822D5" w14:textId="77777777" w:rsidR="009D2D3A" w:rsidRPr="009D2D3A" w:rsidRDefault="009D2D3A" w:rsidP="009D2D3A">
      <w:pPr>
        <w:rPr>
          <w:rFonts w:ascii="Helvetica" w:hAnsi="Helvetica" w:cs="Helvetica"/>
          <w:b/>
          <w:bCs/>
          <w:color w:val="222222"/>
          <w:sz w:val="21"/>
          <w:szCs w:val="21"/>
        </w:rPr>
      </w:pPr>
    </w:p>
    <w:p w14:paraId="235D193A"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5.1.6. </w:t>
      </w:r>
      <w:r w:rsidRPr="009D2D3A">
        <w:rPr>
          <w:rFonts w:ascii="Helvetica" w:hAnsi="Helvetica" w:cs="Helvetica" w:hint="eastAsia"/>
          <w:b/>
          <w:bCs/>
          <w:color w:val="222222"/>
          <w:sz w:val="21"/>
          <w:szCs w:val="21"/>
        </w:rPr>
        <w:t>Сравнительное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изучение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влияния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печени</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животных</w:t>
      </w:r>
      <w:r w:rsidRPr="009D2D3A">
        <w:rPr>
          <w:rFonts w:ascii="Helvetica" w:hAnsi="Helvetica" w:cs="Helvetica"/>
          <w:b/>
          <w:bCs/>
          <w:color w:val="222222"/>
          <w:sz w:val="21"/>
          <w:szCs w:val="21"/>
        </w:rPr>
        <w:t>-</w:t>
      </w:r>
      <w:r w:rsidRPr="009D2D3A">
        <w:rPr>
          <w:rFonts w:ascii="Helvetica" w:hAnsi="Helvetica" w:cs="Helvetica" w:hint="eastAsia"/>
          <w:b/>
          <w:bCs/>
          <w:color w:val="222222"/>
          <w:sz w:val="21"/>
          <w:szCs w:val="21"/>
        </w:rPr>
        <w:t>опухоленосителей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приразличных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способах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ведения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p>
    <w:p w14:paraId="459D835D" w14:textId="77777777" w:rsidR="009D2D3A" w:rsidRPr="009D2D3A" w:rsidRDefault="009D2D3A" w:rsidP="009D2D3A">
      <w:pPr>
        <w:rPr>
          <w:rFonts w:ascii="Helvetica" w:hAnsi="Helvetica" w:cs="Helvetica"/>
          <w:b/>
          <w:bCs/>
          <w:color w:val="222222"/>
          <w:sz w:val="21"/>
          <w:szCs w:val="21"/>
        </w:rPr>
      </w:pPr>
    </w:p>
    <w:p w14:paraId="46C55097"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lastRenderedPageBreak/>
        <w:t xml:space="preserve">5.2. </w:t>
      </w:r>
      <w:r w:rsidRPr="009D2D3A">
        <w:rPr>
          <w:rFonts w:ascii="Helvetica" w:hAnsi="Helvetica" w:cs="Helvetica" w:hint="eastAsia"/>
          <w:b/>
          <w:bCs/>
          <w:color w:val="222222"/>
          <w:sz w:val="21"/>
          <w:szCs w:val="21"/>
        </w:rPr>
        <w:t>Обсуждение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результатов</w:t>
      </w:r>
    </w:p>
    <w:p w14:paraId="1AB1877A" w14:textId="77777777" w:rsidR="009D2D3A" w:rsidRPr="009D2D3A" w:rsidRDefault="009D2D3A" w:rsidP="009D2D3A">
      <w:pPr>
        <w:rPr>
          <w:rFonts w:ascii="Helvetica" w:hAnsi="Helvetica" w:cs="Helvetica"/>
          <w:b/>
          <w:bCs/>
          <w:color w:val="222222"/>
          <w:sz w:val="21"/>
          <w:szCs w:val="21"/>
        </w:rPr>
      </w:pPr>
    </w:p>
    <w:p w14:paraId="27A705E6"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ГЛАВА</w:t>
      </w:r>
      <w:r w:rsidRPr="009D2D3A">
        <w:rPr>
          <w:rFonts w:ascii="Helvetica" w:hAnsi="Helvetica" w:cs="Helvetica"/>
          <w:b/>
          <w:bCs/>
          <w:color w:val="222222"/>
          <w:sz w:val="21"/>
          <w:szCs w:val="21"/>
        </w:rPr>
        <w:t xml:space="preserve"> 6. </w:t>
      </w:r>
      <w:r w:rsidRPr="009D2D3A">
        <w:rPr>
          <w:rFonts w:ascii="Helvetica" w:hAnsi="Helvetica" w:cs="Helvetica" w:hint="eastAsia"/>
          <w:b/>
          <w:bCs/>
          <w:color w:val="222222"/>
          <w:sz w:val="21"/>
          <w:szCs w:val="21"/>
        </w:rPr>
        <w:t>ВЛИЯНИЕ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ОЗОНИРОВАННОГО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ФИЗИОЛОГИЧЕСКОГО</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РАСТВОРА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МЕТАБОЛИЗМ</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КЛЕТОК</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САРКОМЫ</w:t>
      </w:r>
    </w:p>
    <w:p w14:paraId="4D9A1355" w14:textId="77777777" w:rsidR="009D2D3A" w:rsidRPr="009D2D3A" w:rsidRDefault="009D2D3A" w:rsidP="009D2D3A">
      <w:pPr>
        <w:rPr>
          <w:rFonts w:ascii="Helvetica" w:hAnsi="Helvetica" w:cs="Helvetica"/>
          <w:b/>
          <w:bCs/>
          <w:color w:val="222222"/>
          <w:sz w:val="21"/>
          <w:szCs w:val="21"/>
        </w:rPr>
      </w:pPr>
    </w:p>
    <w:p w14:paraId="2AE4885C"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6.1. </w:t>
      </w:r>
      <w:r w:rsidRPr="009D2D3A">
        <w:rPr>
          <w:rFonts w:ascii="Helvetica" w:hAnsi="Helvetica" w:cs="Helvetica" w:hint="eastAsia"/>
          <w:b/>
          <w:bCs/>
          <w:color w:val="222222"/>
          <w:sz w:val="21"/>
          <w:szCs w:val="21"/>
        </w:rPr>
        <w:t>Результаты</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исследований</w:t>
      </w:r>
    </w:p>
    <w:p w14:paraId="1C4FFB27" w14:textId="77777777" w:rsidR="009D2D3A" w:rsidRPr="009D2D3A" w:rsidRDefault="009D2D3A" w:rsidP="009D2D3A">
      <w:pPr>
        <w:rPr>
          <w:rFonts w:ascii="Helvetica" w:hAnsi="Helvetica" w:cs="Helvetica"/>
          <w:b/>
          <w:bCs/>
          <w:color w:val="222222"/>
          <w:sz w:val="21"/>
          <w:szCs w:val="21"/>
        </w:rPr>
      </w:pPr>
    </w:p>
    <w:p w14:paraId="4362D6D1"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6.1.1. </w:t>
      </w:r>
      <w:r w:rsidRPr="009D2D3A">
        <w:rPr>
          <w:rFonts w:ascii="Helvetica" w:hAnsi="Helvetica" w:cs="Helvetica" w:hint="eastAsia"/>
          <w:b/>
          <w:bCs/>
          <w:color w:val="222222"/>
          <w:sz w:val="21"/>
          <w:szCs w:val="21"/>
        </w:rPr>
        <w:t>Содержание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циклических</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нуклеотидов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опухолевой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ткани</w:t>
      </w:r>
    </w:p>
    <w:p w14:paraId="41D7ECFD" w14:textId="77777777" w:rsidR="009D2D3A" w:rsidRPr="009D2D3A" w:rsidRDefault="009D2D3A" w:rsidP="009D2D3A">
      <w:pPr>
        <w:rPr>
          <w:rFonts w:ascii="Helvetica" w:hAnsi="Helvetica" w:cs="Helvetica"/>
          <w:b/>
          <w:bCs/>
          <w:color w:val="222222"/>
          <w:sz w:val="21"/>
          <w:szCs w:val="21"/>
        </w:rPr>
      </w:pPr>
    </w:p>
    <w:p w14:paraId="13AB7051"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6.1.2. </w:t>
      </w:r>
      <w:r w:rsidRPr="009D2D3A">
        <w:rPr>
          <w:rFonts w:ascii="Helvetica" w:hAnsi="Helvetica" w:cs="Helvetica" w:hint="eastAsia"/>
          <w:b/>
          <w:bCs/>
          <w:color w:val="222222"/>
          <w:sz w:val="21"/>
          <w:szCs w:val="21"/>
        </w:rPr>
        <w:t>Состав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липидов</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опухолевой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ткани</w:t>
      </w:r>
    </w:p>
    <w:p w14:paraId="33009510" w14:textId="77777777" w:rsidR="009D2D3A" w:rsidRPr="009D2D3A" w:rsidRDefault="009D2D3A" w:rsidP="009D2D3A">
      <w:pPr>
        <w:rPr>
          <w:rFonts w:ascii="Helvetica" w:hAnsi="Helvetica" w:cs="Helvetica"/>
          <w:b/>
          <w:bCs/>
          <w:color w:val="222222"/>
          <w:sz w:val="21"/>
          <w:szCs w:val="21"/>
        </w:rPr>
      </w:pPr>
    </w:p>
    <w:p w14:paraId="38636526"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6.1.3. </w:t>
      </w:r>
      <w:r w:rsidRPr="009D2D3A">
        <w:rPr>
          <w:rFonts w:ascii="Helvetica" w:hAnsi="Helvetica" w:cs="Helvetica" w:hint="eastAsia"/>
          <w:b/>
          <w:bCs/>
          <w:color w:val="222222"/>
          <w:sz w:val="21"/>
          <w:szCs w:val="21"/>
        </w:rPr>
        <w:t>Морфологическая</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характеристика</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опухолевой</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ткани</w:t>
      </w:r>
    </w:p>
    <w:p w14:paraId="582C3094" w14:textId="77777777" w:rsidR="009D2D3A" w:rsidRPr="009D2D3A" w:rsidRDefault="009D2D3A" w:rsidP="009D2D3A">
      <w:pPr>
        <w:rPr>
          <w:rFonts w:ascii="Helvetica" w:hAnsi="Helvetica" w:cs="Helvetica"/>
          <w:b/>
          <w:bCs/>
          <w:color w:val="222222"/>
          <w:sz w:val="21"/>
          <w:szCs w:val="21"/>
        </w:rPr>
      </w:pPr>
    </w:p>
    <w:p w14:paraId="32508C70"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b/>
          <w:bCs/>
          <w:color w:val="222222"/>
          <w:sz w:val="21"/>
          <w:szCs w:val="21"/>
        </w:rPr>
        <w:t xml:space="preserve">6.2. </w:t>
      </w:r>
      <w:r w:rsidRPr="009D2D3A">
        <w:rPr>
          <w:rFonts w:ascii="Helvetica" w:hAnsi="Helvetica" w:cs="Helvetica" w:hint="eastAsia"/>
          <w:b/>
          <w:bCs/>
          <w:color w:val="222222"/>
          <w:sz w:val="21"/>
          <w:szCs w:val="21"/>
        </w:rPr>
        <w:t>Обсуждение</w:t>
      </w:r>
      <w:r w:rsidRPr="009D2D3A">
        <w:rPr>
          <w:rFonts w:ascii="Helvetica" w:hAnsi="Helvetica" w:cs="Helvetica"/>
          <w:b/>
          <w:bCs/>
          <w:color w:val="222222"/>
          <w:sz w:val="21"/>
          <w:szCs w:val="21"/>
        </w:rPr>
        <w:t xml:space="preserve"> </w:t>
      </w:r>
      <w:r w:rsidRPr="009D2D3A">
        <w:rPr>
          <w:rFonts w:ascii="Helvetica" w:hAnsi="Helvetica" w:cs="Helvetica" w:hint="eastAsia"/>
          <w:b/>
          <w:bCs/>
          <w:color w:val="222222"/>
          <w:sz w:val="21"/>
          <w:szCs w:val="21"/>
        </w:rPr>
        <w:t>результатов</w:t>
      </w:r>
    </w:p>
    <w:p w14:paraId="57286307" w14:textId="77777777" w:rsidR="009D2D3A" w:rsidRPr="009D2D3A" w:rsidRDefault="009D2D3A" w:rsidP="009D2D3A">
      <w:pPr>
        <w:rPr>
          <w:rFonts w:ascii="Helvetica" w:hAnsi="Helvetica" w:cs="Helvetica"/>
          <w:b/>
          <w:bCs/>
          <w:color w:val="222222"/>
          <w:sz w:val="21"/>
          <w:szCs w:val="21"/>
        </w:rPr>
      </w:pPr>
    </w:p>
    <w:p w14:paraId="436BE22D"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ЗАКЛЮЧЕНИЕ</w:t>
      </w:r>
    </w:p>
    <w:p w14:paraId="1CD0C200" w14:textId="77777777" w:rsidR="009D2D3A" w:rsidRPr="009D2D3A" w:rsidRDefault="009D2D3A" w:rsidP="009D2D3A">
      <w:pPr>
        <w:rPr>
          <w:rFonts w:ascii="Helvetica" w:hAnsi="Helvetica" w:cs="Helvetica"/>
          <w:b/>
          <w:bCs/>
          <w:color w:val="222222"/>
          <w:sz w:val="21"/>
          <w:szCs w:val="21"/>
        </w:rPr>
      </w:pPr>
    </w:p>
    <w:p w14:paraId="0FAF31D3" w14:textId="77777777" w:rsidR="009D2D3A" w:rsidRPr="009D2D3A" w:rsidRDefault="009D2D3A" w:rsidP="009D2D3A">
      <w:pPr>
        <w:rPr>
          <w:rFonts w:ascii="Helvetica" w:hAnsi="Helvetica" w:cs="Helvetica"/>
          <w:b/>
          <w:bCs/>
          <w:color w:val="222222"/>
          <w:sz w:val="21"/>
          <w:szCs w:val="21"/>
        </w:rPr>
      </w:pPr>
      <w:r w:rsidRPr="009D2D3A">
        <w:rPr>
          <w:rFonts w:ascii="Helvetica" w:hAnsi="Helvetica" w:cs="Helvetica" w:hint="eastAsia"/>
          <w:b/>
          <w:bCs/>
          <w:color w:val="222222"/>
          <w:sz w:val="21"/>
          <w:szCs w:val="21"/>
        </w:rPr>
        <w:t>ВЫВОДЫ</w:t>
      </w:r>
    </w:p>
    <w:p w14:paraId="4F172B7E" w14:textId="77777777" w:rsidR="009D2D3A" w:rsidRPr="009D2D3A" w:rsidRDefault="009D2D3A" w:rsidP="009D2D3A">
      <w:pPr>
        <w:rPr>
          <w:rFonts w:ascii="Helvetica" w:hAnsi="Helvetica" w:cs="Helvetica"/>
          <w:b/>
          <w:bCs/>
          <w:color w:val="222222"/>
          <w:sz w:val="21"/>
          <w:szCs w:val="21"/>
        </w:rPr>
      </w:pPr>
    </w:p>
    <w:p w14:paraId="0C1B29AA" w14:textId="46EC5152" w:rsidR="008A0C40" w:rsidRPr="009D2D3A" w:rsidRDefault="009D2D3A" w:rsidP="009D2D3A">
      <w:r w:rsidRPr="009D2D3A">
        <w:rPr>
          <w:rFonts w:ascii="Helvetica" w:hAnsi="Helvetica" w:cs="Helvetica" w:hint="eastAsia"/>
          <w:b/>
          <w:bCs/>
          <w:color w:val="222222"/>
          <w:sz w:val="21"/>
          <w:szCs w:val="21"/>
        </w:rPr>
        <w:t>ЛИТЕРАТУРА</w:t>
      </w:r>
    </w:p>
    <w:sectPr w:rsidR="008A0C40" w:rsidRPr="009D2D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8055F" w14:textId="77777777" w:rsidR="00C975F6" w:rsidRDefault="00C975F6">
      <w:pPr>
        <w:spacing w:after="0" w:line="240" w:lineRule="auto"/>
      </w:pPr>
      <w:r>
        <w:separator/>
      </w:r>
    </w:p>
  </w:endnote>
  <w:endnote w:type="continuationSeparator" w:id="0">
    <w:p w14:paraId="58C6480F" w14:textId="77777777" w:rsidR="00C975F6" w:rsidRDefault="00C9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2F99" w14:textId="77777777" w:rsidR="00C975F6" w:rsidRDefault="00C975F6"/>
    <w:p w14:paraId="2CE3AE24" w14:textId="77777777" w:rsidR="00C975F6" w:rsidRDefault="00C975F6"/>
    <w:p w14:paraId="359C5F57" w14:textId="77777777" w:rsidR="00C975F6" w:rsidRDefault="00C975F6"/>
    <w:p w14:paraId="4B0260AD" w14:textId="77777777" w:rsidR="00C975F6" w:rsidRDefault="00C975F6"/>
    <w:p w14:paraId="35439F0C" w14:textId="77777777" w:rsidR="00C975F6" w:rsidRDefault="00C975F6"/>
    <w:p w14:paraId="7E394CCC" w14:textId="77777777" w:rsidR="00C975F6" w:rsidRDefault="00C975F6"/>
    <w:p w14:paraId="77442C36" w14:textId="77777777" w:rsidR="00C975F6" w:rsidRDefault="00C975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16FFAD" wp14:editId="6D5B7E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9559" w14:textId="77777777" w:rsidR="00C975F6" w:rsidRDefault="00C975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6FF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E29559" w14:textId="77777777" w:rsidR="00C975F6" w:rsidRDefault="00C975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61086F" w14:textId="77777777" w:rsidR="00C975F6" w:rsidRDefault="00C975F6"/>
    <w:p w14:paraId="5E8D44B1" w14:textId="77777777" w:rsidR="00C975F6" w:rsidRDefault="00C975F6"/>
    <w:p w14:paraId="6C91273E" w14:textId="77777777" w:rsidR="00C975F6" w:rsidRDefault="00C975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1172A8" wp14:editId="3A6875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2DACC" w14:textId="77777777" w:rsidR="00C975F6" w:rsidRDefault="00C975F6"/>
                          <w:p w14:paraId="1BD08812" w14:textId="77777777" w:rsidR="00C975F6" w:rsidRDefault="00C975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1172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42DACC" w14:textId="77777777" w:rsidR="00C975F6" w:rsidRDefault="00C975F6"/>
                    <w:p w14:paraId="1BD08812" w14:textId="77777777" w:rsidR="00C975F6" w:rsidRDefault="00C975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9B79C6" w14:textId="77777777" w:rsidR="00C975F6" w:rsidRDefault="00C975F6"/>
    <w:p w14:paraId="429B6B55" w14:textId="77777777" w:rsidR="00C975F6" w:rsidRDefault="00C975F6">
      <w:pPr>
        <w:rPr>
          <w:sz w:val="2"/>
          <w:szCs w:val="2"/>
        </w:rPr>
      </w:pPr>
    </w:p>
    <w:p w14:paraId="5F7183E1" w14:textId="77777777" w:rsidR="00C975F6" w:rsidRDefault="00C975F6"/>
    <w:p w14:paraId="20DD2D13" w14:textId="77777777" w:rsidR="00C975F6" w:rsidRDefault="00C975F6">
      <w:pPr>
        <w:spacing w:after="0" w:line="240" w:lineRule="auto"/>
      </w:pPr>
    </w:p>
  </w:footnote>
  <w:footnote w:type="continuationSeparator" w:id="0">
    <w:p w14:paraId="702547F7" w14:textId="77777777" w:rsidR="00C975F6" w:rsidRDefault="00C97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5F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10954</TotalTime>
  <Pages>9</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420</cp:revision>
  <cp:lastPrinted>2009-02-06T05:36:00Z</cp:lastPrinted>
  <dcterms:created xsi:type="dcterms:W3CDTF">2025-11-25T20:19:00Z</dcterms:created>
  <dcterms:modified xsi:type="dcterms:W3CDTF">2025-12-15T21:06:00Z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