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D36D" w14:textId="45A7E7C4" w:rsidR="004E5307" w:rsidRDefault="007A42DD" w:rsidP="007A42DD">
      <w:pPr>
        <w:rPr>
          <w:rFonts w:ascii="Times New Roman" w:eastAsia="Arial Unicode MS" w:hAnsi="Times New Roman" w:cs="Times New Roman"/>
          <w:b/>
          <w:bCs/>
          <w:color w:val="000000"/>
          <w:kern w:val="0"/>
          <w:sz w:val="28"/>
          <w:szCs w:val="28"/>
          <w:lang w:eastAsia="ru-RU" w:bidi="uk-UA"/>
        </w:rPr>
      </w:pPr>
      <w:r w:rsidRPr="007A42DD">
        <w:rPr>
          <w:rFonts w:ascii="Times New Roman" w:eastAsia="Arial Unicode MS" w:hAnsi="Times New Roman" w:cs="Times New Roman" w:hint="eastAsia"/>
          <w:b/>
          <w:bCs/>
          <w:color w:val="000000"/>
          <w:kern w:val="0"/>
          <w:sz w:val="28"/>
          <w:szCs w:val="28"/>
          <w:lang w:eastAsia="ru-RU" w:bidi="uk-UA"/>
        </w:rPr>
        <w:t>Черемисинов</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Павел</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Увеличение</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предела</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применяемости</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альтернативных</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топлив</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с</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добавками</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рапсового</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масла</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в</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автотракторных</w:t>
      </w:r>
      <w:r w:rsidRPr="007A42DD">
        <w:rPr>
          <w:rFonts w:ascii="Times New Roman" w:eastAsia="Arial Unicode MS" w:hAnsi="Times New Roman" w:cs="Times New Roman"/>
          <w:b/>
          <w:bCs/>
          <w:color w:val="000000"/>
          <w:kern w:val="0"/>
          <w:sz w:val="28"/>
          <w:szCs w:val="28"/>
          <w:lang w:eastAsia="ru-RU" w:bidi="uk-UA"/>
        </w:rPr>
        <w:t xml:space="preserve"> </w:t>
      </w:r>
      <w:r w:rsidRPr="007A42DD">
        <w:rPr>
          <w:rFonts w:ascii="Times New Roman" w:eastAsia="Arial Unicode MS" w:hAnsi="Times New Roman" w:cs="Times New Roman" w:hint="eastAsia"/>
          <w:b/>
          <w:bCs/>
          <w:color w:val="000000"/>
          <w:kern w:val="0"/>
          <w:sz w:val="28"/>
          <w:szCs w:val="28"/>
          <w:lang w:eastAsia="ru-RU" w:bidi="uk-UA"/>
        </w:rPr>
        <w:t>дизелях</w:t>
      </w:r>
    </w:p>
    <w:p w14:paraId="2199B394" w14:textId="77777777" w:rsidR="007A42DD" w:rsidRDefault="007A42DD" w:rsidP="007A42DD">
      <w:r>
        <w:rPr>
          <w:rFonts w:hint="eastAsia"/>
        </w:rPr>
        <w:t>ОГЛАВЛЕНИЕ</w:t>
      </w:r>
      <w:r>
        <w:t xml:space="preserve"> </w:t>
      </w:r>
      <w:r>
        <w:rPr>
          <w:rFonts w:hint="eastAsia"/>
        </w:rPr>
        <w:t>ДИССЕРТАЦИИ</w:t>
      </w:r>
    </w:p>
    <w:p w14:paraId="208AEAF1" w14:textId="77777777" w:rsidR="007A42DD" w:rsidRDefault="007A42DD" w:rsidP="007A42DD">
      <w:r>
        <w:rPr>
          <w:rFonts w:hint="eastAsia"/>
        </w:rPr>
        <w:t>кандидат</w:t>
      </w:r>
      <w:r>
        <w:t xml:space="preserve"> </w:t>
      </w:r>
      <w:r>
        <w:rPr>
          <w:rFonts w:hint="eastAsia"/>
        </w:rPr>
        <w:t>наук</w:t>
      </w:r>
      <w:r>
        <w:t xml:space="preserve"> </w:t>
      </w:r>
      <w:r>
        <w:rPr>
          <w:rFonts w:hint="eastAsia"/>
        </w:rPr>
        <w:t>Черемисинов</w:t>
      </w:r>
      <w:r>
        <w:t xml:space="preserve"> </w:t>
      </w:r>
      <w:r>
        <w:rPr>
          <w:rFonts w:hint="eastAsia"/>
        </w:rPr>
        <w:t>Павел</w:t>
      </w:r>
      <w:r>
        <w:t xml:space="preserve"> </w:t>
      </w:r>
      <w:r>
        <w:rPr>
          <w:rFonts w:hint="eastAsia"/>
        </w:rPr>
        <w:t>Николаевич</w:t>
      </w:r>
    </w:p>
    <w:p w14:paraId="0C63DF8B" w14:textId="77777777" w:rsidR="007A42DD" w:rsidRDefault="007A42DD" w:rsidP="007A42DD">
      <w:r>
        <w:rPr>
          <w:rFonts w:hint="eastAsia"/>
        </w:rPr>
        <w:t>ГЛАВА</w:t>
      </w:r>
    </w:p>
    <w:p w14:paraId="6E838F9D" w14:textId="77777777" w:rsidR="007A42DD" w:rsidRDefault="007A42DD" w:rsidP="007A42DD"/>
    <w:p w14:paraId="48297C1C" w14:textId="77777777" w:rsidR="007A42DD" w:rsidRDefault="007A42DD" w:rsidP="007A42DD">
      <w:r>
        <w:rPr>
          <w:rFonts w:hint="eastAsia"/>
        </w:rPr>
        <w:t>МЕТОДИКА</w:t>
      </w:r>
      <w:r>
        <w:t xml:space="preserve"> </w:t>
      </w:r>
      <w:r>
        <w:rPr>
          <w:rFonts w:hint="eastAsia"/>
        </w:rPr>
        <w:t>ИССЛЕДОВАНИЙ</w:t>
      </w:r>
    </w:p>
    <w:p w14:paraId="7A8B2498" w14:textId="77777777" w:rsidR="007A42DD" w:rsidRDefault="007A42DD" w:rsidP="007A42DD"/>
    <w:p w14:paraId="4707E709" w14:textId="77777777" w:rsidR="007A42DD" w:rsidRDefault="007A42DD" w:rsidP="007A42DD">
      <w:r>
        <w:rPr>
          <w:rFonts w:hint="eastAsia"/>
        </w:rPr>
        <w:t>УВЕЛИЧЕНИЯ</w:t>
      </w:r>
      <w:r>
        <w:t xml:space="preserve"> </w:t>
      </w:r>
      <w:r>
        <w:rPr>
          <w:rFonts w:hint="eastAsia"/>
        </w:rPr>
        <w:t>ПРЕДЕЛА</w:t>
      </w:r>
      <w:r>
        <w:t xml:space="preserve"> </w:t>
      </w:r>
      <w:r>
        <w:rPr>
          <w:rFonts w:hint="eastAsia"/>
        </w:rPr>
        <w:t>ПРИМНЯЕМОСТИ</w:t>
      </w:r>
      <w:r>
        <w:t xml:space="preserve"> </w:t>
      </w:r>
      <w:r>
        <w:rPr>
          <w:rFonts w:hint="eastAsia"/>
        </w:rPr>
        <w:t>ТОПЛИВ</w:t>
      </w:r>
      <w:r>
        <w:t xml:space="preserve"> </w:t>
      </w:r>
      <w:r>
        <w:rPr>
          <w:rFonts w:hint="eastAsia"/>
        </w:rPr>
        <w:t>С</w:t>
      </w:r>
      <w:r>
        <w:t xml:space="preserve"> </w:t>
      </w:r>
      <w:r>
        <w:rPr>
          <w:rFonts w:hint="eastAsia"/>
        </w:rPr>
        <w:t>ДОБАВКОЙ</w:t>
      </w:r>
      <w:r>
        <w:t xml:space="preserve"> </w:t>
      </w:r>
      <w:r>
        <w:rPr>
          <w:rFonts w:hint="eastAsia"/>
        </w:rPr>
        <w:t>РАПСОВОГО</w:t>
      </w:r>
      <w:r>
        <w:t xml:space="preserve"> </w:t>
      </w:r>
      <w:r>
        <w:rPr>
          <w:rFonts w:hint="eastAsia"/>
        </w:rPr>
        <w:t>МАСЛА</w:t>
      </w:r>
      <w:r>
        <w:t xml:space="preserve"> </w:t>
      </w:r>
      <w:r>
        <w:rPr>
          <w:rFonts w:hint="eastAsia"/>
        </w:rPr>
        <w:t>В</w:t>
      </w:r>
      <w:r>
        <w:t xml:space="preserve"> </w:t>
      </w:r>
      <w:r>
        <w:rPr>
          <w:rFonts w:hint="eastAsia"/>
        </w:rPr>
        <w:t>АВТОТРАКТОРНЫХ</w:t>
      </w:r>
      <w:r>
        <w:t xml:space="preserve"> </w:t>
      </w:r>
      <w:r>
        <w:rPr>
          <w:rFonts w:hint="eastAsia"/>
        </w:rPr>
        <w:t>ДИЗЕЛЯХ</w:t>
      </w:r>
    </w:p>
    <w:p w14:paraId="15371C03" w14:textId="77777777" w:rsidR="007A42DD" w:rsidRDefault="007A42DD" w:rsidP="007A42DD"/>
    <w:p w14:paraId="7E3A6D76" w14:textId="77777777" w:rsidR="007A42DD" w:rsidRDefault="007A42DD" w:rsidP="007A42DD">
      <w:r>
        <w:t xml:space="preserve">3.1. </w:t>
      </w:r>
      <w:r>
        <w:rPr>
          <w:rFonts w:hint="eastAsia"/>
        </w:rPr>
        <w:t>Общая</w:t>
      </w:r>
      <w:r>
        <w:t xml:space="preserve"> </w:t>
      </w:r>
      <w:r>
        <w:rPr>
          <w:rFonts w:hint="eastAsia"/>
        </w:rPr>
        <w:t>методика</w:t>
      </w:r>
      <w:r>
        <w:t xml:space="preserve"> </w:t>
      </w:r>
      <w:r>
        <w:rPr>
          <w:rFonts w:hint="eastAsia"/>
        </w:rPr>
        <w:t>увеличения</w:t>
      </w:r>
      <w:r>
        <w:t xml:space="preserve"> </w:t>
      </w:r>
      <w:r>
        <w:rPr>
          <w:rFonts w:hint="eastAsia"/>
        </w:rPr>
        <w:t>предела</w:t>
      </w:r>
      <w:r>
        <w:t xml:space="preserve"> </w:t>
      </w:r>
      <w:r>
        <w:rPr>
          <w:rFonts w:hint="eastAsia"/>
        </w:rPr>
        <w:t>применяемости</w:t>
      </w:r>
      <w:r>
        <w:t xml:space="preserve"> </w:t>
      </w:r>
      <w:r>
        <w:rPr>
          <w:rFonts w:hint="eastAsia"/>
        </w:rPr>
        <w:t>топлив</w:t>
      </w:r>
      <w:r>
        <w:t xml:space="preserve"> 56 </w:t>
      </w:r>
      <w:r>
        <w:rPr>
          <w:rFonts w:hint="eastAsia"/>
        </w:rPr>
        <w:t>с</w:t>
      </w:r>
      <w:r>
        <w:t xml:space="preserve"> </w:t>
      </w:r>
      <w:r>
        <w:rPr>
          <w:rFonts w:hint="eastAsia"/>
        </w:rPr>
        <w:t>добавкой</w:t>
      </w:r>
      <w:r>
        <w:t xml:space="preserve"> </w:t>
      </w:r>
      <w:r>
        <w:rPr>
          <w:rFonts w:hint="eastAsia"/>
        </w:rPr>
        <w:t>рапсового</w:t>
      </w:r>
      <w:r>
        <w:t xml:space="preserve"> </w:t>
      </w:r>
      <w:r>
        <w:rPr>
          <w:rFonts w:hint="eastAsia"/>
        </w:rPr>
        <w:t>масла</w:t>
      </w:r>
      <w:r>
        <w:t xml:space="preserve"> </w:t>
      </w:r>
      <w:r>
        <w:rPr>
          <w:rFonts w:hint="eastAsia"/>
        </w:rPr>
        <w:t>в</w:t>
      </w:r>
      <w:r>
        <w:t xml:space="preserve"> </w:t>
      </w:r>
      <w:r>
        <w:rPr>
          <w:rFonts w:hint="eastAsia"/>
        </w:rPr>
        <w:t>автотракторных</w:t>
      </w:r>
      <w:r>
        <w:t xml:space="preserve"> </w:t>
      </w:r>
      <w:r>
        <w:rPr>
          <w:rFonts w:hint="eastAsia"/>
        </w:rPr>
        <w:t>дизелях</w:t>
      </w:r>
    </w:p>
    <w:p w14:paraId="228647EC" w14:textId="77777777" w:rsidR="007A42DD" w:rsidRDefault="007A42DD" w:rsidP="007A42DD"/>
    <w:p w14:paraId="1481EC8C" w14:textId="77777777" w:rsidR="007A42DD" w:rsidRDefault="007A42DD" w:rsidP="007A42DD">
      <w:r>
        <w:t xml:space="preserve">3.2.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влияния</w:t>
      </w:r>
      <w:r>
        <w:t xml:space="preserve"> </w:t>
      </w:r>
      <w:r>
        <w:rPr>
          <w:rFonts w:hint="eastAsia"/>
        </w:rPr>
        <w:t>присадок</w:t>
      </w:r>
      <w:r>
        <w:t xml:space="preserve"> </w:t>
      </w:r>
      <w:r>
        <w:rPr>
          <w:rFonts w:hint="eastAsia"/>
        </w:rPr>
        <w:t>на</w:t>
      </w:r>
      <w:r>
        <w:t xml:space="preserve"> 58 </w:t>
      </w:r>
      <w:r>
        <w:rPr>
          <w:rFonts w:hint="eastAsia"/>
        </w:rPr>
        <w:t>свойства</w:t>
      </w:r>
      <w:r>
        <w:t xml:space="preserve"> </w:t>
      </w:r>
      <w:r>
        <w:rPr>
          <w:rFonts w:hint="eastAsia"/>
        </w:rPr>
        <w:t>топлив</w:t>
      </w:r>
      <w:r>
        <w:t xml:space="preserve"> </w:t>
      </w:r>
      <w:r>
        <w:rPr>
          <w:rFonts w:hint="eastAsia"/>
        </w:rPr>
        <w:t>с</w:t>
      </w:r>
      <w:r>
        <w:t xml:space="preserve"> </w:t>
      </w:r>
      <w:r>
        <w:rPr>
          <w:rFonts w:hint="eastAsia"/>
        </w:rPr>
        <w:t>добавками</w:t>
      </w:r>
      <w:r>
        <w:t xml:space="preserve"> </w:t>
      </w:r>
      <w:r>
        <w:rPr>
          <w:rFonts w:hint="eastAsia"/>
        </w:rPr>
        <w:t>рапсового</w:t>
      </w:r>
      <w:r>
        <w:t xml:space="preserve"> </w:t>
      </w:r>
      <w:r>
        <w:rPr>
          <w:rFonts w:hint="eastAsia"/>
        </w:rPr>
        <w:t>масла</w:t>
      </w:r>
    </w:p>
    <w:p w14:paraId="575C7918" w14:textId="77777777" w:rsidR="007A42DD" w:rsidRDefault="007A42DD" w:rsidP="007A42DD"/>
    <w:p w14:paraId="119E7D71" w14:textId="77777777" w:rsidR="007A42DD" w:rsidRDefault="007A42DD" w:rsidP="007A42DD">
      <w:r>
        <w:t xml:space="preserve">3.3. </w:t>
      </w:r>
      <w:r>
        <w:rPr>
          <w:rFonts w:hint="eastAsia"/>
        </w:rPr>
        <w:t>Методика</w:t>
      </w:r>
      <w:r>
        <w:t xml:space="preserve"> </w:t>
      </w:r>
      <w:r>
        <w:rPr>
          <w:rFonts w:hint="eastAsia"/>
        </w:rPr>
        <w:t>проведения</w:t>
      </w:r>
      <w:r>
        <w:t xml:space="preserve"> </w:t>
      </w:r>
      <w:r>
        <w:rPr>
          <w:rFonts w:hint="eastAsia"/>
        </w:rPr>
        <w:t>сравнительных</w:t>
      </w:r>
      <w:r>
        <w:t xml:space="preserve"> </w:t>
      </w:r>
      <w:r>
        <w:rPr>
          <w:rFonts w:hint="eastAsia"/>
        </w:rPr>
        <w:t>испытаний</w:t>
      </w:r>
      <w:r>
        <w:t xml:space="preserve"> </w:t>
      </w:r>
      <w:r>
        <w:rPr>
          <w:rFonts w:hint="eastAsia"/>
        </w:rPr>
        <w:t>работы</w:t>
      </w:r>
      <w:r>
        <w:t xml:space="preserve"> </w:t>
      </w:r>
      <w:r>
        <w:rPr>
          <w:rFonts w:hint="eastAsia"/>
        </w:rPr>
        <w:t>топливной</w:t>
      </w:r>
      <w:r>
        <w:t xml:space="preserve"> </w:t>
      </w:r>
      <w:r>
        <w:rPr>
          <w:rFonts w:hint="eastAsia"/>
        </w:rPr>
        <w:t>аппаратуры</w:t>
      </w:r>
      <w:r>
        <w:t xml:space="preserve"> </w:t>
      </w:r>
      <w:r>
        <w:rPr>
          <w:rFonts w:hint="eastAsia"/>
        </w:rPr>
        <w:t>дизеля</w:t>
      </w:r>
      <w:r>
        <w:t xml:space="preserve"> </w:t>
      </w:r>
      <w:r>
        <w:rPr>
          <w:rFonts w:hint="eastAsia"/>
        </w:rPr>
        <w:t>на</w:t>
      </w:r>
      <w:r>
        <w:t xml:space="preserve"> </w:t>
      </w:r>
      <w:r>
        <w:rPr>
          <w:rFonts w:hint="eastAsia"/>
        </w:rPr>
        <w:t>дизельном</w:t>
      </w:r>
      <w:r>
        <w:t xml:space="preserve"> </w:t>
      </w:r>
      <w:r>
        <w:rPr>
          <w:rFonts w:hint="eastAsia"/>
        </w:rPr>
        <w:t>топливе</w:t>
      </w:r>
      <w:r>
        <w:t xml:space="preserve"> </w:t>
      </w:r>
      <w:r>
        <w:rPr>
          <w:rFonts w:hint="eastAsia"/>
        </w:rPr>
        <w:t>и</w:t>
      </w:r>
      <w:r>
        <w:t xml:space="preserve"> </w:t>
      </w:r>
      <w:r>
        <w:rPr>
          <w:rFonts w:hint="eastAsia"/>
        </w:rPr>
        <w:t>топливе</w:t>
      </w:r>
      <w:r>
        <w:t xml:space="preserve"> </w:t>
      </w:r>
      <w:r>
        <w:rPr>
          <w:rFonts w:hint="eastAsia"/>
        </w:rPr>
        <w:t>с</w:t>
      </w:r>
      <w:r>
        <w:t xml:space="preserve"> 61 </w:t>
      </w:r>
      <w:r>
        <w:rPr>
          <w:rFonts w:hint="eastAsia"/>
        </w:rPr>
        <w:t>добавкой</w:t>
      </w:r>
      <w:r>
        <w:t xml:space="preserve"> </w:t>
      </w:r>
      <w:r>
        <w:rPr>
          <w:rFonts w:hint="eastAsia"/>
        </w:rPr>
        <w:t>рапсового</w:t>
      </w:r>
      <w:r>
        <w:t xml:space="preserve"> </w:t>
      </w:r>
      <w:r>
        <w:rPr>
          <w:rFonts w:hint="eastAsia"/>
        </w:rPr>
        <w:t>масла</w:t>
      </w:r>
    </w:p>
    <w:p w14:paraId="083F04DD" w14:textId="77777777" w:rsidR="007A42DD" w:rsidRDefault="007A42DD" w:rsidP="007A42DD"/>
    <w:p w14:paraId="74AA3739" w14:textId="77777777" w:rsidR="007A42DD" w:rsidRDefault="007A42DD" w:rsidP="007A42DD">
      <w:r>
        <w:t xml:space="preserve">3.4. </w:t>
      </w:r>
      <w:r>
        <w:rPr>
          <w:rFonts w:hint="eastAsia"/>
        </w:rPr>
        <w:t>Методика</w:t>
      </w:r>
      <w:r>
        <w:t xml:space="preserve"> </w:t>
      </w:r>
      <w:r>
        <w:rPr>
          <w:rFonts w:hint="eastAsia"/>
        </w:rPr>
        <w:t>исследований</w:t>
      </w:r>
      <w:r>
        <w:t xml:space="preserve"> </w:t>
      </w:r>
      <w:r>
        <w:rPr>
          <w:rFonts w:hint="eastAsia"/>
        </w:rPr>
        <w:t>автотракторного</w:t>
      </w:r>
      <w:r>
        <w:t xml:space="preserve"> </w:t>
      </w:r>
      <w:r>
        <w:rPr>
          <w:rFonts w:hint="eastAsia"/>
        </w:rPr>
        <w:t>дизеля</w:t>
      </w:r>
      <w:r>
        <w:t xml:space="preserve"> </w:t>
      </w:r>
      <w:r>
        <w:rPr>
          <w:rFonts w:hint="eastAsia"/>
        </w:rPr>
        <w:t>при</w:t>
      </w:r>
      <w:r>
        <w:t xml:space="preserve"> </w:t>
      </w:r>
      <w:r>
        <w:rPr>
          <w:rFonts w:hint="eastAsia"/>
        </w:rPr>
        <w:t>приме</w:t>
      </w:r>
      <w:r>
        <w:t xml:space="preserve">- 62 </w:t>
      </w:r>
      <w:r>
        <w:rPr>
          <w:rFonts w:hint="eastAsia"/>
        </w:rPr>
        <w:t>нении</w:t>
      </w:r>
      <w:r>
        <w:t xml:space="preserve"> </w:t>
      </w:r>
      <w:r>
        <w:rPr>
          <w:rFonts w:hint="eastAsia"/>
        </w:rPr>
        <w:t>топлива</w:t>
      </w:r>
      <w:r>
        <w:t xml:space="preserve"> </w:t>
      </w:r>
      <w:r>
        <w:rPr>
          <w:rFonts w:hint="eastAsia"/>
        </w:rPr>
        <w:t>с</w:t>
      </w:r>
      <w:r>
        <w:t xml:space="preserve"> </w:t>
      </w:r>
      <w:r>
        <w:rPr>
          <w:rFonts w:hint="eastAsia"/>
        </w:rPr>
        <w:t>добавкой</w:t>
      </w:r>
      <w:r>
        <w:t xml:space="preserve"> </w:t>
      </w:r>
      <w:r>
        <w:rPr>
          <w:rFonts w:hint="eastAsia"/>
        </w:rPr>
        <w:t>рапсового</w:t>
      </w:r>
      <w:r>
        <w:t xml:space="preserve"> </w:t>
      </w:r>
      <w:r>
        <w:rPr>
          <w:rFonts w:hint="eastAsia"/>
        </w:rPr>
        <w:t>масла</w:t>
      </w:r>
    </w:p>
    <w:p w14:paraId="4115749A" w14:textId="77777777" w:rsidR="007A42DD" w:rsidRDefault="007A42DD" w:rsidP="007A42DD"/>
    <w:p w14:paraId="6F270B30" w14:textId="77777777" w:rsidR="007A42DD" w:rsidRDefault="007A42DD" w:rsidP="007A42DD">
      <w:r>
        <w:t xml:space="preserve">3.5. </w:t>
      </w:r>
      <w:r>
        <w:rPr>
          <w:rFonts w:hint="eastAsia"/>
        </w:rPr>
        <w:t>Методика</w:t>
      </w:r>
      <w:r>
        <w:t xml:space="preserve"> </w:t>
      </w:r>
      <w:r>
        <w:rPr>
          <w:rFonts w:hint="eastAsia"/>
        </w:rPr>
        <w:t>эксплуатационных</w:t>
      </w:r>
      <w:r>
        <w:t xml:space="preserve"> </w:t>
      </w:r>
      <w:r>
        <w:rPr>
          <w:rFonts w:hint="eastAsia"/>
        </w:rPr>
        <w:t>испытаний</w:t>
      </w:r>
    </w:p>
    <w:p w14:paraId="47E52912" w14:textId="77777777" w:rsidR="007A42DD" w:rsidRDefault="007A42DD" w:rsidP="007A42DD"/>
    <w:p w14:paraId="3D658276" w14:textId="77777777" w:rsidR="007A42DD" w:rsidRDefault="007A42DD" w:rsidP="007A42DD">
      <w:r>
        <w:t xml:space="preserve">3.6. </w:t>
      </w:r>
      <w:r>
        <w:rPr>
          <w:rFonts w:hint="eastAsia"/>
        </w:rPr>
        <w:t>Экспериментальные</w:t>
      </w:r>
      <w:r>
        <w:t xml:space="preserve"> </w:t>
      </w:r>
      <w:r>
        <w:rPr>
          <w:rFonts w:hint="eastAsia"/>
        </w:rPr>
        <w:t>установки</w:t>
      </w:r>
      <w:r>
        <w:t xml:space="preserve">, </w:t>
      </w:r>
      <w:r>
        <w:rPr>
          <w:rFonts w:hint="eastAsia"/>
        </w:rPr>
        <w:t>приборы</w:t>
      </w:r>
      <w:r>
        <w:t xml:space="preserve"> </w:t>
      </w:r>
      <w:r>
        <w:rPr>
          <w:rFonts w:hint="eastAsia"/>
        </w:rPr>
        <w:t>и</w:t>
      </w:r>
      <w:r>
        <w:t xml:space="preserve"> </w:t>
      </w:r>
      <w:r>
        <w:rPr>
          <w:rFonts w:hint="eastAsia"/>
        </w:rPr>
        <w:t>оборудование</w:t>
      </w:r>
    </w:p>
    <w:p w14:paraId="7A4ACA6C" w14:textId="77777777" w:rsidR="007A42DD" w:rsidRDefault="007A42DD" w:rsidP="007A42DD"/>
    <w:p w14:paraId="22447E1B" w14:textId="77777777" w:rsidR="007A42DD" w:rsidRDefault="007A42DD" w:rsidP="007A42DD">
      <w:r>
        <w:t xml:space="preserve">3.7. </w:t>
      </w:r>
      <w:r>
        <w:rPr>
          <w:rFonts w:hint="eastAsia"/>
        </w:rPr>
        <w:t>Обработка</w:t>
      </w:r>
      <w:r>
        <w:t xml:space="preserve"> </w:t>
      </w:r>
      <w:r>
        <w:rPr>
          <w:rFonts w:hint="eastAsia"/>
        </w:rPr>
        <w:t>результатов</w:t>
      </w:r>
      <w:r>
        <w:t xml:space="preserve"> </w:t>
      </w:r>
      <w:r>
        <w:rPr>
          <w:rFonts w:hint="eastAsia"/>
        </w:rPr>
        <w:t>исследований</w:t>
      </w:r>
      <w:r>
        <w:t xml:space="preserve">. </w:t>
      </w:r>
      <w:r>
        <w:rPr>
          <w:rFonts w:hint="eastAsia"/>
        </w:rPr>
        <w:t>Ошибки</w:t>
      </w:r>
      <w:r>
        <w:t xml:space="preserve"> </w:t>
      </w:r>
      <w:r>
        <w:rPr>
          <w:rFonts w:hint="eastAsia"/>
        </w:rPr>
        <w:t>из</w:t>
      </w:r>
      <w:r>
        <w:rPr>
          <w:rFonts w:hint="eastAsia"/>
        </w:rPr>
        <w:lastRenderedPageBreak/>
        <w:t>мерений</w:t>
      </w:r>
      <w:r>
        <w:t xml:space="preserve"> 70 </w:t>
      </w:r>
      <w:r>
        <w:rPr>
          <w:rFonts w:hint="eastAsia"/>
        </w:rPr>
        <w:t>ГЛАВА</w:t>
      </w:r>
    </w:p>
    <w:p w14:paraId="38A6A8CD" w14:textId="77777777" w:rsidR="007A42DD" w:rsidRDefault="007A42DD" w:rsidP="007A42DD"/>
    <w:p w14:paraId="6CA695E3" w14:textId="77777777" w:rsidR="007A42DD" w:rsidRDefault="007A42DD" w:rsidP="007A42DD">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DD1285D" w14:textId="77777777" w:rsidR="007A42DD" w:rsidRDefault="007A42DD" w:rsidP="007A42DD"/>
    <w:p w14:paraId="6C065E36" w14:textId="77777777" w:rsidR="007A42DD" w:rsidRDefault="007A42DD" w:rsidP="007A42DD">
      <w:r>
        <w:t xml:space="preserve">4.1.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свойств</w:t>
      </w:r>
      <w:r>
        <w:t xml:space="preserve"> </w:t>
      </w:r>
      <w:r>
        <w:rPr>
          <w:rFonts w:hint="eastAsia"/>
        </w:rPr>
        <w:t>топлив</w:t>
      </w:r>
      <w:r>
        <w:t xml:space="preserve"> </w:t>
      </w:r>
      <w:r>
        <w:rPr>
          <w:rFonts w:hint="eastAsia"/>
        </w:rPr>
        <w:t>с</w:t>
      </w:r>
      <w:r>
        <w:t xml:space="preserve"> 74 </w:t>
      </w:r>
      <w:r>
        <w:rPr>
          <w:rFonts w:hint="eastAsia"/>
        </w:rPr>
        <w:t>добавкой</w:t>
      </w:r>
      <w:r>
        <w:t xml:space="preserve"> </w:t>
      </w:r>
      <w:r>
        <w:rPr>
          <w:rFonts w:hint="eastAsia"/>
        </w:rPr>
        <w:t>рапсового</w:t>
      </w:r>
      <w:r>
        <w:t xml:space="preserve"> </w:t>
      </w:r>
      <w:r>
        <w:rPr>
          <w:rFonts w:hint="eastAsia"/>
        </w:rPr>
        <w:t>масла</w:t>
      </w:r>
    </w:p>
    <w:p w14:paraId="4B592312" w14:textId="77777777" w:rsidR="007A42DD" w:rsidRDefault="007A42DD" w:rsidP="007A42DD"/>
    <w:p w14:paraId="35A34148" w14:textId="77777777" w:rsidR="007A42DD" w:rsidRDefault="007A42DD" w:rsidP="007A42DD">
      <w:r>
        <w:t xml:space="preserve">4.2. </w:t>
      </w:r>
      <w:r>
        <w:rPr>
          <w:rFonts w:hint="eastAsia"/>
        </w:rPr>
        <w:t>Результаты</w:t>
      </w:r>
      <w:r>
        <w:t xml:space="preserve"> </w:t>
      </w:r>
      <w:r>
        <w:rPr>
          <w:rFonts w:hint="eastAsia"/>
        </w:rPr>
        <w:t>сравнительных</w:t>
      </w:r>
      <w:r>
        <w:t xml:space="preserve"> </w:t>
      </w:r>
      <w:r>
        <w:rPr>
          <w:rFonts w:hint="eastAsia"/>
        </w:rPr>
        <w:t>испытаний</w:t>
      </w:r>
      <w:r>
        <w:t xml:space="preserve"> </w:t>
      </w:r>
      <w:r>
        <w:rPr>
          <w:rFonts w:hint="eastAsia"/>
        </w:rPr>
        <w:t>работы</w:t>
      </w:r>
      <w:r>
        <w:t xml:space="preserve"> </w:t>
      </w:r>
      <w:r>
        <w:rPr>
          <w:rFonts w:hint="eastAsia"/>
        </w:rPr>
        <w:t>топливной</w:t>
      </w:r>
      <w:r>
        <w:t xml:space="preserve"> 76 </w:t>
      </w:r>
      <w:r>
        <w:rPr>
          <w:rFonts w:hint="eastAsia"/>
        </w:rPr>
        <w:t>аппаратуры</w:t>
      </w:r>
      <w:r>
        <w:t xml:space="preserve"> </w:t>
      </w:r>
      <w:r>
        <w:rPr>
          <w:rFonts w:hint="eastAsia"/>
        </w:rPr>
        <w:t>дизеля</w:t>
      </w:r>
      <w:r>
        <w:t xml:space="preserve"> </w:t>
      </w:r>
      <w:r>
        <w:rPr>
          <w:rFonts w:hint="eastAsia"/>
        </w:rPr>
        <w:t>на</w:t>
      </w:r>
      <w:r>
        <w:t xml:space="preserve"> </w:t>
      </w:r>
      <w:r>
        <w:rPr>
          <w:rFonts w:hint="eastAsia"/>
        </w:rPr>
        <w:t>дизельном</w:t>
      </w:r>
      <w:r>
        <w:t xml:space="preserve"> </w:t>
      </w:r>
      <w:r>
        <w:rPr>
          <w:rFonts w:hint="eastAsia"/>
        </w:rPr>
        <w:t>топливе</w:t>
      </w:r>
      <w:r>
        <w:t xml:space="preserve"> </w:t>
      </w:r>
      <w:r>
        <w:rPr>
          <w:rFonts w:hint="eastAsia"/>
        </w:rPr>
        <w:t>и</w:t>
      </w:r>
      <w:r>
        <w:t xml:space="preserve"> </w:t>
      </w:r>
      <w:r>
        <w:rPr>
          <w:rFonts w:hint="eastAsia"/>
        </w:rPr>
        <w:t>топливе</w:t>
      </w:r>
      <w:r>
        <w:t xml:space="preserve"> </w:t>
      </w:r>
      <w:r>
        <w:rPr>
          <w:rFonts w:hint="eastAsia"/>
        </w:rPr>
        <w:t>с</w:t>
      </w:r>
      <w:r>
        <w:t xml:space="preserve"> </w:t>
      </w:r>
      <w:r>
        <w:rPr>
          <w:rFonts w:hint="eastAsia"/>
        </w:rPr>
        <w:t>добавкой</w:t>
      </w:r>
      <w:r>
        <w:t xml:space="preserve"> </w:t>
      </w:r>
      <w:r>
        <w:rPr>
          <w:rFonts w:hint="eastAsia"/>
        </w:rPr>
        <w:t>рапсового</w:t>
      </w:r>
      <w:r>
        <w:t xml:space="preserve"> </w:t>
      </w:r>
      <w:r>
        <w:rPr>
          <w:rFonts w:hint="eastAsia"/>
        </w:rPr>
        <w:t>масла</w:t>
      </w:r>
    </w:p>
    <w:p w14:paraId="530C3588" w14:textId="77777777" w:rsidR="007A42DD" w:rsidRDefault="007A42DD" w:rsidP="007A42DD"/>
    <w:p w14:paraId="166E7C19" w14:textId="77777777" w:rsidR="007A42DD" w:rsidRDefault="007A42DD" w:rsidP="007A42DD">
      <w:r>
        <w:t xml:space="preserve">4.3. </w:t>
      </w:r>
      <w:r>
        <w:rPr>
          <w:rFonts w:hint="eastAsia"/>
        </w:rPr>
        <w:t>Влияние</w:t>
      </w:r>
      <w:r>
        <w:t xml:space="preserve"> </w:t>
      </w:r>
      <w:r>
        <w:rPr>
          <w:rFonts w:hint="eastAsia"/>
        </w:rPr>
        <w:t>применения</w:t>
      </w:r>
      <w:r>
        <w:t xml:space="preserve"> </w:t>
      </w:r>
      <w:r>
        <w:rPr>
          <w:rFonts w:hint="eastAsia"/>
        </w:rPr>
        <w:t>смесей</w:t>
      </w:r>
      <w:r>
        <w:t xml:space="preserve"> </w:t>
      </w:r>
      <w:r>
        <w:rPr>
          <w:rFonts w:hint="eastAsia"/>
        </w:rPr>
        <w:t>рапсового</w:t>
      </w:r>
      <w:r>
        <w:t xml:space="preserve"> </w:t>
      </w:r>
      <w:r>
        <w:rPr>
          <w:rFonts w:hint="eastAsia"/>
        </w:rPr>
        <w:t>масла</w:t>
      </w:r>
      <w:r>
        <w:t xml:space="preserve"> </w:t>
      </w:r>
      <w:r>
        <w:rPr>
          <w:rFonts w:hint="eastAsia"/>
        </w:rPr>
        <w:t>с</w:t>
      </w:r>
      <w:r>
        <w:t xml:space="preserve"> </w:t>
      </w:r>
      <w:r>
        <w:rPr>
          <w:rFonts w:hint="eastAsia"/>
        </w:rPr>
        <w:t>дизельным</w:t>
      </w:r>
      <w:r>
        <w:t xml:space="preserve"> 78 </w:t>
      </w:r>
      <w:r>
        <w:rPr>
          <w:rFonts w:hint="eastAsia"/>
        </w:rPr>
        <w:t>топливом</w:t>
      </w:r>
      <w:r>
        <w:t xml:space="preserve"> </w:t>
      </w:r>
      <w:r>
        <w:rPr>
          <w:rFonts w:hint="eastAsia"/>
        </w:rPr>
        <w:t>на</w:t>
      </w:r>
      <w:r>
        <w:t xml:space="preserve"> </w:t>
      </w:r>
      <w:r>
        <w:rPr>
          <w:rFonts w:hint="eastAsia"/>
        </w:rPr>
        <w:t>рабочий</w:t>
      </w:r>
      <w:r>
        <w:t xml:space="preserve"> </w:t>
      </w:r>
      <w:r>
        <w:rPr>
          <w:rFonts w:hint="eastAsia"/>
        </w:rPr>
        <w:t>процесс</w:t>
      </w:r>
      <w:r>
        <w:t xml:space="preserve"> </w:t>
      </w:r>
      <w:r>
        <w:rPr>
          <w:rFonts w:hint="eastAsia"/>
        </w:rPr>
        <w:t>и</w:t>
      </w:r>
      <w:r>
        <w:t xml:space="preserve"> </w:t>
      </w:r>
      <w:r>
        <w:rPr>
          <w:rFonts w:hint="eastAsia"/>
        </w:rPr>
        <w:t>регулировки</w:t>
      </w:r>
      <w:r>
        <w:t xml:space="preserve"> </w:t>
      </w:r>
      <w:r>
        <w:rPr>
          <w:rFonts w:hint="eastAsia"/>
        </w:rPr>
        <w:t>тракторного</w:t>
      </w:r>
      <w:r>
        <w:t xml:space="preserve"> </w:t>
      </w:r>
      <w:r>
        <w:rPr>
          <w:rFonts w:hint="eastAsia"/>
        </w:rPr>
        <w:t>дизеля</w:t>
      </w:r>
    </w:p>
    <w:p w14:paraId="279B8ED2" w14:textId="77777777" w:rsidR="007A42DD" w:rsidRDefault="007A42DD" w:rsidP="007A42DD"/>
    <w:p w14:paraId="15C2C98F" w14:textId="77777777" w:rsidR="007A42DD" w:rsidRDefault="007A42DD" w:rsidP="007A42DD">
      <w:r>
        <w:t>4</w:t>
      </w:r>
      <w:r>
        <w:rPr>
          <w:rFonts w:hint="eastAsia"/>
        </w:rPr>
        <w:t>ЧН</w:t>
      </w:r>
      <w:r>
        <w:t xml:space="preserve"> 11,0/12,5</w:t>
      </w:r>
    </w:p>
    <w:p w14:paraId="6CBB406C" w14:textId="77777777" w:rsidR="007A42DD" w:rsidRDefault="007A42DD" w:rsidP="007A42DD"/>
    <w:p w14:paraId="66A36864" w14:textId="77777777" w:rsidR="007A42DD" w:rsidRDefault="007A42DD" w:rsidP="007A42DD">
      <w:r>
        <w:t xml:space="preserve">4.4. </w:t>
      </w:r>
      <w:r>
        <w:rPr>
          <w:rFonts w:hint="eastAsia"/>
        </w:rPr>
        <w:t>Результаты</w:t>
      </w:r>
      <w:r>
        <w:t xml:space="preserve"> </w:t>
      </w:r>
      <w:r>
        <w:rPr>
          <w:rFonts w:hint="eastAsia"/>
        </w:rPr>
        <w:t>эксплуатационных</w:t>
      </w:r>
      <w:r>
        <w:t xml:space="preserve"> </w:t>
      </w:r>
      <w:r>
        <w:rPr>
          <w:rFonts w:hint="eastAsia"/>
        </w:rPr>
        <w:t>показателей</w:t>
      </w:r>
      <w:r>
        <w:t xml:space="preserve"> </w:t>
      </w:r>
      <w:r>
        <w:rPr>
          <w:rFonts w:hint="eastAsia"/>
        </w:rPr>
        <w:t>тракторного</w:t>
      </w:r>
      <w:r>
        <w:t xml:space="preserve"> </w:t>
      </w:r>
      <w:r>
        <w:rPr>
          <w:rFonts w:hint="eastAsia"/>
        </w:rPr>
        <w:t>ди</w:t>
      </w:r>
      <w:r>
        <w:t xml:space="preserve">- 85 </w:t>
      </w:r>
      <w:r>
        <w:rPr>
          <w:rFonts w:hint="eastAsia"/>
        </w:rPr>
        <w:t>зеля</w:t>
      </w:r>
      <w:r>
        <w:t xml:space="preserve"> 4</w:t>
      </w:r>
      <w:r>
        <w:rPr>
          <w:rFonts w:hint="eastAsia"/>
        </w:rPr>
        <w:t>ЧН</w:t>
      </w:r>
      <w:r>
        <w:t xml:space="preserve"> 11,0/12,5 </w:t>
      </w:r>
      <w:r>
        <w:rPr>
          <w:rFonts w:hint="eastAsia"/>
        </w:rPr>
        <w:t>путем</w:t>
      </w:r>
      <w:r>
        <w:t xml:space="preserve"> </w:t>
      </w:r>
      <w:r>
        <w:rPr>
          <w:rFonts w:hint="eastAsia"/>
        </w:rPr>
        <w:t>применения</w:t>
      </w:r>
      <w:r>
        <w:t xml:space="preserve"> </w:t>
      </w:r>
      <w:r>
        <w:rPr>
          <w:rFonts w:hint="eastAsia"/>
        </w:rPr>
        <w:t>топлива</w:t>
      </w:r>
      <w:r>
        <w:t xml:space="preserve"> </w:t>
      </w:r>
      <w:r>
        <w:rPr>
          <w:rFonts w:hint="eastAsia"/>
        </w:rPr>
        <w:t>с</w:t>
      </w:r>
      <w:r>
        <w:t xml:space="preserve"> </w:t>
      </w:r>
      <w:r>
        <w:rPr>
          <w:rFonts w:hint="eastAsia"/>
        </w:rPr>
        <w:t>добавлением</w:t>
      </w:r>
      <w:r>
        <w:t xml:space="preserve"> </w:t>
      </w:r>
      <w:r>
        <w:rPr>
          <w:rFonts w:hint="eastAsia"/>
        </w:rPr>
        <w:t>рапсового</w:t>
      </w:r>
      <w:r>
        <w:t xml:space="preserve"> </w:t>
      </w:r>
      <w:r>
        <w:rPr>
          <w:rFonts w:hint="eastAsia"/>
        </w:rPr>
        <w:t>масла</w:t>
      </w:r>
    </w:p>
    <w:p w14:paraId="25E8B998" w14:textId="77777777" w:rsidR="007A42DD" w:rsidRDefault="007A42DD" w:rsidP="007A42DD"/>
    <w:p w14:paraId="6C24B9F5" w14:textId="77777777" w:rsidR="007A42DD" w:rsidRDefault="007A42DD" w:rsidP="007A42DD">
      <w:r>
        <w:t xml:space="preserve">4.5. </w:t>
      </w:r>
      <w:r>
        <w:rPr>
          <w:rFonts w:hint="eastAsia"/>
        </w:rPr>
        <w:t>Результаты</w:t>
      </w:r>
      <w:r>
        <w:t xml:space="preserve"> </w:t>
      </w:r>
      <w:r>
        <w:rPr>
          <w:rFonts w:hint="eastAsia"/>
        </w:rPr>
        <w:t>эксплуатационных</w:t>
      </w:r>
      <w:r>
        <w:t xml:space="preserve"> </w:t>
      </w:r>
      <w:r>
        <w:rPr>
          <w:rFonts w:hint="eastAsia"/>
        </w:rPr>
        <w:t>испытаний</w:t>
      </w:r>
      <w:r>
        <w:t xml:space="preserve"> </w:t>
      </w:r>
      <w:r>
        <w:rPr>
          <w:rFonts w:hint="eastAsia"/>
        </w:rPr>
        <w:t>трактора</w:t>
      </w:r>
      <w:r>
        <w:t xml:space="preserve"> </w:t>
      </w:r>
      <w:r>
        <w:rPr>
          <w:rFonts w:hint="eastAsia"/>
        </w:rPr>
        <w:t>Бела</w:t>
      </w:r>
      <w:r>
        <w:t xml:space="preserve">- 97 </w:t>
      </w:r>
      <w:r>
        <w:rPr>
          <w:rFonts w:hint="eastAsia"/>
        </w:rPr>
        <w:t>рус</w:t>
      </w:r>
      <w:r>
        <w:t xml:space="preserve">-922 </w:t>
      </w:r>
      <w:r>
        <w:rPr>
          <w:rFonts w:hint="eastAsia"/>
        </w:rPr>
        <w:t>при</w:t>
      </w:r>
      <w:r>
        <w:t xml:space="preserve"> </w:t>
      </w:r>
      <w:r>
        <w:rPr>
          <w:rFonts w:hint="eastAsia"/>
        </w:rPr>
        <w:t>работе</w:t>
      </w:r>
      <w:r>
        <w:t xml:space="preserve"> </w:t>
      </w:r>
      <w:r>
        <w:rPr>
          <w:rFonts w:hint="eastAsia"/>
        </w:rPr>
        <w:t>топливах</w:t>
      </w:r>
      <w:r>
        <w:t xml:space="preserve"> </w:t>
      </w:r>
      <w:r>
        <w:rPr>
          <w:rFonts w:hint="eastAsia"/>
        </w:rPr>
        <w:t>с</w:t>
      </w:r>
      <w:r>
        <w:t xml:space="preserve"> </w:t>
      </w:r>
      <w:r>
        <w:rPr>
          <w:rFonts w:hint="eastAsia"/>
        </w:rPr>
        <w:t>добавлением</w:t>
      </w:r>
      <w:r>
        <w:t xml:space="preserve"> </w:t>
      </w:r>
      <w:r>
        <w:rPr>
          <w:rFonts w:hint="eastAsia"/>
        </w:rPr>
        <w:t>рапсового</w:t>
      </w:r>
      <w:r>
        <w:t xml:space="preserve"> </w:t>
      </w:r>
      <w:r>
        <w:rPr>
          <w:rFonts w:hint="eastAsia"/>
        </w:rPr>
        <w:t>масла</w:t>
      </w:r>
    </w:p>
    <w:p w14:paraId="57FEDF9E" w14:textId="77777777" w:rsidR="007A42DD" w:rsidRDefault="007A42DD" w:rsidP="007A42DD"/>
    <w:p w14:paraId="67D594BA" w14:textId="77777777" w:rsidR="007A42DD" w:rsidRDefault="007A42DD" w:rsidP="007A42DD">
      <w:r>
        <w:rPr>
          <w:rFonts w:hint="eastAsia"/>
        </w:rPr>
        <w:t>ГЛАВА</w:t>
      </w:r>
    </w:p>
    <w:p w14:paraId="07B785BB" w14:textId="77777777" w:rsidR="007A42DD" w:rsidRDefault="007A42DD" w:rsidP="007A42DD"/>
    <w:p w14:paraId="26920877" w14:textId="77777777" w:rsidR="007A42DD" w:rsidRDefault="007A42DD" w:rsidP="007A42DD">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АЛЬ</w:t>
      </w:r>
      <w:r>
        <w:t xml:space="preserve">- 104 </w:t>
      </w:r>
      <w:r>
        <w:rPr>
          <w:rFonts w:hint="eastAsia"/>
        </w:rPr>
        <w:t>ТЕРНАТИВНОГО</w:t>
      </w:r>
      <w:r>
        <w:t xml:space="preserve"> </w:t>
      </w:r>
      <w:r>
        <w:rPr>
          <w:rFonts w:hint="eastAsia"/>
        </w:rPr>
        <w:t>ТОПЛИВА</w:t>
      </w:r>
    </w:p>
    <w:p w14:paraId="4B5B732E" w14:textId="77777777" w:rsidR="007A42DD" w:rsidRDefault="007A42DD" w:rsidP="007A42DD"/>
    <w:p w14:paraId="0E5E7D29" w14:textId="77777777" w:rsidR="007A42DD" w:rsidRDefault="007A42DD" w:rsidP="007A42DD">
      <w:r>
        <w:rPr>
          <w:rFonts w:hint="eastAsia"/>
        </w:rPr>
        <w:t>ОБЩИЕ</w:t>
      </w:r>
      <w:r>
        <w:t xml:space="preserve"> </w:t>
      </w:r>
      <w:r>
        <w:rPr>
          <w:rFonts w:hint="eastAsia"/>
        </w:rPr>
        <w:t>ВЫВОДЫ</w:t>
      </w:r>
      <w:r>
        <w:t xml:space="preserve"> </w:t>
      </w:r>
      <w:r>
        <w:rPr>
          <w:rFonts w:hint="eastAsia"/>
        </w:rPr>
        <w:t>И</w:t>
      </w:r>
      <w:r>
        <w:t xml:space="preserve"> </w:t>
      </w:r>
      <w:r>
        <w:rPr>
          <w:rFonts w:hint="eastAsia"/>
        </w:rPr>
        <w:t>РЕКОМЕНДАЦИИ</w:t>
      </w:r>
    </w:p>
    <w:p w14:paraId="59F45261" w14:textId="77777777" w:rsidR="007A42DD" w:rsidRDefault="007A42DD" w:rsidP="007A42DD"/>
    <w:p w14:paraId="0D092DD4" w14:textId="77777777" w:rsidR="007A42DD" w:rsidRDefault="007A42DD" w:rsidP="007A42DD">
      <w:r>
        <w:rPr>
          <w:rFonts w:hint="eastAsia"/>
        </w:rPr>
        <w:t>ЛИТЕРАТУРА</w:t>
      </w:r>
    </w:p>
    <w:p w14:paraId="342FE8A5" w14:textId="77777777" w:rsidR="007A42DD" w:rsidRDefault="007A42DD" w:rsidP="007A42DD"/>
    <w:p w14:paraId="2CFCD87C" w14:textId="77777777" w:rsidR="007A42DD" w:rsidRDefault="007A42DD" w:rsidP="007A42DD">
      <w:r>
        <w:rPr>
          <w:rFonts w:hint="eastAsia"/>
        </w:rPr>
        <w:lastRenderedPageBreak/>
        <w:t>ПРИЛОЖЕНИЯ</w:t>
      </w:r>
    </w:p>
    <w:p w14:paraId="7B09DF04" w14:textId="77777777" w:rsidR="007A42DD" w:rsidRDefault="007A42DD" w:rsidP="007A42DD"/>
    <w:p w14:paraId="3D65A9BB" w14:textId="44BD91B7" w:rsidR="007A42DD" w:rsidRPr="007A42DD" w:rsidRDefault="007A42DD" w:rsidP="007A42DD">
      <w:r>
        <w:t>107</w:t>
      </w:r>
    </w:p>
    <w:sectPr w:rsidR="007A42DD" w:rsidRPr="007A42DD" w:rsidSect="00ED35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4EEB" w14:textId="77777777" w:rsidR="00ED35EB" w:rsidRDefault="00ED35EB">
      <w:pPr>
        <w:spacing w:after="0" w:line="240" w:lineRule="auto"/>
      </w:pPr>
      <w:r>
        <w:separator/>
      </w:r>
    </w:p>
  </w:endnote>
  <w:endnote w:type="continuationSeparator" w:id="0">
    <w:p w14:paraId="13441A2F" w14:textId="77777777" w:rsidR="00ED35EB" w:rsidRDefault="00ED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13AE" w14:textId="77777777" w:rsidR="00ED35EB" w:rsidRDefault="00ED35EB"/>
    <w:p w14:paraId="4A29ADB0" w14:textId="77777777" w:rsidR="00ED35EB" w:rsidRDefault="00ED35EB"/>
    <w:p w14:paraId="3BF90A9C" w14:textId="77777777" w:rsidR="00ED35EB" w:rsidRDefault="00ED35EB"/>
    <w:p w14:paraId="5C18DC0F" w14:textId="77777777" w:rsidR="00ED35EB" w:rsidRDefault="00ED35EB"/>
    <w:p w14:paraId="40BF200A" w14:textId="77777777" w:rsidR="00ED35EB" w:rsidRDefault="00ED35EB"/>
    <w:p w14:paraId="7F3CEB62" w14:textId="77777777" w:rsidR="00ED35EB" w:rsidRDefault="00ED35EB"/>
    <w:p w14:paraId="5F1F00F1" w14:textId="77777777" w:rsidR="00ED35EB" w:rsidRDefault="00ED35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C2D3B" wp14:editId="734FE6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9D4B2" w14:textId="77777777" w:rsidR="00ED35EB" w:rsidRDefault="00ED35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C2D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E9D4B2" w14:textId="77777777" w:rsidR="00ED35EB" w:rsidRDefault="00ED35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73FE95" w14:textId="77777777" w:rsidR="00ED35EB" w:rsidRDefault="00ED35EB"/>
    <w:p w14:paraId="53FA7C95" w14:textId="77777777" w:rsidR="00ED35EB" w:rsidRDefault="00ED35EB"/>
    <w:p w14:paraId="4B8A53E5" w14:textId="77777777" w:rsidR="00ED35EB" w:rsidRDefault="00ED35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5A2E24" wp14:editId="2DA90F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B97A" w14:textId="77777777" w:rsidR="00ED35EB" w:rsidRDefault="00ED35EB"/>
                          <w:p w14:paraId="6492597B" w14:textId="77777777" w:rsidR="00ED35EB" w:rsidRDefault="00ED35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A2E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02B97A" w14:textId="77777777" w:rsidR="00ED35EB" w:rsidRDefault="00ED35EB"/>
                    <w:p w14:paraId="6492597B" w14:textId="77777777" w:rsidR="00ED35EB" w:rsidRDefault="00ED35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C14406" w14:textId="77777777" w:rsidR="00ED35EB" w:rsidRDefault="00ED35EB"/>
    <w:p w14:paraId="555B46C3" w14:textId="77777777" w:rsidR="00ED35EB" w:rsidRDefault="00ED35EB">
      <w:pPr>
        <w:rPr>
          <w:sz w:val="2"/>
          <w:szCs w:val="2"/>
        </w:rPr>
      </w:pPr>
    </w:p>
    <w:p w14:paraId="29B6839A" w14:textId="77777777" w:rsidR="00ED35EB" w:rsidRDefault="00ED35EB"/>
    <w:p w14:paraId="59E37FD6" w14:textId="77777777" w:rsidR="00ED35EB" w:rsidRDefault="00ED35EB">
      <w:pPr>
        <w:spacing w:after="0" w:line="240" w:lineRule="auto"/>
      </w:pPr>
    </w:p>
  </w:footnote>
  <w:footnote w:type="continuationSeparator" w:id="0">
    <w:p w14:paraId="188E9977" w14:textId="77777777" w:rsidR="00ED35EB" w:rsidRDefault="00ED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EB"/>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20993</TotalTime>
  <Pages>3</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2698</cp:revision>
  <cp:lastPrinted>2009-02-06T05:36:00Z</cp:lastPrinted>
  <dcterms:created xsi:type="dcterms:W3CDTF">2024-01-07T13:43:00Z</dcterms:created>
  <dcterms:modified xsi:type="dcterms:W3CDTF">2024-02-10T19:22:00Z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