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24490" w:rsidRDefault="00824490" w:rsidP="00824490">
      <w:r w:rsidRPr="006F69A4">
        <w:rPr>
          <w:rFonts w:ascii="Times New Roman" w:eastAsia="Times New Roman" w:hAnsi="Times New Roman" w:cs="Times New Roman"/>
          <w:b/>
          <w:sz w:val="24"/>
          <w:szCs w:val="24"/>
          <w:lang w:eastAsia="ru-RU"/>
        </w:rPr>
        <w:t>Дроздова Тетяна Василівна</w:t>
      </w:r>
      <w:r w:rsidRPr="006F69A4">
        <w:rPr>
          <w:rFonts w:ascii="Times New Roman" w:eastAsia="Times New Roman" w:hAnsi="Times New Roman" w:cs="Times New Roman"/>
          <w:sz w:val="24"/>
          <w:szCs w:val="24"/>
          <w:lang w:eastAsia="ru-RU"/>
        </w:rPr>
        <w:t>, старший викладач кафедри інформаційно-вимірювальних технологій і систем, Національний технічний університет «Харківський політехнічний інститут». Назва дисертації: «М</w:t>
      </w:r>
      <w:r w:rsidRPr="006F69A4">
        <w:rPr>
          <w:rFonts w:ascii="Times New Roman" w:eastAsia="Times New Roman" w:hAnsi="Times New Roman" w:cs="Times New Roman"/>
          <w:bCs/>
          <w:color w:val="000000"/>
          <w:sz w:val="24"/>
          <w:szCs w:val="24"/>
          <w:lang w:eastAsia="ru-RU"/>
        </w:rPr>
        <w:t>етод оцінювання якості ієрархічних систем з використанням апарату нечітких множин</w:t>
      </w:r>
      <w:r w:rsidRPr="006F69A4">
        <w:rPr>
          <w:rFonts w:ascii="Times New Roman" w:eastAsia="Times New Roman" w:hAnsi="Times New Roman" w:cs="Times New Roman"/>
          <w:sz w:val="24"/>
          <w:szCs w:val="24"/>
          <w:lang w:eastAsia="ru-RU"/>
        </w:rPr>
        <w:t>». Шифр та назва спеціальності</w:t>
      </w:r>
      <w:r w:rsidRPr="006F69A4">
        <w:rPr>
          <w:rFonts w:ascii="Times New Roman" w:eastAsia="Times New Roman" w:hAnsi="Times New Roman" w:cs="Times New Roman"/>
          <w:b/>
          <w:i/>
          <w:sz w:val="24"/>
          <w:szCs w:val="24"/>
          <w:lang w:eastAsia="ru-RU"/>
        </w:rPr>
        <w:t xml:space="preserve"> </w:t>
      </w:r>
      <w:r w:rsidRPr="006F69A4">
        <w:rPr>
          <w:rFonts w:ascii="Times New Roman" w:eastAsia="Times New Roman" w:hAnsi="Times New Roman" w:cs="Times New Roman"/>
          <w:b/>
          <w:sz w:val="24"/>
          <w:szCs w:val="24"/>
          <w:lang w:eastAsia="ru-RU"/>
        </w:rPr>
        <w:t xml:space="preserve">– </w:t>
      </w:r>
      <w:r w:rsidRPr="006F69A4">
        <w:rPr>
          <w:rFonts w:ascii="Times New Roman" w:eastAsia="Times New Roman" w:hAnsi="Times New Roman" w:cs="Times New Roman"/>
          <w:sz w:val="24"/>
          <w:szCs w:val="24"/>
          <w:lang w:eastAsia="ru-RU"/>
        </w:rPr>
        <w:t xml:space="preserve">05.01.02 – стандартизація, сертифікація та метрологічне забезпечення. Спецрада </w:t>
      </w:r>
      <w:r w:rsidRPr="006F69A4">
        <w:rPr>
          <w:rFonts w:ascii="Times New Roman" w:eastAsia="Times New Roman" w:hAnsi="Times New Roman" w:cs="Times New Roman"/>
          <w:b/>
          <w:sz w:val="24"/>
          <w:szCs w:val="24"/>
          <w:lang w:eastAsia="ru-RU"/>
        </w:rPr>
        <w:t xml:space="preserve">– </w:t>
      </w:r>
      <w:r w:rsidRPr="006F69A4">
        <w:rPr>
          <w:rFonts w:ascii="Times New Roman" w:eastAsia="Times New Roman" w:hAnsi="Times New Roman" w:cs="Times New Roman"/>
          <w:sz w:val="24"/>
          <w:szCs w:val="24"/>
          <w:lang w:eastAsia="ru-RU"/>
        </w:rPr>
        <w:t xml:space="preserve">Д 64.827.01 </w:t>
      </w:r>
      <w:r w:rsidRPr="006F69A4">
        <w:rPr>
          <w:rFonts w:ascii="Times New Roman" w:eastAsia="Times New Roman" w:hAnsi="Times New Roman" w:cs="Times New Roman"/>
          <w:color w:val="000000"/>
          <w:spacing w:val="5"/>
          <w:sz w:val="24"/>
          <w:szCs w:val="24"/>
          <w:lang w:eastAsia="ru-RU"/>
        </w:rPr>
        <w:t>Національного наукового центру «Інститут метрології»</w:t>
      </w:r>
    </w:p>
    <w:sectPr w:rsidR="004111C7" w:rsidRPr="008244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824490" w:rsidRPr="008244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4A198-4958-40C7-AFE6-8C7FD23D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2021-04-03T22:00:00Z</dcterms:created>
  <dcterms:modified xsi:type="dcterms:W3CDTF">2021-04-07T16:42:00Z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