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DF34" w14:textId="36523072" w:rsidR="00C6144D" w:rsidRDefault="00191534" w:rsidP="00191534">
      <w:r w:rsidRPr="00191534">
        <w:rPr>
          <w:rFonts w:hint="eastAsia"/>
        </w:rPr>
        <w:t>Вэй</w:t>
      </w:r>
      <w:r w:rsidRPr="00191534">
        <w:t xml:space="preserve"> </w:t>
      </w:r>
      <w:r w:rsidRPr="00191534">
        <w:rPr>
          <w:rFonts w:hint="eastAsia"/>
        </w:rPr>
        <w:t>Сяо</w:t>
      </w:r>
      <w:r w:rsidRPr="00191534">
        <w:t xml:space="preserve"> </w:t>
      </w:r>
      <w:r w:rsidRPr="00191534">
        <w:rPr>
          <w:rFonts w:hint="eastAsia"/>
        </w:rPr>
        <w:t>нет</w:t>
      </w:r>
      <w:r>
        <w:t xml:space="preserve"> </w:t>
      </w:r>
      <w:r w:rsidRPr="00191534">
        <w:rPr>
          <w:rFonts w:hint="eastAsia"/>
        </w:rPr>
        <w:t>Ассоциативно</w:t>
      </w:r>
      <w:r w:rsidRPr="00191534">
        <w:t>-</w:t>
      </w:r>
      <w:r w:rsidRPr="00191534">
        <w:rPr>
          <w:rFonts w:hint="eastAsia"/>
        </w:rPr>
        <w:t>вербальное</w:t>
      </w:r>
      <w:r w:rsidRPr="00191534">
        <w:t xml:space="preserve"> </w:t>
      </w:r>
      <w:r w:rsidRPr="00191534">
        <w:rPr>
          <w:rFonts w:hint="eastAsia"/>
        </w:rPr>
        <w:t>поле</w:t>
      </w:r>
      <w:r w:rsidRPr="00191534">
        <w:t xml:space="preserve"> "</w:t>
      </w:r>
      <w:r w:rsidRPr="00191534">
        <w:rPr>
          <w:rFonts w:hint="eastAsia"/>
        </w:rPr>
        <w:t>Медицина</w:t>
      </w:r>
      <w:r w:rsidRPr="00191534">
        <w:t xml:space="preserve">" </w:t>
      </w:r>
      <w:r w:rsidRPr="00191534">
        <w:rPr>
          <w:rFonts w:hint="eastAsia"/>
        </w:rPr>
        <w:t>на</w:t>
      </w:r>
      <w:r w:rsidRPr="00191534">
        <w:t xml:space="preserve"> </w:t>
      </w:r>
      <w:r w:rsidRPr="00191534">
        <w:rPr>
          <w:rFonts w:hint="eastAsia"/>
        </w:rPr>
        <w:t>фоне</w:t>
      </w:r>
      <w:r w:rsidRPr="00191534">
        <w:t xml:space="preserve"> </w:t>
      </w:r>
      <w:r w:rsidRPr="00191534">
        <w:rPr>
          <w:rFonts w:hint="eastAsia"/>
        </w:rPr>
        <w:t>китайского</w:t>
      </w:r>
      <w:r w:rsidRPr="00191534">
        <w:t xml:space="preserve"> </w:t>
      </w:r>
      <w:r w:rsidRPr="00191534">
        <w:rPr>
          <w:rFonts w:hint="eastAsia"/>
        </w:rPr>
        <w:t>языка</w:t>
      </w:r>
      <w:r w:rsidRPr="00191534">
        <w:t xml:space="preserve"> (</w:t>
      </w:r>
      <w:r w:rsidRPr="00191534">
        <w:rPr>
          <w:rFonts w:hint="eastAsia"/>
        </w:rPr>
        <w:t>лингвокогнитивный</w:t>
      </w:r>
      <w:r w:rsidRPr="00191534">
        <w:t xml:space="preserve"> </w:t>
      </w:r>
      <w:r w:rsidRPr="00191534">
        <w:rPr>
          <w:rFonts w:hint="eastAsia"/>
        </w:rPr>
        <w:t>аспект</w:t>
      </w:r>
      <w:r w:rsidRPr="00191534">
        <w:t>)</w:t>
      </w:r>
    </w:p>
    <w:p w14:paraId="0737BCD1" w14:textId="77777777" w:rsidR="00191534" w:rsidRDefault="00191534" w:rsidP="00191534">
      <w:r>
        <w:rPr>
          <w:rFonts w:hint="eastAsia"/>
        </w:rPr>
        <w:t>ОГЛАВЛЕНИЕ</w:t>
      </w:r>
      <w:r>
        <w:t xml:space="preserve"> </w:t>
      </w:r>
      <w:r>
        <w:rPr>
          <w:rFonts w:hint="eastAsia"/>
        </w:rPr>
        <w:t>ДИССЕРТАЦИИ</w:t>
      </w:r>
    </w:p>
    <w:p w14:paraId="00535CDF" w14:textId="77777777" w:rsidR="00191534" w:rsidRDefault="00191534" w:rsidP="00191534">
      <w:r>
        <w:rPr>
          <w:rFonts w:hint="eastAsia"/>
        </w:rPr>
        <w:t>кандидат</w:t>
      </w:r>
      <w:r>
        <w:t xml:space="preserve"> </w:t>
      </w:r>
      <w:r>
        <w:rPr>
          <w:rFonts w:hint="eastAsia"/>
        </w:rPr>
        <w:t>наук</w:t>
      </w:r>
      <w:r>
        <w:t xml:space="preserve"> </w:t>
      </w:r>
      <w:r>
        <w:rPr>
          <w:rFonts w:hint="eastAsia"/>
        </w:rPr>
        <w:t>Вэй</w:t>
      </w:r>
      <w:r>
        <w:t xml:space="preserve"> </w:t>
      </w:r>
      <w:r>
        <w:rPr>
          <w:rFonts w:hint="eastAsia"/>
        </w:rPr>
        <w:t>Сяо</w:t>
      </w:r>
      <w:r>
        <w:t xml:space="preserve"> </w:t>
      </w:r>
      <w:r>
        <w:rPr>
          <w:rFonts w:hint="eastAsia"/>
        </w:rPr>
        <w:t>нет</w:t>
      </w:r>
    </w:p>
    <w:p w14:paraId="191E7A4E" w14:textId="77777777" w:rsidR="00191534" w:rsidRDefault="00191534" w:rsidP="00191534">
      <w:r>
        <w:rPr>
          <w:rFonts w:hint="eastAsia"/>
        </w:rPr>
        <w:t>ВВЕДЕНИЕ</w:t>
      </w:r>
    </w:p>
    <w:p w14:paraId="4146CB05" w14:textId="77777777" w:rsidR="00191534" w:rsidRDefault="00191534" w:rsidP="00191534"/>
    <w:p w14:paraId="53E74800" w14:textId="77777777" w:rsidR="00191534" w:rsidRDefault="00191534" w:rsidP="00191534">
      <w:r>
        <w:rPr>
          <w:rFonts w:hint="eastAsia"/>
        </w:rPr>
        <w:t>ГЛАВА</w:t>
      </w:r>
      <w:r>
        <w:t xml:space="preserve"> 1. </w:t>
      </w:r>
      <w:r>
        <w:rPr>
          <w:rFonts w:hint="eastAsia"/>
        </w:rPr>
        <w:t>Основные</w:t>
      </w:r>
      <w:r>
        <w:t xml:space="preserve"> </w:t>
      </w:r>
      <w:r>
        <w:rPr>
          <w:rFonts w:hint="eastAsia"/>
        </w:rPr>
        <w:t>проблемы</w:t>
      </w:r>
      <w:r>
        <w:t xml:space="preserve"> </w:t>
      </w:r>
      <w:r>
        <w:rPr>
          <w:rFonts w:hint="eastAsia"/>
        </w:rPr>
        <w:t>лингвокогнитивного</w:t>
      </w:r>
      <w:r>
        <w:t xml:space="preserve"> </w:t>
      </w:r>
      <w:r>
        <w:rPr>
          <w:rFonts w:hint="eastAsia"/>
        </w:rPr>
        <w:t>исследования</w:t>
      </w:r>
      <w:r>
        <w:t xml:space="preserve"> </w:t>
      </w:r>
      <w:r>
        <w:rPr>
          <w:rFonts w:hint="eastAsia"/>
        </w:rPr>
        <w:t>ассоциативно</w:t>
      </w:r>
      <w:r>
        <w:t>-</w:t>
      </w:r>
      <w:r>
        <w:rPr>
          <w:rFonts w:hint="eastAsia"/>
        </w:rPr>
        <w:t>вербального</w:t>
      </w:r>
      <w:r>
        <w:t xml:space="preserve"> </w:t>
      </w:r>
      <w:r>
        <w:rPr>
          <w:rFonts w:hint="eastAsia"/>
        </w:rPr>
        <w:t>поля</w:t>
      </w:r>
    </w:p>
    <w:p w14:paraId="6AC21B76" w14:textId="77777777" w:rsidR="00191534" w:rsidRDefault="00191534" w:rsidP="00191534"/>
    <w:p w14:paraId="33A47A8D" w14:textId="77777777" w:rsidR="00191534" w:rsidRDefault="00191534" w:rsidP="00191534">
      <w:r>
        <w:t xml:space="preserve">1.1. </w:t>
      </w:r>
      <w:r>
        <w:rPr>
          <w:rFonts w:hint="eastAsia"/>
        </w:rPr>
        <w:t>Лингвокогнитивный</w:t>
      </w:r>
      <w:r>
        <w:t xml:space="preserve"> </w:t>
      </w:r>
      <w:r>
        <w:rPr>
          <w:rFonts w:hint="eastAsia"/>
        </w:rPr>
        <w:t>аспект</w:t>
      </w:r>
      <w:r>
        <w:t xml:space="preserve"> </w:t>
      </w:r>
      <w:r>
        <w:rPr>
          <w:rFonts w:hint="eastAsia"/>
        </w:rPr>
        <w:t>научных</w:t>
      </w:r>
      <w:r>
        <w:t xml:space="preserve"> </w:t>
      </w:r>
      <w:r>
        <w:rPr>
          <w:rFonts w:hint="eastAsia"/>
        </w:rPr>
        <w:t>исследований</w:t>
      </w:r>
    </w:p>
    <w:p w14:paraId="47FE304A" w14:textId="77777777" w:rsidR="00191534" w:rsidRDefault="00191534" w:rsidP="00191534"/>
    <w:p w14:paraId="7D8F6224" w14:textId="77777777" w:rsidR="00191534" w:rsidRDefault="00191534" w:rsidP="00191534">
      <w:r>
        <w:t xml:space="preserve">1.1.1. </w:t>
      </w:r>
      <w:r>
        <w:rPr>
          <w:rFonts w:hint="eastAsia"/>
        </w:rPr>
        <w:t>Содержание</w:t>
      </w:r>
      <w:r>
        <w:t xml:space="preserve"> </w:t>
      </w:r>
      <w:r>
        <w:rPr>
          <w:rFonts w:hint="eastAsia"/>
        </w:rPr>
        <w:t>лингвокогнитивного</w:t>
      </w:r>
      <w:r>
        <w:t xml:space="preserve"> </w:t>
      </w:r>
      <w:r>
        <w:rPr>
          <w:rFonts w:hint="eastAsia"/>
        </w:rPr>
        <w:t>подхода</w:t>
      </w:r>
      <w:r>
        <w:t xml:space="preserve"> </w:t>
      </w:r>
      <w:r>
        <w:rPr>
          <w:rFonts w:hint="eastAsia"/>
        </w:rPr>
        <w:t>к</w:t>
      </w:r>
      <w:r>
        <w:t xml:space="preserve"> </w:t>
      </w:r>
      <w:r>
        <w:rPr>
          <w:rFonts w:hint="eastAsia"/>
        </w:rPr>
        <w:t>исследованию</w:t>
      </w:r>
      <w:r>
        <w:t xml:space="preserve"> </w:t>
      </w:r>
      <w:r>
        <w:rPr>
          <w:rFonts w:hint="eastAsia"/>
        </w:rPr>
        <w:t>языковых</w:t>
      </w:r>
      <w:r>
        <w:t xml:space="preserve"> </w:t>
      </w:r>
      <w:r>
        <w:rPr>
          <w:rFonts w:hint="eastAsia"/>
        </w:rPr>
        <w:t>единиц</w:t>
      </w:r>
    </w:p>
    <w:p w14:paraId="00B5086D" w14:textId="77777777" w:rsidR="00191534" w:rsidRDefault="00191534" w:rsidP="00191534"/>
    <w:p w14:paraId="3C10EF20" w14:textId="77777777" w:rsidR="00191534" w:rsidRDefault="00191534" w:rsidP="00191534">
      <w:r>
        <w:t xml:space="preserve">1.1.2. </w:t>
      </w:r>
      <w:r>
        <w:rPr>
          <w:rFonts w:hint="eastAsia"/>
        </w:rPr>
        <w:t>Определение</w:t>
      </w:r>
      <w:r>
        <w:t xml:space="preserve"> </w:t>
      </w:r>
      <w:r>
        <w:rPr>
          <w:rFonts w:hint="eastAsia"/>
        </w:rPr>
        <w:t>терминов</w:t>
      </w:r>
      <w:r>
        <w:t xml:space="preserve"> </w:t>
      </w:r>
      <w:r>
        <w:rPr>
          <w:rFonts w:hint="eastAsia"/>
        </w:rPr>
        <w:t>«</w:t>
      </w:r>
      <w:r>
        <w:rPr>
          <w:rFonts w:hint="eastAsia"/>
        </w:rPr>
        <w:t>языковое</w:t>
      </w:r>
      <w:r>
        <w:t xml:space="preserve"> </w:t>
      </w:r>
      <w:r>
        <w:rPr>
          <w:rFonts w:hint="eastAsia"/>
        </w:rPr>
        <w:t>сознание</w:t>
      </w:r>
      <w:r>
        <w:rPr>
          <w:rFonts w:hint="eastAsia"/>
        </w:rPr>
        <w:t>»</w:t>
      </w:r>
      <w:r>
        <w:t xml:space="preserve">, </w:t>
      </w:r>
      <w:r>
        <w:rPr>
          <w:rFonts w:hint="eastAsia"/>
        </w:rPr>
        <w:t>«</w:t>
      </w:r>
      <w:r>
        <w:rPr>
          <w:rFonts w:hint="eastAsia"/>
        </w:rPr>
        <w:t>языковая</w:t>
      </w:r>
      <w:r>
        <w:t xml:space="preserve"> </w:t>
      </w:r>
      <w:r>
        <w:rPr>
          <w:rFonts w:hint="eastAsia"/>
        </w:rPr>
        <w:t>картина</w:t>
      </w:r>
    </w:p>
    <w:p w14:paraId="70B27AEF" w14:textId="77777777" w:rsidR="00191534" w:rsidRDefault="00191534" w:rsidP="00191534"/>
    <w:p w14:paraId="0A23261A" w14:textId="77777777" w:rsidR="00191534" w:rsidRDefault="00191534" w:rsidP="00191534">
      <w:r>
        <w:rPr>
          <w:rFonts w:hint="eastAsia"/>
        </w:rPr>
        <w:t>мира</w:t>
      </w:r>
      <w:r>
        <w:rPr>
          <w:rFonts w:hint="eastAsia"/>
        </w:rPr>
        <w:t>»</w:t>
      </w:r>
      <w:r>
        <w:t xml:space="preserve">, </w:t>
      </w:r>
      <w:r>
        <w:rPr>
          <w:rFonts w:hint="eastAsia"/>
        </w:rPr>
        <w:t>«</w:t>
      </w:r>
      <w:r>
        <w:rPr>
          <w:rFonts w:hint="eastAsia"/>
        </w:rPr>
        <w:t>стереотипное</w:t>
      </w:r>
      <w:r>
        <w:t xml:space="preserve"> </w:t>
      </w:r>
      <w:r>
        <w:rPr>
          <w:rFonts w:hint="eastAsia"/>
        </w:rPr>
        <w:t>представление</w:t>
      </w:r>
      <w:r>
        <w:rPr>
          <w:rFonts w:hint="eastAsia"/>
        </w:rPr>
        <w:t>»</w:t>
      </w:r>
    </w:p>
    <w:p w14:paraId="01796FEB" w14:textId="77777777" w:rsidR="00191534" w:rsidRDefault="00191534" w:rsidP="00191534"/>
    <w:p w14:paraId="2AC72DE4" w14:textId="77777777" w:rsidR="00191534" w:rsidRDefault="00191534" w:rsidP="00191534">
      <w:r>
        <w:t xml:space="preserve">1.1.3. </w:t>
      </w:r>
      <w:r>
        <w:rPr>
          <w:rFonts w:hint="eastAsia"/>
        </w:rPr>
        <w:t>Методика</w:t>
      </w:r>
      <w:r>
        <w:t xml:space="preserve"> </w:t>
      </w:r>
      <w:r>
        <w:rPr>
          <w:rFonts w:hint="eastAsia"/>
        </w:rPr>
        <w:t>проведения</w:t>
      </w:r>
      <w:r>
        <w:t xml:space="preserve"> </w:t>
      </w:r>
      <w:r>
        <w:rPr>
          <w:rFonts w:hint="eastAsia"/>
        </w:rPr>
        <w:t>когнитивного</w:t>
      </w:r>
      <w:r>
        <w:t xml:space="preserve"> </w:t>
      </w:r>
      <w:r>
        <w:rPr>
          <w:rFonts w:hint="eastAsia"/>
        </w:rPr>
        <w:t>анализа</w:t>
      </w:r>
    </w:p>
    <w:p w14:paraId="36383B0D" w14:textId="77777777" w:rsidR="00191534" w:rsidRDefault="00191534" w:rsidP="00191534"/>
    <w:p w14:paraId="263E420B" w14:textId="77777777" w:rsidR="00191534" w:rsidRDefault="00191534" w:rsidP="00191534">
      <w:r>
        <w:t xml:space="preserve">1.2. </w:t>
      </w:r>
      <w:r>
        <w:rPr>
          <w:rFonts w:hint="eastAsia"/>
        </w:rPr>
        <w:t>Ассоциативный</w:t>
      </w:r>
      <w:r>
        <w:t xml:space="preserve"> </w:t>
      </w:r>
      <w:r>
        <w:rPr>
          <w:rFonts w:hint="eastAsia"/>
        </w:rPr>
        <w:t>эксперимент</w:t>
      </w:r>
      <w:r>
        <w:t xml:space="preserve"> </w:t>
      </w:r>
      <w:r>
        <w:rPr>
          <w:rFonts w:hint="eastAsia"/>
        </w:rPr>
        <w:t>как</w:t>
      </w:r>
      <w:r>
        <w:t xml:space="preserve"> </w:t>
      </w:r>
      <w:r>
        <w:rPr>
          <w:rFonts w:hint="eastAsia"/>
        </w:rPr>
        <w:t>метод</w:t>
      </w:r>
      <w:r>
        <w:t xml:space="preserve"> </w:t>
      </w:r>
      <w:r>
        <w:rPr>
          <w:rFonts w:hint="eastAsia"/>
        </w:rPr>
        <w:t>лингвистических</w:t>
      </w:r>
      <w:r>
        <w:t xml:space="preserve"> </w:t>
      </w:r>
      <w:r>
        <w:rPr>
          <w:rFonts w:hint="eastAsia"/>
        </w:rPr>
        <w:t>исследований</w:t>
      </w:r>
    </w:p>
    <w:p w14:paraId="3D7879C3" w14:textId="77777777" w:rsidR="00191534" w:rsidRDefault="00191534" w:rsidP="00191534"/>
    <w:p w14:paraId="51E3F88B" w14:textId="77777777" w:rsidR="00191534" w:rsidRDefault="00191534" w:rsidP="00191534">
      <w:r>
        <w:t xml:space="preserve">1.2.1. </w:t>
      </w:r>
      <w:r>
        <w:rPr>
          <w:rFonts w:hint="eastAsia"/>
        </w:rPr>
        <w:t>Определение</w:t>
      </w:r>
      <w:r>
        <w:t xml:space="preserve"> </w:t>
      </w:r>
      <w:r>
        <w:rPr>
          <w:rFonts w:hint="eastAsia"/>
        </w:rPr>
        <w:t>ассоциативного</w:t>
      </w:r>
      <w:r>
        <w:t xml:space="preserve"> </w:t>
      </w:r>
      <w:r>
        <w:rPr>
          <w:rFonts w:hint="eastAsia"/>
        </w:rPr>
        <w:t>эксперимента</w:t>
      </w:r>
      <w:r>
        <w:t xml:space="preserve">. </w:t>
      </w:r>
      <w:r>
        <w:rPr>
          <w:rFonts w:hint="eastAsia"/>
        </w:rPr>
        <w:t>Виды</w:t>
      </w:r>
      <w:r>
        <w:t xml:space="preserve"> </w:t>
      </w:r>
      <w:r>
        <w:rPr>
          <w:rFonts w:hint="eastAsia"/>
        </w:rPr>
        <w:t>ассоциативных</w:t>
      </w:r>
      <w:r>
        <w:t xml:space="preserve"> </w:t>
      </w:r>
      <w:r>
        <w:rPr>
          <w:rFonts w:hint="eastAsia"/>
        </w:rPr>
        <w:t>экспериментов</w:t>
      </w:r>
    </w:p>
    <w:p w14:paraId="31C2CA02" w14:textId="77777777" w:rsidR="00191534" w:rsidRDefault="00191534" w:rsidP="00191534"/>
    <w:p w14:paraId="18CC7C94" w14:textId="77777777" w:rsidR="00191534" w:rsidRDefault="00191534" w:rsidP="00191534">
      <w:r>
        <w:t xml:space="preserve">1.2.2. </w:t>
      </w:r>
      <w:r>
        <w:rPr>
          <w:rFonts w:hint="eastAsia"/>
        </w:rPr>
        <w:t>Методика</w:t>
      </w:r>
      <w:r>
        <w:t xml:space="preserve"> </w:t>
      </w:r>
      <w:r>
        <w:rPr>
          <w:rFonts w:hint="eastAsia"/>
        </w:rPr>
        <w:t>проведения</w:t>
      </w:r>
      <w:r>
        <w:t xml:space="preserve"> </w:t>
      </w:r>
      <w:r>
        <w:rPr>
          <w:rFonts w:hint="eastAsia"/>
        </w:rPr>
        <w:t>ассоциативного</w:t>
      </w:r>
      <w:r>
        <w:t xml:space="preserve"> </w:t>
      </w:r>
      <w:r>
        <w:rPr>
          <w:rFonts w:hint="eastAsia"/>
        </w:rPr>
        <w:t>эксперимента</w:t>
      </w:r>
    </w:p>
    <w:p w14:paraId="77D40909" w14:textId="77777777" w:rsidR="00191534" w:rsidRDefault="00191534" w:rsidP="00191534"/>
    <w:p w14:paraId="1C6BA538" w14:textId="77777777" w:rsidR="00191534" w:rsidRDefault="00191534" w:rsidP="00191534">
      <w:r>
        <w:t xml:space="preserve">1.2.3. </w:t>
      </w:r>
      <w:r>
        <w:rPr>
          <w:rFonts w:hint="eastAsia"/>
        </w:rPr>
        <w:t>Отражение</w:t>
      </w:r>
      <w:r>
        <w:t xml:space="preserve"> </w:t>
      </w:r>
      <w:r>
        <w:rPr>
          <w:rFonts w:hint="eastAsia"/>
        </w:rPr>
        <w:t>результатов</w:t>
      </w:r>
      <w:r>
        <w:t xml:space="preserve"> </w:t>
      </w:r>
      <w:r>
        <w:rPr>
          <w:rFonts w:hint="eastAsia"/>
        </w:rPr>
        <w:t>ассоциативных</w:t>
      </w:r>
      <w:r>
        <w:t xml:space="preserve"> </w:t>
      </w:r>
      <w:r>
        <w:rPr>
          <w:rFonts w:hint="eastAsia"/>
        </w:rPr>
        <w:t>экспериментов</w:t>
      </w:r>
      <w:r>
        <w:t xml:space="preserve"> </w:t>
      </w:r>
      <w:r>
        <w:rPr>
          <w:rFonts w:hint="eastAsia"/>
        </w:rPr>
        <w:t>в</w:t>
      </w:r>
      <w:r>
        <w:t xml:space="preserve"> </w:t>
      </w:r>
      <w:r>
        <w:rPr>
          <w:rFonts w:hint="eastAsia"/>
        </w:rPr>
        <w:t>лексикографических</w:t>
      </w:r>
      <w:r>
        <w:t xml:space="preserve"> </w:t>
      </w:r>
      <w:r>
        <w:rPr>
          <w:rFonts w:hint="eastAsia"/>
        </w:rPr>
        <w:t>источниках</w:t>
      </w:r>
    </w:p>
    <w:p w14:paraId="68AE0E10" w14:textId="77777777" w:rsidR="00191534" w:rsidRDefault="00191534" w:rsidP="00191534"/>
    <w:p w14:paraId="785E68E8" w14:textId="77777777" w:rsidR="00191534" w:rsidRDefault="00191534" w:rsidP="00191534">
      <w:r>
        <w:t xml:space="preserve">1.3. </w:t>
      </w:r>
      <w:r>
        <w:rPr>
          <w:rFonts w:hint="eastAsia"/>
        </w:rPr>
        <w:t>Основные</w:t>
      </w:r>
      <w:r>
        <w:t xml:space="preserve"> </w:t>
      </w:r>
      <w:r>
        <w:rPr>
          <w:rFonts w:hint="eastAsia"/>
        </w:rPr>
        <w:t>вопросы</w:t>
      </w:r>
      <w:r>
        <w:t xml:space="preserve"> </w:t>
      </w:r>
      <w:r>
        <w:rPr>
          <w:rFonts w:hint="eastAsia"/>
        </w:rPr>
        <w:t>изучения</w:t>
      </w:r>
      <w:r>
        <w:t xml:space="preserve"> </w:t>
      </w:r>
      <w:r>
        <w:rPr>
          <w:rFonts w:hint="eastAsia"/>
        </w:rPr>
        <w:t>ассоциативно</w:t>
      </w:r>
      <w:r>
        <w:t>-</w:t>
      </w:r>
      <w:r>
        <w:rPr>
          <w:rFonts w:hint="eastAsia"/>
        </w:rPr>
        <w:t>вербального</w:t>
      </w:r>
      <w:r>
        <w:t xml:space="preserve"> </w:t>
      </w:r>
      <w:r>
        <w:rPr>
          <w:rFonts w:hint="eastAsia"/>
        </w:rPr>
        <w:t>поля</w:t>
      </w:r>
    </w:p>
    <w:p w14:paraId="58EB781A" w14:textId="77777777" w:rsidR="00191534" w:rsidRDefault="00191534" w:rsidP="00191534"/>
    <w:p w14:paraId="5C6B65F8" w14:textId="77777777" w:rsidR="00191534" w:rsidRDefault="00191534" w:rsidP="00191534">
      <w:r>
        <w:t xml:space="preserve">1.3.1. </w:t>
      </w:r>
      <w:r>
        <w:rPr>
          <w:rFonts w:hint="eastAsia"/>
        </w:rPr>
        <w:t>Понятие</w:t>
      </w:r>
      <w:r>
        <w:t xml:space="preserve"> </w:t>
      </w:r>
      <w:r>
        <w:rPr>
          <w:rFonts w:hint="eastAsia"/>
        </w:rPr>
        <w:t>«</w:t>
      </w:r>
      <w:r>
        <w:rPr>
          <w:rFonts w:hint="eastAsia"/>
        </w:rPr>
        <w:t>поле</w:t>
      </w:r>
      <w:r>
        <w:rPr>
          <w:rFonts w:hint="eastAsia"/>
        </w:rPr>
        <w:t>»</w:t>
      </w:r>
      <w:r>
        <w:t xml:space="preserve"> </w:t>
      </w:r>
      <w:r>
        <w:rPr>
          <w:rFonts w:hint="eastAsia"/>
        </w:rPr>
        <w:t>в</w:t>
      </w:r>
      <w:r>
        <w:t xml:space="preserve"> </w:t>
      </w:r>
      <w:r>
        <w:rPr>
          <w:rFonts w:hint="eastAsia"/>
        </w:rPr>
        <w:t>лингвистике</w:t>
      </w:r>
    </w:p>
    <w:p w14:paraId="1F33C3D9" w14:textId="77777777" w:rsidR="00191534" w:rsidRDefault="00191534" w:rsidP="00191534"/>
    <w:p w14:paraId="1FED0CC3" w14:textId="77777777" w:rsidR="00191534" w:rsidRDefault="00191534" w:rsidP="00191534">
      <w:r>
        <w:t xml:space="preserve">1.3.2. </w:t>
      </w:r>
      <w:r>
        <w:rPr>
          <w:rFonts w:hint="eastAsia"/>
        </w:rPr>
        <w:t>Определение</w:t>
      </w:r>
      <w:r>
        <w:t xml:space="preserve"> </w:t>
      </w:r>
      <w:r>
        <w:rPr>
          <w:rFonts w:hint="eastAsia"/>
        </w:rPr>
        <w:t>терминов</w:t>
      </w:r>
      <w:r>
        <w:t xml:space="preserve"> </w:t>
      </w:r>
      <w:r>
        <w:rPr>
          <w:rFonts w:hint="eastAsia"/>
        </w:rPr>
        <w:t>«</w:t>
      </w:r>
      <w:r>
        <w:rPr>
          <w:rFonts w:hint="eastAsia"/>
        </w:rPr>
        <w:t>ассоциативно</w:t>
      </w:r>
      <w:r>
        <w:t>-</w:t>
      </w:r>
      <w:r>
        <w:rPr>
          <w:rFonts w:hint="eastAsia"/>
        </w:rPr>
        <w:t>вербальная</w:t>
      </w:r>
      <w:r>
        <w:t xml:space="preserve"> </w:t>
      </w:r>
      <w:r>
        <w:rPr>
          <w:rFonts w:hint="eastAsia"/>
        </w:rPr>
        <w:t>сеть</w:t>
      </w:r>
      <w:r>
        <w:rPr>
          <w:rFonts w:hint="eastAsia"/>
        </w:rPr>
        <w:t>»</w:t>
      </w:r>
      <w:r>
        <w:t xml:space="preserve">, </w:t>
      </w:r>
      <w:r>
        <w:rPr>
          <w:rFonts w:hint="eastAsia"/>
        </w:rPr>
        <w:t>«</w:t>
      </w:r>
      <w:r>
        <w:rPr>
          <w:rFonts w:hint="eastAsia"/>
        </w:rPr>
        <w:t>ассоциация</w:t>
      </w:r>
      <w:r>
        <w:rPr>
          <w:rFonts w:hint="eastAsia"/>
        </w:rPr>
        <w:t>»</w:t>
      </w:r>
      <w:r>
        <w:t xml:space="preserve">, </w:t>
      </w:r>
      <w:r>
        <w:rPr>
          <w:rFonts w:hint="eastAsia"/>
        </w:rPr>
        <w:t>«</w:t>
      </w:r>
      <w:r>
        <w:rPr>
          <w:rFonts w:hint="eastAsia"/>
        </w:rPr>
        <w:t>ассоциативно</w:t>
      </w:r>
      <w:r>
        <w:t>-</w:t>
      </w:r>
      <w:r>
        <w:rPr>
          <w:rFonts w:hint="eastAsia"/>
        </w:rPr>
        <w:t>вербальное</w:t>
      </w:r>
      <w:r>
        <w:t xml:space="preserve"> </w:t>
      </w:r>
      <w:r>
        <w:rPr>
          <w:rFonts w:hint="eastAsia"/>
        </w:rPr>
        <w:t>поле</w:t>
      </w:r>
      <w:r>
        <w:rPr>
          <w:rFonts w:hint="eastAsia"/>
        </w:rPr>
        <w:t>»</w:t>
      </w:r>
      <w:r>
        <w:t xml:space="preserve">, </w:t>
      </w:r>
      <w:r>
        <w:rPr>
          <w:rFonts w:hint="eastAsia"/>
        </w:rPr>
        <w:t>«</w:t>
      </w:r>
      <w:r>
        <w:rPr>
          <w:rFonts w:hint="eastAsia"/>
        </w:rPr>
        <w:t>ассоциативное</w:t>
      </w:r>
      <w:r>
        <w:t xml:space="preserve"> </w:t>
      </w:r>
      <w:r>
        <w:rPr>
          <w:rFonts w:hint="eastAsia"/>
        </w:rPr>
        <w:t>значение</w:t>
      </w:r>
      <w:r>
        <w:t xml:space="preserve"> </w:t>
      </w:r>
      <w:r>
        <w:rPr>
          <w:rFonts w:hint="eastAsia"/>
        </w:rPr>
        <w:t>слова</w:t>
      </w:r>
      <w:r>
        <w:rPr>
          <w:rFonts w:hint="eastAsia"/>
        </w:rPr>
        <w:t>»</w:t>
      </w:r>
    </w:p>
    <w:p w14:paraId="640F5FC4" w14:textId="77777777" w:rsidR="00191534" w:rsidRDefault="00191534" w:rsidP="00191534"/>
    <w:p w14:paraId="3CD9D49F" w14:textId="77777777" w:rsidR="00191534" w:rsidRDefault="00191534" w:rsidP="00191534">
      <w:r>
        <w:t xml:space="preserve">1.3.3. </w:t>
      </w:r>
      <w:r>
        <w:rPr>
          <w:rFonts w:hint="eastAsia"/>
        </w:rPr>
        <w:t>Ассоциативно</w:t>
      </w:r>
      <w:r>
        <w:t>-</w:t>
      </w:r>
      <w:r>
        <w:rPr>
          <w:rFonts w:hint="eastAsia"/>
        </w:rPr>
        <w:t>вербальные</w:t>
      </w:r>
      <w:r>
        <w:t xml:space="preserve"> </w:t>
      </w:r>
      <w:r>
        <w:rPr>
          <w:rFonts w:hint="eastAsia"/>
        </w:rPr>
        <w:t>поля</w:t>
      </w:r>
      <w:r>
        <w:t xml:space="preserve"> </w:t>
      </w:r>
      <w:r>
        <w:rPr>
          <w:rFonts w:hint="eastAsia"/>
        </w:rPr>
        <w:t>в</w:t>
      </w:r>
      <w:r>
        <w:t xml:space="preserve"> </w:t>
      </w:r>
      <w:r>
        <w:rPr>
          <w:rFonts w:hint="eastAsia"/>
        </w:rPr>
        <w:t>научной</w:t>
      </w:r>
    </w:p>
    <w:p w14:paraId="0BBE9941" w14:textId="77777777" w:rsidR="00191534" w:rsidRDefault="00191534" w:rsidP="00191534"/>
    <w:p w14:paraId="2A09FCA6" w14:textId="77777777" w:rsidR="00191534" w:rsidRDefault="00191534" w:rsidP="00191534">
      <w:r>
        <w:rPr>
          <w:rFonts w:hint="eastAsia"/>
        </w:rPr>
        <w:t>литературе</w:t>
      </w:r>
    </w:p>
    <w:p w14:paraId="5C2E4252" w14:textId="77777777" w:rsidR="00191534" w:rsidRDefault="00191534" w:rsidP="00191534"/>
    <w:p w14:paraId="75B331B5" w14:textId="77777777" w:rsidR="00191534" w:rsidRDefault="00191534" w:rsidP="00191534">
      <w:r>
        <w:rPr>
          <w:rFonts w:hint="eastAsia"/>
        </w:rPr>
        <w:t>Выводы</w:t>
      </w:r>
    </w:p>
    <w:p w14:paraId="7686D87F" w14:textId="77777777" w:rsidR="00191534" w:rsidRDefault="00191534" w:rsidP="00191534"/>
    <w:p w14:paraId="2E2C8822" w14:textId="77777777" w:rsidR="00191534" w:rsidRDefault="00191534" w:rsidP="00191534">
      <w:r>
        <w:rPr>
          <w:rFonts w:hint="eastAsia"/>
        </w:rPr>
        <w:t>ГЛАВА</w:t>
      </w:r>
      <w:r>
        <w:t xml:space="preserve"> 2. </w:t>
      </w:r>
      <w:r>
        <w:rPr>
          <w:rFonts w:hint="eastAsia"/>
        </w:rPr>
        <w:t>Ассоциативно</w:t>
      </w:r>
      <w:r>
        <w:t>-</w:t>
      </w:r>
      <w:r>
        <w:rPr>
          <w:rFonts w:hint="eastAsia"/>
        </w:rPr>
        <w:t>вербальное</w:t>
      </w:r>
      <w:r>
        <w:t xml:space="preserve"> </w:t>
      </w:r>
      <w:r>
        <w:rPr>
          <w:rFonts w:hint="eastAsia"/>
        </w:rPr>
        <w:t>поле</w:t>
      </w:r>
      <w:r>
        <w:t xml:space="preserve"> "</w:t>
      </w:r>
      <w:r>
        <w:rPr>
          <w:rFonts w:hint="eastAsia"/>
        </w:rPr>
        <w:t>медицина</w:t>
      </w:r>
      <w:r>
        <w:t xml:space="preserve">" </w:t>
      </w:r>
      <w:r>
        <w:rPr>
          <w:rFonts w:hint="eastAsia"/>
        </w:rPr>
        <w:t>в</w:t>
      </w:r>
      <w:r>
        <w:t xml:space="preserve"> </w:t>
      </w:r>
      <w:r>
        <w:rPr>
          <w:rFonts w:hint="eastAsia"/>
        </w:rPr>
        <w:t>современном</w:t>
      </w:r>
      <w:r>
        <w:t xml:space="preserve"> </w:t>
      </w:r>
      <w:r>
        <w:rPr>
          <w:rFonts w:hint="eastAsia"/>
        </w:rPr>
        <w:t>русском</w:t>
      </w:r>
      <w:r>
        <w:t xml:space="preserve"> </w:t>
      </w:r>
      <w:r>
        <w:rPr>
          <w:rFonts w:hint="eastAsia"/>
        </w:rPr>
        <w:t>языковом</w:t>
      </w:r>
      <w:r>
        <w:t xml:space="preserve"> </w:t>
      </w:r>
      <w:r>
        <w:rPr>
          <w:rFonts w:hint="eastAsia"/>
        </w:rPr>
        <w:t>сознании</w:t>
      </w:r>
      <w:r>
        <w:t xml:space="preserve"> (</w:t>
      </w:r>
      <w:r>
        <w:rPr>
          <w:rFonts w:hint="eastAsia"/>
        </w:rPr>
        <w:t>на</w:t>
      </w:r>
      <w:r>
        <w:t xml:space="preserve"> </w:t>
      </w:r>
      <w:r>
        <w:rPr>
          <w:rFonts w:hint="eastAsia"/>
        </w:rPr>
        <w:t>фоне</w:t>
      </w:r>
      <w:r>
        <w:t xml:space="preserve"> </w:t>
      </w:r>
      <w:r>
        <w:rPr>
          <w:rFonts w:hint="eastAsia"/>
        </w:rPr>
        <w:t>китайского</w:t>
      </w:r>
      <w:r>
        <w:t xml:space="preserve"> </w:t>
      </w:r>
      <w:r>
        <w:rPr>
          <w:rFonts w:hint="eastAsia"/>
        </w:rPr>
        <w:t>языкового</w:t>
      </w:r>
      <w:r>
        <w:t xml:space="preserve"> </w:t>
      </w:r>
      <w:r>
        <w:rPr>
          <w:rFonts w:hint="eastAsia"/>
        </w:rPr>
        <w:t>сознания</w:t>
      </w:r>
      <w:r>
        <w:t>)</w:t>
      </w:r>
    </w:p>
    <w:p w14:paraId="7D6F4DE6" w14:textId="77777777" w:rsidR="00191534" w:rsidRDefault="00191534" w:rsidP="00191534"/>
    <w:p w14:paraId="320C70AF" w14:textId="77777777" w:rsidR="00191534" w:rsidRDefault="00191534" w:rsidP="00191534">
      <w:r>
        <w:t xml:space="preserve">2.1. </w:t>
      </w:r>
      <w:r>
        <w:rPr>
          <w:rFonts w:hint="eastAsia"/>
        </w:rPr>
        <w:t>Понятие</w:t>
      </w:r>
      <w:r>
        <w:t xml:space="preserve"> </w:t>
      </w:r>
      <w:r>
        <w:rPr>
          <w:rFonts w:hint="eastAsia"/>
        </w:rPr>
        <w:t>«</w:t>
      </w:r>
      <w:r>
        <w:rPr>
          <w:rFonts w:hint="eastAsia"/>
        </w:rPr>
        <w:t>медицина</w:t>
      </w:r>
      <w:r>
        <w:rPr>
          <w:rFonts w:hint="eastAsia"/>
        </w:rPr>
        <w:t>»</w:t>
      </w:r>
      <w:r>
        <w:t xml:space="preserve"> </w:t>
      </w:r>
      <w:r>
        <w:rPr>
          <w:rFonts w:hint="eastAsia"/>
        </w:rPr>
        <w:t>по</w:t>
      </w:r>
      <w:r>
        <w:t xml:space="preserve"> </w:t>
      </w:r>
      <w:r>
        <w:rPr>
          <w:rFonts w:hint="eastAsia"/>
        </w:rPr>
        <w:t>данным</w:t>
      </w:r>
      <w:r>
        <w:t xml:space="preserve"> </w:t>
      </w:r>
      <w:r>
        <w:rPr>
          <w:rFonts w:hint="eastAsia"/>
        </w:rPr>
        <w:t>лексикографических</w:t>
      </w:r>
      <w:r>
        <w:t xml:space="preserve"> </w:t>
      </w:r>
      <w:r>
        <w:rPr>
          <w:rFonts w:hint="eastAsia"/>
        </w:rPr>
        <w:t>источников</w:t>
      </w:r>
      <w:r>
        <w:t xml:space="preserve"> </w:t>
      </w:r>
      <w:r>
        <w:rPr>
          <w:rFonts w:hint="eastAsia"/>
        </w:rPr>
        <w:t>и</w:t>
      </w:r>
      <w:r>
        <w:t xml:space="preserve"> </w:t>
      </w:r>
      <w:r>
        <w:rPr>
          <w:rFonts w:hint="eastAsia"/>
        </w:rPr>
        <w:t>когнитивного</w:t>
      </w:r>
      <w:r>
        <w:t xml:space="preserve"> </w:t>
      </w:r>
      <w:r>
        <w:rPr>
          <w:rFonts w:hint="eastAsia"/>
        </w:rPr>
        <w:t>теста</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на</w:t>
      </w:r>
      <w:r>
        <w:t xml:space="preserve"> </w:t>
      </w:r>
      <w:r>
        <w:rPr>
          <w:rFonts w:hint="eastAsia"/>
        </w:rPr>
        <w:t>фоне</w:t>
      </w:r>
      <w:r>
        <w:t xml:space="preserve"> </w:t>
      </w:r>
      <w:r>
        <w:rPr>
          <w:rFonts w:hint="eastAsia"/>
        </w:rPr>
        <w:t>китайского</w:t>
      </w:r>
    </w:p>
    <w:p w14:paraId="224BB46E" w14:textId="77777777" w:rsidR="00191534" w:rsidRDefault="00191534" w:rsidP="00191534"/>
    <w:p w14:paraId="4D55A50B" w14:textId="77777777" w:rsidR="00191534" w:rsidRDefault="00191534" w:rsidP="00191534">
      <w:r>
        <w:t xml:space="preserve">2.1.1. </w:t>
      </w:r>
      <w:r>
        <w:rPr>
          <w:rFonts w:hint="eastAsia"/>
        </w:rPr>
        <w:t>Лексикографическое</w:t>
      </w:r>
      <w:r>
        <w:t xml:space="preserve"> </w:t>
      </w:r>
      <w:r>
        <w:rPr>
          <w:rFonts w:hint="eastAsia"/>
        </w:rPr>
        <w:t>представление</w:t>
      </w:r>
      <w:r>
        <w:t xml:space="preserve"> </w:t>
      </w:r>
      <w:r>
        <w:rPr>
          <w:rFonts w:hint="eastAsia"/>
        </w:rPr>
        <w:t>существительного</w:t>
      </w:r>
      <w:r>
        <w:t xml:space="preserve"> </w:t>
      </w:r>
      <w:r>
        <w:rPr>
          <w:rFonts w:hint="eastAsia"/>
        </w:rPr>
        <w:t>«</w:t>
      </w:r>
      <w:r>
        <w:rPr>
          <w:rFonts w:hint="eastAsia"/>
        </w:rPr>
        <w:t>медицина</w:t>
      </w:r>
      <w:r>
        <w:rPr>
          <w:rFonts w:hint="eastAsia"/>
        </w:rPr>
        <w:t>»</w:t>
      </w:r>
      <w:r>
        <w:t xml:space="preserve"> </w:t>
      </w:r>
      <w:r>
        <w:rPr>
          <w:rFonts w:hint="eastAsia"/>
        </w:rPr>
        <w:t>в</w:t>
      </w:r>
      <w:r>
        <w:t xml:space="preserve"> </w:t>
      </w:r>
      <w:r>
        <w:rPr>
          <w:rFonts w:hint="eastAsia"/>
        </w:rPr>
        <w:t>современных</w:t>
      </w:r>
      <w:r>
        <w:t xml:space="preserve"> </w:t>
      </w:r>
      <w:r>
        <w:rPr>
          <w:rFonts w:hint="eastAsia"/>
        </w:rPr>
        <w:t>толковых</w:t>
      </w:r>
      <w:r>
        <w:t xml:space="preserve"> </w:t>
      </w:r>
      <w:r>
        <w:rPr>
          <w:rFonts w:hint="eastAsia"/>
        </w:rPr>
        <w:t>и</w:t>
      </w:r>
      <w:r>
        <w:t xml:space="preserve"> </w:t>
      </w:r>
      <w:r>
        <w:rPr>
          <w:rFonts w:hint="eastAsia"/>
        </w:rPr>
        <w:t>тематических</w:t>
      </w:r>
      <w:r>
        <w:t xml:space="preserve"> </w:t>
      </w:r>
      <w:r>
        <w:rPr>
          <w:rFonts w:hint="eastAsia"/>
        </w:rPr>
        <w:t>словарях</w:t>
      </w:r>
    </w:p>
    <w:p w14:paraId="69A982F7" w14:textId="77777777" w:rsidR="00191534" w:rsidRDefault="00191534" w:rsidP="00191534"/>
    <w:p w14:paraId="2712341E" w14:textId="77777777" w:rsidR="00191534" w:rsidRDefault="00191534" w:rsidP="00191534">
      <w:r>
        <w:t xml:space="preserve">2.1.2. </w:t>
      </w:r>
      <w:r>
        <w:rPr>
          <w:rFonts w:hint="eastAsia"/>
        </w:rPr>
        <w:t>Семантика</w:t>
      </w:r>
      <w:r>
        <w:t xml:space="preserve"> </w:t>
      </w:r>
      <w:r>
        <w:rPr>
          <w:rFonts w:hint="eastAsia"/>
        </w:rPr>
        <w:t>существительного</w:t>
      </w:r>
      <w:r>
        <w:t xml:space="preserve"> </w:t>
      </w:r>
      <w:r>
        <w:rPr>
          <w:rFonts w:hint="eastAsia"/>
        </w:rPr>
        <w:t>«</w:t>
      </w:r>
      <w:r>
        <w:rPr>
          <w:rFonts w:hint="eastAsia"/>
        </w:rPr>
        <w:t>медицина</w:t>
      </w:r>
      <w:r>
        <w:rPr>
          <w:rFonts w:hint="eastAsia"/>
        </w:rPr>
        <w:t>»</w:t>
      </w:r>
      <w:r>
        <w:t xml:space="preserve"> </w:t>
      </w:r>
      <w:r>
        <w:rPr>
          <w:rFonts w:hint="eastAsia"/>
        </w:rPr>
        <w:t>по</w:t>
      </w:r>
      <w:r>
        <w:t xml:space="preserve"> </w:t>
      </w:r>
      <w:r>
        <w:rPr>
          <w:rFonts w:hint="eastAsia"/>
        </w:rPr>
        <w:t>результатам</w:t>
      </w:r>
      <w:r>
        <w:t xml:space="preserve"> </w:t>
      </w:r>
      <w:r>
        <w:rPr>
          <w:rFonts w:hint="eastAsia"/>
        </w:rPr>
        <w:t>когнитивного</w:t>
      </w:r>
      <w:r>
        <w:t xml:space="preserve"> </w:t>
      </w:r>
      <w:r>
        <w:rPr>
          <w:rFonts w:hint="eastAsia"/>
        </w:rPr>
        <w:t>теста</w:t>
      </w:r>
      <w:r>
        <w:t xml:space="preserve">, </w:t>
      </w:r>
      <w:r>
        <w:rPr>
          <w:rFonts w:hint="eastAsia"/>
        </w:rPr>
        <w:t>проведенного</w:t>
      </w:r>
      <w:r>
        <w:t xml:space="preserve"> </w:t>
      </w:r>
      <w:r>
        <w:rPr>
          <w:rFonts w:hint="eastAsia"/>
        </w:rPr>
        <w:t>с</w:t>
      </w:r>
      <w:r>
        <w:t xml:space="preserve"> </w:t>
      </w:r>
      <w:r>
        <w:rPr>
          <w:rFonts w:hint="eastAsia"/>
        </w:rPr>
        <w:t>носителями</w:t>
      </w:r>
      <w:r>
        <w:t xml:space="preserve"> </w:t>
      </w:r>
      <w:r>
        <w:rPr>
          <w:rFonts w:hint="eastAsia"/>
        </w:rPr>
        <w:t>русского</w:t>
      </w:r>
      <w:r>
        <w:t xml:space="preserve"> </w:t>
      </w:r>
      <w:r>
        <w:rPr>
          <w:rFonts w:hint="eastAsia"/>
        </w:rPr>
        <w:t>и</w:t>
      </w:r>
      <w:r>
        <w:t xml:space="preserve"> </w:t>
      </w:r>
      <w:r>
        <w:rPr>
          <w:rFonts w:hint="eastAsia"/>
        </w:rPr>
        <w:t>китайского</w:t>
      </w:r>
      <w:r>
        <w:t xml:space="preserve"> </w:t>
      </w:r>
      <w:r>
        <w:rPr>
          <w:rFonts w:hint="eastAsia"/>
        </w:rPr>
        <w:t>языков</w:t>
      </w:r>
    </w:p>
    <w:p w14:paraId="00663C71" w14:textId="77777777" w:rsidR="00191534" w:rsidRDefault="00191534" w:rsidP="00191534"/>
    <w:p w14:paraId="6D2970D9" w14:textId="77777777" w:rsidR="00191534" w:rsidRDefault="00191534" w:rsidP="00191534">
      <w:r>
        <w:t xml:space="preserve">2.1.3. </w:t>
      </w:r>
      <w:r>
        <w:rPr>
          <w:rFonts w:hint="eastAsia"/>
        </w:rPr>
        <w:t>Особенности</w:t>
      </w:r>
      <w:r>
        <w:t xml:space="preserve"> </w:t>
      </w:r>
      <w:r>
        <w:rPr>
          <w:rFonts w:hint="eastAsia"/>
        </w:rPr>
        <w:t>функционирования</w:t>
      </w:r>
      <w:r>
        <w:t xml:space="preserve"> </w:t>
      </w:r>
      <w:r>
        <w:rPr>
          <w:rFonts w:hint="eastAsia"/>
        </w:rPr>
        <w:t>существительного</w:t>
      </w:r>
      <w:r>
        <w:t xml:space="preserve"> </w:t>
      </w:r>
      <w:r>
        <w:rPr>
          <w:rFonts w:hint="eastAsia"/>
        </w:rPr>
        <w:t>«</w:t>
      </w:r>
      <w:r>
        <w:rPr>
          <w:rFonts w:hint="eastAsia"/>
        </w:rPr>
        <w:t>Медицина</w:t>
      </w:r>
      <w:r>
        <w:rPr>
          <w:rFonts w:hint="eastAsia"/>
        </w:rPr>
        <w:t>»</w:t>
      </w:r>
      <w:r>
        <w:t xml:space="preserve"> </w:t>
      </w:r>
      <w:r>
        <w:rPr>
          <w:rFonts w:hint="eastAsia"/>
        </w:rPr>
        <w:t>в</w:t>
      </w:r>
      <w:r>
        <w:t xml:space="preserve"> </w:t>
      </w:r>
      <w:r>
        <w:rPr>
          <w:rFonts w:hint="eastAsia"/>
        </w:rPr>
        <w:t>«</w:t>
      </w:r>
      <w:r>
        <w:rPr>
          <w:rFonts w:hint="eastAsia"/>
        </w:rPr>
        <w:t>Национальном</w:t>
      </w:r>
      <w:r>
        <w:t xml:space="preserve"> </w:t>
      </w:r>
      <w:r>
        <w:rPr>
          <w:rFonts w:hint="eastAsia"/>
        </w:rPr>
        <w:t>корпусе</w:t>
      </w:r>
      <w:r>
        <w:t xml:space="preserve"> </w:t>
      </w:r>
      <w:r>
        <w:rPr>
          <w:rFonts w:hint="eastAsia"/>
        </w:rPr>
        <w:t>русского</w:t>
      </w:r>
      <w:r>
        <w:t xml:space="preserve"> </w:t>
      </w:r>
      <w:r>
        <w:rPr>
          <w:rFonts w:hint="eastAsia"/>
        </w:rPr>
        <w:t>языка</w:t>
      </w:r>
      <w:r>
        <w:rPr>
          <w:rFonts w:hint="eastAsia"/>
        </w:rPr>
        <w:t>»</w:t>
      </w:r>
      <w:r>
        <w:t xml:space="preserve"> </w:t>
      </w:r>
      <w:r>
        <w:rPr>
          <w:rFonts w:hint="eastAsia"/>
        </w:rPr>
        <w:t>на</w:t>
      </w:r>
      <w:r>
        <w:t xml:space="preserve"> </w:t>
      </w:r>
      <w:r>
        <w:rPr>
          <w:rFonts w:hint="eastAsia"/>
        </w:rPr>
        <w:t>фоне</w:t>
      </w:r>
      <w:r>
        <w:t xml:space="preserve"> </w:t>
      </w:r>
      <w:r>
        <w:rPr>
          <w:rFonts w:hint="eastAsia"/>
        </w:rPr>
        <w:t>«</w:t>
      </w:r>
      <w:r>
        <w:rPr>
          <w:rFonts w:hint="eastAsia"/>
        </w:rPr>
        <w:t>Национального</w:t>
      </w:r>
      <w:r>
        <w:t xml:space="preserve"> </w:t>
      </w:r>
      <w:r>
        <w:rPr>
          <w:rFonts w:hint="eastAsia"/>
        </w:rPr>
        <w:t>корпуса</w:t>
      </w:r>
      <w:r>
        <w:t xml:space="preserve"> </w:t>
      </w:r>
      <w:r>
        <w:rPr>
          <w:rFonts w:hint="eastAsia"/>
        </w:rPr>
        <w:t>китайского</w:t>
      </w:r>
      <w:r>
        <w:t xml:space="preserve"> </w:t>
      </w:r>
      <w:r>
        <w:rPr>
          <w:rFonts w:hint="eastAsia"/>
        </w:rPr>
        <w:t>языка</w:t>
      </w:r>
      <w:r>
        <w:rPr>
          <w:rFonts w:hint="eastAsia"/>
        </w:rPr>
        <w:t>»</w:t>
      </w:r>
    </w:p>
    <w:p w14:paraId="69DB1EB4" w14:textId="77777777" w:rsidR="00191534" w:rsidRDefault="00191534" w:rsidP="00191534"/>
    <w:p w14:paraId="1635E0F2" w14:textId="77777777" w:rsidR="00191534" w:rsidRDefault="00191534" w:rsidP="00191534">
      <w:r>
        <w:t xml:space="preserve">2.2. </w:t>
      </w:r>
      <w:r>
        <w:rPr>
          <w:rFonts w:hint="eastAsia"/>
        </w:rPr>
        <w:t>Характеристика</w:t>
      </w:r>
      <w:r>
        <w:t xml:space="preserve"> </w:t>
      </w:r>
      <w:r>
        <w:rPr>
          <w:rFonts w:hint="eastAsia"/>
        </w:rPr>
        <w:t>ассоциативного</w:t>
      </w:r>
      <w:r>
        <w:t xml:space="preserve"> </w:t>
      </w:r>
      <w:r>
        <w:rPr>
          <w:rFonts w:hint="eastAsia"/>
        </w:rPr>
        <w:t>эксперимента</w:t>
      </w:r>
      <w:r>
        <w:t xml:space="preserve"> </w:t>
      </w:r>
      <w:r>
        <w:rPr>
          <w:rFonts w:hint="eastAsia"/>
        </w:rPr>
        <w:t>на</w:t>
      </w:r>
      <w:r>
        <w:t xml:space="preserve"> </w:t>
      </w:r>
      <w:r>
        <w:rPr>
          <w:rFonts w:hint="eastAsia"/>
        </w:rPr>
        <w:t>стимул</w:t>
      </w:r>
      <w:r>
        <w:t xml:space="preserve"> </w:t>
      </w:r>
      <w:r>
        <w:rPr>
          <w:rFonts w:hint="eastAsia"/>
        </w:rPr>
        <w:t>«</w:t>
      </w:r>
      <w:r>
        <w:rPr>
          <w:rFonts w:hint="eastAsia"/>
        </w:rPr>
        <w:t>медицина</w:t>
      </w:r>
      <w:r>
        <w:rPr>
          <w:rFonts w:hint="eastAsia"/>
        </w:rPr>
        <w:t>»</w:t>
      </w:r>
      <w:r>
        <w:t xml:space="preserve">, </w:t>
      </w:r>
      <w:r>
        <w:rPr>
          <w:rFonts w:hint="eastAsia"/>
        </w:rPr>
        <w:t>проведенного</w:t>
      </w:r>
      <w:r>
        <w:t xml:space="preserve"> </w:t>
      </w:r>
      <w:r>
        <w:rPr>
          <w:rFonts w:hint="eastAsia"/>
        </w:rPr>
        <w:t>с</w:t>
      </w:r>
      <w:r>
        <w:t xml:space="preserve"> </w:t>
      </w:r>
      <w:r>
        <w:rPr>
          <w:rFonts w:hint="eastAsia"/>
        </w:rPr>
        <w:t>русскими</w:t>
      </w:r>
      <w:r>
        <w:t xml:space="preserve"> </w:t>
      </w:r>
      <w:r>
        <w:rPr>
          <w:rFonts w:hint="eastAsia"/>
        </w:rPr>
        <w:t>и</w:t>
      </w:r>
      <w:r>
        <w:t xml:space="preserve"> </w:t>
      </w:r>
      <w:r>
        <w:rPr>
          <w:rFonts w:hint="eastAsia"/>
        </w:rPr>
        <w:t>китайскими</w:t>
      </w:r>
      <w:r>
        <w:t xml:space="preserve"> </w:t>
      </w:r>
      <w:r>
        <w:rPr>
          <w:rFonts w:hint="eastAsia"/>
        </w:rPr>
        <w:t>информантами</w:t>
      </w:r>
    </w:p>
    <w:p w14:paraId="2C035990" w14:textId="77777777" w:rsidR="00191534" w:rsidRDefault="00191534" w:rsidP="00191534"/>
    <w:p w14:paraId="178FC541" w14:textId="77777777" w:rsidR="00191534" w:rsidRDefault="00191534" w:rsidP="00191534">
      <w:r>
        <w:t xml:space="preserve">2.3. </w:t>
      </w:r>
      <w:r>
        <w:rPr>
          <w:rFonts w:hint="eastAsia"/>
        </w:rPr>
        <w:t>Классификация</w:t>
      </w:r>
      <w:r>
        <w:t xml:space="preserve"> </w:t>
      </w:r>
      <w:r>
        <w:rPr>
          <w:rFonts w:hint="eastAsia"/>
        </w:rPr>
        <w:t>ассоциатов</w:t>
      </w:r>
      <w:r>
        <w:t xml:space="preserve">, </w:t>
      </w:r>
      <w:r>
        <w:rPr>
          <w:rFonts w:hint="eastAsia"/>
        </w:rPr>
        <w:t>полученных</w:t>
      </w:r>
      <w:r>
        <w:t xml:space="preserve"> </w:t>
      </w:r>
      <w:r>
        <w:rPr>
          <w:rFonts w:hint="eastAsia"/>
        </w:rPr>
        <w:t>в</w:t>
      </w:r>
      <w:r>
        <w:t xml:space="preserve"> </w:t>
      </w:r>
      <w:r>
        <w:rPr>
          <w:rFonts w:hint="eastAsia"/>
        </w:rPr>
        <w:t>результате</w:t>
      </w:r>
      <w:r>
        <w:t xml:space="preserve"> </w:t>
      </w:r>
      <w:r>
        <w:rPr>
          <w:rFonts w:hint="eastAsia"/>
        </w:rPr>
        <w:t>проведенного</w:t>
      </w:r>
    </w:p>
    <w:p w14:paraId="018EFD39" w14:textId="77777777" w:rsidR="00191534" w:rsidRDefault="00191534" w:rsidP="00191534"/>
    <w:p w14:paraId="6595266E" w14:textId="77777777" w:rsidR="00191534" w:rsidRDefault="00191534" w:rsidP="00191534">
      <w:r>
        <w:rPr>
          <w:rFonts w:hint="eastAsia"/>
        </w:rPr>
        <w:t>ассоциативного</w:t>
      </w:r>
      <w:r>
        <w:t xml:space="preserve"> </w:t>
      </w:r>
      <w:r>
        <w:rPr>
          <w:rFonts w:hint="eastAsia"/>
        </w:rPr>
        <w:t>эксперимента</w:t>
      </w:r>
    </w:p>
    <w:p w14:paraId="25F0490B" w14:textId="77777777" w:rsidR="00191534" w:rsidRDefault="00191534" w:rsidP="00191534"/>
    <w:p w14:paraId="0E2EEC56" w14:textId="77777777" w:rsidR="00191534" w:rsidRDefault="00191534" w:rsidP="00191534">
      <w:r>
        <w:t xml:space="preserve">2.3.1. </w:t>
      </w:r>
      <w:r>
        <w:rPr>
          <w:rFonts w:hint="eastAsia"/>
        </w:rPr>
        <w:t>Тематическая</w:t>
      </w:r>
      <w:r>
        <w:t xml:space="preserve"> </w:t>
      </w:r>
      <w:r>
        <w:rPr>
          <w:rFonts w:hint="eastAsia"/>
        </w:rPr>
        <w:t>классификация</w:t>
      </w:r>
      <w:r>
        <w:t xml:space="preserve"> </w:t>
      </w:r>
      <w:r>
        <w:rPr>
          <w:rFonts w:hint="eastAsia"/>
        </w:rPr>
        <w:t>ассоциатов</w:t>
      </w:r>
      <w:r>
        <w:t xml:space="preserve"> </w:t>
      </w:r>
      <w:r>
        <w:rPr>
          <w:rFonts w:hint="eastAsia"/>
        </w:rPr>
        <w:t>носителей</w:t>
      </w:r>
      <w:r>
        <w:t xml:space="preserve"> </w:t>
      </w:r>
      <w:r>
        <w:rPr>
          <w:rFonts w:hint="eastAsia"/>
        </w:rPr>
        <w:t>русского</w:t>
      </w:r>
      <w:r>
        <w:t xml:space="preserve"> </w:t>
      </w:r>
      <w:r>
        <w:rPr>
          <w:rFonts w:hint="eastAsia"/>
        </w:rPr>
        <w:t>языка</w:t>
      </w:r>
    </w:p>
    <w:p w14:paraId="392D61B4" w14:textId="77777777" w:rsidR="00191534" w:rsidRDefault="00191534" w:rsidP="00191534"/>
    <w:p w14:paraId="1D0A14A7" w14:textId="77777777" w:rsidR="00191534" w:rsidRDefault="00191534" w:rsidP="00191534">
      <w:r>
        <w:t xml:space="preserve">2.3.2. </w:t>
      </w:r>
      <w:r>
        <w:rPr>
          <w:rFonts w:hint="eastAsia"/>
        </w:rPr>
        <w:t>Тематическая</w:t>
      </w:r>
      <w:r>
        <w:t xml:space="preserve"> </w:t>
      </w:r>
      <w:r>
        <w:rPr>
          <w:rFonts w:hint="eastAsia"/>
        </w:rPr>
        <w:t>классификация</w:t>
      </w:r>
      <w:r>
        <w:t xml:space="preserve"> </w:t>
      </w:r>
      <w:r>
        <w:rPr>
          <w:rFonts w:hint="eastAsia"/>
        </w:rPr>
        <w:t>ассоциатов</w:t>
      </w:r>
      <w:r>
        <w:t xml:space="preserve"> </w:t>
      </w:r>
      <w:r>
        <w:rPr>
          <w:rFonts w:hint="eastAsia"/>
        </w:rPr>
        <w:t>носителей</w:t>
      </w:r>
      <w:r>
        <w:t xml:space="preserve"> </w:t>
      </w:r>
      <w:r>
        <w:rPr>
          <w:rFonts w:hint="eastAsia"/>
        </w:rPr>
        <w:t>китайского</w:t>
      </w:r>
      <w:r>
        <w:t xml:space="preserve"> </w:t>
      </w:r>
      <w:r>
        <w:rPr>
          <w:rFonts w:hint="eastAsia"/>
        </w:rPr>
        <w:t>языка</w:t>
      </w:r>
    </w:p>
    <w:p w14:paraId="26C7117A" w14:textId="77777777" w:rsidR="00191534" w:rsidRDefault="00191534" w:rsidP="00191534"/>
    <w:p w14:paraId="3DF641BF" w14:textId="77777777" w:rsidR="00191534" w:rsidRDefault="00191534" w:rsidP="00191534">
      <w:r>
        <w:t xml:space="preserve">2.4. </w:t>
      </w:r>
      <w:r>
        <w:rPr>
          <w:rFonts w:hint="eastAsia"/>
        </w:rPr>
        <w:t>Ассоциации</w:t>
      </w:r>
      <w:r>
        <w:t xml:space="preserve"> </w:t>
      </w:r>
      <w:r>
        <w:rPr>
          <w:rFonts w:hint="eastAsia"/>
        </w:rPr>
        <w:t>на</w:t>
      </w:r>
      <w:r>
        <w:t xml:space="preserve"> </w:t>
      </w:r>
      <w:r>
        <w:rPr>
          <w:rFonts w:hint="eastAsia"/>
        </w:rPr>
        <w:t>стимул</w:t>
      </w:r>
      <w:r>
        <w:t xml:space="preserve"> </w:t>
      </w:r>
      <w:r>
        <w:rPr>
          <w:rFonts w:hint="eastAsia"/>
        </w:rPr>
        <w:t>«</w:t>
      </w:r>
      <w:r>
        <w:rPr>
          <w:rFonts w:hint="eastAsia"/>
        </w:rPr>
        <w:t>медицина</w:t>
      </w:r>
      <w:r>
        <w:rPr>
          <w:rFonts w:hint="eastAsia"/>
        </w:rPr>
        <w:t>»</w:t>
      </w:r>
      <w:r>
        <w:t xml:space="preserve"> </w:t>
      </w:r>
      <w:r>
        <w:rPr>
          <w:rFonts w:hint="eastAsia"/>
        </w:rPr>
        <w:t>в</w:t>
      </w:r>
      <w:r>
        <w:t xml:space="preserve"> </w:t>
      </w:r>
      <w:r>
        <w:rPr>
          <w:rFonts w:hint="eastAsia"/>
        </w:rPr>
        <w:t>ассоциативных</w:t>
      </w:r>
      <w:r>
        <w:t xml:space="preserve"> </w:t>
      </w:r>
      <w:r>
        <w:rPr>
          <w:rFonts w:hint="eastAsia"/>
        </w:rPr>
        <w:t>словарях</w:t>
      </w:r>
      <w:r>
        <w:t xml:space="preserve"> </w:t>
      </w:r>
      <w:r>
        <w:rPr>
          <w:rFonts w:hint="eastAsia"/>
        </w:rPr>
        <w:t>русского</w:t>
      </w:r>
      <w:r>
        <w:t xml:space="preserve"> </w:t>
      </w:r>
      <w:r>
        <w:rPr>
          <w:rFonts w:hint="eastAsia"/>
        </w:rPr>
        <w:t>языка</w:t>
      </w:r>
    </w:p>
    <w:p w14:paraId="2B4520B8" w14:textId="77777777" w:rsidR="00191534" w:rsidRDefault="00191534" w:rsidP="00191534"/>
    <w:p w14:paraId="1604EEA4" w14:textId="77777777" w:rsidR="00191534" w:rsidRDefault="00191534" w:rsidP="00191534">
      <w:r>
        <w:t xml:space="preserve">2.5. </w:t>
      </w:r>
      <w:r>
        <w:rPr>
          <w:rFonts w:hint="eastAsia"/>
        </w:rPr>
        <w:t>Лингвокультурологически</w:t>
      </w:r>
      <w:r>
        <w:t xml:space="preserve"> </w:t>
      </w:r>
      <w:r>
        <w:rPr>
          <w:rFonts w:hint="eastAsia"/>
        </w:rPr>
        <w:t>значимые</w:t>
      </w:r>
      <w:r>
        <w:t xml:space="preserve"> </w:t>
      </w:r>
      <w:r>
        <w:rPr>
          <w:rFonts w:hint="eastAsia"/>
        </w:rPr>
        <w:t>тематические</w:t>
      </w:r>
      <w:r>
        <w:t xml:space="preserve"> </w:t>
      </w:r>
      <w:r>
        <w:rPr>
          <w:rFonts w:hint="eastAsia"/>
        </w:rPr>
        <w:t>группы</w:t>
      </w:r>
      <w:r>
        <w:t xml:space="preserve"> </w:t>
      </w:r>
      <w:r>
        <w:rPr>
          <w:rFonts w:hint="eastAsia"/>
        </w:rPr>
        <w:t>ассоциатов</w:t>
      </w:r>
      <w:r>
        <w:t xml:space="preserve"> </w:t>
      </w:r>
      <w:r>
        <w:rPr>
          <w:rFonts w:hint="eastAsia"/>
        </w:rPr>
        <w:t>в</w:t>
      </w:r>
      <w:r>
        <w:t xml:space="preserve"> </w:t>
      </w:r>
      <w:r>
        <w:rPr>
          <w:rFonts w:hint="eastAsia"/>
        </w:rPr>
        <w:t>русском</w:t>
      </w:r>
      <w:r>
        <w:t xml:space="preserve"> </w:t>
      </w:r>
      <w:r>
        <w:rPr>
          <w:rFonts w:hint="eastAsia"/>
        </w:rPr>
        <w:t>языковом</w:t>
      </w:r>
      <w:r>
        <w:t xml:space="preserve"> </w:t>
      </w:r>
      <w:r>
        <w:rPr>
          <w:rFonts w:hint="eastAsia"/>
        </w:rPr>
        <w:t>сознании</w:t>
      </w:r>
      <w:r>
        <w:t xml:space="preserve"> </w:t>
      </w:r>
      <w:r>
        <w:rPr>
          <w:rFonts w:hint="eastAsia"/>
        </w:rPr>
        <w:t>на</w:t>
      </w:r>
      <w:r>
        <w:t xml:space="preserve"> </w:t>
      </w:r>
      <w:r>
        <w:rPr>
          <w:rFonts w:hint="eastAsia"/>
        </w:rPr>
        <w:t>фоне</w:t>
      </w:r>
      <w:r>
        <w:t xml:space="preserve"> </w:t>
      </w:r>
      <w:r>
        <w:rPr>
          <w:rFonts w:hint="eastAsia"/>
        </w:rPr>
        <w:t>китайского</w:t>
      </w:r>
    </w:p>
    <w:p w14:paraId="5643BB1B" w14:textId="77777777" w:rsidR="00191534" w:rsidRDefault="00191534" w:rsidP="00191534"/>
    <w:p w14:paraId="7F6DD71E" w14:textId="77777777" w:rsidR="00191534" w:rsidRDefault="00191534" w:rsidP="00191534">
      <w:r>
        <w:t>2.5.1.</w:t>
      </w:r>
      <w:r>
        <w:rPr>
          <w:rFonts w:hint="eastAsia"/>
        </w:rPr>
        <w:t>Обиходные</w:t>
      </w:r>
      <w:r>
        <w:t xml:space="preserve"> </w:t>
      </w:r>
      <w:r>
        <w:rPr>
          <w:rFonts w:hint="eastAsia"/>
        </w:rPr>
        <w:t>представления</w:t>
      </w:r>
      <w:r>
        <w:t xml:space="preserve"> </w:t>
      </w:r>
      <w:r>
        <w:rPr>
          <w:rFonts w:hint="eastAsia"/>
        </w:rPr>
        <w:t>о</w:t>
      </w:r>
      <w:r>
        <w:t xml:space="preserve"> </w:t>
      </w:r>
      <w:r>
        <w:rPr>
          <w:rFonts w:hint="eastAsia"/>
        </w:rPr>
        <w:t>медицине</w:t>
      </w:r>
      <w:r>
        <w:t xml:space="preserve"> </w:t>
      </w:r>
      <w:r>
        <w:rPr>
          <w:rFonts w:hint="eastAsia"/>
        </w:rPr>
        <w:t>в</w:t>
      </w:r>
      <w:r>
        <w:t xml:space="preserve"> </w:t>
      </w:r>
      <w:r>
        <w:rPr>
          <w:rFonts w:hint="eastAsia"/>
        </w:rPr>
        <w:t>ассоциативном</w:t>
      </w:r>
    </w:p>
    <w:p w14:paraId="33E291B6" w14:textId="77777777" w:rsidR="00191534" w:rsidRDefault="00191534" w:rsidP="00191534"/>
    <w:p w14:paraId="15FCB7AE" w14:textId="77777777" w:rsidR="00191534" w:rsidRDefault="00191534" w:rsidP="00191534">
      <w:r>
        <w:rPr>
          <w:rFonts w:hint="eastAsia"/>
        </w:rPr>
        <w:t>эксперименте</w:t>
      </w:r>
    </w:p>
    <w:p w14:paraId="1B1F4968" w14:textId="77777777" w:rsidR="00191534" w:rsidRDefault="00191534" w:rsidP="00191534"/>
    <w:p w14:paraId="1A4FE14B" w14:textId="77777777" w:rsidR="00191534" w:rsidRDefault="00191534" w:rsidP="00191534">
      <w:r>
        <w:t xml:space="preserve">2.5.2. </w:t>
      </w:r>
      <w:r>
        <w:rPr>
          <w:rFonts w:hint="eastAsia"/>
        </w:rPr>
        <w:t>Психоэмоциональное</w:t>
      </w:r>
      <w:r>
        <w:t xml:space="preserve"> </w:t>
      </w:r>
      <w:r>
        <w:rPr>
          <w:rFonts w:hint="eastAsia"/>
        </w:rPr>
        <w:t>восприятие</w:t>
      </w:r>
      <w:r>
        <w:t xml:space="preserve">, </w:t>
      </w:r>
      <w:r>
        <w:rPr>
          <w:rFonts w:hint="eastAsia"/>
        </w:rPr>
        <w:t>чувства</w:t>
      </w:r>
      <w:r>
        <w:t xml:space="preserve"> </w:t>
      </w:r>
      <w:r>
        <w:rPr>
          <w:rFonts w:hint="eastAsia"/>
        </w:rPr>
        <w:t>и</w:t>
      </w:r>
      <w:r>
        <w:t xml:space="preserve"> </w:t>
      </w:r>
      <w:r>
        <w:rPr>
          <w:rFonts w:hint="eastAsia"/>
        </w:rPr>
        <w:t>ощущения</w:t>
      </w:r>
      <w:r>
        <w:t xml:space="preserve"> </w:t>
      </w:r>
      <w:r>
        <w:rPr>
          <w:rFonts w:hint="eastAsia"/>
        </w:rPr>
        <w:t>в</w:t>
      </w:r>
      <w:r>
        <w:t xml:space="preserve"> </w:t>
      </w:r>
      <w:r>
        <w:rPr>
          <w:rFonts w:hint="eastAsia"/>
        </w:rPr>
        <w:t>ассоциативном</w:t>
      </w:r>
      <w:r>
        <w:t xml:space="preserve"> </w:t>
      </w:r>
      <w:r>
        <w:rPr>
          <w:rFonts w:hint="eastAsia"/>
        </w:rPr>
        <w:t>эксперименте</w:t>
      </w:r>
    </w:p>
    <w:p w14:paraId="0582AACE" w14:textId="77777777" w:rsidR="00191534" w:rsidRDefault="00191534" w:rsidP="00191534"/>
    <w:p w14:paraId="00DF48ED" w14:textId="77777777" w:rsidR="00191534" w:rsidRDefault="00191534" w:rsidP="00191534">
      <w:r>
        <w:t xml:space="preserve">2.5.3. </w:t>
      </w:r>
      <w:r>
        <w:rPr>
          <w:rFonts w:hint="eastAsia"/>
        </w:rPr>
        <w:t>Прецедентные</w:t>
      </w:r>
      <w:r>
        <w:t xml:space="preserve"> </w:t>
      </w:r>
      <w:r>
        <w:rPr>
          <w:rFonts w:hint="eastAsia"/>
        </w:rPr>
        <w:t>феномены</w:t>
      </w:r>
      <w:r>
        <w:t xml:space="preserve"> </w:t>
      </w:r>
      <w:r>
        <w:rPr>
          <w:rFonts w:hint="eastAsia"/>
        </w:rPr>
        <w:t>по</w:t>
      </w:r>
      <w:r>
        <w:t xml:space="preserve"> </w:t>
      </w:r>
      <w:r>
        <w:rPr>
          <w:rFonts w:hint="eastAsia"/>
        </w:rPr>
        <w:t>результатам</w:t>
      </w:r>
      <w:r>
        <w:t xml:space="preserve"> </w:t>
      </w:r>
      <w:r>
        <w:rPr>
          <w:rFonts w:hint="eastAsia"/>
        </w:rPr>
        <w:t>ассоциативного</w:t>
      </w:r>
    </w:p>
    <w:p w14:paraId="10FD6665" w14:textId="77777777" w:rsidR="00191534" w:rsidRDefault="00191534" w:rsidP="00191534"/>
    <w:p w14:paraId="644DF04E" w14:textId="77777777" w:rsidR="00191534" w:rsidRDefault="00191534" w:rsidP="00191534">
      <w:r>
        <w:rPr>
          <w:rFonts w:hint="eastAsia"/>
        </w:rPr>
        <w:t>эксперимента</w:t>
      </w:r>
    </w:p>
    <w:p w14:paraId="1D08CDD9" w14:textId="77777777" w:rsidR="00191534" w:rsidRDefault="00191534" w:rsidP="00191534"/>
    <w:p w14:paraId="75CDB008" w14:textId="77777777" w:rsidR="00191534" w:rsidRDefault="00191534" w:rsidP="00191534">
      <w:r>
        <w:t xml:space="preserve">2.6. </w:t>
      </w:r>
      <w:r>
        <w:rPr>
          <w:rFonts w:hint="eastAsia"/>
        </w:rPr>
        <w:t>Особенности</w:t>
      </w:r>
      <w:r>
        <w:t xml:space="preserve"> </w:t>
      </w:r>
      <w:r>
        <w:rPr>
          <w:rFonts w:hint="eastAsia"/>
        </w:rPr>
        <w:t>функционирования</w:t>
      </w:r>
      <w:r>
        <w:t xml:space="preserve"> </w:t>
      </w:r>
      <w:r>
        <w:rPr>
          <w:rFonts w:hint="eastAsia"/>
        </w:rPr>
        <w:t>ассоциатов</w:t>
      </w:r>
      <w:r>
        <w:t xml:space="preserve"> </w:t>
      </w:r>
      <w:r>
        <w:rPr>
          <w:rFonts w:hint="eastAsia"/>
        </w:rPr>
        <w:t>на</w:t>
      </w:r>
      <w:r>
        <w:t xml:space="preserve"> </w:t>
      </w:r>
      <w:r>
        <w:rPr>
          <w:rFonts w:hint="eastAsia"/>
        </w:rPr>
        <w:t>стимул</w:t>
      </w:r>
      <w:r>
        <w:t xml:space="preserve"> </w:t>
      </w:r>
      <w:r>
        <w:rPr>
          <w:rFonts w:hint="eastAsia"/>
        </w:rPr>
        <w:t>«</w:t>
      </w:r>
      <w:r>
        <w:rPr>
          <w:rFonts w:hint="eastAsia"/>
        </w:rPr>
        <w:t>медицина</w:t>
      </w:r>
      <w:r>
        <w:rPr>
          <w:rFonts w:hint="eastAsia"/>
        </w:rPr>
        <w:t>»</w:t>
      </w:r>
      <w:r>
        <w:t xml:space="preserve"> </w:t>
      </w:r>
      <w:r>
        <w:rPr>
          <w:rFonts w:hint="eastAsia"/>
        </w:rPr>
        <w:t>в</w:t>
      </w:r>
      <w:r>
        <w:t xml:space="preserve"> </w:t>
      </w:r>
      <w:r>
        <w:rPr>
          <w:rFonts w:hint="eastAsia"/>
        </w:rPr>
        <w:t>«</w:t>
      </w:r>
      <w:r>
        <w:rPr>
          <w:rFonts w:hint="eastAsia"/>
        </w:rPr>
        <w:t>Национальном</w:t>
      </w:r>
      <w:r>
        <w:t xml:space="preserve"> </w:t>
      </w:r>
      <w:r>
        <w:rPr>
          <w:rFonts w:hint="eastAsia"/>
        </w:rPr>
        <w:t>корпусе</w:t>
      </w:r>
      <w:r>
        <w:t xml:space="preserve"> </w:t>
      </w:r>
      <w:r>
        <w:rPr>
          <w:rFonts w:hint="eastAsia"/>
        </w:rPr>
        <w:t>русского</w:t>
      </w:r>
      <w:r>
        <w:t xml:space="preserve"> </w:t>
      </w:r>
      <w:r>
        <w:rPr>
          <w:rFonts w:hint="eastAsia"/>
        </w:rPr>
        <w:t>языка</w:t>
      </w:r>
      <w:r>
        <w:rPr>
          <w:rFonts w:hint="eastAsia"/>
        </w:rPr>
        <w:t>»</w:t>
      </w:r>
      <w:r>
        <w:t xml:space="preserve"> </w:t>
      </w:r>
      <w:r>
        <w:rPr>
          <w:rFonts w:hint="eastAsia"/>
        </w:rPr>
        <w:t>на</w:t>
      </w:r>
      <w:r>
        <w:t xml:space="preserve"> </w:t>
      </w:r>
      <w:r>
        <w:rPr>
          <w:rFonts w:hint="eastAsia"/>
        </w:rPr>
        <w:t>фоне</w:t>
      </w:r>
      <w:r>
        <w:t xml:space="preserve"> </w:t>
      </w:r>
      <w:r>
        <w:rPr>
          <w:rFonts w:hint="eastAsia"/>
        </w:rPr>
        <w:t>«</w:t>
      </w:r>
      <w:r>
        <w:rPr>
          <w:rFonts w:hint="eastAsia"/>
        </w:rPr>
        <w:t>Национального</w:t>
      </w:r>
      <w:r>
        <w:t xml:space="preserve"> </w:t>
      </w:r>
      <w:r>
        <w:rPr>
          <w:rFonts w:hint="eastAsia"/>
        </w:rPr>
        <w:t>корпуса</w:t>
      </w:r>
    </w:p>
    <w:p w14:paraId="6EE71791" w14:textId="77777777" w:rsidR="00191534" w:rsidRDefault="00191534" w:rsidP="00191534"/>
    <w:p w14:paraId="32800ED6" w14:textId="77777777" w:rsidR="00191534" w:rsidRDefault="00191534" w:rsidP="00191534">
      <w:r>
        <w:rPr>
          <w:rFonts w:hint="eastAsia"/>
        </w:rPr>
        <w:t>китайского</w:t>
      </w:r>
      <w:r>
        <w:t xml:space="preserve"> </w:t>
      </w:r>
      <w:r>
        <w:rPr>
          <w:rFonts w:hint="eastAsia"/>
        </w:rPr>
        <w:t>языка</w:t>
      </w:r>
      <w:r>
        <w:rPr>
          <w:rFonts w:hint="eastAsia"/>
        </w:rPr>
        <w:t>»</w:t>
      </w:r>
    </w:p>
    <w:p w14:paraId="75C5F6A4" w14:textId="77777777" w:rsidR="00191534" w:rsidRDefault="00191534" w:rsidP="00191534"/>
    <w:p w14:paraId="4693D5AF" w14:textId="77777777" w:rsidR="00191534" w:rsidRDefault="00191534" w:rsidP="00191534">
      <w:r>
        <w:rPr>
          <w:rFonts w:hint="eastAsia"/>
        </w:rPr>
        <w:t>Выводы</w:t>
      </w:r>
    </w:p>
    <w:p w14:paraId="307967D4" w14:textId="77777777" w:rsidR="00191534" w:rsidRDefault="00191534" w:rsidP="00191534"/>
    <w:p w14:paraId="3C90EDE8" w14:textId="77777777" w:rsidR="00191534" w:rsidRDefault="00191534" w:rsidP="00191534">
      <w:r>
        <w:rPr>
          <w:rFonts w:hint="eastAsia"/>
        </w:rPr>
        <w:t>Заключение</w:t>
      </w:r>
    </w:p>
    <w:p w14:paraId="1F03B879" w14:textId="77777777" w:rsidR="00191534" w:rsidRDefault="00191534" w:rsidP="00191534"/>
    <w:p w14:paraId="6CC8AF9A" w14:textId="77777777" w:rsidR="00191534" w:rsidRDefault="00191534" w:rsidP="00191534">
      <w:r>
        <w:rPr>
          <w:rFonts w:hint="eastAsia"/>
        </w:rPr>
        <w:t>Список</w:t>
      </w:r>
      <w:r>
        <w:t xml:space="preserve"> </w:t>
      </w:r>
      <w:r>
        <w:rPr>
          <w:rFonts w:hint="eastAsia"/>
        </w:rPr>
        <w:t>использованной</w:t>
      </w:r>
      <w:r>
        <w:t xml:space="preserve"> </w:t>
      </w:r>
      <w:r>
        <w:rPr>
          <w:rFonts w:hint="eastAsia"/>
        </w:rPr>
        <w:t>литературы</w:t>
      </w:r>
    </w:p>
    <w:p w14:paraId="6A05A93E" w14:textId="77777777" w:rsidR="00191534" w:rsidRDefault="00191534" w:rsidP="00191534"/>
    <w:p w14:paraId="763AAAED" w14:textId="77777777" w:rsidR="00191534" w:rsidRDefault="00191534" w:rsidP="00191534">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источников</w:t>
      </w:r>
    </w:p>
    <w:p w14:paraId="43BC4C85" w14:textId="77777777" w:rsidR="00191534" w:rsidRDefault="00191534" w:rsidP="00191534"/>
    <w:p w14:paraId="29D05F10" w14:textId="77777777" w:rsidR="00191534" w:rsidRDefault="00191534" w:rsidP="00191534">
      <w:r>
        <w:rPr>
          <w:rFonts w:hint="eastAsia"/>
        </w:rPr>
        <w:t>Приложения</w:t>
      </w:r>
    </w:p>
    <w:p w14:paraId="39DBACFF" w14:textId="77777777" w:rsidR="00191534" w:rsidRDefault="00191534" w:rsidP="00191534"/>
    <w:p w14:paraId="3B8897B7" w14:textId="77777777" w:rsidR="00191534" w:rsidRDefault="00191534" w:rsidP="00191534">
      <w:r>
        <w:rPr>
          <w:rFonts w:hint="eastAsia"/>
        </w:rPr>
        <w:t>Приложение</w:t>
      </w:r>
      <w:r>
        <w:t xml:space="preserve"> </w:t>
      </w:r>
      <w:r>
        <w:rPr>
          <w:rFonts w:hint="eastAsia"/>
        </w:rPr>
        <w:t>№</w:t>
      </w:r>
      <w:r>
        <w:t xml:space="preserve"> 1. </w:t>
      </w:r>
      <w:r>
        <w:rPr>
          <w:rFonts w:hint="eastAsia"/>
        </w:rPr>
        <w:t>Образец</w:t>
      </w:r>
      <w:r>
        <w:t xml:space="preserve"> </w:t>
      </w:r>
      <w:r>
        <w:rPr>
          <w:rFonts w:hint="eastAsia"/>
        </w:rPr>
        <w:t>анкеты</w:t>
      </w:r>
    </w:p>
    <w:p w14:paraId="02312299" w14:textId="77777777" w:rsidR="00191534" w:rsidRDefault="00191534" w:rsidP="00191534"/>
    <w:p w14:paraId="08F822D8" w14:textId="3208F643" w:rsidR="00191534" w:rsidRPr="00191534" w:rsidRDefault="00191534" w:rsidP="00191534">
      <w:r>
        <w:rPr>
          <w:rFonts w:hint="eastAsia"/>
        </w:rPr>
        <w:t>Приложение</w:t>
      </w:r>
      <w:r>
        <w:t xml:space="preserve"> </w:t>
      </w:r>
      <w:r>
        <w:rPr>
          <w:rFonts w:hint="eastAsia"/>
        </w:rPr>
        <w:t>№</w:t>
      </w:r>
      <w:r>
        <w:t xml:space="preserve"> 2. </w:t>
      </w:r>
      <w:r>
        <w:rPr>
          <w:rFonts w:hint="eastAsia"/>
        </w:rPr>
        <w:t>Ассоциаты</w:t>
      </w:r>
      <w:r>
        <w:t xml:space="preserve"> </w:t>
      </w:r>
      <w:r>
        <w:rPr>
          <w:rFonts w:hint="eastAsia"/>
        </w:rPr>
        <w:t>носителей</w:t>
      </w:r>
      <w:r>
        <w:t xml:space="preserve"> </w:t>
      </w:r>
      <w:r>
        <w:rPr>
          <w:rFonts w:hint="eastAsia"/>
        </w:rPr>
        <w:t>русского</w:t>
      </w:r>
      <w:r>
        <w:t xml:space="preserve"> </w:t>
      </w:r>
      <w:r>
        <w:rPr>
          <w:rFonts w:hint="eastAsia"/>
        </w:rPr>
        <w:t>и</w:t>
      </w:r>
      <w:r>
        <w:t xml:space="preserve"> </w:t>
      </w:r>
      <w:r>
        <w:rPr>
          <w:rFonts w:hint="eastAsia"/>
        </w:rPr>
        <w:t>китайского</w:t>
      </w:r>
      <w:r>
        <w:t xml:space="preserve"> </w:t>
      </w:r>
      <w:r>
        <w:rPr>
          <w:rFonts w:hint="eastAsia"/>
        </w:rPr>
        <w:t>языков</w:t>
      </w:r>
      <w:r>
        <w:t xml:space="preserve"> </w:t>
      </w:r>
      <w:r>
        <w:rPr>
          <w:rFonts w:hint="eastAsia"/>
        </w:rPr>
        <w:t>на</w:t>
      </w:r>
      <w:r>
        <w:t xml:space="preserve"> </w:t>
      </w:r>
      <w:r>
        <w:rPr>
          <w:rFonts w:hint="eastAsia"/>
        </w:rPr>
        <w:t>стимул</w:t>
      </w:r>
      <w:r>
        <w:t xml:space="preserve"> </w:t>
      </w:r>
      <w:r>
        <w:rPr>
          <w:rFonts w:hint="eastAsia"/>
        </w:rPr>
        <w:t>«</w:t>
      </w:r>
      <w:r>
        <w:rPr>
          <w:rFonts w:hint="eastAsia"/>
        </w:rPr>
        <w:t>Медицина</w:t>
      </w:r>
      <w:r>
        <w:rPr>
          <w:rFonts w:hint="eastAsia"/>
        </w:rPr>
        <w:t>»</w:t>
      </w:r>
    </w:p>
    <w:sectPr w:rsidR="00191534" w:rsidRPr="00191534" w:rsidSect="009F26B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D3A0" w14:textId="77777777" w:rsidR="009F26BC" w:rsidRDefault="009F26BC">
      <w:pPr>
        <w:spacing w:after="0" w:line="240" w:lineRule="auto"/>
      </w:pPr>
      <w:r>
        <w:separator/>
      </w:r>
    </w:p>
  </w:endnote>
  <w:endnote w:type="continuationSeparator" w:id="0">
    <w:p w14:paraId="06E5EA23" w14:textId="77777777" w:rsidR="009F26BC" w:rsidRDefault="009F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6253" w14:textId="77777777" w:rsidR="009F26BC" w:rsidRDefault="009F26BC"/>
    <w:p w14:paraId="189CCE57" w14:textId="77777777" w:rsidR="009F26BC" w:rsidRDefault="009F26BC"/>
    <w:p w14:paraId="52A49E52" w14:textId="77777777" w:rsidR="009F26BC" w:rsidRDefault="009F26BC"/>
    <w:p w14:paraId="105A8AE8" w14:textId="77777777" w:rsidR="009F26BC" w:rsidRDefault="009F26BC"/>
    <w:p w14:paraId="7C8F94F5" w14:textId="77777777" w:rsidR="009F26BC" w:rsidRDefault="009F26BC"/>
    <w:p w14:paraId="2B52816D" w14:textId="77777777" w:rsidR="009F26BC" w:rsidRDefault="009F26BC"/>
    <w:p w14:paraId="173C0758" w14:textId="77777777" w:rsidR="009F26BC" w:rsidRDefault="009F26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F64F84" wp14:editId="6F5557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E342F" w14:textId="77777777" w:rsidR="009F26BC" w:rsidRDefault="009F26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F64F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8E342F" w14:textId="77777777" w:rsidR="009F26BC" w:rsidRDefault="009F26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F27F27" w14:textId="77777777" w:rsidR="009F26BC" w:rsidRDefault="009F26BC"/>
    <w:p w14:paraId="1604E040" w14:textId="77777777" w:rsidR="009F26BC" w:rsidRDefault="009F26BC"/>
    <w:p w14:paraId="541BAC13" w14:textId="77777777" w:rsidR="009F26BC" w:rsidRDefault="009F26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FEBD48" wp14:editId="42B03B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ACD3" w14:textId="77777777" w:rsidR="009F26BC" w:rsidRDefault="009F26BC"/>
                          <w:p w14:paraId="35D3DB77" w14:textId="77777777" w:rsidR="009F26BC" w:rsidRDefault="009F26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EBD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55ACD3" w14:textId="77777777" w:rsidR="009F26BC" w:rsidRDefault="009F26BC"/>
                    <w:p w14:paraId="35D3DB77" w14:textId="77777777" w:rsidR="009F26BC" w:rsidRDefault="009F26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A530EA" w14:textId="77777777" w:rsidR="009F26BC" w:rsidRDefault="009F26BC"/>
    <w:p w14:paraId="10525CF3" w14:textId="77777777" w:rsidR="009F26BC" w:rsidRDefault="009F26BC">
      <w:pPr>
        <w:rPr>
          <w:sz w:val="2"/>
          <w:szCs w:val="2"/>
        </w:rPr>
      </w:pPr>
    </w:p>
    <w:p w14:paraId="42C484E2" w14:textId="77777777" w:rsidR="009F26BC" w:rsidRDefault="009F26BC"/>
    <w:p w14:paraId="082AAB32" w14:textId="77777777" w:rsidR="009F26BC" w:rsidRDefault="009F26BC">
      <w:pPr>
        <w:spacing w:after="0" w:line="240" w:lineRule="auto"/>
      </w:pPr>
    </w:p>
  </w:footnote>
  <w:footnote w:type="continuationSeparator" w:id="0">
    <w:p w14:paraId="11A3F505" w14:textId="77777777" w:rsidR="009F26BC" w:rsidRDefault="009F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BC"/>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42652</TotalTime>
  <Pages>4</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5395</cp:revision>
  <cp:lastPrinted>2009-02-06T05:36:00Z</cp:lastPrinted>
  <dcterms:created xsi:type="dcterms:W3CDTF">2024-01-07T13:43:00Z</dcterms:created>
  <dcterms:modified xsi:type="dcterms:W3CDTF">2024-03-14T13:30:00Z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