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F154BE" w:rsidRDefault="00F154BE" w:rsidP="00F154BE">
      <w:r w:rsidRPr="00E332AF">
        <w:rPr>
          <w:rFonts w:ascii="Times New Roman" w:hAnsi="Times New Roman" w:cs="Times New Roman"/>
          <w:b/>
          <w:bCs/>
          <w:sz w:val="24"/>
          <w:szCs w:val="24"/>
        </w:rPr>
        <w:t>Паутов Вадим Олексійович</w:t>
      </w:r>
      <w:r w:rsidRPr="00E332AF">
        <w:rPr>
          <w:rFonts w:ascii="Times New Roman" w:hAnsi="Times New Roman" w:cs="Times New Roman"/>
          <w:bCs/>
          <w:sz w:val="24"/>
          <w:szCs w:val="24"/>
        </w:rPr>
        <w:t xml:space="preserve">, </w:t>
      </w:r>
      <w:r w:rsidRPr="00E332AF">
        <w:rPr>
          <w:rFonts w:ascii="Times New Roman" w:hAnsi="Times New Roman" w:cs="Times New Roman"/>
          <w:sz w:val="24"/>
          <w:szCs w:val="24"/>
          <w:shd w:val="clear" w:color="auto" w:fill="FFFFFF"/>
        </w:rPr>
        <w:t xml:space="preserve">детектив Національного антикорупційного бюро України. </w:t>
      </w:r>
      <w:r w:rsidRPr="00E332AF">
        <w:rPr>
          <w:rStyle w:val="af2"/>
          <w:rFonts w:ascii="Times New Roman" w:hAnsi="Times New Roman" w:cs="Times New Roman"/>
          <w:sz w:val="24"/>
          <w:szCs w:val="24"/>
          <w:shd w:val="clear" w:color="auto" w:fill="FFFFFF"/>
        </w:rPr>
        <w:t xml:space="preserve"> </w:t>
      </w:r>
      <w:r w:rsidRPr="00E332AF">
        <w:rPr>
          <w:rFonts w:ascii="Times New Roman" w:hAnsi="Times New Roman" w:cs="Times New Roman"/>
          <w:sz w:val="24"/>
          <w:szCs w:val="24"/>
        </w:rPr>
        <w:t>Назва дисертації:</w:t>
      </w:r>
      <w:r w:rsidRPr="00E332AF">
        <w:rPr>
          <w:rFonts w:ascii="Times New Roman" w:hAnsi="Times New Roman" w:cs="Times New Roman"/>
          <w:b/>
          <w:sz w:val="24"/>
          <w:szCs w:val="24"/>
        </w:rPr>
        <w:t xml:space="preserve"> </w:t>
      </w:r>
      <w:r w:rsidRPr="00E332AF">
        <w:rPr>
          <w:rFonts w:ascii="Times New Roman" w:hAnsi="Times New Roman" w:cs="Times New Roman"/>
          <w:sz w:val="24"/>
          <w:szCs w:val="24"/>
        </w:rPr>
        <w:t>“</w:t>
      </w:r>
      <w:r w:rsidRPr="00E332AF">
        <w:rPr>
          <w:rFonts w:ascii="Times New Roman" w:hAnsi="Times New Roman" w:cs="Times New Roman"/>
          <w:color w:val="000000"/>
          <w:sz w:val="24"/>
          <w:szCs w:val="24"/>
          <w:shd w:val="clear" w:color="auto" w:fill="FFFFFF"/>
        </w:rPr>
        <w:t>Протидія корупції як структурна складова національної безпеки України</w:t>
      </w:r>
      <w:r w:rsidRPr="00E332AF">
        <w:rPr>
          <w:rFonts w:ascii="Times New Roman" w:hAnsi="Times New Roman" w:cs="Times New Roman"/>
          <w:sz w:val="24"/>
          <w:szCs w:val="24"/>
        </w:rPr>
        <w:t xml:space="preserve">”. Шифр та назва спеціальності − 25.00.05 – </w:t>
      </w:r>
      <w:r w:rsidRPr="00E332AF">
        <w:rPr>
          <w:rFonts w:ascii="Times New Roman" w:hAnsi="Times New Roman" w:cs="Times New Roman"/>
          <w:color w:val="000000" w:themeColor="text1"/>
          <w:sz w:val="24"/>
          <w:szCs w:val="24"/>
        </w:rPr>
        <w:t>державне управління у сфері державної безпеки та охорони громадського порядку</w:t>
      </w:r>
      <w:r w:rsidRPr="00E332AF">
        <w:rPr>
          <w:rFonts w:ascii="Times New Roman" w:hAnsi="Times New Roman" w:cs="Times New Roman"/>
          <w:sz w:val="24"/>
          <w:szCs w:val="24"/>
        </w:rPr>
        <w:t>. Спецрада Д 26.891.02 Інституту підготовки кадрів державної служби зайнятості України Міністерства соціальної політики України</w:t>
      </w:r>
    </w:p>
    <w:sectPr w:rsidR="008166D5" w:rsidRPr="00F154B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A027AD">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A027AD">
                <w:pPr>
                  <w:spacing w:line="240" w:lineRule="auto"/>
                </w:pPr>
                <w:fldSimple w:instr=" PAGE \* MERGEFORMAT ">
                  <w:r w:rsidR="00F154BE" w:rsidRPr="00F154B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A027AD">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A027AD">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21A2D-5887-4FE2-8004-292D21B5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156</cp:revision>
  <cp:lastPrinted>2009-02-06T05:36:00Z</cp:lastPrinted>
  <dcterms:created xsi:type="dcterms:W3CDTF">2020-12-04T15:10:00Z</dcterms:created>
  <dcterms:modified xsi:type="dcterms:W3CDTF">2020-12-17T05:18:00Z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