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ЧОРНОДОН</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МИРОСЛАВА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ІВАНІВНА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Назва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дисертаційної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роботи</w:t>
      </w:r>
      <w:r w:rsidRPr="00745D46">
        <w:rPr>
          <w:rFonts w:ascii="Verdana" w:hAnsi="Verdana"/>
          <w:color w:val="000000"/>
          <w:shd w:val="clear" w:color="auto" w:fill="FFFFFF"/>
        </w:rPr>
        <w:t>: "</w:t>
      </w:r>
      <w:r w:rsidRPr="00745D46">
        <w:rPr>
          <w:rFonts w:ascii="Verdana" w:hAnsi="Verdana" w:hint="eastAsia"/>
          <w:color w:val="000000"/>
          <w:shd w:val="clear" w:color="auto" w:fill="FFFFFF"/>
        </w:rPr>
        <w:t>ГЕНДЕРНА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p>
    <w:p w:rsidR="00745D46" w:rsidRPr="00745D46" w:rsidRDefault="00745D46" w:rsidP="00745D46">
      <w:pPr>
        <w:rPr>
          <w:rFonts w:ascii="Verdana" w:hAnsi="Verdana"/>
          <w:color w:val="000000"/>
          <w:shd w:val="clear" w:color="auto" w:fill="FFFFFF"/>
        </w:rPr>
      </w:pPr>
    </w:p>
    <w:p w:rsidR="00745D46" w:rsidRPr="00745D46" w:rsidRDefault="00745D46" w:rsidP="00745D46">
      <w:pPr>
        <w:rPr>
          <w:rFonts w:ascii="Verdana" w:hAnsi="Verdana"/>
          <w:color w:val="000000"/>
          <w:shd w:val="clear" w:color="auto" w:fill="FFFFFF"/>
        </w:rPr>
      </w:pP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Міністерство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освіти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Київський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національний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університет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імені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Тараса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Шевченка</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Інститут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журналістики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правах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рукопису</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ЧОРНОДОН</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МИРОСЛАВА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ІВАНІВНА</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УДК</w:t>
      </w:r>
      <w:r w:rsidRPr="00745D46">
        <w:rPr>
          <w:rFonts w:ascii="Verdana" w:hAnsi="Verdana"/>
          <w:color w:val="000000"/>
          <w:shd w:val="clear" w:color="auto" w:fill="FFFFFF"/>
        </w:rPr>
        <w:t xml:space="preserve"> 007:304:070</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ГЕНДЕРНА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27.00.04 </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теорія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історія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журналістики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ДИСЕРТАЦІЯ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здобуття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ступеня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кандидата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соціальних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комунікацій</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Науковий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керівник</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Остапенко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Ніна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Филимонівна</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кандидат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філологічних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доцент</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Київ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2015</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2</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ЗМІСТ</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ВСТУП</w:t>
      </w:r>
      <w:r w:rsidRPr="00745D46">
        <w:rPr>
          <w:rFonts w:ascii="Verdana" w:hAnsi="Verdana"/>
          <w:color w:val="000000"/>
          <w:shd w:val="clear" w:color="auto" w:fill="FFFFFF"/>
        </w:rPr>
        <w:t xml:space="preserve"> 3</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РОЗДІЛ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ПРЕДМЕТ</w:t>
      </w:r>
      <w:r w:rsidRPr="00745D46">
        <w:rPr>
          <w:rFonts w:ascii="Verdana" w:hAnsi="Verdana"/>
          <w:color w:val="000000"/>
          <w:shd w:val="clear" w:color="auto" w:fill="FFFFFF"/>
        </w:rPr>
        <w:t xml:space="preserve"> 8</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НАУКОВОГО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ДОСЛІЖДЖЕННЯ</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1.1. </w:t>
      </w:r>
      <w:r w:rsidRPr="00745D46">
        <w:rPr>
          <w:rFonts w:ascii="Verdana" w:hAnsi="Verdana" w:hint="eastAsia"/>
          <w:color w:val="000000"/>
          <w:shd w:val="clear" w:color="auto" w:fill="FFFFFF"/>
        </w:rPr>
        <w:t>Історіографія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питання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8</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1.2. </w:t>
      </w:r>
      <w:r w:rsidRPr="00745D46">
        <w:rPr>
          <w:rFonts w:ascii="Verdana" w:hAnsi="Verdana" w:hint="eastAsia"/>
          <w:color w:val="000000"/>
          <w:shd w:val="clear" w:color="auto" w:fill="FFFFFF"/>
        </w:rPr>
        <w:t>Теоретичні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аспекти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27</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площині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медіа</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1.3. </w:t>
      </w:r>
      <w:r w:rsidRPr="00745D46">
        <w:rPr>
          <w:rFonts w:ascii="Verdana" w:hAnsi="Verdana" w:hint="eastAsia"/>
          <w:color w:val="000000"/>
          <w:shd w:val="clear" w:color="auto" w:fill="FFFFFF"/>
        </w:rPr>
        <w:t>Методологічна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основа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34</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Висновки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розділу</w:t>
      </w:r>
      <w:r w:rsidRPr="00745D46">
        <w:rPr>
          <w:rFonts w:ascii="Verdana" w:hAnsi="Verdana"/>
          <w:color w:val="000000"/>
          <w:shd w:val="clear" w:color="auto" w:fill="FFFFFF"/>
        </w:rPr>
        <w:t xml:space="preserve"> 52</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РОЗДІЛ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 xml:space="preserve"> 55</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МАРКОВАНОЇ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2.1. </w:t>
      </w:r>
      <w:r w:rsidRPr="00745D46">
        <w:rPr>
          <w:rFonts w:ascii="Verdana" w:hAnsi="Verdana" w:hint="eastAsia"/>
          <w:color w:val="000000"/>
          <w:shd w:val="clear" w:color="auto" w:fill="FFFFFF"/>
        </w:rPr>
        <w:t>Особливості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55</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2.2. </w:t>
      </w:r>
      <w:r w:rsidRPr="00745D46">
        <w:rPr>
          <w:rFonts w:ascii="Verdana" w:hAnsi="Verdana" w:hint="eastAsia"/>
          <w:color w:val="000000"/>
          <w:shd w:val="clear" w:color="auto" w:fill="FFFFFF"/>
        </w:rPr>
        <w:t>Сучасна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наповнення</w:t>
      </w:r>
      <w:r w:rsidRPr="00745D46">
        <w:rPr>
          <w:rFonts w:ascii="Verdana" w:hAnsi="Verdana"/>
          <w:color w:val="000000"/>
          <w:shd w:val="clear" w:color="auto" w:fill="FFFFFF"/>
        </w:rPr>
        <w:t xml:space="preserve"> 70</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2.3. </w:t>
      </w:r>
      <w:r w:rsidRPr="00745D46">
        <w:rPr>
          <w:rFonts w:ascii="Verdana" w:hAnsi="Verdana" w:hint="eastAsia"/>
          <w:color w:val="000000"/>
          <w:shd w:val="clear" w:color="auto" w:fill="FFFFFF"/>
        </w:rPr>
        <w:t>Гендерна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проблематика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українській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періодиці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85</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Висновки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розділу</w:t>
      </w:r>
      <w:r w:rsidRPr="00745D46">
        <w:rPr>
          <w:rFonts w:ascii="Verdana" w:hAnsi="Verdana"/>
          <w:color w:val="000000"/>
          <w:shd w:val="clear" w:color="auto" w:fill="FFFFFF"/>
        </w:rPr>
        <w:t xml:space="preserve"> 96</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РОЗДІЛ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ІІІ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 xml:space="preserve"> 100</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МАРКОВАНІЙ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ПЕРІОДИЦІ</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3.1. </w:t>
      </w:r>
      <w:r w:rsidRPr="00745D46">
        <w:rPr>
          <w:rFonts w:ascii="Verdana" w:hAnsi="Verdana" w:hint="eastAsia"/>
          <w:color w:val="000000"/>
          <w:shd w:val="clear" w:color="auto" w:fill="FFFFFF"/>
        </w:rPr>
        <w:t>Висвітлення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макроконцепту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жінка</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сторінках</w:t>
      </w:r>
      <w:r w:rsidRPr="00745D46">
        <w:rPr>
          <w:rFonts w:ascii="Verdana" w:hAnsi="Verdana"/>
          <w:color w:val="000000"/>
          <w:shd w:val="clear" w:color="auto" w:fill="FFFFFF"/>
        </w:rPr>
        <w:t xml:space="preserve"> 100</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3.2. </w:t>
      </w:r>
      <w:r w:rsidRPr="00745D46">
        <w:rPr>
          <w:rFonts w:ascii="Verdana" w:hAnsi="Verdana" w:hint="eastAsia"/>
          <w:color w:val="000000"/>
          <w:shd w:val="clear" w:color="auto" w:fill="FFFFFF"/>
        </w:rPr>
        <w:t>Визначення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макроконцепту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чоловік</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124</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виданнях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3.3. </w:t>
      </w:r>
      <w:r w:rsidRPr="00745D46">
        <w:rPr>
          <w:rFonts w:ascii="Verdana" w:hAnsi="Verdana" w:hint="eastAsia"/>
          <w:color w:val="000000"/>
          <w:shd w:val="clear" w:color="auto" w:fill="FFFFFF"/>
        </w:rPr>
        <w:t>Гендерні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багатогранність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образів</w:t>
      </w:r>
      <w:r w:rsidRPr="00745D46">
        <w:rPr>
          <w:rFonts w:ascii="Verdana" w:hAnsi="Verdana"/>
          <w:color w:val="000000"/>
          <w:shd w:val="clear" w:color="auto" w:fill="FFFFFF"/>
        </w:rPr>
        <w:t>, 137</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ролей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стереотипів</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Висновки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розділу</w:t>
      </w:r>
      <w:r w:rsidRPr="00745D46">
        <w:rPr>
          <w:rFonts w:ascii="Verdana" w:hAnsi="Verdana"/>
          <w:color w:val="000000"/>
          <w:shd w:val="clear" w:color="auto" w:fill="FFFFFF"/>
        </w:rPr>
        <w:t xml:space="preserve"> 166</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ВИСНОВКИ</w:t>
      </w:r>
      <w:r w:rsidRPr="00745D46">
        <w:rPr>
          <w:rFonts w:ascii="Verdana" w:hAnsi="Verdana"/>
          <w:color w:val="000000"/>
          <w:shd w:val="clear" w:color="auto" w:fill="FFFFFF"/>
        </w:rPr>
        <w:t xml:space="preserve"> 170</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СПИСОК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ВИКОРИСТАНИХ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ДЖЕРЕЛ</w:t>
      </w:r>
      <w:r w:rsidRPr="00745D46">
        <w:rPr>
          <w:rFonts w:ascii="Verdana" w:hAnsi="Verdana"/>
          <w:color w:val="000000"/>
          <w:shd w:val="clear" w:color="auto" w:fill="FFFFFF"/>
        </w:rPr>
        <w:t xml:space="preserve"> 178</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ДОДАТКИ</w:t>
      </w:r>
      <w:r w:rsidRPr="00745D46">
        <w:rPr>
          <w:rFonts w:ascii="Verdana" w:hAnsi="Verdana"/>
          <w:color w:val="000000"/>
          <w:shd w:val="clear" w:color="auto" w:fill="FFFFFF"/>
        </w:rPr>
        <w:t xml:space="preserve"> 198</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Додаток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w:t>
      </w:r>
      <w:r w:rsidRPr="00745D46">
        <w:rPr>
          <w:rFonts w:ascii="Verdana" w:hAnsi="Verdana" w:hint="eastAsia"/>
          <w:color w:val="000000"/>
          <w:shd w:val="clear" w:color="auto" w:fill="FFFFFF"/>
        </w:rPr>
        <w:t>тематичне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наповнення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198</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Додаток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w:t>
      </w:r>
      <w:r w:rsidRPr="00745D46">
        <w:rPr>
          <w:rFonts w:ascii="Verdana" w:hAnsi="Verdana" w:hint="eastAsia"/>
          <w:color w:val="000000"/>
          <w:shd w:val="clear" w:color="auto" w:fill="FFFFFF"/>
        </w:rPr>
        <w:t>тематичне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наповнення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206</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3</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ВСТУП</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Актуальність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Використання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фактору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друкованих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засобах</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масової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інформації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малодослідженим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рівні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національного</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журналістикознавства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загальному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контексті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соціальних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досліджень</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Подібна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ситуація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спостерігається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щодо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причому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сучасному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етапі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розвитку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журнальної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Основним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вектором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розуміння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специфіки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жінка</w:t>
      </w:r>
      <w:r w:rsidRPr="00745D46">
        <w:rPr>
          <w:rFonts w:ascii="Verdana" w:hAnsi="Verdana" w:hint="eastAsi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чоловік</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стає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усвідомлення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їхньої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соціальної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сутності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Саме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через</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конкретизацію</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характеристик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що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описують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соціальні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життєдіяльності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людини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стає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можливим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аналіз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друкованих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засобів</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масової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інформації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зокрема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Актуальність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теми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дисертаційної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роботи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зумовлена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процесами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пошуку</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концепцій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застосуванням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підходів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актуальним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оскільки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дозволяє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виявити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нові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тенденції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ознаки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образів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Враховуючи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риси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маркованої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загалом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практичну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відсутність</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комплексних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виникає</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потреба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доповнення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українського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журналістикознавства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саме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цією</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темою</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Вивченню</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присвячена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незначна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кількість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робіт</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Найґрунтовнішою</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докторська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Василик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Сучасна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світоглядна</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публіцистика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літературно</w:t>
      </w:r>
      <w:r w:rsidRPr="00745D46">
        <w:rPr>
          <w:rFonts w:ascii="Verdana" w:hAnsi="Verdana"/>
          <w:color w:val="000000"/>
          <w:shd w:val="clear" w:color="auto" w:fill="FFFFFF"/>
        </w:rPr>
        <w:t>-</w:t>
      </w:r>
      <w:r w:rsidRPr="00745D46">
        <w:rPr>
          <w:rFonts w:ascii="Verdana" w:hAnsi="Verdana" w:hint="eastAsia"/>
          <w:color w:val="000000"/>
          <w:shd w:val="clear" w:color="auto" w:fill="FFFFFF"/>
        </w:rPr>
        <w:t>художніх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контексті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історії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української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журналістики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національної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ідентичності</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Захищено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такі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кандидатські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соціальних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комунікацій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які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стосуються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концептів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концептуальних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особливостей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зокрема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праця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Масімової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Концепція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людини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світу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публіцистиці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художній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творчості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Умберто</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Еко</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Желіховської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Концептуально</w:t>
      </w:r>
      <w:r w:rsidRPr="00745D46">
        <w:rPr>
          <w:rFonts w:ascii="Verdana" w:hAnsi="Verdana"/>
          <w:color w:val="000000"/>
          <w:shd w:val="clear" w:color="auto" w:fill="FFFFFF"/>
        </w:rPr>
        <w:t>-</w:t>
      </w:r>
      <w:r w:rsidRPr="00745D46">
        <w:rPr>
          <w:rFonts w:ascii="Verdana" w:hAnsi="Verdana" w:hint="eastAsia"/>
          <w:color w:val="000000"/>
          <w:shd w:val="clear" w:color="auto" w:fill="FFFFFF"/>
        </w:rPr>
        <w:t>тематичні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української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публіцистики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другої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половини</w:t>
      </w:r>
      <w:r w:rsidRPr="00745D46">
        <w:rPr>
          <w:rFonts w:ascii="Verdana" w:hAnsi="Verdana"/>
          <w:color w:val="000000"/>
          <w:shd w:val="clear" w:color="auto" w:fill="FFFFFF"/>
        </w:rPr>
        <w:t xml:space="preserve"> 80-</w:t>
      </w:r>
      <w:r w:rsidRPr="00745D46">
        <w:rPr>
          <w:rFonts w:ascii="Verdana" w:hAnsi="Verdana" w:hint="eastAsia"/>
          <w:color w:val="000000"/>
          <w:shd w:val="clear" w:color="auto" w:fill="FFFFFF"/>
        </w:rPr>
        <w:t>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ХХ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століття</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Щодо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особливостей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визначення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українській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пресі</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4</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досліджували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Остапенко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Сидоренко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Скорик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Слінчук</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Старченко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Ставицька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Сушкова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Пода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Пузиренко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Таран</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Тараненко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Волобуєва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проблеми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порушували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своїх</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наукових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працях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русисти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Дудоладова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Горошко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Компанцева</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Семиколєнова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Синельникова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Піщикова</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Теоретико</w:t>
      </w:r>
      <w:r w:rsidRPr="00745D46">
        <w:rPr>
          <w:rFonts w:ascii="Verdana" w:hAnsi="Verdana"/>
          <w:color w:val="000000"/>
          <w:shd w:val="clear" w:color="auto" w:fill="FFFFFF"/>
        </w:rPr>
        <w:t>-</w:t>
      </w:r>
      <w:r w:rsidRPr="00745D46">
        <w:rPr>
          <w:rFonts w:ascii="Verdana" w:hAnsi="Verdana" w:hint="eastAsia"/>
          <w:color w:val="000000"/>
          <w:shd w:val="clear" w:color="auto" w:fill="FFFFFF"/>
        </w:rPr>
        <w:t>методологічною</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базою</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стали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праці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відомих</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українських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дослідників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які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зробили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значний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внесок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розвиток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соціальнокомунікаційної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теорії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історії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журналістики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суміжних</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спеціальностей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Це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монографії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статті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навчальні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посібники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Різуна</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Іванова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Квіта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Горевалова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Бойко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Серажим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Іванової</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Мельник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Оксамитної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Скотникової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Смоляр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Сніцарчук</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Б</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Чернякова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ін</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Ця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дисертаційна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праця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кроком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висвітленні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невід</w:t>
      </w:r>
      <w:r w:rsidRPr="00745D46">
        <w:rPr>
          <w:rFonts w:ascii="Arial" w:hAnsi="Arial" w:cs="Arial"/>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ємної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складової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українського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суспільства</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Мета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роботи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полягає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з’ясуванні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векторі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прикладі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журналів</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як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всеукраїнського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регіонального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призначення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Жінка</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Женский</w:t>
      </w:r>
    </w:p>
    <w:p w:rsidR="00745D46" w:rsidRPr="00745D46" w:rsidRDefault="00745D46" w:rsidP="00745D46">
      <w:pPr>
        <w:rPr>
          <w:rFonts w:ascii="Verdana" w:hAnsi="Verdana"/>
          <w:color w:val="000000"/>
          <w:shd w:val="clear" w:color="auto" w:fill="FFFFFF"/>
          <w:lang w:val="en-US"/>
        </w:rPr>
      </w:pPr>
      <w:r w:rsidRPr="00745D46">
        <w:rPr>
          <w:rFonts w:ascii="Verdana" w:hAnsi="Verdana" w:hint="eastAsia"/>
          <w:color w:val="000000"/>
          <w:shd w:val="clear" w:color="auto" w:fill="FFFFFF"/>
        </w:rPr>
        <w:t>журнал</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hint="eastAsia"/>
          <w:color w:val="000000"/>
          <w:shd w:val="clear" w:color="auto" w:fill="FFFFFF"/>
        </w:rPr>
        <w:t>Натали</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Mini</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Cosmopolitan</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Men</w:t>
      </w:r>
      <w:r w:rsidRPr="00745D46">
        <w:rPr>
          <w:rFonts w:ascii="Arial" w:hAnsi="Arial" w:cs="Arial"/>
          <w:color w:val="000000"/>
          <w:shd w:val="clear" w:color="auto" w:fill="FFFFFF"/>
        </w:rPr>
        <w:t>᾿</w:t>
      </w:r>
      <w:r w:rsidRPr="00745D46">
        <w:rPr>
          <w:rFonts w:ascii="Verdana" w:hAnsi="Verdana"/>
          <w:color w:val="000000"/>
          <w:shd w:val="clear" w:color="auto" w:fill="FFFFFF"/>
          <w:lang w:val="en-US"/>
        </w:rPr>
        <w:t xml:space="preserve"> s Health</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EGO</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w:t>
      </w:r>
      <w:r w:rsidRPr="00745D46">
        <w:rPr>
          <w:rFonts w:ascii="Verdana" w:hAnsi="Verdana"/>
          <w:color w:val="000000"/>
          <w:shd w:val="clear" w:color="auto" w:fill="FFFFFF"/>
        </w:rPr>
        <w:t>Esquire</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Вінничанка</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Счастливая</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Мажор</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Свой</w:t>
      </w:r>
      <w:r w:rsidRPr="00745D46">
        <w:rPr>
          <w:rFonts w:ascii="Verdana" w:hAnsi="Verdana" w:hint="eastAsia"/>
          <w:color w:val="000000"/>
          <w:shd w:val="clear" w:color="auto" w:fill="FFFFFF"/>
        </w:rPr>
        <w:t>»</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досягнення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зазначеної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були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поставлені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такі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завдання</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з’ясувати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рівень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Україні</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виявити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здійснити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порівняльний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аналіз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виявити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наповнення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здійснити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порівняльний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аналіз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розкрити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питання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ролей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стереотипів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досліджуваних</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виданнях</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5</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визначити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використання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сторінках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маркованої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висвітлити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основі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багатогранність</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образів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періодиці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Об</w:t>
      </w:r>
      <w:r w:rsidRPr="00745D46">
        <w:rPr>
          <w:rFonts w:ascii="Arial" w:hAnsi="Arial" w:cs="Arial"/>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єктом</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українські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періодичні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зокрема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Вінничанка</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Жінка</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Женский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w:t>
      </w:r>
      <w:r w:rsidRPr="00745D46">
        <w:rPr>
          <w:rFonts w:ascii="Verdana" w:hAnsi="Verdana" w:hint="eastAsia"/>
          <w:color w:val="000000"/>
          <w:shd w:val="clear" w:color="auto" w:fill="FFFFFF"/>
        </w:rPr>
        <w:t>»</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lang w:val="en-US"/>
        </w:rPr>
      </w:pPr>
      <w:r w:rsidRPr="00745D46">
        <w:rPr>
          <w:rFonts w:ascii="Verdana" w:hAnsi="Verdana" w:hint="eastAsia"/>
          <w:color w:val="000000"/>
          <w:shd w:val="clear" w:color="auto" w:fill="FFFFFF"/>
          <w:lang w:val="en-US"/>
        </w:rPr>
        <w:t>«</w:t>
      </w:r>
      <w:r w:rsidRPr="00745D46">
        <w:rPr>
          <w:rFonts w:ascii="Verdana" w:hAnsi="Verdana" w:hint="eastAsia"/>
          <w:color w:val="000000"/>
          <w:shd w:val="clear" w:color="auto" w:fill="FFFFFF"/>
        </w:rPr>
        <w:t>Натали</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Mini</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hint="eastAsia"/>
          <w:color w:val="000000"/>
          <w:shd w:val="clear" w:color="auto" w:fill="FFFFFF"/>
        </w:rPr>
        <w:t>Счастливая</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Men</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s Health</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EGO</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 xml:space="preserve">, </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Esquire</w:t>
      </w:r>
      <w:r w:rsidRPr="00745D46">
        <w:rPr>
          <w:rFonts w:ascii="Verdana" w:hAnsi="Verdana" w:hint="eastAsia"/>
          <w:color w:val="000000"/>
          <w:shd w:val="clear" w:color="auto" w:fill="FFFFFF"/>
          <w:lang w:val="en-US"/>
        </w:rPr>
        <w:t>»</w:t>
      </w:r>
      <w:r w:rsidRPr="00745D46">
        <w:rPr>
          <w:rFonts w:ascii="Verdana" w:hAnsi="Verdana"/>
          <w:color w:val="000000"/>
          <w:shd w:val="clear" w:color="auto" w:fill="FFFFFF"/>
          <w:lang w:val="en-US"/>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Мажор</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Свой</w:t>
      </w:r>
      <w:r w:rsidRPr="00745D46">
        <w:rPr>
          <w:rFonts w:ascii="Verdana" w:hAnsi="Verdana" w:hint="eastAsia"/>
          <w:color w:val="000000"/>
          <w:shd w:val="clear" w:color="auto" w:fill="FFFFFF"/>
        </w:rPr>
        <w:t>»</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Предмет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основі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визначення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теоретикометодологічних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засад</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також</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особливостей</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досліджуваних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проаналізовано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концепти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сторінках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Методи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реалізовано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комбінацію</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конкретноісторичного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структурно</w:t>
      </w:r>
      <w:r w:rsidRPr="00745D46">
        <w:rPr>
          <w:rFonts w:ascii="Verdana" w:hAnsi="Verdana"/>
          <w:color w:val="000000"/>
          <w:shd w:val="clear" w:color="auto" w:fill="FFFFFF"/>
        </w:rPr>
        <w:t>-</w:t>
      </w:r>
      <w:r w:rsidRPr="00745D46">
        <w:rPr>
          <w:rFonts w:ascii="Verdana" w:hAnsi="Verdana" w:hint="eastAsia"/>
          <w:color w:val="000000"/>
          <w:shd w:val="clear" w:color="auto" w:fill="FFFFFF"/>
        </w:rPr>
        <w:t>типологічного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системно</w:t>
      </w:r>
      <w:r w:rsidRPr="00745D46">
        <w:rPr>
          <w:rFonts w:ascii="Verdana" w:hAnsi="Verdana"/>
          <w:color w:val="000000"/>
          <w:shd w:val="clear" w:color="auto" w:fill="FFFFFF"/>
        </w:rPr>
        <w:t>-</w:t>
      </w:r>
      <w:r w:rsidRPr="00745D46">
        <w:rPr>
          <w:rFonts w:ascii="Verdana" w:hAnsi="Verdana" w:hint="eastAsia"/>
          <w:color w:val="000000"/>
          <w:shd w:val="clear" w:color="auto" w:fill="FFFFFF"/>
        </w:rPr>
        <w:t>функціонального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методів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різних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етапах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роботи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застосовуються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описовий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порівняльний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методи</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метод</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типологізації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моделювання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Також</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методологічне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забезпечення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дисертаційного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опирається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застосування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загальнонаукових</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методів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аналізу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синтезу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узагальнення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дисертаційному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використаний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метод</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w:t>
      </w:r>
      <w:r w:rsidRPr="00745D46">
        <w:rPr>
          <w:rFonts w:ascii="Verdana" w:hAnsi="Verdana"/>
          <w:color w:val="000000"/>
          <w:shd w:val="clear" w:color="auto" w:fill="FFFFFF"/>
        </w:rPr>
        <w:t>-</w:t>
      </w:r>
      <w:r w:rsidRPr="00745D46">
        <w:rPr>
          <w:rFonts w:ascii="Verdana" w:hAnsi="Verdana" w:hint="eastAsia"/>
          <w:color w:val="000000"/>
          <w:shd w:val="clear" w:color="auto" w:fill="FFFFFF"/>
        </w:rPr>
        <w:t>аналізу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маркованих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Саме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він</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дозволив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кількісно</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визначити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дослідити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сторінках</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Хронологічні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межі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Межі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дисертаційної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роботи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охоплюють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w:t>
      </w:r>
      <w:r w:rsidRPr="00745D46">
        <w:rPr>
          <w:rFonts w:ascii="Verdana" w:hAnsi="Verdana"/>
          <w:color w:val="000000"/>
          <w:shd w:val="clear" w:color="auto" w:fill="FFFFFF"/>
        </w:rPr>
        <w:t xml:space="preserve"> 2010 </w:t>
      </w:r>
      <w:r w:rsidRPr="00745D46">
        <w:rPr>
          <w:rFonts w:ascii="Verdana" w:hAnsi="Verdana" w:hint="eastAsia"/>
          <w:color w:val="000000"/>
          <w:shd w:val="clear" w:color="auto" w:fill="FFFFFF"/>
        </w:rPr>
        <w:t>до</w:t>
      </w:r>
      <w:r w:rsidRPr="00745D46">
        <w:rPr>
          <w:rFonts w:ascii="Verdana" w:hAnsi="Verdana"/>
          <w:color w:val="000000"/>
          <w:shd w:val="clear" w:color="auto" w:fill="FFFFFF"/>
        </w:rPr>
        <w:t xml:space="preserve"> 2015 </w:t>
      </w:r>
      <w:r w:rsidRPr="00745D46">
        <w:rPr>
          <w:rFonts w:ascii="Verdana" w:hAnsi="Verdana" w:hint="eastAsia"/>
          <w:color w:val="000000"/>
          <w:shd w:val="clear" w:color="auto" w:fill="FFFFFF"/>
        </w:rPr>
        <w:t>року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тобто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етап</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розвитку</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журналістики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виникнення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поширення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найбільш</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популярних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Україні</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Наукова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новизна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роботи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полягає</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тому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що</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6</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вперше</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визначено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w:t>
      </w:r>
      <w:r w:rsidRPr="00745D46">
        <w:rPr>
          <w:rFonts w:ascii="Verdana" w:hAnsi="Verdana" w:hint="eastAsia"/>
          <w:color w:val="000000"/>
          <w:shd w:val="clear" w:color="auto" w:fill="FFFFFF"/>
        </w:rPr>
        <w:t>тематичне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наповнення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w:t>
      </w:r>
      <w:r w:rsidRPr="00745D46">
        <w:rPr>
          <w:rFonts w:ascii="Arial" w:hAnsi="Arial" w:cs="Arial"/>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ясовано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особливості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здійснено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порівняльний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аналіз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гендерно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маркованої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періодики</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висвітлено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концептосферу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сторінках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видань</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чоловіків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удосконалено</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питання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ролей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стереотипів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набули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подальшого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розвитку</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теоретико</w:t>
      </w:r>
      <w:r w:rsidRPr="00745D46">
        <w:rPr>
          <w:rFonts w:ascii="Verdana" w:hAnsi="Verdana"/>
          <w:color w:val="000000"/>
          <w:shd w:val="clear" w:color="auto" w:fill="FFFFFF"/>
        </w:rPr>
        <w:t>-</w:t>
      </w:r>
      <w:r w:rsidRPr="00745D46">
        <w:rPr>
          <w:rFonts w:ascii="Verdana" w:hAnsi="Verdana" w:hint="eastAsia"/>
          <w:color w:val="000000"/>
          <w:shd w:val="clear" w:color="auto" w:fill="FFFFFF"/>
        </w:rPr>
        <w:t>методологічні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аспекти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концептосфери</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Теоретичне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практичне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значення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одержаних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результатів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Представлені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напрацювання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висновки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можуть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бути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використані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вивченні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історії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української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журналістики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упорядкування</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навчальних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посібників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зазначеної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тематики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для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підготовки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спецкурсів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семінарів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подальших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гендерної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проблематики</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Особистий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внесок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здобувача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автореферат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статті</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тези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виступів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конференціях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виконані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дослідницею</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одноосібно</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Апробація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результатів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Результати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дослідження</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викладені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апробовано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таких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конференціях</w:t>
      </w:r>
      <w:r w:rsidRPr="00745D46">
        <w:rPr>
          <w:rFonts w:ascii="Verdana" w:hAnsi="Verdana"/>
          <w:color w:val="000000"/>
          <w:shd w:val="clear" w:color="auto" w:fill="FFFFFF"/>
        </w:rPr>
        <w:t>: 8</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міжнародних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Методологія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досліджень</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молодіжного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медійного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r w:rsidRPr="00745D46">
        <w:rPr>
          <w:rFonts w:ascii="Verdana" w:hAnsi="Verdana" w:hint="eastAsi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w:t>
      </w:r>
      <w:r w:rsidRPr="00745D46">
        <w:rPr>
          <w:rFonts w:ascii="Verdana" w:hAnsi="Verdana" w:hint="eastAsia"/>
          <w:color w:val="000000"/>
          <w:shd w:val="clear" w:color="auto" w:fill="FFFFFF"/>
        </w:rPr>
        <w:t>Київ</w:t>
      </w:r>
      <w:r w:rsidRPr="00745D46">
        <w:rPr>
          <w:rFonts w:ascii="Verdana" w:hAnsi="Verdana"/>
          <w:color w:val="000000"/>
          <w:shd w:val="clear" w:color="auto" w:fill="FFFFFF"/>
        </w:rPr>
        <w:t xml:space="preserve">, 23 </w:t>
      </w:r>
      <w:r w:rsidRPr="00745D46">
        <w:rPr>
          <w:rFonts w:ascii="Verdana" w:hAnsi="Verdana" w:hint="eastAsia"/>
          <w:color w:val="000000"/>
          <w:shd w:val="clear" w:color="auto" w:fill="FFFFFF"/>
        </w:rPr>
        <w:t>березня</w:t>
      </w:r>
      <w:r w:rsidRPr="00745D46">
        <w:rPr>
          <w:rFonts w:ascii="Verdana" w:hAnsi="Verdana"/>
          <w:color w:val="000000"/>
          <w:shd w:val="clear" w:color="auto" w:fill="FFFFFF"/>
        </w:rPr>
        <w:t xml:space="preserve"> 2012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Соціальні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комунікації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сучасного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світу</w:t>
      </w:r>
      <w:r w:rsidRPr="00745D46">
        <w:rPr>
          <w:rFonts w:ascii="Verdana" w:hAnsi="Verdana" w:hint="eastAsi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w:t>
      </w:r>
      <w:r w:rsidRPr="00745D46">
        <w:rPr>
          <w:rFonts w:ascii="Verdana" w:hAnsi="Verdana" w:hint="eastAsia"/>
          <w:color w:val="000000"/>
          <w:shd w:val="clear" w:color="auto" w:fill="FFFFFF"/>
        </w:rPr>
        <w:t>Запоріжжя</w:t>
      </w:r>
      <w:r w:rsidRPr="00745D46">
        <w:rPr>
          <w:rFonts w:ascii="Verdana" w:hAnsi="Verdana"/>
          <w:color w:val="000000"/>
          <w:shd w:val="clear" w:color="auto" w:fill="FFFFFF"/>
        </w:rPr>
        <w:t>, 29</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30 </w:t>
      </w:r>
      <w:r w:rsidRPr="00745D46">
        <w:rPr>
          <w:rFonts w:ascii="Verdana" w:hAnsi="Verdana" w:hint="eastAsia"/>
          <w:color w:val="000000"/>
          <w:shd w:val="clear" w:color="auto" w:fill="FFFFFF"/>
        </w:rPr>
        <w:t>березня</w:t>
      </w:r>
      <w:r w:rsidRPr="00745D46">
        <w:rPr>
          <w:rFonts w:ascii="Verdana" w:hAnsi="Verdana"/>
          <w:color w:val="000000"/>
          <w:shd w:val="clear" w:color="auto" w:fill="FFFFFF"/>
        </w:rPr>
        <w:t xml:space="preserve"> 2012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Українські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медіа</w:t>
      </w:r>
      <w:r w:rsidRPr="00745D46">
        <w:rPr>
          <w:rFonts w:ascii="Verdana" w:hAnsi="Verdana"/>
          <w:color w:val="000000"/>
          <w:shd w:val="clear" w:color="auto" w:fill="FFFFFF"/>
        </w:rPr>
        <w:t xml:space="preserve"> 2012: </w:t>
      </w:r>
      <w:r w:rsidRPr="00745D46">
        <w:rPr>
          <w:rFonts w:ascii="Verdana" w:hAnsi="Verdana" w:hint="eastAsia"/>
          <w:color w:val="000000"/>
          <w:shd w:val="clear" w:color="auto" w:fill="FFFFFF"/>
        </w:rPr>
        <w:t>проблеми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моделювання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медійного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контенту</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Київ</w:t>
      </w:r>
      <w:r w:rsidRPr="00745D46">
        <w:rPr>
          <w:rFonts w:ascii="Verdana" w:hAnsi="Verdana"/>
          <w:color w:val="000000"/>
          <w:shd w:val="clear" w:color="auto" w:fill="FFFFFF"/>
        </w:rPr>
        <w:t xml:space="preserve">, 5 </w:t>
      </w:r>
      <w:r w:rsidRPr="00745D46">
        <w:rPr>
          <w:rFonts w:ascii="Verdana" w:hAnsi="Verdana" w:hint="eastAsia"/>
          <w:color w:val="000000"/>
          <w:shd w:val="clear" w:color="auto" w:fill="FFFFFF"/>
        </w:rPr>
        <w:t>квітня</w:t>
      </w:r>
      <w:r w:rsidRPr="00745D46">
        <w:rPr>
          <w:rFonts w:ascii="Verdana" w:hAnsi="Verdana"/>
          <w:color w:val="000000"/>
          <w:shd w:val="clear" w:color="auto" w:fill="FFFFFF"/>
        </w:rPr>
        <w:t xml:space="preserve"> 2012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Сучасна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новинна</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журналістика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тенденції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розвитку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форми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подання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суспільний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резонанс</w:t>
      </w:r>
      <w:r w:rsidRPr="00745D46">
        <w:rPr>
          <w:rFonts w:ascii="Verdana" w:hAnsi="Verdana" w:hint="eastAsi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w:t>
      </w:r>
      <w:r w:rsidRPr="00745D46">
        <w:rPr>
          <w:rFonts w:ascii="Verdana" w:hAnsi="Verdana" w:hint="eastAsia"/>
          <w:color w:val="000000"/>
          <w:shd w:val="clear" w:color="auto" w:fill="FFFFFF"/>
        </w:rPr>
        <w:t>Львів</w:t>
      </w:r>
      <w:r w:rsidRPr="00745D46">
        <w:rPr>
          <w:rFonts w:ascii="Verdana" w:hAnsi="Verdana"/>
          <w:color w:val="000000"/>
          <w:shd w:val="clear" w:color="auto" w:fill="FFFFFF"/>
        </w:rPr>
        <w:t>, 25</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27 </w:t>
      </w:r>
      <w:r w:rsidRPr="00745D46">
        <w:rPr>
          <w:rFonts w:ascii="Verdana" w:hAnsi="Verdana" w:hint="eastAsia"/>
          <w:color w:val="000000"/>
          <w:shd w:val="clear" w:color="auto" w:fill="FFFFFF"/>
        </w:rPr>
        <w:t>жовтня</w:t>
      </w:r>
      <w:r w:rsidRPr="00745D46">
        <w:rPr>
          <w:rFonts w:ascii="Verdana" w:hAnsi="Verdana"/>
          <w:color w:val="000000"/>
          <w:shd w:val="clear" w:color="auto" w:fill="FFFFFF"/>
        </w:rPr>
        <w:t xml:space="preserve"> 2012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color w:val="000000"/>
          <w:shd w:val="clear" w:color="auto" w:fill="FFFFFF"/>
        </w:rPr>
        <w:t>Wplyw badan naukowych</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Бидгощ</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Польща</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7</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28</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30 </w:t>
      </w:r>
      <w:r w:rsidRPr="00745D46">
        <w:rPr>
          <w:rFonts w:ascii="Verdana" w:hAnsi="Verdana" w:hint="eastAsia"/>
          <w:color w:val="000000"/>
          <w:shd w:val="clear" w:color="auto" w:fill="FFFFFF"/>
        </w:rPr>
        <w:t>квітня</w:t>
      </w:r>
      <w:r w:rsidRPr="00745D46">
        <w:rPr>
          <w:rFonts w:ascii="Verdana" w:hAnsi="Verdana"/>
          <w:color w:val="000000"/>
          <w:shd w:val="clear" w:color="auto" w:fill="FFFFFF"/>
        </w:rPr>
        <w:t xml:space="preserve"> 2013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Медіакартина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світу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структура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семіотика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канали</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трансляції</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Бердянськ</w:t>
      </w:r>
      <w:r w:rsidRPr="00745D46">
        <w:rPr>
          <w:rFonts w:ascii="Verdana" w:hAnsi="Verdana"/>
          <w:color w:val="000000"/>
          <w:shd w:val="clear" w:color="auto" w:fill="FFFFFF"/>
        </w:rPr>
        <w:t xml:space="preserve">, 15 </w:t>
      </w:r>
      <w:r w:rsidRPr="00745D46">
        <w:rPr>
          <w:rFonts w:ascii="Verdana" w:hAnsi="Verdana" w:hint="eastAsia"/>
          <w:color w:val="000000"/>
          <w:shd w:val="clear" w:color="auto" w:fill="FFFFFF"/>
        </w:rPr>
        <w:t>травня</w:t>
      </w:r>
      <w:r w:rsidRPr="00745D46">
        <w:rPr>
          <w:rFonts w:ascii="Verdana" w:hAnsi="Verdana"/>
          <w:color w:val="000000"/>
          <w:shd w:val="clear" w:color="auto" w:fill="FFFFFF"/>
        </w:rPr>
        <w:t xml:space="preserve"> 2013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color w:val="000000"/>
          <w:shd w:val="clear" w:color="auto" w:fill="FFFFFF"/>
        </w:rPr>
        <w:t>Naukowe prace, praktyka,</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opracowania, innowacje 2013 roku</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Закопане</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Польща</w:t>
      </w:r>
      <w:r w:rsidRPr="00745D46">
        <w:rPr>
          <w:rFonts w:ascii="Verdana" w:hAnsi="Verdana"/>
          <w:color w:val="000000"/>
          <w:shd w:val="clear" w:color="auto" w:fill="FFFFFF"/>
        </w:rPr>
        <w:t>, 30</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31 </w:t>
      </w:r>
      <w:r w:rsidRPr="00745D46">
        <w:rPr>
          <w:rFonts w:ascii="Verdana" w:hAnsi="Verdana" w:hint="eastAsia"/>
          <w:color w:val="000000"/>
          <w:shd w:val="clear" w:color="auto" w:fill="FFFFFF"/>
        </w:rPr>
        <w:t>грудня</w:t>
      </w:r>
      <w:r w:rsidRPr="00745D46">
        <w:rPr>
          <w:rFonts w:ascii="Verdana" w:hAnsi="Verdana"/>
          <w:color w:val="000000"/>
          <w:shd w:val="clear" w:color="auto" w:fill="FFFFFF"/>
        </w:rPr>
        <w:t xml:space="preserve"> 2013 </w:t>
      </w:r>
      <w:r w:rsidRPr="00745D46">
        <w:rPr>
          <w:rFonts w:ascii="Verdana" w:hAnsi="Verdana" w:hint="eastAsia"/>
          <w:color w:val="000000"/>
          <w:shd w:val="clear" w:color="auto" w:fill="FFFFFF"/>
        </w:rPr>
        <w:t>р</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w:t>
      </w:r>
      <w:r w:rsidRPr="00745D46">
        <w:rPr>
          <w:rFonts w:ascii="Verdana" w:hAnsi="Verdana"/>
          <w:color w:val="000000"/>
          <w:shd w:val="clear" w:color="auto" w:fill="FFFFFF"/>
        </w:rPr>
        <w:t>Projekty naukowe</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Сопот</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Польща</w:t>
      </w:r>
      <w:r w:rsidRPr="00745D46">
        <w:rPr>
          <w:rFonts w:ascii="Verdana" w:hAnsi="Verdana"/>
          <w:color w:val="000000"/>
          <w:shd w:val="clear" w:color="auto" w:fill="FFFFFF"/>
        </w:rPr>
        <w:t>, 27</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28 </w:t>
      </w:r>
      <w:r w:rsidRPr="00745D46">
        <w:rPr>
          <w:rFonts w:ascii="Verdana" w:hAnsi="Verdana" w:hint="eastAsia"/>
          <w:color w:val="000000"/>
          <w:shd w:val="clear" w:color="auto" w:fill="FFFFFF"/>
        </w:rPr>
        <w:t>лютого</w:t>
      </w:r>
      <w:r w:rsidRPr="00745D46">
        <w:rPr>
          <w:rFonts w:ascii="Verdana" w:hAnsi="Verdana"/>
          <w:color w:val="000000"/>
          <w:shd w:val="clear" w:color="auto" w:fill="FFFFFF"/>
        </w:rPr>
        <w:t xml:space="preserve"> 2015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всеукраїнській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Українські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мас</w:t>
      </w:r>
      <w:r w:rsidRPr="00745D46">
        <w:rPr>
          <w:rFonts w:ascii="Verdana" w:hAnsi="Verdana"/>
          <w:color w:val="000000"/>
          <w:shd w:val="clear" w:color="auto" w:fill="FFFFFF"/>
        </w:rPr>
        <w:t>-</w:t>
      </w:r>
      <w:r w:rsidRPr="00745D46">
        <w:rPr>
          <w:rFonts w:ascii="Verdana" w:hAnsi="Verdana" w:hint="eastAsia"/>
          <w:color w:val="000000"/>
          <w:shd w:val="clear" w:color="auto" w:fill="FFFFFF"/>
        </w:rPr>
        <w:t>медіа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традиції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виклики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сьогодення</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Львів</w:t>
      </w:r>
      <w:r w:rsidRPr="00745D46">
        <w:rPr>
          <w:rFonts w:ascii="Verdana" w:hAnsi="Verdana"/>
          <w:color w:val="000000"/>
          <w:shd w:val="clear" w:color="auto" w:fill="FFFFFF"/>
        </w:rPr>
        <w:t>, 26</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27 </w:t>
      </w:r>
      <w:r w:rsidRPr="00745D46">
        <w:rPr>
          <w:rFonts w:ascii="Verdana" w:hAnsi="Verdana" w:hint="eastAsia"/>
          <w:color w:val="000000"/>
          <w:shd w:val="clear" w:color="auto" w:fill="FFFFFF"/>
        </w:rPr>
        <w:t>квітня</w:t>
      </w:r>
    </w:p>
    <w:p w:rsidR="00745D46" w:rsidRPr="00745D46" w:rsidRDefault="00745D46" w:rsidP="00745D46">
      <w:pPr>
        <w:rPr>
          <w:rFonts w:ascii="Verdana" w:hAnsi="Verdana"/>
          <w:color w:val="000000"/>
          <w:shd w:val="clear" w:color="auto" w:fill="FFFFFF"/>
        </w:rPr>
      </w:pPr>
      <w:r w:rsidRPr="00745D46">
        <w:rPr>
          <w:rFonts w:ascii="Verdana" w:hAnsi="Verdana"/>
          <w:color w:val="000000"/>
          <w:shd w:val="clear" w:color="auto" w:fill="FFFFFF"/>
        </w:rPr>
        <w:t xml:space="preserve">2012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2 </w:t>
      </w:r>
      <w:r w:rsidRPr="00745D46">
        <w:rPr>
          <w:rFonts w:ascii="Verdana" w:hAnsi="Verdana" w:hint="eastAsia"/>
          <w:color w:val="000000"/>
          <w:shd w:val="clear" w:color="auto" w:fill="FFFFFF"/>
        </w:rPr>
        <w:t>регіональних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w:t>
      </w:r>
      <w:r w:rsidRPr="00745D46">
        <w:rPr>
          <w:rFonts w:ascii="Verdana" w:hAnsi="Verdana" w:hint="eastAsia"/>
          <w:color w:val="000000"/>
          <w:shd w:val="clear" w:color="auto" w:fill="FFFFFF"/>
        </w:rPr>
        <w:t>Виховання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молоді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принципах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християнської</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моралі</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Вінниця</w:t>
      </w:r>
      <w:r w:rsidRPr="00745D46">
        <w:rPr>
          <w:rFonts w:ascii="Verdana" w:hAnsi="Verdana"/>
          <w:color w:val="000000"/>
          <w:shd w:val="clear" w:color="auto" w:fill="FFFFFF"/>
        </w:rPr>
        <w:t xml:space="preserve">, 16 </w:t>
      </w:r>
      <w:r w:rsidRPr="00745D46">
        <w:rPr>
          <w:rFonts w:ascii="Verdana" w:hAnsi="Verdana" w:hint="eastAsia"/>
          <w:color w:val="000000"/>
          <w:shd w:val="clear" w:color="auto" w:fill="FFFFFF"/>
        </w:rPr>
        <w:t>лютого</w:t>
      </w:r>
      <w:r w:rsidRPr="00745D46">
        <w:rPr>
          <w:rFonts w:ascii="Verdana" w:hAnsi="Verdana"/>
          <w:color w:val="000000"/>
          <w:shd w:val="clear" w:color="auto" w:fill="FFFFFF"/>
        </w:rPr>
        <w:t xml:space="preserve"> 2012 </w:t>
      </w:r>
      <w:r w:rsidRPr="00745D46">
        <w:rPr>
          <w:rFonts w:ascii="Verdana" w:hAnsi="Verdana" w:hint="eastAsia"/>
          <w:color w:val="000000"/>
          <w:shd w:val="clear" w:color="auto" w:fill="FFFFFF"/>
        </w:rPr>
        <w:t>р</w:t>
      </w:r>
      <w:r w:rsidRPr="00745D46">
        <w:rPr>
          <w:rFonts w:ascii="Verdana" w:hAnsi="Verdana"/>
          <w:color w:val="000000"/>
          <w:shd w:val="clear" w:color="auto" w:fill="FFFFFF"/>
        </w:rPr>
        <w:t xml:space="preserve">.; 5 </w:t>
      </w:r>
      <w:r w:rsidRPr="00745D46">
        <w:rPr>
          <w:rFonts w:ascii="Verdana" w:hAnsi="Verdana" w:hint="eastAsia"/>
          <w:color w:val="000000"/>
          <w:shd w:val="clear" w:color="auto" w:fill="FFFFFF"/>
        </w:rPr>
        <w:t>березня</w:t>
      </w:r>
      <w:r w:rsidRPr="00745D46">
        <w:rPr>
          <w:rFonts w:ascii="Verdana" w:hAnsi="Verdana"/>
          <w:color w:val="000000"/>
          <w:shd w:val="clear" w:color="auto" w:fill="FFFFFF"/>
        </w:rPr>
        <w:t xml:space="preserve"> 2013 </w:t>
      </w:r>
      <w:r w:rsidRPr="00745D46">
        <w:rPr>
          <w:rFonts w:ascii="Verdana" w:hAnsi="Verdana" w:hint="eastAsia"/>
          <w:color w:val="000000"/>
          <w:shd w:val="clear" w:color="auto" w:fill="FFFFFF"/>
        </w:rPr>
        <w:t>р</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Публікації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Результати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викладено</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r w:rsidRPr="00745D46">
        <w:rPr>
          <w:rFonts w:ascii="Verdana" w:hAnsi="Verdana"/>
          <w:color w:val="000000"/>
          <w:shd w:val="clear" w:color="auto" w:fill="FFFFFF"/>
        </w:rPr>
        <w:t xml:space="preserve"> 20 </w:t>
      </w:r>
      <w:r w:rsidRPr="00745D46">
        <w:rPr>
          <w:rFonts w:ascii="Verdana" w:hAnsi="Verdana" w:hint="eastAsia"/>
          <w:color w:val="000000"/>
          <w:shd w:val="clear" w:color="auto" w:fill="FFFFFF"/>
        </w:rPr>
        <w:t>публікаціях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із</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них</w:t>
      </w:r>
      <w:r w:rsidRPr="00745D46">
        <w:rPr>
          <w:rFonts w:ascii="Verdana" w:hAnsi="Verdana"/>
          <w:color w:val="000000"/>
          <w:shd w:val="clear" w:color="auto" w:fill="FFFFFF"/>
        </w:rPr>
        <w:t xml:space="preserve"> 5 </w:t>
      </w:r>
      <w:r w:rsidRPr="00745D46">
        <w:rPr>
          <w:rFonts w:ascii="Verdana" w:hAnsi="Verdana" w:hint="eastAsi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фахових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збірниках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журналах</w:t>
      </w:r>
      <w:r w:rsidRPr="00745D46">
        <w:rPr>
          <w:rFonts w:ascii="Verdana" w:hAnsi="Verdana"/>
          <w:color w:val="000000"/>
          <w:shd w:val="clear" w:color="auto" w:fill="FFFFFF"/>
        </w:rPr>
        <w:t xml:space="preserve">, 4 </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закордонних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виданнях</w:t>
      </w:r>
      <w:r w:rsidRPr="00745D46">
        <w:rPr>
          <w:rFonts w:ascii="Verdana" w:hAnsi="Verdana"/>
          <w:color w:val="000000"/>
          <w:shd w:val="clear" w:color="auto" w:fill="FFFFFF"/>
        </w:rPr>
        <w:t xml:space="preserve">, 11 </w:t>
      </w:r>
      <w:r w:rsidRPr="00745D46">
        <w:rPr>
          <w:rFonts w:ascii="Verdana" w:hAnsi="Verdana" w:hint="eastAsia"/>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інших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наукових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виданнях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матеріалах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конференцій</w:t>
      </w:r>
      <w:r w:rsidRPr="00745D46">
        <w:rPr>
          <w:rFonts w:ascii="Verdana" w:hAnsi="Verdana"/>
          <w:color w:val="000000"/>
          <w:shd w:val="clear" w:color="auto" w:fill="FFFFFF"/>
        </w:rPr>
        <w:t xml:space="preserve"> ).</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Структура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дисертації</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Робота</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складається</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зі</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вступу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трьох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розділів</w:t>
      </w:r>
      <w:r w:rsidRPr="00745D46">
        <w:rPr>
          <w:rFonts w:ascii="Verdana" w:hAnsi="Verdana"/>
          <w:color w:val="000000"/>
          <w:shd w:val="clear" w:color="auto" w:fill="FFFFFF"/>
        </w:rPr>
        <w:t>,</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дев</w:t>
      </w:r>
      <w:r w:rsidRPr="00745D46">
        <w:rPr>
          <w:rFonts w:ascii="Arial" w:hAnsi="Arial" w:cs="Arial"/>
          <w:color w:val="000000"/>
          <w:shd w:val="clear" w:color="auto" w:fill="FFFFFF"/>
        </w:rPr>
        <w:t>᾿</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яти</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підрозділів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висновків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списку</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використаних</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джерел</w:t>
      </w:r>
      <w:r w:rsidRPr="00745D46">
        <w:rPr>
          <w:rFonts w:ascii="Verdana" w:hAnsi="Verdana"/>
          <w:color w:val="000000"/>
          <w:shd w:val="clear" w:color="auto" w:fill="FFFFFF"/>
        </w:rPr>
        <w:t xml:space="preserve"> (210 </w:t>
      </w:r>
      <w:r w:rsidRPr="00745D46">
        <w:rPr>
          <w:rFonts w:ascii="Verdana" w:hAnsi="Verdana" w:hint="eastAsia"/>
          <w:color w:val="000000"/>
          <w:shd w:val="clear" w:color="auto" w:fill="FFFFFF"/>
        </w:rPr>
        <w:t>позицій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та</w:t>
      </w:r>
    </w:p>
    <w:p w:rsidR="00745D46" w:rsidRPr="00745D46"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додатків</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Загальний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обсяг</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дисертації</w:t>
      </w:r>
      <w:r w:rsidRPr="00745D46">
        <w:rPr>
          <w:rFonts w:ascii="Verdana" w:hAnsi="Verdana"/>
          <w:color w:val="000000"/>
          <w:shd w:val="clear" w:color="auto" w:fill="FFFFFF"/>
        </w:rPr>
        <w:t xml:space="preserve"> 212 </w:t>
      </w:r>
      <w:r w:rsidRPr="00745D46">
        <w:rPr>
          <w:rFonts w:ascii="Verdana" w:hAnsi="Verdana" w:hint="eastAsia"/>
          <w:color w:val="000000"/>
          <w:shd w:val="clear" w:color="auto" w:fill="FFFFFF"/>
        </w:rPr>
        <w:t>сторінок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список</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використаних</w:t>
      </w:r>
    </w:p>
    <w:p w:rsidR="000F4E93" w:rsidRDefault="00745D46" w:rsidP="00745D46">
      <w:pPr>
        <w:rPr>
          <w:rFonts w:ascii="Verdana" w:hAnsi="Verdana"/>
          <w:color w:val="000000"/>
          <w:shd w:val="clear" w:color="auto" w:fill="FFFFFF"/>
        </w:rPr>
      </w:pPr>
      <w:r w:rsidRPr="00745D46">
        <w:rPr>
          <w:rFonts w:ascii="Verdana" w:hAnsi="Verdana" w:hint="eastAsia"/>
          <w:color w:val="000000"/>
          <w:shd w:val="clear" w:color="auto" w:fill="FFFFFF"/>
        </w:rPr>
        <w:t>джерел</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поданий</w:t>
      </w:r>
      <w:r w:rsidRPr="00745D46">
        <w:rPr>
          <w:rFonts w:ascii="Verdana" w:hAnsi="Verdana"/>
          <w:color w:val="000000"/>
          <w:shd w:val="clear" w:color="auto" w:fill="FFFFFF"/>
        </w:rPr>
        <w:t xml:space="preserve"> </w:t>
      </w:r>
      <w:r w:rsidRPr="00745D46">
        <w:rPr>
          <w:rFonts w:ascii="Verdana" w:hAnsi="Verdana" w:hint="eastAsia"/>
          <w:color w:val="000000"/>
          <w:shd w:val="clear" w:color="auto" w:fill="FFFFFF"/>
        </w:rPr>
        <w:t>на</w:t>
      </w:r>
      <w:r w:rsidRPr="00745D46">
        <w:rPr>
          <w:rFonts w:ascii="Verdana" w:hAnsi="Verdana"/>
          <w:color w:val="000000"/>
          <w:shd w:val="clear" w:color="auto" w:fill="FFFFFF"/>
        </w:rPr>
        <w:t xml:space="preserve"> 20 </w:t>
      </w:r>
      <w:r w:rsidRPr="00745D46">
        <w:rPr>
          <w:rFonts w:ascii="Verdana" w:hAnsi="Verdana" w:hint="eastAsia"/>
          <w:color w:val="000000"/>
          <w:shd w:val="clear" w:color="auto" w:fill="FFFFFF"/>
        </w:rPr>
        <w:t>сторінках</w:t>
      </w:r>
      <w:r w:rsidRPr="00745D46">
        <w:rPr>
          <w:rFonts w:ascii="Verdana" w:hAnsi="Verdana"/>
          <w:color w:val="000000"/>
          <w:shd w:val="clear" w:color="auto" w:fill="FFFFFF"/>
        </w:rPr>
        <w:t>.</w:t>
      </w:r>
    </w:p>
    <w:p w:rsidR="00745D46" w:rsidRDefault="00745D46" w:rsidP="00745D46">
      <w:pPr>
        <w:rPr>
          <w:rFonts w:ascii="Verdana" w:hAnsi="Verdana"/>
          <w:color w:val="000000"/>
          <w:shd w:val="clear" w:color="auto" w:fill="FFFFFF"/>
        </w:rPr>
      </w:pPr>
    </w:p>
    <w:p w:rsidR="00745D46" w:rsidRDefault="00745D46" w:rsidP="00745D46">
      <w:pPr>
        <w:rPr>
          <w:rFonts w:ascii="Verdana" w:hAnsi="Verdana"/>
          <w:color w:val="000000"/>
          <w:shd w:val="clear" w:color="auto" w:fill="FFFFFF"/>
        </w:rPr>
      </w:pPr>
    </w:p>
    <w:p w:rsidR="00745D46" w:rsidRDefault="00745D46" w:rsidP="00745D46">
      <w:r>
        <w:rPr>
          <w:rFonts w:hint="eastAsia"/>
        </w:rPr>
        <w:t>ВИСНОВКИ</w:t>
      </w:r>
    </w:p>
    <w:p w:rsidR="00745D46" w:rsidRDefault="00745D46" w:rsidP="00745D46">
      <w:r>
        <w:t></w:t>
      </w:r>
      <w:r>
        <w:t></w:t>
      </w:r>
      <w:r>
        <w:t></w:t>
      </w:r>
      <w:r>
        <w:rPr>
          <w:rFonts w:hint="eastAsia"/>
        </w:rPr>
        <w:t>З</w:t>
      </w:r>
      <w:r>
        <w:t>᾿</w:t>
      </w:r>
      <w:r>
        <w:t></w:t>
      </w:r>
      <w:r>
        <w:rPr>
          <w:rFonts w:hint="eastAsia"/>
        </w:rPr>
        <w:t>ясовано</w:t>
      </w:r>
      <w:r>
        <w:t></w:t>
      </w:r>
      <w:r>
        <w:rPr>
          <w:rFonts w:hint="eastAsia"/>
        </w:rPr>
        <w:t>рівень</w:t>
      </w:r>
      <w:r>
        <w:t></w:t>
      </w:r>
      <w:r>
        <w:rPr>
          <w:rFonts w:hint="eastAsia"/>
        </w:rPr>
        <w:t>наукового</w:t>
      </w:r>
      <w:r>
        <w:t></w:t>
      </w:r>
      <w:r>
        <w:rPr>
          <w:rFonts w:hint="eastAsia"/>
        </w:rPr>
        <w:t>вивчення</w:t>
      </w:r>
      <w:r>
        <w:t></w:t>
      </w:r>
      <w:r>
        <w:rPr>
          <w:rFonts w:hint="eastAsia"/>
        </w:rPr>
        <w:t>гендерної</w:t>
      </w:r>
      <w:r>
        <w:t></w:t>
      </w:r>
      <w:r>
        <w:rPr>
          <w:rFonts w:hint="eastAsia"/>
        </w:rPr>
        <w:t>концептосфери</w:t>
      </w:r>
      <w:r>
        <w:t></w:t>
      </w:r>
      <w:r>
        <w:rPr>
          <w:rFonts w:hint="eastAsia"/>
        </w:rPr>
        <w:t>в</w:t>
      </w:r>
    </w:p>
    <w:p w:rsidR="00745D46" w:rsidRDefault="00745D46" w:rsidP="00745D46">
      <w:r>
        <w:rPr>
          <w:rFonts w:hint="eastAsia"/>
        </w:rPr>
        <w:t>Україні</w:t>
      </w:r>
      <w:r>
        <w:t></w:t>
      </w:r>
      <w:r>
        <w:t></w:t>
      </w:r>
      <w:r>
        <w:rPr>
          <w:rFonts w:hint="eastAsia"/>
        </w:rPr>
        <w:t>зокрема</w:t>
      </w:r>
      <w:r>
        <w:t></w:t>
      </w:r>
      <w:r>
        <w:rPr>
          <w:rFonts w:hint="eastAsia"/>
        </w:rPr>
        <w:t>концепт</w:t>
      </w:r>
      <w:r>
        <w:t></w:t>
      </w:r>
      <w:r>
        <w:rPr>
          <w:rFonts w:hint="eastAsia"/>
        </w:rPr>
        <w:t>є</w:t>
      </w:r>
      <w:r>
        <w:t></w:t>
      </w:r>
      <w:r>
        <w:rPr>
          <w:rFonts w:hint="eastAsia"/>
        </w:rPr>
        <w:t>багатовимірним</w:t>
      </w:r>
      <w:r>
        <w:t></w:t>
      </w:r>
      <w:r>
        <w:rPr>
          <w:rFonts w:hint="eastAsia"/>
        </w:rPr>
        <w:t>репрезентованим</w:t>
      </w:r>
      <w:r>
        <w:t></w:t>
      </w:r>
      <w:r>
        <w:rPr>
          <w:rFonts w:hint="eastAsia"/>
        </w:rPr>
        <w:t>у</w:t>
      </w:r>
      <w:r>
        <w:t></w:t>
      </w:r>
      <w:r>
        <w:rPr>
          <w:rFonts w:hint="eastAsia"/>
        </w:rPr>
        <w:t>мові</w:t>
      </w:r>
    </w:p>
    <w:p w:rsidR="00745D46" w:rsidRDefault="00745D46" w:rsidP="00745D46">
      <w:r>
        <w:rPr>
          <w:rFonts w:hint="eastAsia"/>
        </w:rPr>
        <w:t>комплексом</w:t>
      </w:r>
      <w:r>
        <w:t></w:t>
      </w:r>
      <w:r>
        <w:t></w:t>
      </w:r>
      <w:r>
        <w:rPr>
          <w:rFonts w:hint="eastAsia"/>
        </w:rPr>
        <w:t>якому</w:t>
      </w:r>
      <w:r>
        <w:t></w:t>
      </w:r>
      <w:r>
        <w:rPr>
          <w:rFonts w:hint="eastAsia"/>
        </w:rPr>
        <w:t>притаманна</w:t>
      </w:r>
      <w:r>
        <w:t></w:t>
      </w:r>
      <w:r>
        <w:rPr>
          <w:rFonts w:hint="eastAsia"/>
        </w:rPr>
        <w:t>певна</w:t>
      </w:r>
      <w:r>
        <w:t></w:t>
      </w:r>
      <w:r>
        <w:rPr>
          <w:rFonts w:hint="eastAsia"/>
        </w:rPr>
        <w:t>етнокультурна</w:t>
      </w:r>
      <w:r>
        <w:t></w:t>
      </w:r>
      <w:r>
        <w:rPr>
          <w:rFonts w:hint="eastAsia"/>
        </w:rPr>
        <w:t>специфіка</w:t>
      </w:r>
      <w:r>
        <w:t></w:t>
      </w:r>
      <w:r>
        <w:t></w:t>
      </w:r>
      <w:r>
        <w:rPr>
          <w:rFonts w:hint="eastAsia"/>
        </w:rPr>
        <w:t>Концепт</w:t>
      </w:r>
      <w:r>
        <w:t></w:t>
      </w:r>
      <w:r>
        <w:rPr>
          <w:rFonts w:hint="eastAsia"/>
        </w:rPr>
        <w:t>має</w:t>
      </w:r>
    </w:p>
    <w:p w:rsidR="00745D46" w:rsidRDefault="00745D46" w:rsidP="00745D46">
      <w:r>
        <w:rPr>
          <w:rFonts w:hint="eastAsia"/>
        </w:rPr>
        <w:t>нестабільну</w:t>
      </w:r>
      <w:r>
        <w:t></w:t>
      </w:r>
      <w:r>
        <w:rPr>
          <w:rFonts w:hint="eastAsia"/>
        </w:rPr>
        <w:t>структуру</w:t>
      </w:r>
      <w:r>
        <w:t></w:t>
      </w:r>
      <w:r>
        <w:t></w:t>
      </w:r>
      <w:r>
        <w:rPr>
          <w:rFonts w:hint="eastAsia"/>
        </w:rPr>
        <w:t>що</w:t>
      </w:r>
      <w:r>
        <w:t></w:t>
      </w:r>
      <w:r>
        <w:rPr>
          <w:rFonts w:hint="eastAsia"/>
        </w:rPr>
        <w:t>відображається</w:t>
      </w:r>
      <w:r>
        <w:t></w:t>
      </w:r>
      <w:r>
        <w:rPr>
          <w:rFonts w:hint="eastAsia"/>
        </w:rPr>
        <w:t>у</w:t>
      </w:r>
      <w:r>
        <w:t></w:t>
      </w:r>
      <w:r>
        <w:rPr>
          <w:rFonts w:hint="eastAsia"/>
        </w:rPr>
        <w:t>розробленій</w:t>
      </w:r>
      <w:r>
        <w:t></w:t>
      </w:r>
      <w:r>
        <w:rPr>
          <w:rFonts w:hint="eastAsia"/>
        </w:rPr>
        <w:t>нами</w:t>
      </w:r>
      <w:r>
        <w:t></w:t>
      </w:r>
      <w:r>
        <w:rPr>
          <w:rFonts w:hint="eastAsia"/>
        </w:rPr>
        <w:t>моделі</w:t>
      </w:r>
    </w:p>
    <w:p w:rsidR="00745D46" w:rsidRDefault="00745D46" w:rsidP="00745D46">
      <w:r>
        <w:rPr>
          <w:rFonts w:hint="eastAsia"/>
        </w:rPr>
        <w:t>концепту</w:t>
      </w:r>
      <w:r>
        <w:t></w:t>
      </w:r>
      <w:r>
        <w:t></w:t>
      </w:r>
      <w:r>
        <w:rPr>
          <w:rFonts w:hint="eastAsia"/>
        </w:rPr>
        <w:t>в</w:t>
      </w:r>
      <w:r>
        <w:t></w:t>
      </w:r>
      <w:r>
        <w:rPr>
          <w:rFonts w:hint="eastAsia"/>
        </w:rPr>
        <w:t>якій</w:t>
      </w:r>
      <w:r>
        <w:t></w:t>
      </w:r>
      <w:r>
        <w:rPr>
          <w:rFonts w:hint="eastAsia"/>
        </w:rPr>
        <w:t>виділяємо</w:t>
      </w:r>
      <w:r>
        <w:t></w:t>
      </w:r>
      <w:r>
        <w:rPr>
          <w:rFonts w:hint="eastAsia"/>
        </w:rPr>
        <w:t>корень</w:t>
      </w:r>
      <w:r>
        <w:t></w:t>
      </w:r>
      <w:r>
        <w:rPr>
          <w:rFonts w:hint="eastAsia"/>
        </w:rPr>
        <w:t>і</w:t>
      </w:r>
      <w:r>
        <w:t></w:t>
      </w:r>
      <w:r>
        <w:rPr>
          <w:rFonts w:hint="eastAsia"/>
        </w:rPr>
        <w:t>додатки</w:t>
      </w:r>
      <w:r>
        <w:t></w:t>
      </w:r>
      <w:r>
        <w:rPr>
          <w:rFonts w:hint="eastAsia"/>
        </w:rPr>
        <w:t>концепту</w:t>
      </w:r>
      <w:r>
        <w:t></w:t>
      </w:r>
      <w:r>
        <w:t></w:t>
      </w:r>
      <w:r>
        <w:rPr>
          <w:rFonts w:hint="eastAsia"/>
        </w:rPr>
        <w:t>можливий</w:t>
      </w:r>
      <w:r>
        <w:t></w:t>
      </w:r>
      <w:r>
        <w:rPr>
          <w:rFonts w:hint="eastAsia"/>
        </w:rPr>
        <w:t>рух</w:t>
      </w:r>
      <w:r>
        <w:t></w:t>
      </w:r>
      <w:r>
        <w:rPr>
          <w:rFonts w:hint="eastAsia"/>
        </w:rPr>
        <w:t>ознак</w:t>
      </w:r>
      <w:r>
        <w:t></w:t>
      </w:r>
      <w:r>
        <w:rPr>
          <w:rFonts w:hint="eastAsia"/>
        </w:rPr>
        <w:t>в</w:t>
      </w:r>
    </w:p>
    <w:p w:rsidR="00745D46" w:rsidRDefault="00745D46" w:rsidP="00745D46">
      <w:r>
        <w:rPr>
          <w:rFonts w:hint="eastAsia"/>
        </w:rPr>
        <w:t>актуальних</w:t>
      </w:r>
      <w:r>
        <w:t></w:t>
      </w:r>
      <w:r>
        <w:rPr>
          <w:rFonts w:hint="eastAsia"/>
        </w:rPr>
        <w:t>змістових</w:t>
      </w:r>
      <w:r>
        <w:t></w:t>
      </w:r>
      <w:r>
        <w:rPr>
          <w:rFonts w:hint="eastAsia"/>
        </w:rPr>
        <w:t>напрямках</w:t>
      </w:r>
      <w:r>
        <w:t></w:t>
      </w:r>
      <w:r>
        <w:rPr>
          <w:rFonts w:hint="eastAsia"/>
        </w:rPr>
        <w:t>від</w:t>
      </w:r>
      <w:r>
        <w:t></w:t>
      </w:r>
      <w:r>
        <w:rPr>
          <w:rFonts w:hint="eastAsia"/>
        </w:rPr>
        <w:t>і</w:t>
      </w:r>
      <w:r>
        <w:t></w:t>
      </w:r>
      <w:r>
        <w:rPr>
          <w:rFonts w:hint="eastAsia"/>
        </w:rPr>
        <w:t>до</w:t>
      </w:r>
      <w:r>
        <w:t></w:t>
      </w:r>
      <w:r>
        <w:rPr>
          <w:rFonts w:hint="eastAsia"/>
        </w:rPr>
        <w:t>кореня</w:t>
      </w:r>
      <w:r>
        <w:t></w:t>
      </w:r>
      <w:r>
        <w:t></w:t>
      </w:r>
      <w:r>
        <w:rPr>
          <w:rFonts w:hint="eastAsia"/>
        </w:rPr>
        <w:t>Нестабільна</w:t>
      </w:r>
      <w:r>
        <w:t></w:t>
      </w:r>
      <w:r>
        <w:t></w:t>
      </w:r>
      <w:r>
        <w:rPr>
          <w:rFonts w:hint="eastAsia"/>
        </w:rPr>
        <w:t>мобільна</w:t>
      </w:r>
      <w:r>
        <w:t></w:t>
      </w:r>
    </w:p>
    <w:p w:rsidR="00745D46" w:rsidRDefault="00745D46" w:rsidP="00745D46">
      <w:r>
        <w:rPr>
          <w:rFonts w:hint="eastAsia"/>
        </w:rPr>
        <w:t>структура</w:t>
      </w:r>
      <w:r>
        <w:t></w:t>
      </w:r>
      <w:r>
        <w:rPr>
          <w:rFonts w:hint="eastAsia"/>
        </w:rPr>
        <w:t>концепту</w:t>
      </w:r>
      <w:r>
        <w:t></w:t>
      </w:r>
      <w:r>
        <w:rPr>
          <w:rFonts w:hint="eastAsia"/>
        </w:rPr>
        <w:t>характерна</w:t>
      </w:r>
      <w:r>
        <w:t></w:t>
      </w:r>
      <w:r>
        <w:rPr>
          <w:rFonts w:hint="eastAsia"/>
        </w:rPr>
        <w:t>і</w:t>
      </w:r>
      <w:r>
        <w:t></w:t>
      </w:r>
      <w:r>
        <w:rPr>
          <w:rFonts w:hint="eastAsia"/>
        </w:rPr>
        <w:t>для</w:t>
      </w:r>
      <w:r>
        <w:t></w:t>
      </w:r>
      <w:r>
        <w:rPr>
          <w:rFonts w:hint="eastAsia"/>
        </w:rPr>
        <w:t>його</w:t>
      </w:r>
      <w:r>
        <w:t></w:t>
      </w:r>
      <w:r>
        <w:rPr>
          <w:rFonts w:hint="eastAsia"/>
        </w:rPr>
        <w:t>кореня</w:t>
      </w:r>
      <w:r>
        <w:t></w:t>
      </w:r>
      <w:r>
        <w:t></w:t>
      </w:r>
      <w:r>
        <w:rPr>
          <w:rFonts w:hint="eastAsia"/>
        </w:rPr>
        <w:t>протягом</w:t>
      </w:r>
      <w:r>
        <w:t></w:t>
      </w:r>
      <w:r>
        <w:rPr>
          <w:rFonts w:hint="eastAsia"/>
        </w:rPr>
        <w:t>історичного</w:t>
      </w:r>
    </w:p>
    <w:p w:rsidR="00745D46" w:rsidRDefault="00745D46" w:rsidP="00745D46">
      <w:r>
        <w:rPr>
          <w:rFonts w:hint="eastAsia"/>
        </w:rPr>
        <w:t>розвитку</w:t>
      </w:r>
      <w:r>
        <w:t></w:t>
      </w:r>
      <w:r>
        <w:t></w:t>
      </w:r>
      <w:r>
        <w:rPr>
          <w:rFonts w:hint="eastAsia"/>
        </w:rPr>
        <w:t>корінь</w:t>
      </w:r>
      <w:r>
        <w:t></w:t>
      </w:r>
      <w:r>
        <w:rPr>
          <w:rFonts w:hint="eastAsia"/>
        </w:rPr>
        <w:t>може</w:t>
      </w:r>
      <w:r>
        <w:t></w:t>
      </w:r>
      <w:r>
        <w:rPr>
          <w:rFonts w:hint="eastAsia"/>
        </w:rPr>
        <w:t>змінюватися</w:t>
      </w:r>
      <w:r>
        <w:t></w:t>
      </w:r>
      <w:r>
        <w:t></w:t>
      </w:r>
      <w:r>
        <w:rPr>
          <w:rFonts w:hint="eastAsia"/>
        </w:rPr>
        <w:t>але</w:t>
      </w:r>
      <w:r>
        <w:t></w:t>
      </w:r>
      <w:r>
        <w:rPr>
          <w:rFonts w:hint="eastAsia"/>
        </w:rPr>
        <w:t>змістове</w:t>
      </w:r>
      <w:r>
        <w:t></w:t>
      </w:r>
      <w:r>
        <w:rPr>
          <w:rFonts w:hint="eastAsia"/>
        </w:rPr>
        <w:t>значення</w:t>
      </w:r>
      <w:r>
        <w:t></w:t>
      </w:r>
      <w:r>
        <w:rPr>
          <w:rFonts w:hint="eastAsia"/>
        </w:rPr>
        <w:t>не</w:t>
      </w:r>
      <w:r>
        <w:t></w:t>
      </w:r>
      <w:r>
        <w:rPr>
          <w:rFonts w:hint="eastAsia"/>
        </w:rPr>
        <w:t>втрачається</w:t>
      </w:r>
      <w:r>
        <w:t></w:t>
      </w:r>
      <w:r>
        <w:t></w:t>
      </w:r>
      <w:r>
        <w:rPr>
          <w:rFonts w:hint="eastAsia"/>
        </w:rPr>
        <w:t>а</w:t>
      </w:r>
    </w:p>
    <w:p w:rsidR="00745D46" w:rsidRDefault="00745D46" w:rsidP="00745D46">
      <w:r>
        <w:rPr>
          <w:rFonts w:hint="eastAsia"/>
        </w:rPr>
        <w:t>лише</w:t>
      </w:r>
      <w:r>
        <w:t></w:t>
      </w:r>
      <w:r>
        <w:rPr>
          <w:rFonts w:hint="eastAsia"/>
        </w:rPr>
        <w:t>замінюється</w:t>
      </w:r>
      <w:r>
        <w:t></w:t>
      </w:r>
      <w:r>
        <w:rPr>
          <w:rFonts w:hint="eastAsia"/>
        </w:rPr>
        <w:t>синонімами</w:t>
      </w:r>
      <w:r>
        <w:t></w:t>
      </w:r>
      <w:r>
        <w:rPr>
          <w:rFonts w:hint="eastAsia"/>
        </w:rPr>
        <w:t>чи</w:t>
      </w:r>
      <w:r>
        <w:t></w:t>
      </w:r>
      <w:r>
        <w:rPr>
          <w:rFonts w:hint="eastAsia"/>
        </w:rPr>
        <w:t>словесними</w:t>
      </w:r>
      <w:r>
        <w:t></w:t>
      </w:r>
      <w:r>
        <w:rPr>
          <w:rFonts w:hint="eastAsia"/>
        </w:rPr>
        <w:t>новоутвореннями</w:t>
      </w:r>
      <w:r>
        <w:t></w:t>
      </w:r>
      <w:r>
        <w:rPr>
          <w:rFonts w:hint="eastAsia"/>
        </w:rPr>
        <w:t>актуальними</w:t>
      </w:r>
    </w:p>
    <w:p w:rsidR="00745D46" w:rsidRDefault="00745D46" w:rsidP="00745D46">
      <w:r>
        <w:rPr>
          <w:rFonts w:hint="eastAsia"/>
        </w:rPr>
        <w:t>для</w:t>
      </w:r>
      <w:r>
        <w:t></w:t>
      </w:r>
      <w:r>
        <w:rPr>
          <w:rFonts w:hint="eastAsia"/>
        </w:rPr>
        <w:t>сьогодення</w:t>
      </w:r>
      <w:r>
        <w:t></w:t>
      </w:r>
    </w:p>
    <w:p w:rsidR="00745D46" w:rsidRDefault="00745D46" w:rsidP="00745D46">
      <w:r>
        <w:rPr>
          <w:rFonts w:hint="eastAsia"/>
        </w:rPr>
        <w:t>Існує</w:t>
      </w:r>
      <w:r>
        <w:t></w:t>
      </w:r>
      <w:r>
        <w:rPr>
          <w:rFonts w:hint="eastAsia"/>
        </w:rPr>
        <w:t>значна</w:t>
      </w:r>
      <w:r>
        <w:t></w:t>
      </w:r>
      <w:r>
        <w:rPr>
          <w:rFonts w:hint="eastAsia"/>
        </w:rPr>
        <w:t>кількість</w:t>
      </w:r>
      <w:r>
        <w:t></w:t>
      </w:r>
      <w:r>
        <w:rPr>
          <w:rFonts w:hint="eastAsia"/>
        </w:rPr>
        <w:t>різних</w:t>
      </w:r>
      <w:r>
        <w:t></w:t>
      </w:r>
      <w:r>
        <w:rPr>
          <w:rFonts w:hint="eastAsia"/>
        </w:rPr>
        <w:t>дефініцій</w:t>
      </w:r>
      <w:r>
        <w:t></w:t>
      </w:r>
      <w:r>
        <w:rPr>
          <w:rFonts w:hint="eastAsia"/>
        </w:rPr>
        <w:t>поняття</w:t>
      </w:r>
      <w:r>
        <w:t></w:t>
      </w:r>
      <w:r>
        <w:t></w:t>
      </w:r>
      <w:r>
        <w:rPr>
          <w:rFonts w:hint="eastAsia"/>
        </w:rPr>
        <w:t>концепт</w:t>
      </w:r>
      <w:r>
        <w:t></w:t>
      </w:r>
      <w:r>
        <w:t></w:t>
      </w:r>
      <w:r>
        <w:t></w:t>
      </w:r>
      <w:r>
        <w:rPr>
          <w:rFonts w:hint="eastAsia"/>
        </w:rPr>
        <w:t>це</w:t>
      </w:r>
      <w:r>
        <w:t></w:t>
      </w:r>
      <w:r>
        <w:rPr>
          <w:rFonts w:hint="eastAsia"/>
        </w:rPr>
        <w:t>свідчить</w:t>
      </w:r>
    </w:p>
    <w:p w:rsidR="00745D46" w:rsidRDefault="00745D46" w:rsidP="00745D46">
      <w:r>
        <w:rPr>
          <w:rFonts w:hint="eastAsia"/>
        </w:rPr>
        <w:t>про</w:t>
      </w:r>
      <w:r>
        <w:t></w:t>
      </w:r>
      <w:r>
        <w:rPr>
          <w:rFonts w:hint="eastAsia"/>
        </w:rPr>
        <w:t>складність</w:t>
      </w:r>
      <w:r>
        <w:t></w:t>
      </w:r>
      <w:r>
        <w:rPr>
          <w:rFonts w:hint="eastAsia"/>
        </w:rPr>
        <w:t>і</w:t>
      </w:r>
      <w:r>
        <w:t></w:t>
      </w:r>
      <w:r>
        <w:rPr>
          <w:rFonts w:hint="eastAsia"/>
        </w:rPr>
        <w:t>неоднозначність</w:t>
      </w:r>
      <w:r>
        <w:t></w:t>
      </w:r>
      <w:r>
        <w:rPr>
          <w:rFonts w:hint="eastAsia"/>
        </w:rPr>
        <w:t>концепту</w:t>
      </w:r>
      <w:r>
        <w:t></w:t>
      </w:r>
      <w:r>
        <w:t></w:t>
      </w:r>
      <w:r>
        <w:rPr>
          <w:rFonts w:hint="eastAsia"/>
        </w:rPr>
        <w:t>але</w:t>
      </w:r>
      <w:r>
        <w:t></w:t>
      </w:r>
      <w:r>
        <w:rPr>
          <w:rFonts w:hint="eastAsia"/>
        </w:rPr>
        <w:t>є</w:t>
      </w:r>
      <w:r>
        <w:t></w:t>
      </w:r>
      <w:r>
        <w:rPr>
          <w:rFonts w:hint="eastAsia"/>
        </w:rPr>
        <w:t>певна</w:t>
      </w:r>
      <w:r>
        <w:t></w:t>
      </w:r>
      <w:r>
        <w:rPr>
          <w:rFonts w:hint="eastAsia"/>
        </w:rPr>
        <w:t>межа</w:t>
      </w:r>
      <w:r>
        <w:t></w:t>
      </w:r>
      <w:r>
        <w:rPr>
          <w:rFonts w:hint="eastAsia"/>
        </w:rPr>
        <w:t>в</w:t>
      </w:r>
      <w:r>
        <w:t></w:t>
      </w:r>
      <w:r>
        <w:rPr>
          <w:rFonts w:hint="eastAsia"/>
        </w:rPr>
        <w:t>науковому</w:t>
      </w:r>
    </w:p>
    <w:p w:rsidR="00745D46" w:rsidRDefault="00745D46" w:rsidP="00745D46">
      <w:r>
        <w:rPr>
          <w:rFonts w:hint="eastAsia"/>
        </w:rPr>
        <w:t>описі</w:t>
      </w:r>
      <w:r>
        <w:t></w:t>
      </w:r>
      <w:r>
        <w:rPr>
          <w:rFonts w:hint="eastAsia"/>
        </w:rPr>
        <w:t>й</w:t>
      </w:r>
      <w:r>
        <w:t></w:t>
      </w:r>
      <w:r>
        <w:rPr>
          <w:rFonts w:hint="eastAsia"/>
        </w:rPr>
        <w:t>розумінні</w:t>
      </w:r>
      <w:r>
        <w:t></w:t>
      </w:r>
      <w:r>
        <w:rPr>
          <w:rFonts w:hint="eastAsia"/>
        </w:rPr>
        <w:t>концепту</w:t>
      </w:r>
      <w:r>
        <w:t></w:t>
      </w:r>
    </w:p>
    <w:p w:rsidR="00745D46" w:rsidRDefault="00745D46" w:rsidP="00745D46">
      <w:r>
        <w:rPr>
          <w:rFonts w:hint="eastAsia"/>
        </w:rPr>
        <w:t>Концептом</w:t>
      </w:r>
      <w:r>
        <w:t></w:t>
      </w:r>
      <w:r>
        <w:rPr>
          <w:rFonts w:hint="eastAsia"/>
        </w:rPr>
        <w:t>є</w:t>
      </w:r>
      <w:r>
        <w:t></w:t>
      </w:r>
      <w:r>
        <w:rPr>
          <w:rFonts w:hint="eastAsia"/>
        </w:rPr>
        <w:t>не</w:t>
      </w:r>
      <w:r>
        <w:t></w:t>
      </w:r>
      <w:r>
        <w:rPr>
          <w:rFonts w:hint="eastAsia"/>
        </w:rPr>
        <w:t>кожне</w:t>
      </w:r>
      <w:r>
        <w:t></w:t>
      </w:r>
      <w:r>
        <w:rPr>
          <w:rFonts w:hint="eastAsia"/>
        </w:rPr>
        <w:t>поняття</w:t>
      </w:r>
      <w:r>
        <w:t></w:t>
      </w:r>
      <w:r>
        <w:t></w:t>
      </w:r>
      <w:r>
        <w:rPr>
          <w:rFonts w:hint="eastAsia"/>
        </w:rPr>
        <w:t>але</w:t>
      </w:r>
      <w:r>
        <w:t></w:t>
      </w:r>
      <w:r>
        <w:rPr>
          <w:rFonts w:hint="eastAsia"/>
        </w:rPr>
        <w:t>найбільш</w:t>
      </w:r>
      <w:r>
        <w:t></w:t>
      </w:r>
      <w:r>
        <w:rPr>
          <w:rFonts w:hint="eastAsia"/>
        </w:rPr>
        <w:t>значуще</w:t>
      </w:r>
      <w:r>
        <w:t></w:t>
      </w:r>
      <w:r>
        <w:rPr>
          <w:rFonts w:hint="eastAsia"/>
        </w:rPr>
        <w:t>для</w:t>
      </w:r>
      <w:r>
        <w:t></w:t>
      </w:r>
      <w:r>
        <w:rPr>
          <w:rFonts w:hint="eastAsia"/>
        </w:rPr>
        <w:t>певного</w:t>
      </w:r>
    </w:p>
    <w:p w:rsidR="00745D46" w:rsidRDefault="00745D46" w:rsidP="00745D46">
      <w:r>
        <w:rPr>
          <w:rFonts w:hint="eastAsia"/>
        </w:rPr>
        <w:t>соціуму</w:t>
      </w:r>
      <w:r>
        <w:t></w:t>
      </w:r>
      <w:r>
        <w:rPr>
          <w:rFonts w:hint="eastAsia"/>
        </w:rPr>
        <w:t>й</w:t>
      </w:r>
      <w:r>
        <w:t></w:t>
      </w:r>
      <w:r>
        <w:rPr>
          <w:rFonts w:hint="eastAsia"/>
        </w:rPr>
        <w:t>особистості</w:t>
      </w:r>
      <w:r>
        <w:t></w:t>
      </w:r>
      <w:r>
        <w:t></w:t>
      </w:r>
      <w:r>
        <w:rPr>
          <w:rFonts w:hint="eastAsia"/>
        </w:rPr>
        <w:t>Концепт</w:t>
      </w:r>
      <w:r>
        <w:t></w:t>
      </w:r>
      <w:r>
        <w:rPr>
          <w:rFonts w:hint="eastAsia"/>
        </w:rPr>
        <w:t>має</w:t>
      </w:r>
      <w:r>
        <w:t></w:t>
      </w:r>
      <w:r>
        <w:rPr>
          <w:rFonts w:hint="eastAsia"/>
        </w:rPr>
        <w:t>бути</w:t>
      </w:r>
      <w:r>
        <w:t></w:t>
      </w:r>
      <w:r>
        <w:rPr>
          <w:rFonts w:hint="eastAsia"/>
        </w:rPr>
        <w:t>осмисленим</w:t>
      </w:r>
      <w:r>
        <w:t></w:t>
      </w:r>
      <w:r>
        <w:rPr>
          <w:rFonts w:hint="eastAsia"/>
        </w:rPr>
        <w:t>і</w:t>
      </w:r>
      <w:r>
        <w:t></w:t>
      </w:r>
      <w:r>
        <w:rPr>
          <w:rFonts w:hint="eastAsia"/>
        </w:rPr>
        <w:t>усвідомленим</w:t>
      </w:r>
      <w:r>
        <w:t></w:t>
      </w:r>
      <w:r>
        <w:t></w:t>
      </w:r>
      <w:r>
        <w:rPr>
          <w:rFonts w:hint="eastAsia"/>
        </w:rPr>
        <w:t>тобто</w:t>
      </w:r>
    </w:p>
    <w:p w:rsidR="00745D46" w:rsidRDefault="00745D46" w:rsidP="00745D46">
      <w:r>
        <w:rPr>
          <w:rFonts w:hint="eastAsia"/>
        </w:rPr>
        <w:t>вираженим</w:t>
      </w:r>
      <w:r>
        <w:t></w:t>
      </w:r>
      <w:r>
        <w:rPr>
          <w:rFonts w:hint="eastAsia"/>
        </w:rPr>
        <w:t>у</w:t>
      </w:r>
      <w:r>
        <w:t></w:t>
      </w:r>
      <w:r>
        <w:rPr>
          <w:rFonts w:hint="eastAsia"/>
        </w:rPr>
        <w:t>мові</w:t>
      </w:r>
      <w:r>
        <w:t></w:t>
      </w:r>
      <w:r>
        <w:t></w:t>
      </w:r>
      <w:r>
        <w:rPr>
          <w:rFonts w:hint="eastAsia"/>
        </w:rPr>
        <w:t>Концепт</w:t>
      </w:r>
      <w:r>
        <w:t></w:t>
      </w:r>
      <w:r>
        <w:rPr>
          <w:rFonts w:hint="eastAsia"/>
        </w:rPr>
        <w:t>є</w:t>
      </w:r>
      <w:r>
        <w:t></w:t>
      </w:r>
      <w:r>
        <w:rPr>
          <w:rFonts w:hint="eastAsia"/>
        </w:rPr>
        <w:t>основною</w:t>
      </w:r>
      <w:r>
        <w:t></w:t>
      </w:r>
      <w:r>
        <w:rPr>
          <w:rFonts w:hint="eastAsia"/>
        </w:rPr>
        <w:t>структурною</w:t>
      </w:r>
      <w:r>
        <w:t></w:t>
      </w:r>
      <w:r>
        <w:rPr>
          <w:rFonts w:hint="eastAsia"/>
        </w:rPr>
        <w:t>й</w:t>
      </w:r>
      <w:r>
        <w:t></w:t>
      </w:r>
      <w:r>
        <w:rPr>
          <w:rFonts w:hint="eastAsia"/>
        </w:rPr>
        <w:t>змістовою</w:t>
      </w:r>
      <w:r>
        <w:t></w:t>
      </w:r>
      <w:r>
        <w:rPr>
          <w:rFonts w:hint="eastAsia"/>
        </w:rPr>
        <w:t>одиницею</w:t>
      </w:r>
    </w:p>
    <w:p w:rsidR="00745D46" w:rsidRDefault="00745D46" w:rsidP="00745D46">
      <w:r>
        <w:rPr>
          <w:rFonts w:hint="eastAsia"/>
        </w:rPr>
        <w:t>концептосфери</w:t>
      </w:r>
      <w:r>
        <w:t></w:t>
      </w:r>
      <w:r>
        <w:rPr>
          <w:rFonts w:hint="eastAsia"/>
        </w:rPr>
        <w:t>у</w:t>
      </w:r>
      <w:r>
        <w:t></w:t>
      </w:r>
      <w:r>
        <w:rPr>
          <w:rFonts w:hint="eastAsia"/>
        </w:rPr>
        <w:t>суспільстві</w:t>
      </w:r>
      <w:r>
        <w:t></w:t>
      </w:r>
      <w:r>
        <w:t></w:t>
      </w:r>
      <w:r>
        <w:rPr>
          <w:rFonts w:hint="eastAsia"/>
        </w:rPr>
        <w:t>З</w:t>
      </w:r>
      <w:r>
        <w:t>᾿</w:t>
      </w:r>
      <w:r>
        <w:t></w:t>
      </w:r>
      <w:r>
        <w:rPr>
          <w:rFonts w:hint="eastAsia"/>
        </w:rPr>
        <w:t>ясовано</w:t>
      </w:r>
      <w:r>
        <w:t></w:t>
      </w:r>
      <w:r>
        <w:t></w:t>
      </w:r>
      <w:r>
        <w:rPr>
          <w:rFonts w:hint="eastAsia"/>
        </w:rPr>
        <w:t>що</w:t>
      </w:r>
      <w:r>
        <w:t></w:t>
      </w:r>
      <w:r>
        <w:rPr>
          <w:rFonts w:hint="eastAsia"/>
        </w:rPr>
        <w:t>концепти</w:t>
      </w:r>
      <w:r>
        <w:t></w:t>
      </w:r>
      <w:r>
        <w:rPr>
          <w:rFonts w:hint="eastAsia"/>
        </w:rPr>
        <w:t>в</w:t>
      </w:r>
      <w:r>
        <w:t></w:t>
      </w:r>
      <w:r>
        <w:rPr>
          <w:rFonts w:hint="eastAsia"/>
        </w:rPr>
        <w:t>межах</w:t>
      </w:r>
    </w:p>
    <w:p w:rsidR="00745D46" w:rsidRDefault="00745D46" w:rsidP="00745D46">
      <w:r>
        <w:rPr>
          <w:rFonts w:hint="eastAsia"/>
        </w:rPr>
        <w:t>концептосфери</w:t>
      </w:r>
      <w:r>
        <w:t></w:t>
      </w:r>
      <w:r>
        <w:rPr>
          <w:rFonts w:hint="eastAsia"/>
        </w:rPr>
        <w:t>мають</w:t>
      </w:r>
      <w:r>
        <w:t></w:t>
      </w:r>
      <w:r>
        <w:rPr>
          <w:rFonts w:hint="eastAsia"/>
        </w:rPr>
        <w:t>складні</w:t>
      </w:r>
      <w:r>
        <w:t></w:t>
      </w:r>
      <w:r>
        <w:rPr>
          <w:rFonts w:hint="eastAsia"/>
        </w:rPr>
        <w:t>ієрархічні</w:t>
      </w:r>
      <w:r>
        <w:t></w:t>
      </w:r>
      <w:r>
        <w:t></w:t>
      </w:r>
      <w:r>
        <w:rPr>
          <w:rFonts w:hint="eastAsia"/>
        </w:rPr>
        <w:t>родо</w:t>
      </w:r>
      <w:r>
        <w:t></w:t>
      </w:r>
      <w:r>
        <w:rPr>
          <w:rFonts w:hint="eastAsia"/>
        </w:rPr>
        <w:t>видові</w:t>
      </w:r>
      <w:r>
        <w:t></w:t>
      </w:r>
      <w:r>
        <w:t></w:t>
      </w:r>
      <w:r>
        <w:rPr>
          <w:rFonts w:hint="eastAsia"/>
        </w:rPr>
        <w:t>опозиційні</w:t>
      </w:r>
      <w:r>
        <w:t></w:t>
      </w:r>
      <w:r>
        <w:t></w:t>
      </w:r>
      <w:r>
        <w:rPr>
          <w:rFonts w:hint="eastAsia"/>
        </w:rPr>
        <w:t>системні</w:t>
      </w:r>
    </w:p>
    <w:p w:rsidR="00745D46" w:rsidRDefault="00745D46" w:rsidP="00745D46">
      <w:r>
        <w:rPr>
          <w:rFonts w:hint="eastAsia"/>
        </w:rPr>
        <w:t>відношення</w:t>
      </w:r>
      <w:r>
        <w:t></w:t>
      </w:r>
      <w:r>
        <w:t></w:t>
      </w:r>
      <w:r>
        <w:rPr>
          <w:rFonts w:hint="eastAsia"/>
        </w:rPr>
        <w:t>Результатом</w:t>
      </w:r>
      <w:r>
        <w:t></w:t>
      </w:r>
      <w:r>
        <w:rPr>
          <w:rFonts w:hint="eastAsia"/>
        </w:rPr>
        <w:t>інтенсивної</w:t>
      </w:r>
      <w:r>
        <w:t></w:t>
      </w:r>
      <w:r>
        <w:rPr>
          <w:rFonts w:hint="eastAsia"/>
        </w:rPr>
        <w:t>взаємодії</w:t>
      </w:r>
      <w:r>
        <w:t></w:t>
      </w:r>
      <w:r>
        <w:rPr>
          <w:rFonts w:hint="eastAsia"/>
        </w:rPr>
        <w:t>концептів</w:t>
      </w:r>
      <w:r>
        <w:t></w:t>
      </w:r>
      <w:r>
        <w:rPr>
          <w:rFonts w:hint="eastAsia"/>
        </w:rPr>
        <w:t>є</w:t>
      </w:r>
      <w:r>
        <w:t></w:t>
      </w:r>
      <w:r>
        <w:rPr>
          <w:rFonts w:hint="eastAsia"/>
        </w:rPr>
        <w:t>їх</w:t>
      </w:r>
    </w:p>
    <w:p w:rsidR="00745D46" w:rsidRDefault="00745D46" w:rsidP="00745D46">
      <w:r>
        <w:rPr>
          <w:rFonts w:hint="eastAsia"/>
        </w:rPr>
        <w:t>співвідношення</w:t>
      </w:r>
      <w:r>
        <w:t></w:t>
      </w:r>
      <w:r>
        <w:t></w:t>
      </w:r>
      <w:r>
        <w:rPr>
          <w:rFonts w:hint="eastAsia"/>
        </w:rPr>
        <w:t>що</w:t>
      </w:r>
      <w:r>
        <w:t></w:t>
      </w:r>
      <w:r>
        <w:rPr>
          <w:rFonts w:hint="eastAsia"/>
        </w:rPr>
        <w:t>призводить</w:t>
      </w:r>
      <w:r>
        <w:t></w:t>
      </w:r>
      <w:r>
        <w:rPr>
          <w:rFonts w:hint="eastAsia"/>
        </w:rPr>
        <w:t>до</w:t>
      </w:r>
      <w:r>
        <w:t></w:t>
      </w:r>
      <w:r>
        <w:rPr>
          <w:rFonts w:hint="eastAsia"/>
        </w:rPr>
        <w:t>двостороннього</w:t>
      </w:r>
      <w:r>
        <w:t></w:t>
      </w:r>
      <w:r>
        <w:rPr>
          <w:rFonts w:hint="eastAsia"/>
        </w:rPr>
        <w:t>обміну</w:t>
      </w:r>
      <w:r>
        <w:t></w:t>
      </w:r>
      <w:r>
        <w:rPr>
          <w:rFonts w:hint="eastAsia"/>
        </w:rPr>
        <w:t>ознаками</w:t>
      </w:r>
      <w:r>
        <w:t></w:t>
      </w:r>
      <w:r>
        <w:t></w:t>
      </w:r>
      <w:r>
        <w:rPr>
          <w:rFonts w:hint="eastAsia"/>
        </w:rPr>
        <w:t>і</w:t>
      </w:r>
      <w:r>
        <w:t></w:t>
      </w:r>
      <w:r>
        <w:rPr>
          <w:rFonts w:hint="eastAsia"/>
        </w:rPr>
        <w:t>до</w:t>
      </w:r>
    </w:p>
    <w:p w:rsidR="00745D46" w:rsidRDefault="00745D46" w:rsidP="00745D46">
      <w:r>
        <w:rPr>
          <w:rFonts w:hint="eastAsia"/>
        </w:rPr>
        <w:t>утворення</w:t>
      </w:r>
      <w:r>
        <w:t></w:t>
      </w:r>
      <w:r>
        <w:rPr>
          <w:rFonts w:hint="eastAsia"/>
        </w:rPr>
        <w:t>нових</w:t>
      </w:r>
      <w:r>
        <w:t></w:t>
      </w:r>
      <w:r>
        <w:rPr>
          <w:rFonts w:hint="eastAsia"/>
        </w:rPr>
        <w:t>концептів</w:t>
      </w:r>
      <w:r>
        <w:t></w:t>
      </w:r>
      <w:r>
        <w:t></w:t>
      </w:r>
      <w:r>
        <w:rPr>
          <w:rFonts w:hint="eastAsia"/>
        </w:rPr>
        <w:t>тобто</w:t>
      </w:r>
      <w:r>
        <w:t></w:t>
      </w:r>
      <w:r>
        <w:rPr>
          <w:rFonts w:hint="eastAsia"/>
        </w:rPr>
        <w:t>розширення</w:t>
      </w:r>
      <w:r>
        <w:t></w:t>
      </w:r>
      <w:r>
        <w:rPr>
          <w:rFonts w:hint="eastAsia"/>
        </w:rPr>
        <w:t>концептосфери</w:t>
      </w:r>
      <w:r>
        <w:t></w:t>
      </w:r>
      <w:r>
        <w:t></w:t>
      </w:r>
      <w:r>
        <w:rPr>
          <w:rFonts w:hint="eastAsia"/>
        </w:rPr>
        <w:t>Ознаки</w:t>
      </w:r>
    </w:p>
    <w:p w:rsidR="00745D46" w:rsidRDefault="00745D46" w:rsidP="00745D46">
      <w:r>
        <w:rPr>
          <w:rFonts w:hint="eastAsia"/>
        </w:rPr>
        <w:t>концепту</w:t>
      </w:r>
      <w:r>
        <w:t></w:t>
      </w:r>
      <w:r>
        <w:rPr>
          <w:rFonts w:hint="eastAsia"/>
        </w:rPr>
        <w:t>визначається</w:t>
      </w:r>
      <w:r>
        <w:t></w:t>
      </w:r>
      <w:r>
        <w:rPr>
          <w:rFonts w:hint="eastAsia"/>
        </w:rPr>
        <w:t>через</w:t>
      </w:r>
      <w:r>
        <w:t></w:t>
      </w:r>
      <w:r>
        <w:rPr>
          <w:rFonts w:hint="eastAsia"/>
        </w:rPr>
        <w:t>сукупність</w:t>
      </w:r>
      <w:r>
        <w:t></w:t>
      </w:r>
      <w:r>
        <w:rPr>
          <w:rFonts w:hint="eastAsia"/>
        </w:rPr>
        <w:t>мовних</w:t>
      </w:r>
      <w:r>
        <w:t></w:t>
      </w:r>
      <w:r>
        <w:rPr>
          <w:rFonts w:hint="eastAsia"/>
        </w:rPr>
        <w:t>чинників</w:t>
      </w:r>
      <w:r>
        <w:t></w:t>
      </w:r>
      <w:r>
        <w:t></w:t>
      </w:r>
      <w:r>
        <w:rPr>
          <w:rFonts w:hint="eastAsia"/>
        </w:rPr>
        <w:t>зокрема</w:t>
      </w:r>
    </w:p>
    <w:p w:rsidR="00745D46" w:rsidRDefault="00745D46" w:rsidP="00745D46">
      <w:r>
        <w:rPr>
          <w:rFonts w:hint="eastAsia"/>
        </w:rPr>
        <w:t>гендерних</w:t>
      </w:r>
      <w:r>
        <w:t></w:t>
      </w:r>
      <w:r>
        <w:t></w:t>
      </w:r>
      <w:r>
        <w:rPr>
          <w:rFonts w:hint="eastAsia"/>
        </w:rPr>
        <w:t>Таким</w:t>
      </w:r>
      <w:r>
        <w:t></w:t>
      </w:r>
      <w:r>
        <w:rPr>
          <w:rFonts w:hint="eastAsia"/>
        </w:rPr>
        <w:t>чином</w:t>
      </w:r>
      <w:r>
        <w:t></w:t>
      </w:r>
      <w:r>
        <w:t></w:t>
      </w:r>
      <w:r>
        <w:rPr>
          <w:rFonts w:hint="eastAsia"/>
        </w:rPr>
        <w:t>концепт</w:t>
      </w:r>
      <w:r>
        <w:t></w:t>
      </w:r>
      <w:r>
        <w:rPr>
          <w:rFonts w:hint="eastAsia"/>
        </w:rPr>
        <w:t>включає</w:t>
      </w:r>
      <w:r>
        <w:t></w:t>
      </w:r>
      <w:r>
        <w:rPr>
          <w:rFonts w:hint="eastAsia"/>
        </w:rPr>
        <w:t>гендерний</w:t>
      </w:r>
      <w:r>
        <w:t></w:t>
      </w:r>
      <w:r>
        <w:rPr>
          <w:rFonts w:hint="eastAsia"/>
        </w:rPr>
        <w:t>аспект</w:t>
      </w:r>
      <w:r>
        <w:t></w:t>
      </w:r>
      <w:r>
        <w:t></w:t>
      </w:r>
      <w:r>
        <w:rPr>
          <w:rFonts w:hint="eastAsia"/>
        </w:rPr>
        <w:t>що</w:t>
      </w:r>
      <w:r>
        <w:t></w:t>
      </w:r>
      <w:r>
        <w:rPr>
          <w:rFonts w:hint="eastAsia"/>
        </w:rPr>
        <w:t>актуалізує</w:t>
      </w:r>
    </w:p>
    <w:p w:rsidR="00745D46" w:rsidRDefault="00745D46" w:rsidP="00745D46">
      <w:r>
        <w:rPr>
          <w:rFonts w:hint="eastAsia"/>
        </w:rPr>
        <w:t>розгляд</w:t>
      </w:r>
      <w:r>
        <w:t></w:t>
      </w:r>
      <w:r>
        <w:rPr>
          <w:rFonts w:hint="eastAsia"/>
        </w:rPr>
        <w:t>того</w:t>
      </w:r>
      <w:r>
        <w:t></w:t>
      </w:r>
      <w:r>
        <w:t></w:t>
      </w:r>
      <w:r>
        <w:rPr>
          <w:rFonts w:hint="eastAsia"/>
        </w:rPr>
        <w:t>як</w:t>
      </w:r>
      <w:r>
        <w:t></w:t>
      </w:r>
      <w:r>
        <w:rPr>
          <w:rFonts w:hint="eastAsia"/>
        </w:rPr>
        <w:t>визначається</w:t>
      </w:r>
      <w:r>
        <w:t></w:t>
      </w:r>
      <w:r>
        <w:rPr>
          <w:rFonts w:hint="eastAsia"/>
        </w:rPr>
        <w:t>особистість</w:t>
      </w:r>
      <w:r>
        <w:t></w:t>
      </w:r>
      <w:r>
        <w:rPr>
          <w:rFonts w:hint="eastAsia"/>
        </w:rPr>
        <w:t>в</w:t>
      </w:r>
      <w:r>
        <w:t></w:t>
      </w:r>
      <w:r>
        <w:rPr>
          <w:rFonts w:hint="eastAsia"/>
        </w:rPr>
        <w:t>її</w:t>
      </w:r>
      <w:r>
        <w:t></w:t>
      </w:r>
      <w:r>
        <w:rPr>
          <w:rFonts w:hint="eastAsia"/>
        </w:rPr>
        <w:t>гендерних</w:t>
      </w:r>
      <w:r>
        <w:t></w:t>
      </w:r>
      <w:r>
        <w:rPr>
          <w:rFonts w:hint="eastAsia"/>
        </w:rPr>
        <w:t>характеристиках</w:t>
      </w:r>
      <w:r>
        <w:t></w:t>
      </w:r>
    </w:p>
    <w:p w:rsidR="00745D46" w:rsidRDefault="00745D46" w:rsidP="00745D46">
      <w:r>
        <w:rPr>
          <w:rFonts w:hint="eastAsia"/>
        </w:rPr>
        <w:t>Гендерні</w:t>
      </w:r>
      <w:r>
        <w:t></w:t>
      </w:r>
      <w:r>
        <w:rPr>
          <w:rFonts w:hint="eastAsia"/>
        </w:rPr>
        <w:t>ознаки</w:t>
      </w:r>
      <w:r>
        <w:t></w:t>
      </w:r>
      <w:r>
        <w:rPr>
          <w:rFonts w:hint="eastAsia"/>
        </w:rPr>
        <w:t>концептів</w:t>
      </w:r>
      <w:r>
        <w:t></w:t>
      </w:r>
      <w:r>
        <w:rPr>
          <w:rFonts w:hint="eastAsia"/>
        </w:rPr>
        <w:t>є</w:t>
      </w:r>
      <w:r>
        <w:t></w:t>
      </w:r>
      <w:r>
        <w:rPr>
          <w:rFonts w:hint="eastAsia"/>
        </w:rPr>
        <w:t>спробою</w:t>
      </w:r>
      <w:r>
        <w:t></w:t>
      </w:r>
      <w:r>
        <w:rPr>
          <w:rFonts w:hint="eastAsia"/>
        </w:rPr>
        <w:t>пізнання</w:t>
      </w:r>
      <w:r>
        <w:t></w:t>
      </w:r>
      <w:r>
        <w:rPr>
          <w:rFonts w:hint="eastAsia"/>
        </w:rPr>
        <w:t>світу</w:t>
      </w:r>
      <w:r>
        <w:t></w:t>
      </w:r>
      <w:r>
        <w:rPr>
          <w:rFonts w:hint="eastAsia"/>
        </w:rPr>
        <w:t>через</w:t>
      </w:r>
      <w:r>
        <w:t></w:t>
      </w:r>
      <w:r>
        <w:rPr>
          <w:rFonts w:hint="eastAsia"/>
        </w:rPr>
        <w:t>призму</w:t>
      </w:r>
      <w:r>
        <w:t></w:t>
      </w:r>
      <w:r>
        <w:rPr>
          <w:rFonts w:hint="eastAsia"/>
        </w:rPr>
        <w:t>жіночого</w:t>
      </w:r>
      <w:r>
        <w:t></w:t>
      </w:r>
      <w:r>
        <w:t></w:t>
      </w:r>
    </w:p>
    <w:p w:rsidR="00745D46" w:rsidRDefault="00745D46" w:rsidP="00745D46">
      <w:r>
        <w:rPr>
          <w:rFonts w:hint="eastAsia"/>
        </w:rPr>
        <w:t>чоловічого</w:t>
      </w:r>
      <w:r>
        <w:t></w:t>
      </w:r>
      <w:r>
        <w:rPr>
          <w:rFonts w:hint="eastAsia"/>
        </w:rPr>
        <w:t>світогляду</w:t>
      </w:r>
      <w:r>
        <w:t></w:t>
      </w:r>
      <w:r>
        <w:t></w:t>
      </w:r>
      <w:r>
        <w:rPr>
          <w:rFonts w:hint="eastAsia"/>
        </w:rPr>
        <w:t>Гендерні</w:t>
      </w:r>
      <w:r>
        <w:t></w:t>
      </w:r>
      <w:r>
        <w:rPr>
          <w:rFonts w:hint="eastAsia"/>
        </w:rPr>
        <w:t>ознаки</w:t>
      </w:r>
      <w:r>
        <w:t></w:t>
      </w:r>
      <w:r>
        <w:rPr>
          <w:rFonts w:hint="eastAsia"/>
        </w:rPr>
        <w:t>стосуються</w:t>
      </w:r>
      <w:r>
        <w:t></w:t>
      </w:r>
      <w:r>
        <w:rPr>
          <w:rFonts w:hint="eastAsia"/>
        </w:rPr>
        <w:t>не</w:t>
      </w:r>
      <w:r>
        <w:t></w:t>
      </w:r>
      <w:r>
        <w:rPr>
          <w:rFonts w:hint="eastAsia"/>
        </w:rPr>
        <w:t>тільки</w:t>
      </w:r>
      <w:r>
        <w:t></w:t>
      </w:r>
      <w:r>
        <w:rPr>
          <w:rFonts w:hint="eastAsia"/>
        </w:rPr>
        <w:t>окремих</w:t>
      </w:r>
    </w:p>
    <w:p w:rsidR="00745D46" w:rsidRDefault="00745D46" w:rsidP="00745D46">
      <w:r>
        <w:rPr>
          <w:rFonts w:hint="eastAsia"/>
        </w:rPr>
        <w:t>індивідів</w:t>
      </w:r>
      <w:r>
        <w:t></w:t>
      </w:r>
      <w:r>
        <w:rPr>
          <w:rFonts w:hint="eastAsia"/>
        </w:rPr>
        <w:t>–</w:t>
      </w:r>
      <w:r>
        <w:t></w:t>
      </w:r>
      <w:r>
        <w:rPr>
          <w:rFonts w:hint="eastAsia"/>
        </w:rPr>
        <w:t>жінок</w:t>
      </w:r>
      <w:r>
        <w:t></w:t>
      </w:r>
      <w:r>
        <w:rPr>
          <w:rFonts w:hint="eastAsia"/>
        </w:rPr>
        <w:t>та</w:t>
      </w:r>
      <w:r>
        <w:t></w:t>
      </w:r>
      <w:r>
        <w:rPr>
          <w:rFonts w:hint="eastAsia"/>
        </w:rPr>
        <w:t>чоловіків</w:t>
      </w:r>
      <w:r>
        <w:t></w:t>
      </w:r>
      <w:r>
        <w:t></w:t>
      </w:r>
      <w:r>
        <w:rPr>
          <w:rFonts w:hint="eastAsia"/>
        </w:rPr>
        <w:t>а</w:t>
      </w:r>
      <w:r>
        <w:t></w:t>
      </w:r>
      <w:r>
        <w:rPr>
          <w:rFonts w:hint="eastAsia"/>
        </w:rPr>
        <w:t>й</w:t>
      </w:r>
      <w:r>
        <w:t></w:t>
      </w:r>
      <w:r>
        <w:rPr>
          <w:rFonts w:hint="eastAsia"/>
        </w:rPr>
        <w:t>визначає</w:t>
      </w:r>
      <w:r>
        <w:t></w:t>
      </w:r>
      <w:r>
        <w:rPr>
          <w:rFonts w:hint="eastAsia"/>
        </w:rPr>
        <w:t>стосунки</w:t>
      </w:r>
      <w:r>
        <w:t></w:t>
      </w:r>
      <w:r>
        <w:rPr>
          <w:rFonts w:hint="eastAsia"/>
        </w:rPr>
        <w:t>між</w:t>
      </w:r>
      <w:r>
        <w:t></w:t>
      </w:r>
      <w:r>
        <w:rPr>
          <w:rFonts w:hint="eastAsia"/>
        </w:rPr>
        <w:t>ними</w:t>
      </w:r>
      <w:r>
        <w:t></w:t>
      </w:r>
      <w:r>
        <w:rPr>
          <w:rFonts w:hint="eastAsia"/>
        </w:rPr>
        <w:t>та</w:t>
      </w:r>
      <w:r>
        <w:t></w:t>
      </w:r>
      <w:r>
        <w:rPr>
          <w:rFonts w:hint="eastAsia"/>
        </w:rPr>
        <w:t>гендерні</w:t>
      </w:r>
    </w:p>
    <w:p w:rsidR="00745D46" w:rsidRDefault="00745D46" w:rsidP="00745D46">
      <w:r>
        <w:t></w:t>
      </w:r>
      <w:r>
        <w:t></w:t>
      </w:r>
      <w:r>
        <w:t></w:t>
      </w:r>
    </w:p>
    <w:p w:rsidR="00745D46" w:rsidRDefault="00745D46" w:rsidP="00745D46">
      <w:r>
        <w:rPr>
          <w:rFonts w:hint="eastAsia"/>
        </w:rPr>
        <w:t>відносини</w:t>
      </w:r>
      <w:r>
        <w:t></w:t>
      </w:r>
      <w:r>
        <w:rPr>
          <w:rFonts w:hint="eastAsia"/>
        </w:rPr>
        <w:t>у</w:t>
      </w:r>
      <w:r>
        <w:t></w:t>
      </w:r>
      <w:r>
        <w:rPr>
          <w:rFonts w:hint="eastAsia"/>
        </w:rPr>
        <w:t>всій</w:t>
      </w:r>
      <w:r>
        <w:t></w:t>
      </w:r>
      <w:r>
        <w:rPr>
          <w:rFonts w:hint="eastAsia"/>
        </w:rPr>
        <w:t>сукупності</w:t>
      </w:r>
      <w:r>
        <w:t></w:t>
      </w:r>
      <w:r>
        <w:t></w:t>
      </w:r>
      <w:r>
        <w:rPr>
          <w:rFonts w:hint="eastAsia"/>
        </w:rPr>
        <w:t>тобто</w:t>
      </w:r>
      <w:r>
        <w:t></w:t>
      </w:r>
      <w:r>
        <w:rPr>
          <w:rFonts w:hint="eastAsia"/>
        </w:rPr>
        <w:t>втілення</w:t>
      </w:r>
      <w:r>
        <w:t></w:t>
      </w:r>
      <w:r>
        <w:rPr>
          <w:rFonts w:hint="eastAsia"/>
        </w:rPr>
        <w:t>в</w:t>
      </w:r>
      <w:r>
        <w:t></w:t>
      </w:r>
      <w:r>
        <w:rPr>
          <w:rFonts w:hint="eastAsia"/>
        </w:rPr>
        <w:t>життя</w:t>
      </w:r>
      <w:r>
        <w:t></w:t>
      </w:r>
      <w:r>
        <w:rPr>
          <w:rFonts w:hint="eastAsia"/>
        </w:rPr>
        <w:t>соціальних</w:t>
      </w:r>
      <w:r>
        <w:t></w:t>
      </w:r>
      <w:r>
        <w:rPr>
          <w:rFonts w:hint="eastAsia"/>
        </w:rPr>
        <w:t>ролей</w:t>
      </w:r>
      <w:r>
        <w:t></w:t>
      </w:r>
      <w:r>
        <w:rPr>
          <w:rFonts w:hint="eastAsia"/>
        </w:rPr>
        <w:t>жінок</w:t>
      </w:r>
      <w:r>
        <w:t></w:t>
      </w:r>
      <w:r>
        <w:rPr>
          <w:rFonts w:hint="eastAsia"/>
        </w:rPr>
        <w:t>і</w:t>
      </w:r>
    </w:p>
    <w:p w:rsidR="00745D46" w:rsidRDefault="00745D46" w:rsidP="00745D46">
      <w:r>
        <w:rPr>
          <w:rFonts w:hint="eastAsia"/>
        </w:rPr>
        <w:t>чоловіків</w:t>
      </w:r>
      <w:r>
        <w:t></w:t>
      </w:r>
      <w:r>
        <w:t></w:t>
      </w:r>
      <w:r>
        <w:rPr>
          <w:rFonts w:hint="eastAsia"/>
        </w:rPr>
        <w:t>особливості</w:t>
      </w:r>
      <w:r>
        <w:t></w:t>
      </w:r>
      <w:r>
        <w:rPr>
          <w:rFonts w:hint="eastAsia"/>
        </w:rPr>
        <w:t>їх</w:t>
      </w:r>
      <w:r>
        <w:t></w:t>
      </w:r>
      <w:r>
        <w:rPr>
          <w:rFonts w:hint="eastAsia"/>
        </w:rPr>
        <w:t>взаємостосунків</w:t>
      </w:r>
      <w:r>
        <w:t></w:t>
      </w:r>
      <w:r>
        <w:rPr>
          <w:rFonts w:hint="eastAsia"/>
        </w:rPr>
        <w:t>у</w:t>
      </w:r>
      <w:r>
        <w:t></w:t>
      </w:r>
      <w:r>
        <w:rPr>
          <w:rFonts w:hint="eastAsia"/>
        </w:rPr>
        <w:t>суспільних</w:t>
      </w:r>
      <w:r>
        <w:t></w:t>
      </w:r>
      <w:r>
        <w:rPr>
          <w:rFonts w:hint="eastAsia"/>
        </w:rPr>
        <w:t>відносинах</w:t>
      </w:r>
      <w:r>
        <w:t></w:t>
      </w:r>
    </w:p>
    <w:p w:rsidR="00745D46" w:rsidRDefault="00745D46" w:rsidP="00745D46">
      <w:r>
        <w:rPr>
          <w:rFonts w:hint="eastAsia"/>
        </w:rPr>
        <w:t>Гендерну</w:t>
      </w:r>
      <w:r>
        <w:t></w:t>
      </w:r>
      <w:r>
        <w:rPr>
          <w:rFonts w:hint="eastAsia"/>
        </w:rPr>
        <w:t>концептосферу</w:t>
      </w:r>
      <w:r>
        <w:t></w:t>
      </w:r>
      <w:r>
        <w:rPr>
          <w:rFonts w:hint="eastAsia"/>
        </w:rPr>
        <w:t>становить</w:t>
      </w:r>
      <w:r>
        <w:t></w:t>
      </w:r>
      <w:r>
        <w:rPr>
          <w:rFonts w:hint="eastAsia"/>
        </w:rPr>
        <w:t>система</w:t>
      </w:r>
      <w:r>
        <w:t></w:t>
      </w:r>
      <w:r>
        <w:rPr>
          <w:rFonts w:hint="eastAsia"/>
        </w:rPr>
        <w:t>взаємодій</w:t>
      </w:r>
      <w:r>
        <w:t></w:t>
      </w:r>
      <w:r>
        <w:rPr>
          <w:rFonts w:hint="eastAsia"/>
        </w:rPr>
        <w:t>концептівмаксимумів</w:t>
      </w:r>
      <w:r>
        <w:t></w:t>
      </w:r>
      <w:r>
        <w:rPr>
          <w:rFonts w:hint="eastAsia"/>
        </w:rPr>
        <w:t>чоловік</w:t>
      </w:r>
      <w:r>
        <w:t></w:t>
      </w:r>
      <w:r>
        <w:rPr>
          <w:rFonts w:hint="eastAsia"/>
        </w:rPr>
        <w:t>та</w:t>
      </w:r>
      <w:r>
        <w:t></w:t>
      </w:r>
      <w:r>
        <w:rPr>
          <w:rFonts w:hint="eastAsia"/>
        </w:rPr>
        <w:t>жінка</w:t>
      </w:r>
      <w:r>
        <w:t></w:t>
      </w:r>
      <w:r>
        <w:t></w:t>
      </w:r>
      <w:r>
        <w:rPr>
          <w:rFonts w:hint="eastAsia"/>
        </w:rPr>
        <w:t>а</w:t>
      </w:r>
      <w:r>
        <w:t></w:t>
      </w:r>
      <w:r>
        <w:rPr>
          <w:rFonts w:hint="eastAsia"/>
        </w:rPr>
        <w:t>також</w:t>
      </w:r>
      <w:r>
        <w:t></w:t>
      </w:r>
      <w:r>
        <w:rPr>
          <w:rFonts w:hint="eastAsia"/>
        </w:rPr>
        <w:t>їхніх</w:t>
      </w:r>
      <w:r>
        <w:t></w:t>
      </w:r>
      <w:r>
        <w:rPr>
          <w:rFonts w:hint="eastAsia"/>
        </w:rPr>
        <w:t>похідних</w:t>
      </w:r>
      <w:r>
        <w:t></w:t>
      </w:r>
      <w:r>
        <w:t></w:t>
      </w:r>
      <w:r>
        <w:rPr>
          <w:rFonts w:hint="eastAsia"/>
        </w:rPr>
        <w:t>що</w:t>
      </w:r>
      <w:r>
        <w:t></w:t>
      </w:r>
      <w:r>
        <w:rPr>
          <w:rFonts w:hint="eastAsia"/>
        </w:rPr>
        <w:t>називають</w:t>
      </w:r>
    </w:p>
    <w:p w:rsidR="00745D46" w:rsidRDefault="00745D46" w:rsidP="00745D46">
      <w:r>
        <w:rPr>
          <w:rFonts w:hint="eastAsia"/>
        </w:rPr>
        <w:t>виконувані</w:t>
      </w:r>
      <w:r>
        <w:t></w:t>
      </w:r>
      <w:r>
        <w:rPr>
          <w:rFonts w:hint="eastAsia"/>
        </w:rPr>
        <w:t>чоловіком</w:t>
      </w:r>
      <w:r>
        <w:t></w:t>
      </w:r>
      <w:r>
        <w:rPr>
          <w:rFonts w:hint="eastAsia"/>
        </w:rPr>
        <w:t>та</w:t>
      </w:r>
      <w:r>
        <w:t></w:t>
      </w:r>
      <w:r>
        <w:rPr>
          <w:rFonts w:hint="eastAsia"/>
        </w:rPr>
        <w:t>жінкою</w:t>
      </w:r>
      <w:r>
        <w:t></w:t>
      </w:r>
      <w:r>
        <w:rPr>
          <w:rFonts w:hint="eastAsia"/>
        </w:rPr>
        <w:t>гендерні</w:t>
      </w:r>
      <w:r>
        <w:t></w:t>
      </w:r>
      <w:r>
        <w:rPr>
          <w:rFonts w:hint="eastAsia"/>
        </w:rPr>
        <w:t>і</w:t>
      </w:r>
      <w:r>
        <w:t></w:t>
      </w:r>
      <w:r>
        <w:rPr>
          <w:rFonts w:hint="eastAsia"/>
        </w:rPr>
        <w:t>соціальні</w:t>
      </w:r>
      <w:r>
        <w:t></w:t>
      </w:r>
      <w:r>
        <w:rPr>
          <w:rFonts w:hint="eastAsia"/>
        </w:rPr>
        <w:t>ролі</w:t>
      </w:r>
      <w:r>
        <w:t></w:t>
      </w:r>
      <w:r>
        <w:rPr>
          <w:rFonts w:hint="eastAsia"/>
        </w:rPr>
        <w:t>в</w:t>
      </w:r>
      <w:r>
        <w:t></w:t>
      </w:r>
      <w:r>
        <w:rPr>
          <w:rFonts w:hint="eastAsia"/>
        </w:rPr>
        <w:t>суспільстві</w:t>
      </w:r>
      <w:r>
        <w:t></w:t>
      </w:r>
      <w:r>
        <w:t></w:t>
      </w:r>
      <w:r>
        <w:rPr>
          <w:rFonts w:hint="eastAsia"/>
        </w:rPr>
        <w:t>Так</w:t>
      </w:r>
      <w:r>
        <w:t></w:t>
      </w:r>
    </w:p>
    <w:p w:rsidR="00745D46" w:rsidRDefault="00745D46" w:rsidP="00745D46">
      <w:r>
        <w:rPr>
          <w:rFonts w:hint="eastAsia"/>
        </w:rPr>
        <w:t>концепт</w:t>
      </w:r>
      <w:r>
        <w:t></w:t>
      </w:r>
      <w:r>
        <w:rPr>
          <w:rFonts w:hint="eastAsia"/>
        </w:rPr>
        <w:t>жінка</w:t>
      </w:r>
      <w:r>
        <w:t></w:t>
      </w:r>
      <w:r>
        <w:rPr>
          <w:rFonts w:hint="eastAsia"/>
        </w:rPr>
        <w:t>позначає</w:t>
      </w:r>
      <w:r>
        <w:t></w:t>
      </w:r>
      <w:r>
        <w:rPr>
          <w:rFonts w:hint="eastAsia"/>
        </w:rPr>
        <w:t>особу</w:t>
      </w:r>
      <w:r>
        <w:t></w:t>
      </w:r>
      <w:r>
        <w:t></w:t>
      </w:r>
      <w:r>
        <w:rPr>
          <w:rFonts w:hint="eastAsia"/>
        </w:rPr>
        <w:t>котра</w:t>
      </w:r>
      <w:r>
        <w:t></w:t>
      </w:r>
      <w:r>
        <w:rPr>
          <w:rFonts w:hint="eastAsia"/>
        </w:rPr>
        <w:t>може</w:t>
      </w:r>
      <w:r>
        <w:t></w:t>
      </w:r>
      <w:r>
        <w:rPr>
          <w:rFonts w:hint="eastAsia"/>
        </w:rPr>
        <w:t>відігравати</w:t>
      </w:r>
      <w:r>
        <w:t></w:t>
      </w:r>
      <w:r>
        <w:rPr>
          <w:rFonts w:hint="eastAsia"/>
        </w:rPr>
        <w:t>роль</w:t>
      </w:r>
      <w:r>
        <w:t></w:t>
      </w:r>
      <w:r>
        <w:rPr>
          <w:rFonts w:hint="eastAsia"/>
        </w:rPr>
        <w:t>матері</w:t>
      </w:r>
      <w:r>
        <w:t></w:t>
      </w:r>
      <w:r>
        <w:t></w:t>
      </w:r>
      <w:r>
        <w:rPr>
          <w:rFonts w:hint="eastAsia"/>
        </w:rPr>
        <w:t>дружини</w:t>
      </w:r>
      <w:r>
        <w:t></w:t>
      </w:r>
    </w:p>
    <w:p w:rsidR="00745D46" w:rsidRDefault="00745D46" w:rsidP="00745D46">
      <w:r>
        <w:rPr>
          <w:rFonts w:hint="eastAsia"/>
        </w:rPr>
        <w:t>дочки</w:t>
      </w:r>
      <w:r>
        <w:t></w:t>
      </w:r>
      <w:r>
        <w:t></w:t>
      </w:r>
      <w:r>
        <w:rPr>
          <w:rFonts w:hint="eastAsia"/>
        </w:rPr>
        <w:t>бабусі</w:t>
      </w:r>
      <w:r>
        <w:t></w:t>
      </w:r>
      <w:r>
        <w:t></w:t>
      </w:r>
      <w:r>
        <w:rPr>
          <w:rFonts w:hint="eastAsia"/>
        </w:rPr>
        <w:t>сестри</w:t>
      </w:r>
      <w:r>
        <w:t></w:t>
      </w:r>
      <w:r>
        <w:t></w:t>
      </w:r>
      <w:r>
        <w:rPr>
          <w:rFonts w:hint="eastAsia"/>
        </w:rPr>
        <w:t>тещі</w:t>
      </w:r>
      <w:r>
        <w:t></w:t>
      </w:r>
      <w:r>
        <w:t></w:t>
      </w:r>
      <w:r>
        <w:rPr>
          <w:rFonts w:hint="eastAsia"/>
        </w:rPr>
        <w:t>свекрухи</w:t>
      </w:r>
      <w:r>
        <w:t></w:t>
      </w:r>
      <w:r>
        <w:t></w:t>
      </w:r>
      <w:r>
        <w:rPr>
          <w:rFonts w:hint="eastAsia"/>
        </w:rPr>
        <w:t>причому</w:t>
      </w:r>
      <w:r>
        <w:t></w:t>
      </w:r>
      <w:r>
        <w:rPr>
          <w:rFonts w:hint="eastAsia"/>
        </w:rPr>
        <w:t>кілька</w:t>
      </w:r>
      <w:r>
        <w:t></w:t>
      </w:r>
      <w:r>
        <w:rPr>
          <w:rFonts w:hint="eastAsia"/>
        </w:rPr>
        <w:t>цих</w:t>
      </w:r>
      <w:r>
        <w:t></w:t>
      </w:r>
      <w:r>
        <w:rPr>
          <w:rFonts w:hint="eastAsia"/>
        </w:rPr>
        <w:t>ролей</w:t>
      </w:r>
      <w:r>
        <w:t></w:t>
      </w:r>
      <w:r>
        <w:rPr>
          <w:rFonts w:hint="eastAsia"/>
        </w:rPr>
        <w:t>одночасно</w:t>
      </w:r>
      <w:r>
        <w:t></w:t>
      </w:r>
    </w:p>
    <w:p w:rsidR="00745D46" w:rsidRDefault="00745D46" w:rsidP="00745D46">
      <w:r>
        <w:rPr>
          <w:rFonts w:hint="eastAsia"/>
        </w:rPr>
        <w:t>але</w:t>
      </w:r>
      <w:r>
        <w:t></w:t>
      </w:r>
      <w:r>
        <w:rPr>
          <w:rFonts w:hint="eastAsia"/>
        </w:rPr>
        <w:t>не</w:t>
      </w:r>
      <w:r>
        <w:t></w:t>
      </w:r>
      <w:r>
        <w:rPr>
          <w:rFonts w:hint="eastAsia"/>
        </w:rPr>
        <w:t>може</w:t>
      </w:r>
      <w:r>
        <w:t></w:t>
      </w:r>
      <w:r>
        <w:rPr>
          <w:rFonts w:hint="eastAsia"/>
        </w:rPr>
        <w:t>бути</w:t>
      </w:r>
      <w:r>
        <w:t></w:t>
      </w:r>
      <w:r>
        <w:rPr>
          <w:rFonts w:hint="eastAsia"/>
        </w:rPr>
        <w:t>дідусем</w:t>
      </w:r>
      <w:r>
        <w:t></w:t>
      </w:r>
      <w:r>
        <w:t></w:t>
      </w:r>
      <w:r>
        <w:rPr>
          <w:rFonts w:hint="eastAsia"/>
        </w:rPr>
        <w:t>свекром</w:t>
      </w:r>
      <w:r>
        <w:t></w:t>
      </w:r>
      <w:r>
        <w:t></w:t>
      </w:r>
      <w:r>
        <w:rPr>
          <w:rFonts w:hint="eastAsia"/>
        </w:rPr>
        <w:t>внуком</w:t>
      </w:r>
      <w:r>
        <w:t></w:t>
      </w:r>
      <w:r>
        <w:t></w:t>
      </w:r>
      <w:r>
        <w:rPr>
          <w:rFonts w:hint="eastAsia"/>
        </w:rPr>
        <w:t>тобто</w:t>
      </w:r>
      <w:r>
        <w:t></w:t>
      </w:r>
      <w:r>
        <w:rPr>
          <w:rFonts w:hint="eastAsia"/>
        </w:rPr>
        <w:t>не</w:t>
      </w:r>
      <w:r>
        <w:t></w:t>
      </w:r>
      <w:r>
        <w:rPr>
          <w:rFonts w:hint="eastAsia"/>
        </w:rPr>
        <w:t>може</w:t>
      </w:r>
      <w:r>
        <w:t></w:t>
      </w:r>
      <w:r>
        <w:rPr>
          <w:rFonts w:hint="eastAsia"/>
        </w:rPr>
        <w:t>виконувати</w:t>
      </w:r>
      <w:r>
        <w:t></w:t>
      </w:r>
      <w:r>
        <w:rPr>
          <w:rFonts w:hint="eastAsia"/>
        </w:rPr>
        <w:t>ролі</w:t>
      </w:r>
      <w:r>
        <w:t></w:t>
      </w:r>
    </w:p>
    <w:p w:rsidR="00745D46" w:rsidRDefault="00745D46" w:rsidP="00745D46">
      <w:r>
        <w:rPr>
          <w:rFonts w:hint="eastAsia"/>
        </w:rPr>
        <w:t>позначені</w:t>
      </w:r>
      <w:r>
        <w:t></w:t>
      </w:r>
      <w:r>
        <w:rPr>
          <w:rFonts w:hint="eastAsia"/>
        </w:rPr>
        <w:t>для</w:t>
      </w:r>
      <w:r>
        <w:t></w:t>
      </w:r>
      <w:r>
        <w:rPr>
          <w:rFonts w:hint="eastAsia"/>
        </w:rPr>
        <w:t>чоловіка</w:t>
      </w:r>
      <w:r>
        <w:t></w:t>
      </w:r>
      <w:r>
        <w:t></w:t>
      </w:r>
      <w:r>
        <w:t></w:t>
      </w:r>
      <w:r>
        <w:rPr>
          <w:rFonts w:hint="eastAsia"/>
        </w:rPr>
        <w:t>Так</w:t>
      </w:r>
      <w:r>
        <w:t></w:t>
      </w:r>
      <w:r>
        <w:rPr>
          <w:rFonts w:hint="eastAsia"/>
        </w:rPr>
        <w:t>само</w:t>
      </w:r>
      <w:r>
        <w:t></w:t>
      </w:r>
      <w:r>
        <w:rPr>
          <w:rFonts w:hint="eastAsia"/>
        </w:rPr>
        <w:t>концепт</w:t>
      </w:r>
      <w:r>
        <w:t></w:t>
      </w:r>
      <w:r>
        <w:rPr>
          <w:rFonts w:hint="eastAsia"/>
        </w:rPr>
        <w:t>чоловік</w:t>
      </w:r>
      <w:r>
        <w:t></w:t>
      </w:r>
      <w:r>
        <w:rPr>
          <w:rFonts w:hint="eastAsia"/>
        </w:rPr>
        <w:t>позначає</w:t>
      </w:r>
      <w:r>
        <w:t></w:t>
      </w:r>
      <w:r>
        <w:rPr>
          <w:rFonts w:hint="eastAsia"/>
        </w:rPr>
        <w:t>особу</w:t>
      </w:r>
      <w:r>
        <w:t></w:t>
      </w:r>
      <w:r>
        <w:t></w:t>
      </w:r>
      <w:r>
        <w:rPr>
          <w:rFonts w:hint="eastAsia"/>
        </w:rPr>
        <w:t>котра</w:t>
      </w:r>
      <w:r>
        <w:t></w:t>
      </w:r>
      <w:r>
        <w:rPr>
          <w:rFonts w:hint="eastAsia"/>
        </w:rPr>
        <w:t>не</w:t>
      </w:r>
    </w:p>
    <w:p w:rsidR="00745D46" w:rsidRDefault="00745D46" w:rsidP="00745D46">
      <w:r>
        <w:rPr>
          <w:rFonts w:hint="eastAsia"/>
        </w:rPr>
        <w:t>може</w:t>
      </w:r>
      <w:r>
        <w:t></w:t>
      </w:r>
      <w:r>
        <w:rPr>
          <w:rFonts w:hint="eastAsia"/>
        </w:rPr>
        <w:t>традиційно</w:t>
      </w:r>
      <w:r>
        <w:t></w:t>
      </w:r>
      <w:r>
        <w:rPr>
          <w:rFonts w:hint="eastAsia"/>
        </w:rPr>
        <w:t>відігравати</w:t>
      </w:r>
      <w:r>
        <w:t></w:t>
      </w:r>
      <w:r>
        <w:rPr>
          <w:rFonts w:hint="eastAsia"/>
        </w:rPr>
        <w:t>ролі</w:t>
      </w:r>
      <w:r>
        <w:t></w:t>
      </w:r>
      <w:r>
        <w:t></w:t>
      </w:r>
      <w:r>
        <w:rPr>
          <w:rFonts w:hint="eastAsia"/>
        </w:rPr>
        <w:t>що</w:t>
      </w:r>
      <w:r>
        <w:t></w:t>
      </w:r>
      <w:r>
        <w:rPr>
          <w:rFonts w:hint="eastAsia"/>
        </w:rPr>
        <w:t>належать</w:t>
      </w:r>
      <w:r>
        <w:t></w:t>
      </w:r>
      <w:r>
        <w:rPr>
          <w:rFonts w:hint="eastAsia"/>
        </w:rPr>
        <w:t>жінці</w:t>
      </w:r>
      <w:r>
        <w:t></w:t>
      </w:r>
    </w:p>
    <w:p w:rsidR="00745D46" w:rsidRDefault="00745D46" w:rsidP="00745D46">
      <w:r>
        <w:rPr>
          <w:rFonts w:hint="eastAsia"/>
        </w:rPr>
        <w:t>Концепт</w:t>
      </w:r>
      <w:r>
        <w:t></w:t>
      </w:r>
      <w:r>
        <w:t></w:t>
      </w:r>
      <w:r>
        <w:rPr>
          <w:rFonts w:hint="eastAsia"/>
        </w:rPr>
        <w:t>концептосфера</w:t>
      </w:r>
      <w:r>
        <w:t></w:t>
      </w:r>
      <w:r>
        <w:rPr>
          <w:rFonts w:hint="eastAsia"/>
        </w:rPr>
        <w:t>включають</w:t>
      </w:r>
      <w:r>
        <w:t></w:t>
      </w:r>
      <w:r>
        <w:rPr>
          <w:rFonts w:hint="eastAsia"/>
        </w:rPr>
        <w:t>гендерні</w:t>
      </w:r>
      <w:r>
        <w:t></w:t>
      </w:r>
      <w:r>
        <w:rPr>
          <w:rFonts w:hint="eastAsia"/>
        </w:rPr>
        <w:t>ознаки</w:t>
      </w:r>
      <w:r>
        <w:t></w:t>
      </w:r>
      <w:r>
        <w:t></w:t>
      </w:r>
      <w:r>
        <w:rPr>
          <w:rFonts w:hint="eastAsia"/>
        </w:rPr>
        <w:t>що</w:t>
      </w:r>
      <w:r>
        <w:t></w:t>
      </w:r>
      <w:r>
        <w:rPr>
          <w:rFonts w:hint="eastAsia"/>
        </w:rPr>
        <w:t>уможливлює</w:t>
      </w:r>
    </w:p>
    <w:p w:rsidR="00745D46" w:rsidRDefault="00745D46" w:rsidP="00745D46">
      <w:r>
        <w:rPr>
          <w:rFonts w:hint="eastAsia"/>
        </w:rPr>
        <w:t>гендерний</w:t>
      </w:r>
      <w:r>
        <w:t></w:t>
      </w:r>
      <w:r>
        <w:rPr>
          <w:rFonts w:hint="eastAsia"/>
        </w:rPr>
        <w:t>підхід</w:t>
      </w:r>
      <w:r>
        <w:t></w:t>
      </w:r>
      <w:r>
        <w:rPr>
          <w:rFonts w:hint="eastAsia"/>
        </w:rPr>
        <w:t>для</w:t>
      </w:r>
      <w:r>
        <w:t></w:t>
      </w:r>
      <w:r>
        <w:rPr>
          <w:rFonts w:hint="eastAsia"/>
        </w:rPr>
        <w:t>дослідження</w:t>
      </w:r>
      <w:r>
        <w:t></w:t>
      </w:r>
      <w:r>
        <w:rPr>
          <w:rFonts w:hint="eastAsia"/>
        </w:rPr>
        <w:t>гендерного</w:t>
      </w:r>
      <w:r>
        <w:t></w:t>
      </w:r>
      <w:r>
        <w:rPr>
          <w:rFonts w:hint="eastAsia"/>
        </w:rPr>
        <w:t>контенту</w:t>
      </w:r>
      <w:r>
        <w:t></w:t>
      </w:r>
      <w:r>
        <w:rPr>
          <w:rFonts w:hint="eastAsia"/>
        </w:rPr>
        <w:t>сучасної</w:t>
      </w:r>
      <w:r>
        <w:t></w:t>
      </w:r>
      <w:r>
        <w:rPr>
          <w:rFonts w:hint="eastAsia"/>
        </w:rPr>
        <w:t>періодики</w:t>
      </w:r>
    </w:p>
    <w:p w:rsidR="00745D46" w:rsidRDefault="00745D46" w:rsidP="00745D46">
      <w:r>
        <w:rPr>
          <w:rFonts w:hint="eastAsia"/>
        </w:rPr>
        <w:t>для</w:t>
      </w:r>
      <w:r>
        <w:t></w:t>
      </w:r>
      <w:r>
        <w:rPr>
          <w:rFonts w:hint="eastAsia"/>
        </w:rPr>
        <w:t>жінок</w:t>
      </w:r>
      <w:r>
        <w:t></w:t>
      </w:r>
      <w:r>
        <w:rPr>
          <w:rFonts w:hint="eastAsia"/>
        </w:rPr>
        <w:t>та</w:t>
      </w:r>
      <w:r>
        <w:t></w:t>
      </w:r>
      <w:r>
        <w:rPr>
          <w:rFonts w:hint="eastAsia"/>
        </w:rPr>
        <w:t>чоловіків</w:t>
      </w:r>
      <w:r>
        <w:t></w:t>
      </w:r>
      <w:r>
        <w:t></w:t>
      </w:r>
      <w:r>
        <w:rPr>
          <w:rFonts w:hint="eastAsia"/>
        </w:rPr>
        <w:t>Концептуальний</w:t>
      </w:r>
      <w:r>
        <w:t></w:t>
      </w:r>
      <w:r>
        <w:rPr>
          <w:rFonts w:hint="eastAsia"/>
        </w:rPr>
        <w:t>аналіз</w:t>
      </w:r>
      <w:r>
        <w:t></w:t>
      </w:r>
      <w:r>
        <w:rPr>
          <w:rFonts w:hint="eastAsia"/>
        </w:rPr>
        <w:t>сучасних</w:t>
      </w:r>
      <w:r>
        <w:t></w:t>
      </w:r>
      <w:r>
        <w:rPr>
          <w:rFonts w:hint="eastAsia"/>
        </w:rPr>
        <w:t>гендерно</w:t>
      </w:r>
    </w:p>
    <w:p w:rsidR="00745D46" w:rsidRDefault="00745D46" w:rsidP="00745D46">
      <w:r>
        <w:rPr>
          <w:rFonts w:hint="eastAsia"/>
        </w:rPr>
        <w:t>маркованих</w:t>
      </w:r>
      <w:r>
        <w:t></w:t>
      </w:r>
      <w:r>
        <w:rPr>
          <w:rFonts w:hint="eastAsia"/>
        </w:rPr>
        <w:t>видань</w:t>
      </w:r>
      <w:r>
        <w:t></w:t>
      </w:r>
      <w:r>
        <w:rPr>
          <w:rFonts w:hint="eastAsia"/>
        </w:rPr>
        <w:t>у</w:t>
      </w:r>
      <w:r>
        <w:t></w:t>
      </w:r>
      <w:r>
        <w:rPr>
          <w:rFonts w:hint="eastAsia"/>
        </w:rPr>
        <w:t>межах</w:t>
      </w:r>
      <w:r>
        <w:t></w:t>
      </w:r>
      <w:r>
        <w:rPr>
          <w:rFonts w:hint="eastAsia"/>
        </w:rPr>
        <w:t>гендерної</w:t>
      </w:r>
      <w:r>
        <w:t></w:t>
      </w:r>
      <w:r>
        <w:rPr>
          <w:rFonts w:hint="eastAsia"/>
        </w:rPr>
        <w:t>концептосфери</w:t>
      </w:r>
      <w:r>
        <w:t></w:t>
      </w:r>
      <w:r>
        <w:rPr>
          <w:rFonts w:hint="eastAsia"/>
        </w:rPr>
        <w:t>дозволяє</w:t>
      </w:r>
      <w:r>
        <w:t></w:t>
      </w:r>
      <w:r>
        <w:rPr>
          <w:rFonts w:hint="eastAsia"/>
        </w:rPr>
        <w:t>виявити</w:t>
      </w:r>
      <w:r>
        <w:t></w:t>
      </w:r>
      <w:r>
        <w:rPr>
          <w:rFonts w:hint="eastAsia"/>
        </w:rPr>
        <w:t>й</w:t>
      </w:r>
    </w:p>
    <w:p w:rsidR="00745D46" w:rsidRDefault="00745D46" w:rsidP="00745D46">
      <w:r>
        <w:rPr>
          <w:rFonts w:hint="eastAsia"/>
        </w:rPr>
        <w:t>співвіднести</w:t>
      </w:r>
      <w:r>
        <w:t></w:t>
      </w:r>
      <w:r>
        <w:rPr>
          <w:rFonts w:hint="eastAsia"/>
        </w:rPr>
        <w:t>метагендерні</w:t>
      </w:r>
      <w:r>
        <w:t></w:t>
      </w:r>
      <w:r>
        <w:rPr>
          <w:rFonts w:hint="eastAsia"/>
        </w:rPr>
        <w:t>та</w:t>
      </w:r>
      <w:r>
        <w:t></w:t>
      </w:r>
      <w:r>
        <w:rPr>
          <w:rFonts w:hint="eastAsia"/>
        </w:rPr>
        <w:t>гендерні</w:t>
      </w:r>
      <w:r>
        <w:t></w:t>
      </w:r>
      <w:r>
        <w:rPr>
          <w:rFonts w:hint="eastAsia"/>
        </w:rPr>
        <w:t>концепти</w:t>
      </w:r>
      <w:r>
        <w:t></w:t>
      </w:r>
      <w:r>
        <w:t></w:t>
      </w:r>
      <w:r>
        <w:rPr>
          <w:rFonts w:hint="eastAsia"/>
        </w:rPr>
        <w:t>що</w:t>
      </w:r>
      <w:r>
        <w:t></w:t>
      </w:r>
      <w:r>
        <w:rPr>
          <w:rFonts w:hint="eastAsia"/>
        </w:rPr>
        <w:t>фігурують</w:t>
      </w:r>
      <w:r>
        <w:t></w:t>
      </w:r>
      <w:r>
        <w:rPr>
          <w:rFonts w:hint="eastAsia"/>
        </w:rPr>
        <w:t>у</w:t>
      </w:r>
      <w:r>
        <w:t></w:t>
      </w:r>
      <w:r>
        <w:rPr>
          <w:rFonts w:hint="eastAsia"/>
        </w:rPr>
        <w:t>суспільстві</w:t>
      </w:r>
      <w:r>
        <w:t></w:t>
      </w:r>
    </w:p>
    <w:p w:rsidR="00745D46" w:rsidRDefault="00745D46" w:rsidP="00745D46">
      <w:r>
        <w:t></w:t>
      </w:r>
      <w:r>
        <w:t></w:t>
      </w:r>
      <w:r>
        <w:t></w:t>
      </w:r>
      <w:r>
        <w:rPr>
          <w:rFonts w:hint="eastAsia"/>
        </w:rPr>
        <w:t>Виявлено</w:t>
      </w:r>
      <w:r>
        <w:t></w:t>
      </w:r>
      <w:r>
        <w:rPr>
          <w:rFonts w:hint="eastAsia"/>
        </w:rPr>
        <w:t>особливості</w:t>
      </w:r>
      <w:r>
        <w:t></w:t>
      </w:r>
      <w:r>
        <w:rPr>
          <w:rFonts w:hint="eastAsia"/>
        </w:rPr>
        <w:t>гендерного</w:t>
      </w:r>
      <w:r>
        <w:t></w:t>
      </w:r>
      <w:r>
        <w:rPr>
          <w:rFonts w:hint="eastAsia"/>
        </w:rPr>
        <w:t>контенту</w:t>
      </w:r>
      <w:r>
        <w:t></w:t>
      </w:r>
      <w:r>
        <w:rPr>
          <w:rFonts w:hint="eastAsia"/>
        </w:rPr>
        <w:t>сучасних</w:t>
      </w:r>
      <w:r>
        <w:t></w:t>
      </w:r>
      <w:r>
        <w:rPr>
          <w:rFonts w:hint="eastAsia"/>
        </w:rPr>
        <w:t>видань</w:t>
      </w:r>
      <w:r>
        <w:t></w:t>
      </w:r>
      <w:r>
        <w:rPr>
          <w:rFonts w:hint="eastAsia"/>
        </w:rPr>
        <w:t>для</w:t>
      </w:r>
    </w:p>
    <w:p w:rsidR="00745D46" w:rsidRDefault="00745D46" w:rsidP="00745D46">
      <w:r>
        <w:rPr>
          <w:rFonts w:hint="eastAsia"/>
        </w:rPr>
        <w:t>жінок</w:t>
      </w:r>
      <w:r>
        <w:t></w:t>
      </w:r>
      <w:r>
        <w:rPr>
          <w:rFonts w:hint="eastAsia"/>
        </w:rPr>
        <w:t>та</w:t>
      </w:r>
      <w:r>
        <w:t></w:t>
      </w:r>
      <w:r>
        <w:rPr>
          <w:rFonts w:hint="eastAsia"/>
        </w:rPr>
        <w:t>чоловіків</w:t>
      </w:r>
      <w:r>
        <w:t></w:t>
      </w:r>
      <w:r>
        <w:rPr>
          <w:rFonts w:hint="eastAsia"/>
        </w:rPr>
        <w:t>та</w:t>
      </w:r>
      <w:r>
        <w:t></w:t>
      </w:r>
      <w:r>
        <w:rPr>
          <w:rFonts w:hint="eastAsia"/>
        </w:rPr>
        <w:t>здійснено</w:t>
      </w:r>
      <w:r>
        <w:t></w:t>
      </w:r>
      <w:r>
        <w:rPr>
          <w:rFonts w:hint="eastAsia"/>
        </w:rPr>
        <w:t>порівняльний</w:t>
      </w:r>
      <w:r>
        <w:t></w:t>
      </w:r>
      <w:r>
        <w:rPr>
          <w:rFonts w:hint="eastAsia"/>
        </w:rPr>
        <w:t>аналіз</w:t>
      </w:r>
      <w:r>
        <w:t></w:t>
      </w:r>
      <w:r>
        <w:rPr>
          <w:rFonts w:hint="eastAsia"/>
        </w:rPr>
        <w:t>досліджуваних</w:t>
      </w:r>
    </w:p>
    <w:p w:rsidR="00745D46" w:rsidRDefault="00745D46" w:rsidP="00745D46">
      <w:r>
        <w:rPr>
          <w:rFonts w:hint="eastAsia"/>
        </w:rPr>
        <w:t>журналів</w:t>
      </w:r>
      <w:r>
        <w:t></w:t>
      </w:r>
      <w:r>
        <w:t></w:t>
      </w:r>
      <w:r>
        <w:rPr>
          <w:rFonts w:hint="eastAsia"/>
        </w:rPr>
        <w:t>За</w:t>
      </w:r>
      <w:r>
        <w:t></w:t>
      </w:r>
      <w:r>
        <w:rPr>
          <w:rFonts w:hint="eastAsia"/>
        </w:rPr>
        <w:t>допомогою</w:t>
      </w:r>
      <w:r>
        <w:t></w:t>
      </w:r>
      <w:r>
        <w:rPr>
          <w:rFonts w:hint="eastAsia"/>
        </w:rPr>
        <w:t>методу</w:t>
      </w:r>
      <w:r>
        <w:t></w:t>
      </w:r>
      <w:r>
        <w:rPr>
          <w:rFonts w:hint="eastAsia"/>
        </w:rPr>
        <w:t>контент</w:t>
      </w:r>
      <w:r>
        <w:t></w:t>
      </w:r>
      <w:r>
        <w:rPr>
          <w:rFonts w:hint="eastAsia"/>
        </w:rPr>
        <w:t>аналізу</w:t>
      </w:r>
      <w:r>
        <w:t></w:t>
      </w:r>
      <w:r>
        <w:t></w:t>
      </w:r>
      <w:r>
        <w:rPr>
          <w:rFonts w:hint="eastAsia"/>
        </w:rPr>
        <w:t>складено</w:t>
      </w:r>
      <w:r>
        <w:t></w:t>
      </w:r>
      <w:r>
        <w:rPr>
          <w:rFonts w:hint="eastAsia"/>
        </w:rPr>
        <w:t>контентні</w:t>
      </w:r>
      <w:r>
        <w:t></w:t>
      </w:r>
      <w:r>
        <w:rPr>
          <w:rFonts w:hint="eastAsia"/>
        </w:rPr>
        <w:t>таблиці</w:t>
      </w:r>
    </w:p>
    <w:p w:rsidR="00745D46" w:rsidRDefault="00745D46" w:rsidP="00745D46">
      <w:r>
        <w:rPr>
          <w:rFonts w:hint="eastAsia"/>
        </w:rPr>
        <w:t>та</w:t>
      </w:r>
      <w:r>
        <w:t></w:t>
      </w:r>
      <w:r>
        <w:rPr>
          <w:rFonts w:hint="eastAsia"/>
        </w:rPr>
        <w:t>проаналізовано</w:t>
      </w:r>
      <w:r>
        <w:t></w:t>
      </w:r>
      <w:r>
        <w:rPr>
          <w:rFonts w:hint="eastAsia"/>
        </w:rPr>
        <w:t>отримані</w:t>
      </w:r>
      <w:r>
        <w:t></w:t>
      </w:r>
      <w:r>
        <w:rPr>
          <w:rFonts w:hint="eastAsia"/>
        </w:rPr>
        <w:t>показники</w:t>
      </w:r>
      <w:r>
        <w:t></w:t>
      </w:r>
      <w:r>
        <w:t></w:t>
      </w:r>
      <w:r>
        <w:rPr>
          <w:rFonts w:hint="eastAsia"/>
        </w:rPr>
        <w:t>З’ясувано</w:t>
      </w:r>
      <w:r>
        <w:t></w:t>
      </w:r>
      <w:r>
        <w:rPr>
          <w:rFonts w:hint="eastAsia"/>
        </w:rPr>
        <w:t>тематичне</w:t>
      </w:r>
      <w:r>
        <w:t></w:t>
      </w:r>
      <w:r>
        <w:t></w:t>
      </w:r>
      <w:r>
        <w:rPr>
          <w:rFonts w:hint="eastAsia"/>
        </w:rPr>
        <w:t>жанрове</w:t>
      </w:r>
      <w:r>
        <w:t></w:t>
      </w:r>
    </w:p>
    <w:p w:rsidR="00745D46" w:rsidRDefault="00745D46" w:rsidP="00745D46">
      <w:r>
        <w:rPr>
          <w:rFonts w:hint="eastAsia"/>
        </w:rPr>
        <w:t>ілюстративне</w:t>
      </w:r>
      <w:r>
        <w:t></w:t>
      </w:r>
      <w:r>
        <w:rPr>
          <w:rFonts w:hint="eastAsia"/>
        </w:rPr>
        <w:t>наповнення</w:t>
      </w:r>
      <w:r>
        <w:t></w:t>
      </w:r>
      <w:r>
        <w:rPr>
          <w:rFonts w:hint="eastAsia"/>
        </w:rPr>
        <w:t>найбільш</w:t>
      </w:r>
      <w:r>
        <w:t></w:t>
      </w:r>
      <w:r>
        <w:rPr>
          <w:rFonts w:hint="eastAsia"/>
        </w:rPr>
        <w:t>популярних</w:t>
      </w:r>
      <w:r>
        <w:t></w:t>
      </w:r>
      <w:r>
        <w:rPr>
          <w:rFonts w:hint="eastAsia"/>
        </w:rPr>
        <w:t>на</w:t>
      </w:r>
      <w:r>
        <w:t></w:t>
      </w:r>
      <w:r>
        <w:rPr>
          <w:rFonts w:hint="eastAsia"/>
        </w:rPr>
        <w:t>сьогоднішній</w:t>
      </w:r>
      <w:r>
        <w:t></w:t>
      </w:r>
      <w:r>
        <w:rPr>
          <w:rFonts w:hint="eastAsia"/>
        </w:rPr>
        <w:t>час</w:t>
      </w:r>
      <w:r>
        <w:t></w:t>
      </w:r>
      <w:r>
        <w:rPr>
          <w:rFonts w:hint="eastAsia"/>
        </w:rPr>
        <w:t>видань</w:t>
      </w:r>
    </w:p>
    <w:p w:rsidR="00745D46" w:rsidRDefault="00745D46" w:rsidP="00745D46">
      <w:r>
        <w:rPr>
          <w:rFonts w:hint="eastAsia"/>
        </w:rPr>
        <w:t>для</w:t>
      </w:r>
      <w:r>
        <w:t></w:t>
      </w:r>
      <w:r>
        <w:rPr>
          <w:rFonts w:hint="eastAsia"/>
        </w:rPr>
        <w:t>жінок</w:t>
      </w:r>
      <w:r>
        <w:t></w:t>
      </w:r>
      <w:r>
        <w:rPr>
          <w:rFonts w:hint="eastAsia"/>
        </w:rPr>
        <w:t>і</w:t>
      </w:r>
      <w:r>
        <w:t></w:t>
      </w:r>
      <w:r>
        <w:rPr>
          <w:rFonts w:hint="eastAsia"/>
        </w:rPr>
        <w:t>чоловіків</w:t>
      </w:r>
      <w:r>
        <w:t></w:t>
      </w:r>
      <w:r>
        <w:t></w:t>
      </w:r>
      <w:r>
        <w:rPr>
          <w:rFonts w:hint="eastAsia"/>
        </w:rPr>
        <w:t>авторський</w:t>
      </w:r>
      <w:r>
        <w:t></w:t>
      </w:r>
      <w:r>
        <w:rPr>
          <w:rFonts w:hint="eastAsia"/>
        </w:rPr>
        <w:t>склад</w:t>
      </w:r>
      <w:r>
        <w:t></w:t>
      </w:r>
      <w:r>
        <w:rPr>
          <w:rFonts w:hint="eastAsia"/>
        </w:rPr>
        <w:t>журналів</w:t>
      </w:r>
      <w:r>
        <w:t></w:t>
      </w:r>
      <w:r>
        <w:t></w:t>
      </w:r>
      <w:r>
        <w:rPr>
          <w:rFonts w:hint="eastAsia"/>
        </w:rPr>
        <w:t>а</w:t>
      </w:r>
      <w:r>
        <w:t></w:t>
      </w:r>
      <w:r>
        <w:rPr>
          <w:rFonts w:hint="eastAsia"/>
        </w:rPr>
        <w:t>також</w:t>
      </w:r>
      <w:r>
        <w:t></w:t>
      </w:r>
      <w:r>
        <w:rPr>
          <w:rFonts w:hint="eastAsia"/>
        </w:rPr>
        <w:t>розміщення</w:t>
      </w:r>
    </w:p>
    <w:p w:rsidR="00745D46" w:rsidRDefault="00745D46" w:rsidP="00745D46">
      <w:r>
        <w:rPr>
          <w:rFonts w:hint="eastAsia"/>
        </w:rPr>
        <w:t>реклами</w:t>
      </w:r>
      <w:r>
        <w:t></w:t>
      </w:r>
      <w:r>
        <w:rPr>
          <w:rFonts w:hint="eastAsia"/>
        </w:rPr>
        <w:t>у</w:t>
      </w:r>
      <w:r>
        <w:t></w:t>
      </w:r>
      <w:r>
        <w:rPr>
          <w:rFonts w:hint="eastAsia"/>
        </w:rPr>
        <w:t>них</w:t>
      </w:r>
      <w:r>
        <w:t></w:t>
      </w:r>
      <w:r>
        <w:rPr>
          <w:rFonts w:hint="eastAsia"/>
        </w:rPr>
        <w:t>через</w:t>
      </w:r>
      <w:r>
        <w:t></w:t>
      </w:r>
      <w:r>
        <w:rPr>
          <w:rFonts w:hint="eastAsia"/>
        </w:rPr>
        <w:t>призму</w:t>
      </w:r>
      <w:r>
        <w:t></w:t>
      </w:r>
      <w:r>
        <w:rPr>
          <w:rFonts w:hint="eastAsia"/>
        </w:rPr>
        <w:t>гендерного</w:t>
      </w:r>
      <w:r>
        <w:t></w:t>
      </w:r>
      <w:r>
        <w:rPr>
          <w:rFonts w:hint="eastAsia"/>
        </w:rPr>
        <w:t>аспекту</w:t>
      </w:r>
      <w:r>
        <w:t></w:t>
      </w:r>
      <w:r>
        <w:t></w:t>
      </w:r>
      <w:r>
        <w:rPr>
          <w:rFonts w:hint="eastAsia"/>
        </w:rPr>
        <w:t>За</w:t>
      </w:r>
      <w:r>
        <w:t></w:t>
      </w:r>
      <w:r>
        <w:rPr>
          <w:rFonts w:hint="eastAsia"/>
        </w:rPr>
        <w:t>одиницю</w:t>
      </w:r>
      <w:r>
        <w:t></w:t>
      </w:r>
      <w:r>
        <w:t></w:t>
      </w:r>
      <w:r>
        <w:rPr>
          <w:rFonts w:hint="eastAsia"/>
        </w:rPr>
        <w:t>категорію</w:t>
      </w:r>
      <w:r>
        <w:t></w:t>
      </w:r>
    </w:p>
    <w:p w:rsidR="00745D46" w:rsidRDefault="00745D46" w:rsidP="00745D46">
      <w:r>
        <w:rPr>
          <w:rFonts w:hint="eastAsia"/>
        </w:rPr>
        <w:t>аналізу</w:t>
      </w:r>
      <w:r>
        <w:t></w:t>
      </w:r>
      <w:r>
        <w:rPr>
          <w:rFonts w:hint="eastAsia"/>
        </w:rPr>
        <w:t>тексту</w:t>
      </w:r>
      <w:r>
        <w:t></w:t>
      </w:r>
      <w:r>
        <w:rPr>
          <w:rFonts w:hint="eastAsia"/>
        </w:rPr>
        <w:t>обрано</w:t>
      </w:r>
      <w:r>
        <w:t></w:t>
      </w:r>
      <w:r>
        <w:rPr>
          <w:rFonts w:hint="eastAsia"/>
        </w:rPr>
        <w:t>основні</w:t>
      </w:r>
      <w:r>
        <w:t></w:t>
      </w:r>
      <w:r>
        <w:rPr>
          <w:rFonts w:hint="eastAsia"/>
        </w:rPr>
        <w:t>рубрики</w:t>
      </w:r>
      <w:r>
        <w:t></w:t>
      </w:r>
      <w:r>
        <w:rPr>
          <w:rFonts w:hint="eastAsia"/>
        </w:rPr>
        <w:t>видань</w:t>
      </w:r>
      <w:r>
        <w:t></w:t>
      </w:r>
      <w:r>
        <w:t></w:t>
      </w:r>
      <w:r>
        <w:rPr>
          <w:rFonts w:hint="eastAsia"/>
        </w:rPr>
        <w:t>Підраховувалась</w:t>
      </w:r>
      <w:r>
        <w:t></w:t>
      </w:r>
      <w:r>
        <w:rPr>
          <w:rFonts w:hint="eastAsia"/>
        </w:rPr>
        <w:t>частота</w:t>
      </w:r>
    </w:p>
    <w:p w:rsidR="00745D46" w:rsidRDefault="00745D46" w:rsidP="00745D46">
      <w:r>
        <w:t></w:t>
      </w:r>
      <w:r>
        <w:rPr>
          <w:rFonts w:hint="eastAsia"/>
        </w:rPr>
        <w:t>кількість</w:t>
      </w:r>
      <w:r>
        <w:t></w:t>
      </w:r>
      <w:r>
        <w:t></w:t>
      </w:r>
      <w:r>
        <w:rPr>
          <w:rFonts w:hint="eastAsia"/>
        </w:rPr>
        <w:t>матеріалів</w:t>
      </w:r>
      <w:r>
        <w:t></w:t>
      </w:r>
      <w:r>
        <w:rPr>
          <w:rFonts w:hint="eastAsia"/>
        </w:rPr>
        <w:t>тієї</w:t>
      </w:r>
      <w:r>
        <w:t></w:t>
      </w:r>
      <w:r>
        <w:rPr>
          <w:rFonts w:hint="eastAsia"/>
        </w:rPr>
        <w:t>чи</w:t>
      </w:r>
      <w:r>
        <w:t></w:t>
      </w:r>
      <w:r>
        <w:rPr>
          <w:rFonts w:hint="eastAsia"/>
        </w:rPr>
        <w:t>тієї</w:t>
      </w:r>
      <w:r>
        <w:t></w:t>
      </w:r>
      <w:r>
        <w:rPr>
          <w:rFonts w:hint="eastAsia"/>
        </w:rPr>
        <w:t>рубрики</w:t>
      </w:r>
      <w:r>
        <w:t></w:t>
      </w:r>
      <w:r>
        <w:t></w:t>
      </w:r>
      <w:r>
        <w:rPr>
          <w:rFonts w:hint="eastAsia"/>
        </w:rPr>
        <w:t>Цифрові</w:t>
      </w:r>
      <w:r>
        <w:t></w:t>
      </w:r>
      <w:r>
        <w:rPr>
          <w:rFonts w:hint="eastAsia"/>
        </w:rPr>
        <w:t>показники</w:t>
      </w:r>
      <w:r>
        <w:t></w:t>
      </w:r>
      <w:r>
        <w:rPr>
          <w:rFonts w:hint="eastAsia"/>
        </w:rPr>
        <w:t>фіксують</w:t>
      </w:r>
    </w:p>
    <w:p w:rsidR="00745D46" w:rsidRDefault="00745D46" w:rsidP="00745D46">
      <w:r>
        <w:rPr>
          <w:rFonts w:hint="eastAsia"/>
        </w:rPr>
        <w:t>відсоток</w:t>
      </w:r>
      <w:r>
        <w:t></w:t>
      </w:r>
      <w:r>
        <w:rPr>
          <w:rFonts w:hint="eastAsia"/>
        </w:rPr>
        <w:t>матеріалів</w:t>
      </w:r>
      <w:r>
        <w:t></w:t>
      </w:r>
      <w:r>
        <w:rPr>
          <w:rFonts w:hint="eastAsia"/>
        </w:rPr>
        <w:t>певної</w:t>
      </w:r>
      <w:r>
        <w:t></w:t>
      </w:r>
      <w:r>
        <w:rPr>
          <w:rFonts w:hint="eastAsia"/>
        </w:rPr>
        <w:t>рубрики</w:t>
      </w:r>
      <w:r>
        <w:t></w:t>
      </w:r>
      <w:r>
        <w:rPr>
          <w:rFonts w:hint="eastAsia"/>
        </w:rPr>
        <w:t>від</w:t>
      </w:r>
      <w:r>
        <w:t></w:t>
      </w:r>
      <w:r>
        <w:rPr>
          <w:rFonts w:hint="eastAsia"/>
        </w:rPr>
        <w:t>загальної</w:t>
      </w:r>
      <w:r>
        <w:t></w:t>
      </w:r>
      <w:r>
        <w:rPr>
          <w:rFonts w:hint="eastAsia"/>
        </w:rPr>
        <w:t>кількості</w:t>
      </w:r>
      <w:r>
        <w:t></w:t>
      </w:r>
      <w:r>
        <w:rPr>
          <w:rFonts w:hint="eastAsia"/>
        </w:rPr>
        <w:t>публікацій</w:t>
      </w:r>
      <w:r>
        <w:t></w:t>
      </w:r>
      <w:r>
        <w:rPr>
          <w:rFonts w:hint="eastAsia"/>
        </w:rPr>
        <w:t>у</w:t>
      </w:r>
    </w:p>
    <w:p w:rsidR="00745D46" w:rsidRDefault="00745D46" w:rsidP="00745D46">
      <w:r>
        <w:rPr>
          <w:rFonts w:hint="eastAsia"/>
        </w:rPr>
        <w:t>виданні</w:t>
      </w:r>
      <w:r>
        <w:t></w:t>
      </w:r>
    </w:p>
    <w:p w:rsidR="00745D46" w:rsidRDefault="00745D46" w:rsidP="00745D46">
      <w:r>
        <w:rPr>
          <w:rFonts w:hint="eastAsia"/>
        </w:rPr>
        <w:t>Популярними</w:t>
      </w:r>
      <w:r>
        <w:t></w:t>
      </w:r>
      <w:r>
        <w:rPr>
          <w:rFonts w:hint="eastAsia"/>
        </w:rPr>
        <w:t>виданнями</w:t>
      </w:r>
      <w:r>
        <w:t></w:t>
      </w:r>
      <w:r>
        <w:rPr>
          <w:rFonts w:hint="eastAsia"/>
        </w:rPr>
        <w:t>серед</w:t>
      </w:r>
      <w:r>
        <w:t></w:t>
      </w:r>
      <w:r>
        <w:rPr>
          <w:rFonts w:hint="eastAsia"/>
        </w:rPr>
        <w:t>жінок</w:t>
      </w:r>
      <w:r>
        <w:t></w:t>
      </w:r>
      <w:r>
        <w:rPr>
          <w:rFonts w:hint="eastAsia"/>
        </w:rPr>
        <w:t>до</w:t>
      </w:r>
      <w:r>
        <w:t></w:t>
      </w:r>
      <w:r>
        <w:rPr>
          <w:rFonts w:hint="eastAsia"/>
        </w:rPr>
        <w:t>сорока</w:t>
      </w:r>
      <w:r>
        <w:t></w:t>
      </w:r>
      <w:r>
        <w:rPr>
          <w:rFonts w:hint="eastAsia"/>
        </w:rPr>
        <w:t>років</w:t>
      </w:r>
      <w:r>
        <w:t></w:t>
      </w:r>
      <w:r>
        <w:rPr>
          <w:rFonts w:hint="eastAsia"/>
        </w:rPr>
        <w:t>є</w:t>
      </w:r>
      <w:r>
        <w:t></w:t>
      </w:r>
      <w:r>
        <w:rPr>
          <w:rFonts w:hint="eastAsia"/>
        </w:rPr>
        <w:t>журнали</w:t>
      </w:r>
    </w:p>
    <w:p w:rsidR="00745D46" w:rsidRDefault="00745D46" w:rsidP="00745D46">
      <w:r>
        <w:t></w:t>
      </w:r>
      <w:r>
        <w:rPr>
          <w:rFonts w:hint="eastAsia"/>
        </w:rPr>
        <w:t>Натали</w:t>
      </w:r>
      <w:r>
        <w:t></w:t>
      </w:r>
      <w:r>
        <w:t></w:t>
      </w:r>
      <w:r>
        <w:t></w:t>
      </w:r>
      <w:r>
        <w:t></w:t>
      </w:r>
      <w:r>
        <w:rPr>
          <w:rFonts w:hint="eastAsia"/>
        </w:rPr>
        <w:t>Женский</w:t>
      </w:r>
      <w:r>
        <w:t></w:t>
      </w:r>
      <w:r>
        <w:rPr>
          <w:rFonts w:hint="eastAsia"/>
        </w:rPr>
        <w:t>журнал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Серед</w:t>
      </w:r>
      <w:r>
        <w:t></w:t>
      </w:r>
      <w:r>
        <w:rPr>
          <w:rFonts w:hint="eastAsia"/>
        </w:rPr>
        <w:t>жінок</w:t>
      </w:r>
    </w:p>
    <w:p w:rsidR="00745D46" w:rsidRDefault="00745D46" w:rsidP="00745D46">
      <w:r>
        <w:rPr>
          <w:rFonts w:hint="eastAsia"/>
        </w:rPr>
        <w:t>старшого</w:t>
      </w:r>
      <w:r>
        <w:t></w:t>
      </w:r>
      <w:r>
        <w:rPr>
          <w:rFonts w:hint="eastAsia"/>
        </w:rPr>
        <w:t>віку</w:t>
      </w:r>
      <w:r>
        <w:t></w:t>
      </w:r>
      <w:r>
        <w:rPr>
          <w:rFonts w:hint="eastAsia"/>
        </w:rPr>
        <w:t>цікавим</w:t>
      </w:r>
      <w:r>
        <w:t></w:t>
      </w:r>
      <w:r>
        <w:rPr>
          <w:rFonts w:hint="eastAsia"/>
        </w:rPr>
        <w:t>залишається</w:t>
      </w:r>
      <w:r>
        <w:t></w:t>
      </w:r>
      <w:r>
        <w:rPr>
          <w:rFonts w:hint="eastAsia"/>
        </w:rPr>
        <w:t>журнал</w:t>
      </w:r>
      <w:r>
        <w:t></w:t>
      </w:r>
      <w:r>
        <w:t></w:t>
      </w:r>
      <w:r>
        <w:rPr>
          <w:rFonts w:hint="eastAsia"/>
        </w:rPr>
        <w:t>Жінка</w:t>
      </w:r>
      <w:r>
        <w:t></w:t>
      </w:r>
      <w:r>
        <w:t></w:t>
      </w:r>
      <w:r>
        <w:t></w:t>
      </w:r>
      <w:r>
        <w:rPr>
          <w:rFonts w:hint="eastAsia"/>
        </w:rPr>
        <w:t>Серед</w:t>
      </w:r>
      <w:r>
        <w:t></w:t>
      </w:r>
      <w:r>
        <w:rPr>
          <w:rFonts w:hint="eastAsia"/>
        </w:rPr>
        <w:t>молодих</w:t>
      </w:r>
      <w:r>
        <w:t></w:t>
      </w:r>
      <w:r>
        <w:rPr>
          <w:rFonts w:hint="eastAsia"/>
        </w:rPr>
        <w:t>дівчат</w:t>
      </w:r>
    </w:p>
    <w:p w:rsidR="00745D46" w:rsidRDefault="00745D46" w:rsidP="00745D46">
      <w:r>
        <w:rPr>
          <w:rFonts w:hint="eastAsia"/>
        </w:rPr>
        <w:t>найбільш</w:t>
      </w:r>
      <w:r>
        <w:t></w:t>
      </w:r>
      <w:r>
        <w:rPr>
          <w:rFonts w:hint="eastAsia"/>
        </w:rPr>
        <w:t>актуальним</w:t>
      </w:r>
      <w:r>
        <w:t></w:t>
      </w:r>
      <w:r>
        <w:rPr>
          <w:rFonts w:hint="eastAsia"/>
        </w:rPr>
        <w:t>є</w:t>
      </w:r>
      <w:r>
        <w:t></w:t>
      </w:r>
      <w:r>
        <w:rPr>
          <w:rFonts w:hint="eastAsia"/>
        </w:rPr>
        <w:t>журнал</w:t>
      </w:r>
      <w:r>
        <w:t></w:t>
      </w:r>
      <w:r>
        <w:t></w:t>
      </w:r>
      <w:r>
        <w:t></w:t>
      </w:r>
      <w:r>
        <w:t></w:t>
      </w:r>
      <w:r>
        <w:t></w:t>
      </w:r>
      <w:r>
        <w:t></w:t>
      </w:r>
      <w:r>
        <w:t></w:t>
      </w:r>
      <w:r>
        <w:t></w:t>
      </w:r>
      <w:r>
        <w:t></w:t>
      </w:r>
      <w:r>
        <w:rPr>
          <w:rFonts w:hint="eastAsia"/>
        </w:rPr>
        <w:t>Також</w:t>
      </w:r>
      <w:r>
        <w:t></w:t>
      </w:r>
      <w:r>
        <w:rPr>
          <w:rFonts w:hint="eastAsia"/>
        </w:rPr>
        <w:t>важливим</w:t>
      </w:r>
      <w:r>
        <w:t></w:t>
      </w:r>
      <w:r>
        <w:rPr>
          <w:rFonts w:hint="eastAsia"/>
        </w:rPr>
        <w:t>вважаємо</w:t>
      </w:r>
      <w:r>
        <w:t></w:t>
      </w:r>
      <w:r>
        <w:t></w:t>
      </w:r>
      <w:r>
        <w:rPr>
          <w:rFonts w:hint="eastAsia"/>
        </w:rPr>
        <w:t>дослідити</w:t>
      </w:r>
    </w:p>
    <w:p w:rsidR="00745D46" w:rsidRDefault="00745D46" w:rsidP="00745D46">
      <w:r>
        <w:t></w:t>
      </w:r>
      <w:r>
        <w:t></w:t>
      </w:r>
      <w:r>
        <w:t></w:t>
      </w:r>
    </w:p>
    <w:p w:rsidR="00745D46" w:rsidRDefault="00745D46" w:rsidP="00745D46">
      <w:r>
        <w:rPr>
          <w:rFonts w:hint="eastAsia"/>
        </w:rPr>
        <w:t>й</w:t>
      </w:r>
      <w:r>
        <w:t></w:t>
      </w:r>
      <w:r>
        <w:rPr>
          <w:rFonts w:hint="eastAsia"/>
        </w:rPr>
        <w:t>регіональні</w:t>
      </w:r>
      <w:r>
        <w:t></w:t>
      </w:r>
      <w:r>
        <w:rPr>
          <w:rFonts w:hint="eastAsia"/>
        </w:rPr>
        <w:t>видання</w:t>
      </w:r>
      <w:r>
        <w:t></w:t>
      </w:r>
      <w:r>
        <w:rPr>
          <w:rFonts w:hint="eastAsia"/>
        </w:rPr>
        <w:t>для</w:t>
      </w:r>
      <w:r>
        <w:t></w:t>
      </w:r>
      <w:r>
        <w:rPr>
          <w:rFonts w:hint="eastAsia"/>
        </w:rPr>
        <w:t>жінок</w:t>
      </w:r>
      <w:r>
        <w:t></w:t>
      </w:r>
      <w:r>
        <w:t></w:t>
      </w:r>
      <w:r>
        <w:rPr>
          <w:rFonts w:hint="eastAsia"/>
        </w:rPr>
        <w:t>зокрема</w:t>
      </w:r>
      <w:r>
        <w:t></w:t>
      </w:r>
      <w:r>
        <w:rPr>
          <w:rFonts w:hint="eastAsia"/>
        </w:rPr>
        <w:t>серед</w:t>
      </w:r>
      <w:r>
        <w:t></w:t>
      </w:r>
      <w:r>
        <w:rPr>
          <w:rFonts w:hint="eastAsia"/>
        </w:rPr>
        <w:t>них</w:t>
      </w:r>
      <w:r>
        <w:t></w:t>
      </w:r>
      <w:r>
        <w:t></w:t>
      </w:r>
      <w:r>
        <w:rPr>
          <w:rFonts w:hint="eastAsia"/>
        </w:rPr>
        <w:t>Вінничанка</w:t>
      </w:r>
      <w:r>
        <w:t></w:t>
      </w:r>
      <w:r>
        <w:t></w:t>
      </w:r>
    </w:p>
    <w:p w:rsidR="00745D46" w:rsidRDefault="00745D46" w:rsidP="00745D46">
      <w:r>
        <w:t></w:t>
      </w:r>
      <w:r>
        <w:rPr>
          <w:rFonts w:hint="eastAsia"/>
        </w:rPr>
        <w:t>Счастливая</w:t>
      </w:r>
      <w:r>
        <w:t></w:t>
      </w:r>
      <w:r>
        <w:t></w:t>
      </w:r>
      <w:r>
        <w:t></w:t>
      </w:r>
      <w:r>
        <w:rPr>
          <w:rFonts w:hint="eastAsia"/>
        </w:rPr>
        <w:t>Популярність</w:t>
      </w:r>
      <w:r>
        <w:t></w:t>
      </w:r>
      <w:r>
        <w:rPr>
          <w:rFonts w:hint="eastAsia"/>
        </w:rPr>
        <w:t>журналів</w:t>
      </w:r>
      <w:r>
        <w:t></w:t>
      </w:r>
      <w:r>
        <w:rPr>
          <w:rFonts w:hint="eastAsia"/>
        </w:rPr>
        <w:t>виявлено</w:t>
      </w:r>
      <w:r>
        <w:t></w:t>
      </w:r>
      <w:r>
        <w:rPr>
          <w:rFonts w:hint="eastAsia"/>
        </w:rPr>
        <w:t>завдяки</w:t>
      </w:r>
      <w:r>
        <w:t></w:t>
      </w:r>
      <w:r>
        <w:rPr>
          <w:rFonts w:hint="eastAsia"/>
        </w:rPr>
        <w:t>анкетуванню</w:t>
      </w:r>
      <w:r>
        <w:t></w:t>
      </w:r>
      <w:r>
        <w:rPr>
          <w:rFonts w:hint="eastAsia"/>
        </w:rPr>
        <w:t>жінок</w:t>
      </w:r>
    </w:p>
    <w:p w:rsidR="00745D46" w:rsidRDefault="00745D46" w:rsidP="00745D46">
      <w:r>
        <w:rPr>
          <w:rFonts w:hint="eastAsia"/>
        </w:rPr>
        <w:t>різних</w:t>
      </w:r>
      <w:r>
        <w:t></w:t>
      </w:r>
      <w:r>
        <w:rPr>
          <w:rFonts w:hint="eastAsia"/>
        </w:rPr>
        <w:t>вікових</w:t>
      </w:r>
      <w:r>
        <w:t></w:t>
      </w:r>
      <w:r>
        <w:rPr>
          <w:rFonts w:hint="eastAsia"/>
        </w:rPr>
        <w:t>категорій</w:t>
      </w:r>
      <w:r>
        <w:t></w:t>
      </w:r>
    </w:p>
    <w:p w:rsidR="00745D46" w:rsidRDefault="00745D46" w:rsidP="00745D46">
      <w:r>
        <w:rPr>
          <w:rFonts w:hint="eastAsia"/>
        </w:rPr>
        <w:t>Здійснено</w:t>
      </w:r>
      <w:r>
        <w:t></w:t>
      </w:r>
      <w:r>
        <w:rPr>
          <w:rFonts w:hint="eastAsia"/>
        </w:rPr>
        <w:t>порівняльний</w:t>
      </w:r>
      <w:r>
        <w:t></w:t>
      </w:r>
      <w:r>
        <w:rPr>
          <w:rFonts w:hint="eastAsia"/>
        </w:rPr>
        <w:t>аналіз</w:t>
      </w:r>
      <w:r>
        <w:t></w:t>
      </w:r>
      <w:r>
        <w:rPr>
          <w:rFonts w:hint="eastAsia"/>
        </w:rPr>
        <w:t>гендерного</w:t>
      </w:r>
      <w:r>
        <w:t></w:t>
      </w:r>
      <w:r>
        <w:rPr>
          <w:rFonts w:hint="eastAsia"/>
        </w:rPr>
        <w:t>контенту</w:t>
      </w:r>
      <w:r>
        <w:t></w:t>
      </w:r>
      <w:r>
        <w:rPr>
          <w:rFonts w:hint="eastAsia"/>
        </w:rPr>
        <w:t>сучасної</w:t>
      </w:r>
      <w:r>
        <w:t></w:t>
      </w:r>
      <w:r>
        <w:rPr>
          <w:rFonts w:hint="eastAsia"/>
        </w:rPr>
        <w:t>періодики</w:t>
      </w:r>
    </w:p>
    <w:p w:rsidR="00745D46" w:rsidRDefault="00745D46" w:rsidP="00745D46">
      <w:r>
        <w:rPr>
          <w:rFonts w:hint="eastAsia"/>
        </w:rPr>
        <w:t>для</w:t>
      </w:r>
      <w:r>
        <w:t></w:t>
      </w:r>
      <w:r>
        <w:rPr>
          <w:rFonts w:hint="eastAsia"/>
        </w:rPr>
        <w:t>жінок</w:t>
      </w:r>
      <w:r>
        <w:t></w:t>
      </w:r>
      <w:r>
        <w:t></w:t>
      </w:r>
      <w:r>
        <w:rPr>
          <w:rFonts w:hint="eastAsia"/>
        </w:rPr>
        <w:t>Дослідження</w:t>
      </w:r>
      <w:r>
        <w:t></w:t>
      </w:r>
      <w:r>
        <w:rPr>
          <w:rFonts w:hint="eastAsia"/>
        </w:rPr>
        <w:t>гендерного</w:t>
      </w:r>
      <w:r>
        <w:t></w:t>
      </w:r>
      <w:r>
        <w:rPr>
          <w:rFonts w:hint="eastAsia"/>
        </w:rPr>
        <w:t>контенту</w:t>
      </w:r>
      <w:r>
        <w:t></w:t>
      </w:r>
      <w:r>
        <w:rPr>
          <w:rFonts w:hint="eastAsia"/>
        </w:rPr>
        <w:t>сучасних</w:t>
      </w:r>
      <w:r>
        <w:t></w:t>
      </w:r>
      <w:r>
        <w:rPr>
          <w:rFonts w:hint="eastAsia"/>
        </w:rPr>
        <w:t>видань</w:t>
      </w:r>
      <w:r>
        <w:t></w:t>
      </w:r>
      <w:r>
        <w:rPr>
          <w:rFonts w:hint="eastAsia"/>
        </w:rPr>
        <w:t>для</w:t>
      </w:r>
      <w:r>
        <w:t></w:t>
      </w:r>
      <w:r>
        <w:rPr>
          <w:rFonts w:hint="eastAsia"/>
        </w:rPr>
        <w:t>жінок</w:t>
      </w:r>
    </w:p>
    <w:p w:rsidR="00745D46" w:rsidRDefault="00745D46" w:rsidP="00745D46">
      <w:r>
        <w:rPr>
          <w:rFonts w:hint="eastAsia"/>
        </w:rPr>
        <w:t>проведено</w:t>
      </w:r>
      <w:r>
        <w:t></w:t>
      </w:r>
      <w:r>
        <w:rPr>
          <w:rFonts w:hint="eastAsia"/>
        </w:rPr>
        <w:t>на</w:t>
      </w:r>
      <w:r>
        <w:t></w:t>
      </w:r>
      <w:r>
        <w:rPr>
          <w:rFonts w:hint="eastAsia"/>
        </w:rPr>
        <w:t>прикладі</w:t>
      </w:r>
      <w:r>
        <w:t></w:t>
      </w:r>
      <w:r>
        <w:rPr>
          <w:rFonts w:hint="eastAsia"/>
        </w:rPr>
        <w:t>двох</w:t>
      </w:r>
      <w:r>
        <w:t></w:t>
      </w:r>
      <w:r>
        <w:rPr>
          <w:rFonts w:hint="eastAsia"/>
        </w:rPr>
        <w:t>різних</w:t>
      </w:r>
      <w:r>
        <w:t></w:t>
      </w:r>
      <w:r>
        <w:rPr>
          <w:rFonts w:hint="eastAsia"/>
        </w:rPr>
        <w:t>типів</w:t>
      </w:r>
      <w:r>
        <w:t></w:t>
      </w:r>
      <w:r>
        <w:rPr>
          <w:rFonts w:hint="eastAsia"/>
        </w:rPr>
        <w:t>журналів</w:t>
      </w:r>
      <w:r>
        <w:t></w:t>
      </w:r>
      <w:r>
        <w:t></w:t>
      </w:r>
      <w:r>
        <w:rPr>
          <w:rFonts w:hint="eastAsia"/>
        </w:rPr>
        <w:t>зокрема</w:t>
      </w:r>
      <w:r>
        <w:t></w:t>
      </w:r>
      <w:r>
        <w:rPr>
          <w:rFonts w:hint="eastAsia"/>
        </w:rPr>
        <w:t>до</w:t>
      </w:r>
      <w:r>
        <w:t></w:t>
      </w:r>
      <w:r>
        <w:rPr>
          <w:rFonts w:hint="eastAsia"/>
        </w:rPr>
        <w:t>І</w:t>
      </w:r>
      <w:r>
        <w:t></w:t>
      </w:r>
      <w:r>
        <w:rPr>
          <w:rFonts w:hint="eastAsia"/>
        </w:rPr>
        <w:t>типу</w:t>
      </w:r>
    </w:p>
    <w:p w:rsidR="00745D46" w:rsidRDefault="00745D46" w:rsidP="00745D46">
      <w:r>
        <w:rPr>
          <w:rFonts w:hint="eastAsia"/>
        </w:rPr>
        <w:t>відносимо</w:t>
      </w:r>
      <w:r>
        <w:t></w:t>
      </w:r>
      <w:r>
        <w:rPr>
          <w:rFonts w:hint="eastAsia"/>
        </w:rPr>
        <w:t>журнали</w:t>
      </w:r>
      <w:r>
        <w:t></w:t>
      </w:r>
      <w:r>
        <w:t></w:t>
      </w:r>
      <w:r>
        <w:rPr>
          <w:rFonts w:hint="eastAsia"/>
        </w:rPr>
        <w:t>Жінка</w:t>
      </w:r>
      <w:r>
        <w:t></w:t>
      </w:r>
      <w:r>
        <w:t></w:t>
      </w:r>
      <w:r>
        <w:rPr>
          <w:rFonts w:hint="eastAsia"/>
        </w:rPr>
        <w:t>та</w:t>
      </w:r>
      <w:r>
        <w:t></w:t>
      </w:r>
      <w:r>
        <w:t></w:t>
      </w:r>
      <w:r>
        <w:rPr>
          <w:rFonts w:hint="eastAsia"/>
        </w:rPr>
        <w:t>Вінничанка</w:t>
      </w:r>
      <w:r>
        <w:t></w:t>
      </w:r>
      <w:r>
        <w:t></w:t>
      </w:r>
      <w:r>
        <w:t></w:t>
      </w:r>
      <w:r>
        <w:rPr>
          <w:rFonts w:hint="eastAsia"/>
        </w:rPr>
        <w:t>до</w:t>
      </w:r>
      <w:r>
        <w:t></w:t>
      </w:r>
      <w:r>
        <w:rPr>
          <w:rFonts w:hint="eastAsia"/>
        </w:rPr>
        <w:t>ІІ</w:t>
      </w:r>
      <w:r>
        <w:t></w:t>
      </w:r>
      <w:r>
        <w:rPr>
          <w:rFonts w:hint="eastAsia"/>
        </w:rPr>
        <w:t>типу</w:t>
      </w:r>
      <w:r>
        <w:t></w:t>
      </w:r>
      <w:r>
        <w:rPr>
          <w:rFonts w:hint="eastAsia"/>
        </w:rPr>
        <w:t>–</w:t>
      </w:r>
      <w:r>
        <w:t></w:t>
      </w:r>
      <w:r>
        <w:t></w:t>
      </w:r>
      <w:r>
        <w:rPr>
          <w:rFonts w:hint="eastAsia"/>
        </w:rPr>
        <w:t>Натали</w:t>
      </w:r>
      <w:r>
        <w:t></w:t>
      </w:r>
      <w:r>
        <w:t></w:t>
      </w:r>
      <w:r>
        <w:rPr>
          <w:rFonts w:hint="eastAsia"/>
        </w:rPr>
        <w:t>й</w:t>
      </w:r>
    </w:p>
    <w:p w:rsidR="00745D46" w:rsidRDefault="00745D46" w:rsidP="00745D46">
      <w:r>
        <w:t></w:t>
      </w:r>
      <w:r>
        <w:rPr>
          <w:rFonts w:hint="eastAsia"/>
        </w:rPr>
        <w:t>Женский</w:t>
      </w:r>
      <w:r>
        <w:t></w:t>
      </w:r>
      <w:r>
        <w:rPr>
          <w:rFonts w:hint="eastAsia"/>
        </w:rPr>
        <w:t>журнал</w:t>
      </w:r>
      <w:r>
        <w:t></w:t>
      </w:r>
      <w:r>
        <w:t></w:t>
      </w:r>
      <w:r>
        <w:t></w:t>
      </w:r>
      <w:r>
        <w:rPr>
          <w:rFonts w:hint="eastAsia"/>
        </w:rPr>
        <w:t>Видання</w:t>
      </w:r>
      <w:r>
        <w:t></w:t>
      </w:r>
      <w:r>
        <w:rPr>
          <w:rFonts w:hint="eastAsia"/>
        </w:rPr>
        <w:t>одного</w:t>
      </w:r>
      <w:r>
        <w:t></w:t>
      </w:r>
      <w:r>
        <w:rPr>
          <w:rFonts w:hint="eastAsia"/>
        </w:rPr>
        <w:t>й</w:t>
      </w:r>
      <w:r>
        <w:t></w:t>
      </w:r>
      <w:r>
        <w:rPr>
          <w:rFonts w:hint="eastAsia"/>
        </w:rPr>
        <w:t>того</w:t>
      </w:r>
      <w:r>
        <w:t></w:t>
      </w:r>
      <w:r>
        <w:rPr>
          <w:rFonts w:hint="eastAsia"/>
        </w:rPr>
        <w:t>ж</w:t>
      </w:r>
      <w:r>
        <w:t></w:t>
      </w:r>
      <w:r>
        <w:rPr>
          <w:rFonts w:hint="eastAsia"/>
        </w:rPr>
        <w:t>типу</w:t>
      </w:r>
      <w:r>
        <w:t></w:t>
      </w:r>
      <w:r>
        <w:t></w:t>
      </w:r>
      <w:r>
        <w:rPr>
          <w:rFonts w:hint="eastAsia"/>
        </w:rPr>
        <w:t>в</w:t>
      </w:r>
      <w:r>
        <w:t></w:t>
      </w:r>
      <w:r>
        <w:rPr>
          <w:rFonts w:hint="eastAsia"/>
        </w:rPr>
        <w:t>першу</w:t>
      </w:r>
      <w:r>
        <w:t></w:t>
      </w:r>
      <w:r>
        <w:rPr>
          <w:rFonts w:hint="eastAsia"/>
        </w:rPr>
        <w:t>чергу</w:t>
      </w:r>
    </w:p>
    <w:p w:rsidR="00745D46" w:rsidRDefault="00745D46" w:rsidP="00745D46">
      <w:r>
        <w:rPr>
          <w:rFonts w:hint="eastAsia"/>
        </w:rPr>
        <w:t>відрізняються</w:t>
      </w:r>
      <w:r>
        <w:t></w:t>
      </w:r>
      <w:r>
        <w:rPr>
          <w:rFonts w:hint="eastAsia"/>
        </w:rPr>
        <w:t>між</w:t>
      </w:r>
      <w:r>
        <w:t></w:t>
      </w:r>
      <w:r>
        <w:rPr>
          <w:rFonts w:hint="eastAsia"/>
        </w:rPr>
        <w:t>собою</w:t>
      </w:r>
      <w:r>
        <w:t></w:t>
      </w:r>
      <w:r>
        <w:t></w:t>
      </w:r>
      <w:r>
        <w:rPr>
          <w:rFonts w:hint="eastAsia"/>
        </w:rPr>
        <w:t>що</w:t>
      </w:r>
      <w:r>
        <w:t></w:t>
      </w:r>
      <w:r>
        <w:rPr>
          <w:rFonts w:hint="eastAsia"/>
        </w:rPr>
        <w:t>засвідчують</w:t>
      </w:r>
      <w:r>
        <w:t></w:t>
      </w:r>
      <w:r>
        <w:rPr>
          <w:rFonts w:hint="eastAsia"/>
        </w:rPr>
        <w:t>дані</w:t>
      </w:r>
      <w:r>
        <w:t></w:t>
      </w:r>
      <w:r>
        <w:rPr>
          <w:rFonts w:hint="eastAsia"/>
        </w:rPr>
        <w:t>проведеного</w:t>
      </w:r>
      <w:r>
        <w:t></w:t>
      </w:r>
      <w:r>
        <w:rPr>
          <w:rFonts w:hint="eastAsia"/>
        </w:rPr>
        <w:t>дослідження</w:t>
      </w:r>
      <w:r>
        <w:t></w:t>
      </w:r>
      <w:r>
        <w:t></w:t>
      </w:r>
      <w:r>
        <w:rPr>
          <w:rFonts w:hint="eastAsia"/>
        </w:rPr>
        <w:t>але</w:t>
      </w:r>
    </w:p>
    <w:p w:rsidR="00745D46" w:rsidRDefault="00745D46" w:rsidP="00745D46">
      <w:r>
        <w:rPr>
          <w:rFonts w:hint="eastAsia"/>
        </w:rPr>
        <w:t>кардинально</w:t>
      </w:r>
      <w:r>
        <w:t></w:t>
      </w:r>
      <w:r>
        <w:rPr>
          <w:rFonts w:hint="eastAsia"/>
        </w:rPr>
        <w:t>різні</w:t>
      </w:r>
      <w:r>
        <w:t></w:t>
      </w:r>
      <w:r>
        <w:rPr>
          <w:rFonts w:hint="eastAsia"/>
        </w:rPr>
        <w:t>журнали</w:t>
      </w:r>
      <w:r>
        <w:t></w:t>
      </w:r>
      <w:r>
        <w:rPr>
          <w:rFonts w:hint="eastAsia"/>
        </w:rPr>
        <w:t>за</w:t>
      </w:r>
      <w:r>
        <w:t></w:t>
      </w:r>
      <w:r>
        <w:rPr>
          <w:rFonts w:hint="eastAsia"/>
        </w:rPr>
        <w:t>типами</w:t>
      </w:r>
      <w:r>
        <w:t></w:t>
      </w:r>
      <w:r>
        <w:t></w:t>
      </w:r>
      <w:r>
        <w:rPr>
          <w:rFonts w:hint="eastAsia"/>
        </w:rPr>
        <w:t>спрямуванням</w:t>
      </w:r>
      <w:r>
        <w:t></w:t>
      </w:r>
      <w:r>
        <w:t></w:t>
      </w:r>
      <w:r>
        <w:rPr>
          <w:rFonts w:hint="eastAsia"/>
        </w:rPr>
        <w:t>тематикою</w:t>
      </w:r>
      <w:r>
        <w:t></w:t>
      </w:r>
      <w:r>
        <w:t></w:t>
      </w:r>
      <w:r>
        <w:rPr>
          <w:rFonts w:hint="eastAsia"/>
        </w:rPr>
        <w:t>аудиторією</w:t>
      </w:r>
    </w:p>
    <w:p w:rsidR="00745D46" w:rsidRDefault="00745D46" w:rsidP="00745D46">
      <w:r>
        <w:rPr>
          <w:rFonts w:hint="eastAsia"/>
        </w:rPr>
        <w:t>читачів</w:t>
      </w:r>
      <w:r>
        <w:t></w:t>
      </w:r>
      <w:r>
        <w:t></w:t>
      </w:r>
      <w:r>
        <w:rPr>
          <w:rFonts w:hint="eastAsia"/>
        </w:rPr>
        <w:t>Хоча</w:t>
      </w:r>
      <w:r>
        <w:t></w:t>
      </w:r>
      <w:r>
        <w:rPr>
          <w:rFonts w:hint="eastAsia"/>
        </w:rPr>
        <w:t>й</w:t>
      </w:r>
      <w:r>
        <w:t></w:t>
      </w:r>
      <w:r>
        <w:rPr>
          <w:rFonts w:hint="eastAsia"/>
        </w:rPr>
        <w:t>схожі</w:t>
      </w:r>
      <w:r>
        <w:t></w:t>
      </w:r>
      <w:r>
        <w:rPr>
          <w:rFonts w:hint="eastAsia"/>
        </w:rPr>
        <w:t>за</w:t>
      </w:r>
      <w:r>
        <w:t></w:t>
      </w:r>
      <w:r>
        <w:rPr>
          <w:rFonts w:hint="eastAsia"/>
        </w:rPr>
        <w:t>жанровим</w:t>
      </w:r>
      <w:r>
        <w:t></w:t>
      </w:r>
      <w:r>
        <w:rPr>
          <w:rFonts w:hint="eastAsia"/>
        </w:rPr>
        <w:t>наповнення</w:t>
      </w:r>
      <w:r>
        <w:t></w:t>
      </w:r>
      <w:r>
        <w:t></w:t>
      </w:r>
      <w:r>
        <w:rPr>
          <w:rFonts w:hint="eastAsia"/>
        </w:rPr>
        <w:t>в</w:t>
      </w:r>
      <w:r>
        <w:t></w:t>
      </w:r>
      <w:r>
        <w:rPr>
          <w:rFonts w:hint="eastAsia"/>
        </w:rPr>
        <w:t>усіх</w:t>
      </w:r>
      <w:r>
        <w:t></w:t>
      </w:r>
      <w:r>
        <w:rPr>
          <w:rFonts w:hint="eastAsia"/>
        </w:rPr>
        <w:t>журналах</w:t>
      </w:r>
      <w:r>
        <w:t></w:t>
      </w:r>
      <w:r>
        <w:rPr>
          <w:rFonts w:hint="eastAsia"/>
        </w:rPr>
        <w:t>переважають</w:t>
      </w:r>
    </w:p>
    <w:p w:rsidR="00745D46" w:rsidRDefault="00745D46" w:rsidP="00745D46">
      <w:r>
        <w:rPr>
          <w:rFonts w:hint="eastAsia"/>
        </w:rPr>
        <w:t>інформаційні</w:t>
      </w:r>
      <w:r>
        <w:t></w:t>
      </w:r>
      <w:r>
        <w:rPr>
          <w:rFonts w:hint="eastAsia"/>
        </w:rPr>
        <w:t>жанри</w:t>
      </w:r>
      <w:r>
        <w:t></w:t>
      </w:r>
      <w:r>
        <w:t></w:t>
      </w:r>
      <w:r>
        <w:rPr>
          <w:rFonts w:hint="eastAsia"/>
        </w:rPr>
        <w:t>Але</w:t>
      </w:r>
      <w:r>
        <w:t></w:t>
      </w:r>
      <w:r>
        <w:rPr>
          <w:rFonts w:hint="eastAsia"/>
        </w:rPr>
        <w:t>у</w:t>
      </w:r>
      <w:r>
        <w:t></w:t>
      </w:r>
      <w:r>
        <w:rPr>
          <w:rFonts w:hint="eastAsia"/>
        </w:rPr>
        <w:t>виданнях</w:t>
      </w:r>
      <w:r>
        <w:t></w:t>
      </w:r>
      <w:r>
        <w:rPr>
          <w:rFonts w:hint="eastAsia"/>
        </w:rPr>
        <w:t>І</w:t>
      </w:r>
      <w:r>
        <w:t></w:t>
      </w:r>
      <w:r>
        <w:rPr>
          <w:rFonts w:hint="eastAsia"/>
        </w:rPr>
        <w:t>типу</w:t>
      </w:r>
      <w:r>
        <w:t></w:t>
      </w:r>
      <w:r>
        <w:rPr>
          <w:rFonts w:hint="eastAsia"/>
        </w:rPr>
        <w:t>чимала</w:t>
      </w:r>
      <w:r>
        <w:t></w:t>
      </w:r>
      <w:r>
        <w:rPr>
          <w:rFonts w:hint="eastAsia"/>
        </w:rPr>
        <w:t>кількість</w:t>
      </w:r>
      <w:r>
        <w:t></w:t>
      </w:r>
      <w:r>
        <w:rPr>
          <w:rFonts w:hint="eastAsia"/>
        </w:rPr>
        <w:t>матеріалів</w:t>
      </w:r>
    </w:p>
    <w:p w:rsidR="00745D46" w:rsidRDefault="00745D46" w:rsidP="00745D46">
      <w:r>
        <w:rPr>
          <w:rFonts w:hint="eastAsia"/>
        </w:rPr>
        <w:t>художньо</w:t>
      </w:r>
      <w:r>
        <w:t></w:t>
      </w:r>
      <w:r>
        <w:rPr>
          <w:rFonts w:hint="eastAsia"/>
        </w:rPr>
        <w:t>публіцистичних</w:t>
      </w:r>
      <w:r>
        <w:t></w:t>
      </w:r>
      <w:r>
        <w:rPr>
          <w:rFonts w:hint="eastAsia"/>
        </w:rPr>
        <w:t>жанрів</w:t>
      </w:r>
      <w:r>
        <w:t></w:t>
      </w:r>
      <w:r>
        <w:t></w:t>
      </w:r>
      <w:r>
        <w:rPr>
          <w:rFonts w:hint="eastAsia"/>
        </w:rPr>
        <w:t>а</w:t>
      </w:r>
      <w:r>
        <w:t></w:t>
      </w:r>
      <w:r>
        <w:rPr>
          <w:rFonts w:hint="eastAsia"/>
        </w:rPr>
        <w:t>у</w:t>
      </w:r>
      <w:r>
        <w:t></w:t>
      </w:r>
      <w:r>
        <w:rPr>
          <w:rFonts w:hint="eastAsia"/>
        </w:rPr>
        <w:t>виданнях</w:t>
      </w:r>
      <w:r>
        <w:t></w:t>
      </w:r>
      <w:r>
        <w:rPr>
          <w:rFonts w:hint="eastAsia"/>
        </w:rPr>
        <w:t>ІІ</w:t>
      </w:r>
      <w:r>
        <w:t></w:t>
      </w:r>
      <w:r>
        <w:rPr>
          <w:rFonts w:hint="eastAsia"/>
        </w:rPr>
        <w:t>типу</w:t>
      </w:r>
      <w:r>
        <w:t></w:t>
      </w:r>
      <w:r>
        <w:rPr>
          <w:rFonts w:hint="eastAsia"/>
        </w:rPr>
        <w:t>–</w:t>
      </w:r>
      <w:r>
        <w:t></w:t>
      </w:r>
      <w:r>
        <w:rPr>
          <w:rFonts w:hint="eastAsia"/>
        </w:rPr>
        <w:t>матеріалів</w:t>
      </w:r>
    </w:p>
    <w:p w:rsidR="00745D46" w:rsidRDefault="00745D46" w:rsidP="00745D46">
      <w:r>
        <w:rPr>
          <w:rFonts w:hint="eastAsia"/>
        </w:rPr>
        <w:t>аналітичних</w:t>
      </w:r>
      <w:r>
        <w:t></w:t>
      </w:r>
      <w:r>
        <w:rPr>
          <w:rFonts w:hint="eastAsia"/>
        </w:rPr>
        <w:t>жанрів</w:t>
      </w:r>
      <w:r>
        <w:t></w:t>
      </w:r>
    </w:p>
    <w:p w:rsidR="00745D46" w:rsidRDefault="00745D46" w:rsidP="00745D46">
      <w:r>
        <w:rPr>
          <w:rFonts w:hint="eastAsia"/>
        </w:rPr>
        <w:t>На</w:t>
      </w:r>
      <w:r>
        <w:t></w:t>
      </w:r>
      <w:r>
        <w:rPr>
          <w:rFonts w:hint="eastAsia"/>
        </w:rPr>
        <w:t>сторінках</w:t>
      </w:r>
      <w:r>
        <w:t></w:t>
      </w:r>
      <w:r>
        <w:t></w:t>
      </w:r>
      <w:r>
        <w:rPr>
          <w:rFonts w:hint="eastAsia"/>
        </w:rPr>
        <w:t>Жінки</w:t>
      </w:r>
      <w:r>
        <w:t></w:t>
      </w:r>
      <w:r>
        <w:t></w:t>
      </w:r>
      <w:r>
        <w:rPr>
          <w:rFonts w:hint="eastAsia"/>
        </w:rPr>
        <w:t>та</w:t>
      </w:r>
      <w:r>
        <w:t></w:t>
      </w:r>
      <w:r>
        <w:t></w:t>
      </w:r>
      <w:r>
        <w:rPr>
          <w:rFonts w:hint="eastAsia"/>
        </w:rPr>
        <w:t>Вінничанки</w:t>
      </w:r>
      <w:r>
        <w:t></w:t>
      </w:r>
      <w:r>
        <w:t></w:t>
      </w:r>
      <w:r>
        <w:rPr>
          <w:rFonts w:hint="eastAsia"/>
        </w:rPr>
        <w:t>жінка</w:t>
      </w:r>
      <w:r>
        <w:t></w:t>
      </w:r>
      <w:r>
        <w:rPr>
          <w:rFonts w:hint="eastAsia"/>
        </w:rPr>
        <w:t>переважно</w:t>
      </w:r>
      <w:r>
        <w:t></w:t>
      </w:r>
      <w:r>
        <w:rPr>
          <w:rFonts w:hint="eastAsia"/>
        </w:rPr>
        <w:t>виступає</w:t>
      </w:r>
      <w:r>
        <w:t></w:t>
      </w:r>
      <w:r>
        <w:rPr>
          <w:rFonts w:hint="eastAsia"/>
        </w:rPr>
        <w:t>в</w:t>
      </w:r>
      <w:r>
        <w:t></w:t>
      </w:r>
      <w:r>
        <w:rPr>
          <w:rFonts w:hint="eastAsia"/>
        </w:rPr>
        <w:t>ролі</w:t>
      </w:r>
    </w:p>
    <w:p w:rsidR="00745D46" w:rsidRDefault="00745D46" w:rsidP="00745D46">
      <w:r>
        <w:rPr>
          <w:rFonts w:hint="eastAsia"/>
        </w:rPr>
        <w:t>матері</w:t>
      </w:r>
      <w:r>
        <w:t></w:t>
      </w:r>
      <w:r>
        <w:t></w:t>
      </w:r>
      <w:r>
        <w:rPr>
          <w:rFonts w:hint="eastAsia"/>
        </w:rPr>
        <w:t>берегині</w:t>
      </w:r>
      <w:r>
        <w:t></w:t>
      </w:r>
      <w:r>
        <w:rPr>
          <w:rFonts w:hint="eastAsia"/>
        </w:rPr>
        <w:t>домашнього</w:t>
      </w:r>
      <w:r>
        <w:t></w:t>
      </w:r>
      <w:r>
        <w:rPr>
          <w:rFonts w:hint="eastAsia"/>
        </w:rPr>
        <w:t>вогнища</w:t>
      </w:r>
      <w:r>
        <w:t></w:t>
      </w:r>
      <w:r>
        <w:t></w:t>
      </w:r>
      <w:r>
        <w:rPr>
          <w:rFonts w:hint="eastAsia"/>
        </w:rPr>
        <w:t>Та</w:t>
      </w:r>
      <w:r>
        <w:t></w:t>
      </w:r>
      <w:r>
        <w:rPr>
          <w:rFonts w:hint="eastAsia"/>
        </w:rPr>
        <w:t>часто</w:t>
      </w:r>
      <w:r>
        <w:t></w:t>
      </w:r>
      <w:r>
        <w:rPr>
          <w:rFonts w:hint="eastAsia"/>
        </w:rPr>
        <w:t>жінка</w:t>
      </w:r>
      <w:r>
        <w:t></w:t>
      </w:r>
      <w:r>
        <w:rPr>
          <w:rFonts w:hint="eastAsia"/>
        </w:rPr>
        <w:t>розглядається</w:t>
      </w:r>
      <w:r>
        <w:t></w:t>
      </w:r>
      <w:r>
        <w:rPr>
          <w:rFonts w:hint="eastAsia"/>
        </w:rPr>
        <w:t>у</w:t>
      </w:r>
    </w:p>
    <w:p w:rsidR="00745D46" w:rsidRDefault="00745D46" w:rsidP="00745D46">
      <w:r>
        <w:rPr>
          <w:rFonts w:hint="eastAsia"/>
        </w:rPr>
        <w:t>стосунках</w:t>
      </w:r>
      <w:r>
        <w:t></w:t>
      </w:r>
      <w:r>
        <w:rPr>
          <w:rFonts w:hint="eastAsia"/>
        </w:rPr>
        <w:t>з</w:t>
      </w:r>
      <w:r>
        <w:t></w:t>
      </w:r>
      <w:r>
        <w:rPr>
          <w:rFonts w:hint="eastAsia"/>
        </w:rPr>
        <w:t>чоловіком</w:t>
      </w:r>
      <w:r>
        <w:t></w:t>
      </w:r>
      <w:r>
        <w:t></w:t>
      </w:r>
      <w:r>
        <w:rPr>
          <w:rFonts w:hint="eastAsia"/>
        </w:rPr>
        <w:t>Таким</w:t>
      </w:r>
      <w:r>
        <w:t></w:t>
      </w:r>
      <w:r>
        <w:rPr>
          <w:rFonts w:hint="eastAsia"/>
        </w:rPr>
        <w:t>чином</w:t>
      </w:r>
      <w:r>
        <w:t></w:t>
      </w:r>
      <w:r>
        <w:t></w:t>
      </w:r>
      <w:r>
        <w:rPr>
          <w:rFonts w:hint="eastAsia"/>
        </w:rPr>
        <w:t>спостерігаємо</w:t>
      </w:r>
      <w:r>
        <w:t></w:t>
      </w:r>
      <w:r>
        <w:t></w:t>
      </w:r>
      <w:r>
        <w:rPr>
          <w:rFonts w:hint="eastAsia"/>
        </w:rPr>
        <w:t>взаємозв’язок</w:t>
      </w:r>
      <w:r>
        <w:t></w:t>
      </w:r>
      <w:r>
        <w:rPr>
          <w:rFonts w:hint="eastAsia"/>
        </w:rPr>
        <w:t>духовності</w:t>
      </w:r>
    </w:p>
    <w:p w:rsidR="00745D46" w:rsidRDefault="00745D46" w:rsidP="00745D46">
      <w:r>
        <w:rPr>
          <w:rFonts w:hint="eastAsia"/>
        </w:rPr>
        <w:t>жінки</w:t>
      </w:r>
      <w:r>
        <w:t></w:t>
      </w:r>
      <w:r>
        <w:rPr>
          <w:rFonts w:hint="eastAsia"/>
        </w:rPr>
        <w:t>з</w:t>
      </w:r>
      <w:r>
        <w:t></w:t>
      </w:r>
      <w:r>
        <w:rPr>
          <w:rFonts w:hint="eastAsia"/>
        </w:rPr>
        <w:t>її</w:t>
      </w:r>
      <w:r>
        <w:t></w:t>
      </w:r>
      <w:r>
        <w:rPr>
          <w:rFonts w:hint="eastAsia"/>
        </w:rPr>
        <w:t>стосунками</w:t>
      </w:r>
      <w:r>
        <w:t></w:t>
      </w:r>
      <w:r>
        <w:rPr>
          <w:rFonts w:hint="eastAsia"/>
        </w:rPr>
        <w:t>із</w:t>
      </w:r>
      <w:r>
        <w:t></w:t>
      </w:r>
      <w:r>
        <w:rPr>
          <w:rFonts w:hint="eastAsia"/>
        </w:rPr>
        <w:t>чоловіком</w:t>
      </w:r>
      <w:r>
        <w:t></w:t>
      </w:r>
      <w:r>
        <w:t></w:t>
      </w:r>
      <w:r>
        <w:rPr>
          <w:rFonts w:hint="eastAsia"/>
        </w:rPr>
        <w:t>без</w:t>
      </w:r>
      <w:r>
        <w:t></w:t>
      </w:r>
      <w:r>
        <w:rPr>
          <w:rFonts w:hint="eastAsia"/>
        </w:rPr>
        <w:t>якого</w:t>
      </w:r>
      <w:r>
        <w:t></w:t>
      </w:r>
      <w:r>
        <w:rPr>
          <w:rFonts w:hint="eastAsia"/>
        </w:rPr>
        <w:t>не</w:t>
      </w:r>
      <w:r>
        <w:t></w:t>
      </w:r>
      <w:r>
        <w:rPr>
          <w:rFonts w:hint="eastAsia"/>
        </w:rPr>
        <w:t>можливе</w:t>
      </w:r>
      <w:r>
        <w:t></w:t>
      </w:r>
      <w:r>
        <w:rPr>
          <w:rFonts w:hint="eastAsia"/>
        </w:rPr>
        <w:t>продовження</w:t>
      </w:r>
      <w:r>
        <w:t></w:t>
      </w:r>
      <w:r>
        <w:rPr>
          <w:rFonts w:hint="eastAsia"/>
        </w:rPr>
        <w:t>роду</w:t>
      </w:r>
      <w:r>
        <w:t></w:t>
      </w:r>
      <w:r>
        <w:t></w:t>
      </w:r>
      <w:r>
        <w:rPr>
          <w:rFonts w:hint="eastAsia"/>
        </w:rPr>
        <w:t>а</w:t>
      </w:r>
    </w:p>
    <w:p w:rsidR="00745D46" w:rsidRDefault="00745D46" w:rsidP="00745D46">
      <w:r>
        <w:rPr>
          <w:rFonts w:hint="eastAsia"/>
        </w:rPr>
        <w:t>отже</w:t>
      </w:r>
      <w:r>
        <w:t></w:t>
      </w:r>
      <w:r>
        <w:rPr>
          <w:rFonts w:hint="eastAsia"/>
        </w:rPr>
        <w:t>й</w:t>
      </w:r>
      <w:r>
        <w:t></w:t>
      </w:r>
      <w:r>
        <w:rPr>
          <w:rFonts w:hint="eastAsia"/>
        </w:rPr>
        <w:t>реалізація</w:t>
      </w:r>
      <w:r>
        <w:t></w:t>
      </w:r>
      <w:r>
        <w:rPr>
          <w:rFonts w:hint="eastAsia"/>
        </w:rPr>
        <w:t>духовного</w:t>
      </w:r>
      <w:r>
        <w:t></w:t>
      </w:r>
      <w:r>
        <w:rPr>
          <w:rFonts w:hint="eastAsia"/>
        </w:rPr>
        <w:t>призначення</w:t>
      </w:r>
      <w:r>
        <w:t></w:t>
      </w:r>
      <w:r>
        <w:rPr>
          <w:rFonts w:hint="eastAsia"/>
        </w:rPr>
        <w:t>жінки</w:t>
      </w:r>
      <w:r>
        <w:t></w:t>
      </w:r>
      <w:r>
        <w:rPr>
          <w:rFonts w:hint="eastAsia"/>
        </w:rPr>
        <w:t>як</w:t>
      </w:r>
      <w:r>
        <w:t></w:t>
      </w:r>
      <w:r>
        <w:rPr>
          <w:rFonts w:hint="eastAsia"/>
        </w:rPr>
        <w:t>матері</w:t>
      </w:r>
      <w:r>
        <w:t></w:t>
      </w:r>
    </w:p>
    <w:p w:rsidR="00745D46" w:rsidRDefault="00745D46" w:rsidP="00745D46">
      <w:r>
        <w:rPr>
          <w:rFonts w:hint="eastAsia"/>
        </w:rPr>
        <w:t>На</w:t>
      </w:r>
      <w:r>
        <w:t></w:t>
      </w:r>
      <w:r>
        <w:rPr>
          <w:rFonts w:hint="eastAsia"/>
        </w:rPr>
        <w:t>сторінках</w:t>
      </w:r>
      <w:r>
        <w:t></w:t>
      </w:r>
      <w:r>
        <w:rPr>
          <w:rFonts w:hint="eastAsia"/>
        </w:rPr>
        <w:t>журналів</w:t>
      </w:r>
      <w:r>
        <w:t></w:t>
      </w:r>
      <w:r>
        <w:t></w:t>
      </w:r>
      <w:r>
        <w:rPr>
          <w:rFonts w:hint="eastAsia"/>
        </w:rPr>
        <w:t>Натали</w:t>
      </w:r>
      <w:r>
        <w:t></w:t>
      </w:r>
      <w:r>
        <w:t></w:t>
      </w:r>
      <w:r>
        <w:rPr>
          <w:rFonts w:hint="eastAsia"/>
        </w:rPr>
        <w:t>та</w:t>
      </w:r>
      <w:r>
        <w:t></w:t>
      </w:r>
      <w:r>
        <w:t></w:t>
      </w:r>
      <w:r>
        <w:rPr>
          <w:rFonts w:hint="eastAsia"/>
        </w:rPr>
        <w:t>Женский</w:t>
      </w:r>
      <w:r>
        <w:t></w:t>
      </w:r>
      <w:r>
        <w:rPr>
          <w:rFonts w:hint="eastAsia"/>
        </w:rPr>
        <w:t>журнал</w:t>
      </w:r>
      <w:r>
        <w:t></w:t>
      </w:r>
      <w:r>
        <w:t></w:t>
      </w:r>
      <w:r>
        <w:rPr>
          <w:rFonts w:hint="eastAsia"/>
        </w:rPr>
        <w:t>найчастіше</w:t>
      </w:r>
      <w:r>
        <w:t></w:t>
      </w:r>
      <w:r>
        <w:rPr>
          <w:rFonts w:hint="eastAsia"/>
        </w:rPr>
        <w:t>жінка</w:t>
      </w:r>
    </w:p>
    <w:p w:rsidR="00745D46" w:rsidRDefault="00745D46" w:rsidP="00745D46">
      <w:r>
        <w:rPr>
          <w:rFonts w:hint="eastAsia"/>
        </w:rPr>
        <w:t>виступає</w:t>
      </w:r>
      <w:r>
        <w:t></w:t>
      </w:r>
      <w:r>
        <w:rPr>
          <w:rFonts w:hint="eastAsia"/>
        </w:rPr>
        <w:t>також</w:t>
      </w:r>
      <w:r>
        <w:t></w:t>
      </w:r>
      <w:r>
        <w:rPr>
          <w:rFonts w:hint="eastAsia"/>
        </w:rPr>
        <w:t>у</w:t>
      </w:r>
      <w:r>
        <w:t></w:t>
      </w:r>
      <w:r>
        <w:rPr>
          <w:rFonts w:hint="eastAsia"/>
        </w:rPr>
        <w:t>взаємовідношеннях</w:t>
      </w:r>
      <w:r>
        <w:t></w:t>
      </w:r>
      <w:r>
        <w:rPr>
          <w:rFonts w:hint="eastAsia"/>
        </w:rPr>
        <w:t>з</w:t>
      </w:r>
      <w:r>
        <w:t></w:t>
      </w:r>
      <w:r>
        <w:rPr>
          <w:rFonts w:hint="eastAsia"/>
        </w:rPr>
        <w:t>чоловіком</w:t>
      </w:r>
      <w:r>
        <w:t></w:t>
      </w:r>
      <w:r>
        <w:t></w:t>
      </w:r>
      <w:r>
        <w:rPr>
          <w:rFonts w:hint="eastAsia"/>
        </w:rPr>
        <w:t>Чимала</w:t>
      </w:r>
      <w:r>
        <w:t></w:t>
      </w:r>
      <w:r>
        <w:rPr>
          <w:rFonts w:hint="eastAsia"/>
        </w:rPr>
        <w:t>кількість</w:t>
      </w:r>
      <w:r>
        <w:t></w:t>
      </w:r>
      <w:r>
        <w:rPr>
          <w:rFonts w:hint="eastAsia"/>
        </w:rPr>
        <w:t>матеріалів</w:t>
      </w:r>
    </w:p>
    <w:p w:rsidR="00745D46" w:rsidRDefault="00745D46" w:rsidP="00745D46">
      <w:r>
        <w:rPr>
          <w:rFonts w:hint="eastAsia"/>
        </w:rPr>
        <w:t>присвячена</w:t>
      </w:r>
      <w:r>
        <w:t></w:t>
      </w:r>
      <w:r>
        <w:rPr>
          <w:rFonts w:hint="eastAsia"/>
        </w:rPr>
        <w:t>питанню</w:t>
      </w:r>
      <w:r>
        <w:t></w:t>
      </w:r>
      <w:r>
        <w:rPr>
          <w:rFonts w:hint="eastAsia"/>
        </w:rPr>
        <w:t>кар’єрного</w:t>
      </w:r>
      <w:r>
        <w:t></w:t>
      </w:r>
      <w:r>
        <w:rPr>
          <w:rFonts w:hint="eastAsia"/>
        </w:rPr>
        <w:t>росту</w:t>
      </w:r>
      <w:r>
        <w:t></w:t>
      </w:r>
      <w:r>
        <w:rPr>
          <w:rFonts w:hint="eastAsia"/>
        </w:rPr>
        <w:t>жінки</w:t>
      </w:r>
      <w:r>
        <w:t></w:t>
      </w:r>
      <w:r>
        <w:rPr>
          <w:rFonts w:hint="eastAsia"/>
        </w:rPr>
        <w:t>та</w:t>
      </w:r>
      <w:r>
        <w:t></w:t>
      </w:r>
      <w:r>
        <w:rPr>
          <w:rFonts w:hint="eastAsia"/>
        </w:rPr>
        <w:t>її</w:t>
      </w:r>
      <w:r>
        <w:t></w:t>
      </w:r>
      <w:r>
        <w:rPr>
          <w:rFonts w:hint="eastAsia"/>
        </w:rPr>
        <w:t>ролі</w:t>
      </w:r>
      <w:r>
        <w:t></w:t>
      </w:r>
      <w:r>
        <w:rPr>
          <w:rFonts w:hint="eastAsia"/>
        </w:rPr>
        <w:t>у</w:t>
      </w:r>
      <w:r>
        <w:t></w:t>
      </w:r>
      <w:r>
        <w:rPr>
          <w:rFonts w:hint="eastAsia"/>
        </w:rPr>
        <w:t>суспільстві</w:t>
      </w:r>
      <w:r>
        <w:t></w:t>
      </w:r>
      <w:r>
        <w:t></w:t>
      </w:r>
      <w:r>
        <w:rPr>
          <w:rFonts w:hint="eastAsia"/>
        </w:rPr>
        <w:t>А</w:t>
      </w:r>
      <w:r>
        <w:t></w:t>
      </w:r>
      <w:r>
        <w:rPr>
          <w:rFonts w:hint="eastAsia"/>
        </w:rPr>
        <w:t>також</w:t>
      </w:r>
    </w:p>
    <w:p w:rsidR="00745D46" w:rsidRDefault="00745D46" w:rsidP="00745D46">
      <w:r>
        <w:rPr>
          <w:rFonts w:hint="eastAsia"/>
        </w:rPr>
        <w:t>значна</w:t>
      </w:r>
      <w:r>
        <w:t></w:t>
      </w:r>
      <w:r>
        <w:rPr>
          <w:rFonts w:hint="eastAsia"/>
        </w:rPr>
        <w:t>частина</w:t>
      </w:r>
      <w:r>
        <w:t></w:t>
      </w:r>
      <w:r>
        <w:rPr>
          <w:rFonts w:hint="eastAsia"/>
        </w:rPr>
        <w:t>публікацій</w:t>
      </w:r>
      <w:r>
        <w:t></w:t>
      </w:r>
      <w:r>
        <w:rPr>
          <w:rFonts w:hint="eastAsia"/>
        </w:rPr>
        <w:t>присвячена</w:t>
      </w:r>
      <w:r>
        <w:t></w:t>
      </w:r>
      <w:r>
        <w:rPr>
          <w:rFonts w:hint="eastAsia"/>
        </w:rPr>
        <w:t>зовнішності</w:t>
      </w:r>
      <w:r>
        <w:t></w:t>
      </w:r>
      <w:r>
        <w:rPr>
          <w:rFonts w:hint="eastAsia"/>
        </w:rPr>
        <w:t>жінки</w:t>
      </w:r>
      <w:r>
        <w:t></w:t>
      </w:r>
      <w:r>
        <w:t></w:t>
      </w:r>
      <w:r>
        <w:rPr>
          <w:rFonts w:hint="eastAsia"/>
        </w:rPr>
        <w:t>Таким</w:t>
      </w:r>
      <w:r>
        <w:t></w:t>
      </w:r>
      <w:r>
        <w:rPr>
          <w:rFonts w:hint="eastAsia"/>
        </w:rPr>
        <w:t>чином</w:t>
      </w:r>
      <w:r>
        <w:t></w:t>
      </w:r>
    </w:p>
    <w:p w:rsidR="00745D46" w:rsidRDefault="00745D46" w:rsidP="00745D46">
      <w:r>
        <w:rPr>
          <w:rFonts w:hint="eastAsia"/>
        </w:rPr>
        <w:t>більшість</w:t>
      </w:r>
      <w:r>
        <w:t></w:t>
      </w:r>
      <w:r>
        <w:rPr>
          <w:rFonts w:hint="eastAsia"/>
        </w:rPr>
        <w:t>сучасних</w:t>
      </w:r>
      <w:r>
        <w:t></w:t>
      </w:r>
      <w:r>
        <w:rPr>
          <w:rFonts w:hint="eastAsia"/>
        </w:rPr>
        <w:t>жінок</w:t>
      </w:r>
      <w:r>
        <w:t></w:t>
      </w:r>
      <w:r>
        <w:rPr>
          <w:rFonts w:hint="eastAsia"/>
        </w:rPr>
        <w:t>намагаються</w:t>
      </w:r>
      <w:r>
        <w:t></w:t>
      </w:r>
      <w:r>
        <w:rPr>
          <w:rFonts w:hint="eastAsia"/>
        </w:rPr>
        <w:t>проявити</w:t>
      </w:r>
      <w:r>
        <w:t></w:t>
      </w:r>
      <w:r>
        <w:rPr>
          <w:rFonts w:hint="eastAsia"/>
        </w:rPr>
        <w:t>себе</w:t>
      </w:r>
      <w:r>
        <w:t></w:t>
      </w:r>
      <w:r>
        <w:rPr>
          <w:rFonts w:hint="eastAsia"/>
        </w:rPr>
        <w:t>як</w:t>
      </w:r>
      <w:r>
        <w:t></w:t>
      </w:r>
      <w:r>
        <w:rPr>
          <w:rFonts w:hint="eastAsia"/>
        </w:rPr>
        <w:t>у</w:t>
      </w:r>
      <w:r>
        <w:t></w:t>
      </w:r>
      <w:r>
        <w:rPr>
          <w:rFonts w:hint="eastAsia"/>
        </w:rPr>
        <w:t>кар’єрі</w:t>
      </w:r>
      <w:r>
        <w:t></w:t>
      </w:r>
      <w:r>
        <w:rPr>
          <w:rFonts w:hint="eastAsia"/>
        </w:rPr>
        <w:t>так</w:t>
      </w:r>
      <w:r>
        <w:t></w:t>
      </w:r>
      <w:r>
        <w:rPr>
          <w:rFonts w:hint="eastAsia"/>
        </w:rPr>
        <w:t>і</w:t>
      </w:r>
      <w:r>
        <w:t></w:t>
      </w:r>
      <w:r>
        <w:rPr>
          <w:rFonts w:hint="eastAsia"/>
        </w:rPr>
        <w:t>в</w:t>
      </w:r>
    </w:p>
    <w:p w:rsidR="00745D46" w:rsidRDefault="00745D46" w:rsidP="00745D46">
      <w:r>
        <w:rPr>
          <w:rFonts w:hint="eastAsia"/>
        </w:rPr>
        <w:t>стосунках</w:t>
      </w:r>
      <w:r>
        <w:t></w:t>
      </w:r>
      <w:r>
        <w:rPr>
          <w:rFonts w:hint="eastAsia"/>
        </w:rPr>
        <w:t>з</w:t>
      </w:r>
      <w:r>
        <w:t></w:t>
      </w:r>
      <w:r>
        <w:rPr>
          <w:rFonts w:hint="eastAsia"/>
        </w:rPr>
        <w:t>протилежною</w:t>
      </w:r>
      <w:r>
        <w:t></w:t>
      </w:r>
      <w:r>
        <w:rPr>
          <w:rFonts w:hint="eastAsia"/>
        </w:rPr>
        <w:t>статю</w:t>
      </w:r>
      <w:r>
        <w:t></w:t>
      </w:r>
      <w:r>
        <w:t></w:t>
      </w:r>
      <w:r>
        <w:rPr>
          <w:rFonts w:hint="eastAsia"/>
        </w:rPr>
        <w:t>виконувати</w:t>
      </w:r>
      <w:r>
        <w:t></w:t>
      </w:r>
      <w:r>
        <w:rPr>
          <w:rFonts w:hint="eastAsia"/>
        </w:rPr>
        <w:t>різноманітні</w:t>
      </w:r>
      <w:r>
        <w:t></w:t>
      </w:r>
      <w:r>
        <w:rPr>
          <w:rFonts w:hint="eastAsia"/>
        </w:rPr>
        <w:t>суспільні</w:t>
      </w:r>
      <w:r>
        <w:t></w:t>
      </w:r>
      <w:r>
        <w:rPr>
          <w:rFonts w:hint="eastAsia"/>
        </w:rPr>
        <w:t>ролі</w:t>
      </w:r>
      <w:r>
        <w:t></w:t>
      </w:r>
    </w:p>
    <w:p w:rsidR="00745D46" w:rsidRDefault="00745D46" w:rsidP="00745D46">
      <w:r>
        <w:rPr>
          <w:rFonts w:hint="eastAsia"/>
        </w:rPr>
        <w:t>Тобто</w:t>
      </w:r>
      <w:r>
        <w:t></w:t>
      </w:r>
      <w:r>
        <w:rPr>
          <w:rFonts w:hint="eastAsia"/>
        </w:rPr>
        <w:t>поєднувати</w:t>
      </w:r>
      <w:r>
        <w:t></w:t>
      </w:r>
      <w:r>
        <w:rPr>
          <w:rFonts w:hint="eastAsia"/>
        </w:rPr>
        <w:t>професійну</w:t>
      </w:r>
      <w:r>
        <w:t></w:t>
      </w:r>
      <w:r>
        <w:rPr>
          <w:rFonts w:hint="eastAsia"/>
        </w:rPr>
        <w:t>та</w:t>
      </w:r>
      <w:r>
        <w:t></w:t>
      </w:r>
      <w:r>
        <w:rPr>
          <w:rFonts w:hint="eastAsia"/>
        </w:rPr>
        <w:t>сімейну</w:t>
      </w:r>
      <w:r>
        <w:t></w:t>
      </w:r>
      <w:r>
        <w:rPr>
          <w:rFonts w:hint="eastAsia"/>
        </w:rPr>
        <w:t>сферу</w:t>
      </w:r>
      <w:r>
        <w:t></w:t>
      </w:r>
      <w:r>
        <w:rPr>
          <w:rFonts w:hint="eastAsia"/>
        </w:rPr>
        <w:t>життєдіяльності</w:t>
      </w:r>
      <w:r>
        <w:t></w:t>
      </w:r>
    </w:p>
    <w:p w:rsidR="00745D46" w:rsidRDefault="00745D46" w:rsidP="00745D46">
      <w:r>
        <w:rPr>
          <w:rFonts w:hint="eastAsia"/>
        </w:rPr>
        <w:t>Збагачуватись</w:t>
      </w:r>
      <w:r>
        <w:t></w:t>
      </w:r>
      <w:r>
        <w:rPr>
          <w:rFonts w:hint="eastAsia"/>
        </w:rPr>
        <w:t>духовно</w:t>
      </w:r>
      <w:r>
        <w:t></w:t>
      </w:r>
      <w:r>
        <w:rPr>
          <w:rFonts w:hint="eastAsia"/>
        </w:rPr>
        <w:t>та</w:t>
      </w:r>
      <w:r>
        <w:t></w:t>
      </w:r>
      <w:r>
        <w:rPr>
          <w:rFonts w:hint="eastAsia"/>
        </w:rPr>
        <w:t>розвиватись</w:t>
      </w:r>
      <w:r>
        <w:t></w:t>
      </w:r>
      <w:r>
        <w:rPr>
          <w:rFonts w:hint="eastAsia"/>
        </w:rPr>
        <w:t>як</w:t>
      </w:r>
      <w:r>
        <w:t></w:t>
      </w:r>
      <w:r>
        <w:rPr>
          <w:rFonts w:hint="eastAsia"/>
        </w:rPr>
        <w:t>цілеспрямована</w:t>
      </w:r>
      <w:r>
        <w:t></w:t>
      </w:r>
      <w:r>
        <w:rPr>
          <w:rFonts w:hint="eastAsia"/>
        </w:rPr>
        <w:t>особистість</w:t>
      </w:r>
      <w:r>
        <w:t></w:t>
      </w:r>
      <w:r>
        <w:t></w:t>
      </w:r>
      <w:r>
        <w:rPr>
          <w:rFonts w:hint="eastAsia"/>
        </w:rPr>
        <w:t>а</w:t>
      </w:r>
      <w:r>
        <w:t></w:t>
      </w:r>
      <w:r>
        <w:rPr>
          <w:rFonts w:hint="eastAsia"/>
        </w:rPr>
        <w:t>також</w:t>
      </w:r>
    </w:p>
    <w:p w:rsidR="00745D46" w:rsidRDefault="00745D46" w:rsidP="00745D46">
      <w:r>
        <w:rPr>
          <w:rFonts w:hint="eastAsia"/>
        </w:rPr>
        <w:t>підтримувати</w:t>
      </w:r>
      <w:r>
        <w:t></w:t>
      </w:r>
      <w:r>
        <w:rPr>
          <w:rFonts w:hint="eastAsia"/>
        </w:rPr>
        <w:t>себе</w:t>
      </w:r>
      <w:r>
        <w:t></w:t>
      </w:r>
      <w:r>
        <w:rPr>
          <w:rFonts w:hint="eastAsia"/>
        </w:rPr>
        <w:t>у</w:t>
      </w:r>
      <w:r>
        <w:t></w:t>
      </w:r>
      <w:r>
        <w:rPr>
          <w:rFonts w:hint="eastAsia"/>
        </w:rPr>
        <w:t>формі</w:t>
      </w:r>
      <w:r>
        <w:t></w:t>
      </w:r>
      <w:r>
        <w:rPr>
          <w:rFonts w:hint="eastAsia"/>
        </w:rPr>
        <w:t>та</w:t>
      </w:r>
      <w:r>
        <w:t></w:t>
      </w:r>
      <w:r>
        <w:rPr>
          <w:rFonts w:hint="eastAsia"/>
        </w:rPr>
        <w:t>слідкувати</w:t>
      </w:r>
      <w:r>
        <w:t></w:t>
      </w:r>
      <w:r>
        <w:rPr>
          <w:rFonts w:hint="eastAsia"/>
        </w:rPr>
        <w:t>за</w:t>
      </w:r>
      <w:r>
        <w:t></w:t>
      </w:r>
      <w:r>
        <w:rPr>
          <w:rFonts w:hint="eastAsia"/>
        </w:rPr>
        <w:t>своєю</w:t>
      </w:r>
      <w:r>
        <w:t></w:t>
      </w:r>
      <w:r>
        <w:rPr>
          <w:rFonts w:hint="eastAsia"/>
        </w:rPr>
        <w:t>зовнішністю</w:t>
      </w:r>
      <w:r>
        <w:t></w:t>
      </w:r>
      <w:r>
        <w:t></w:t>
      </w:r>
      <w:r>
        <w:rPr>
          <w:rFonts w:hint="eastAsia"/>
        </w:rPr>
        <w:t>Саме</w:t>
      </w:r>
      <w:r>
        <w:t></w:t>
      </w:r>
      <w:r>
        <w:rPr>
          <w:rFonts w:hint="eastAsia"/>
        </w:rPr>
        <w:t>такою</w:t>
      </w:r>
    </w:p>
    <w:p w:rsidR="00745D46" w:rsidRDefault="00745D46" w:rsidP="00745D46">
      <w:r>
        <w:rPr>
          <w:rFonts w:hint="eastAsia"/>
        </w:rPr>
        <w:t>всебічно</w:t>
      </w:r>
      <w:r>
        <w:t></w:t>
      </w:r>
      <w:r>
        <w:rPr>
          <w:rFonts w:hint="eastAsia"/>
        </w:rPr>
        <w:t>розвиненою</w:t>
      </w:r>
      <w:r>
        <w:t></w:t>
      </w:r>
      <w:r>
        <w:rPr>
          <w:rFonts w:hint="eastAsia"/>
        </w:rPr>
        <w:t>жінка</w:t>
      </w:r>
      <w:r>
        <w:t></w:t>
      </w:r>
      <w:r>
        <w:rPr>
          <w:rFonts w:hint="eastAsia"/>
        </w:rPr>
        <w:t>виступає</w:t>
      </w:r>
      <w:r>
        <w:t></w:t>
      </w:r>
      <w:r>
        <w:rPr>
          <w:rFonts w:hint="eastAsia"/>
        </w:rPr>
        <w:t>на</w:t>
      </w:r>
      <w:r>
        <w:t></w:t>
      </w:r>
      <w:r>
        <w:rPr>
          <w:rFonts w:hint="eastAsia"/>
        </w:rPr>
        <w:t>сторінках</w:t>
      </w:r>
      <w:r>
        <w:t></w:t>
      </w:r>
      <w:r>
        <w:rPr>
          <w:rFonts w:hint="eastAsia"/>
        </w:rPr>
        <w:t>сучасної</w:t>
      </w:r>
      <w:r>
        <w:t></w:t>
      </w:r>
      <w:r>
        <w:rPr>
          <w:rFonts w:hint="eastAsia"/>
        </w:rPr>
        <w:t>періодики</w:t>
      </w:r>
      <w:r>
        <w:t></w:t>
      </w:r>
      <w:r>
        <w:rPr>
          <w:rFonts w:hint="eastAsia"/>
        </w:rPr>
        <w:t>для</w:t>
      </w:r>
    </w:p>
    <w:p w:rsidR="00745D46" w:rsidRDefault="00745D46" w:rsidP="00745D46">
      <w:r>
        <w:rPr>
          <w:rFonts w:hint="eastAsia"/>
        </w:rPr>
        <w:t>жінок</w:t>
      </w:r>
      <w:r>
        <w:t></w:t>
      </w:r>
    </w:p>
    <w:p w:rsidR="00745D46" w:rsidRDefault="00745D46" w:rsidP="00745D46">
      <w:r>
        <w:t></w:t>
      </w:r>
      <w:r>
        <w:t></w:t>
      </w:r>
      <w:r>
        <w:t></w:t>
      </w:r>
    </w:p>
    <w:p w:rsidR="00745D46" w:rsidRDefault="00745D46" w:rsidP="00745D46">
      <w:r>
        <w:t></w:t>
      </w:r>
      <w:r>
        <w:t></w:t>
      </w:r>
      <w:r>
        <w:t></w:t>
      </w:r>
      <w:r>
        <w:rPr>
          <w:rFonts w:hint="eastAsia"/>
        </w:rPr>
        <w:t>Виявлено</w:t>
      </w:r>
      <w:r>
        <w:t></w:t>
      </w:r>
      <w:r>
        <w:rPr>
          <w:rFonts w:hint="eastAsia"/>
        </w:rPr>
        <w:t>особливості</w:t>
      </w:r>
      <w:r>
        <w:t></w:t>
      </w:r>
      <w:r>
        <w:rPr>
          <w:rFonts w:hint="eastAsia"/>
        </w:rPr>
        <w:t>гендерного</w:t>
      </w:r>
      <w:r>
        <w:t></w:t>
      </w:r>
      <w:r>
        <w:rPr>
          <w:rFonts w:hint="eastAsia"/>
        </w:rPr>
        <w:t>контенту</w:t>
      </w:r>
      <w:r>
        <w:t></w:t>
      </w:r>
      <w:r>
        <w:rPr>
          <w:rFonts w:hint="eastAsia"/>
        </w:rPr>
        <w:t>сучасних</w:t>
      </w:r>
      <w:r>
        <w:t></w:t>
      </w:r>
      <w:r>
        <w:rPr>
          <w:rFonts w:hint="eastAsia"/>
        </w:rPr>
        <w:t>видань</w:t>
      </w:r>
      <w:r>
        <w:t></w:t>
      </w:r>
      <w:r>
        <w:rPr>
          <w:rFonts w:hint="eastAsia"/>
        </w:rPr>
        <w:t>для</w:t>
      </w:r>
    </w:p>
    <w:p w:rsidR="00745D46" w:rsidRDefault="00745D46" w:rsidP="00745D46">
      <w:r>
        <w:rPr>
          <w:rFonts w:hint="eastAsia"/>
        </w:rPr>
        <w:t>чоловіків</w:t>
      </w:r>
      <w:r>
        <w:t></w:t>
      </w:r>
      <w:r>
        <w:t></w:t>
      </w:r>
      <w:r>
        <w:rPr>
          <w:rFonts w:hint="eastAsia"/>
        </w:rPr>
        <w:t>на</w:t>
      </w:r>
      <w:r>
        <w:t></w:t>
      </w:r>
      <w:r>
        <w:rPr>
          <w:rFonts w:hint="eastAsia"/>
        </w:rPr>
        <w:t>прикладі</w:t>
      </w:r>
      <w:r>
        <w:t></w:t>
      </w:r>
      <w:r>
        <w:rPr>
          <w:rFonts w:hint="eastAsia"/>
        </w:rPr>
        <w:t>видань</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за</w:t>
      </w:r>
    </w:p>
    <w:p w:rsidR="00745D46" w:rsidRDefault="00745D46" w:rsidP="00745D46">
      <w:r>
        <w:rPr>
          <w:rFonts w:hint="eastAsia"/>
        </w:rPr>
        <w:t>результатами</w:t>
      </w:r>
      <w:r>
        <w:t></w:t>
      </w:r>
      <w:r>
        <w:rPr>
          <w:rFonts w:hint="eastAsia"/>
        </w:rPr>
        <w:t>проведеного</w:t>
      </w:r>
      <w:r>
        <w:t></w:t>
      </w:r>
      <w:r>
        <w:rPr>
          <w:rFonts w:hint="eastAsia"/>
        </w:rPr>
        <w:t>анкетування</w:t>
      </w:r>
      <w:r>
        <w:t></w:t>
      </w:r>
      <w:r>
        <w:rPr>
          <w:rFonts w:hint="eastAsia"/>
        </w:rPr>
        <w:t>є</w:t>
      </w:r>
      <w:r>
        <w:t></w:t>
      </w:r>
      <w:r>
        <w:rPr>
          <w:rFonts w:hint="eastAsia"/>
        </w:rPr>
        <w:t>найбільш</w:t>
      </w:r>
      <w:r>
        <w:t></w:t>
      </w:r>
      <w:r>
        <w:rPr>
          <w:rFonts w:hint="eastAsia"/>
        </w:rPr>
        <w:t>популярними</w:t>
      </w:r>
      <w:r>
        <w:t></w:t>
      </w:r>
      <w:r>
        <w:rPr>
          <w:rFonts w:hint="eastAsia"/>
        </w:rPr>
        <w:t>серед</w:t>
      </w:r>
    </w:p>
    <w:p w:rsidR="00745D46" w:rsidRDefault="00745D46" w:rsidP="00745D46">
      <w:r>
        <w:rPr>
          <w:rFonts w:hint="eastAsia"/>
        </w:rPr>
        <w:t>чоловіків</w:t>
      </w:r>
      <w:r>
        <w:t></w:t>
      </w:r>
      <w:r>
        <w:rPr>
          <w:rFonts w:hint="eastAsia"/>
        </w:rPr>
        <w:t>різних</w:t>
      </w:r>
      <w:r>
        <w:t></w:t>
      </w:r>
      <w:r>
        <w:rPr>
          <w:rFonts w:hint="eastAsia"/>
        </w:rPr>
        <w:t>вікових</w:t>
      </w:r>
      <w:r>
        <w:t></w:t>
      </w:r>
      <w:r>
        <w:rPr>
          <w:rFonts w:hint="eastAsia"/>
        </w:rPr>
        <w:t>категорій</w:t>
      </w:r>
      <w:r>
        <w:t></w:t>
      </w:r>
      <w:r>
        <w:t></w:t>
      </w:r>
      <w:r>
        <w:rPr>
          <w:rFonts w:hint="eastAsia"/>
        </w:rPr>
        <w:t>А</w:t>
      </w:r>
      <w:r>
        <w:t></w:t>
      </w:r>
      <w:r>
        <w:rPr>
          <w:rFonts w:hint="eastAsia"/>
        </w:rPr>
        <w:t>також</w:t>
      </w:r>
      <w:r>
        <w:t></w:t>
      </w:r>
      <w:r>
        <w:rPr>
          <w:rFonts w:hint="eastAsia"/>
        </w:rPr>
        <w:t>проаналізовано</w:t>
      </w:r>
      <w:r>
        <w:t></w:t>
      </w:r>
      <w:r>
        <w:rPr>
          <w:rFonts w:hint="eastAsia"/>
        </w:rPr>
        <w:t>контент</w:t>
      </w:r>
    </w:p>
    <w:p w:rsidR="00745D46" w:rsidRDefault="00745D46" w:rsidP="00745D46">
      <w:r>
        <w:rPr>
          <w:rFonts w:hint="eastAsia"/>
        </w:rPr>
        <w:t>регіональних</w:t>
      </w:r>
      <w:r>
        <w:t></w:t>
      </w:r>
      <w:r>
        <w:rPr>
          <w:rFonts w:hint="eastAsia"/>
        </w:rPr>
        <w:t>видань</w:t>
      </w:r>
      <w:r>
        <w:t></w:t>
      </w:r>
      <w:r>
        <w:t></w:t>
      </w:r>
      <w:r>
        <w:rPr>
          <w:rFonts w:hint="eastAsia"/>
        </w:rPr>
        <w:t>серед</w:t>
      </w:r>
      <w:r>
        <w:t></w:t>
      </w:r>
      <w:r>
        <w:rPr>
          <w:rFonts w:hint="eastAsia"/>
        </w:rPr>
        <w:t>яких</w:t>
      </w:r>
      <w:r>
        <w:t></w:t>
      </w:r>
      <w:r>
        <w:rPr>
          <w:rFonts w:hint="eastAsia"/>
        </w:rPr>
        <w:t>виокремлюємо</w:t>
      </w:r>
      <w:r>
        <w:t></w:t>
      </w:r>
      <w:r>
        <w:rPr>
          <w:rFonts w:hint="eastAsia"/>
        </w:rPr>
        <w:t>журнали</w:t>
      </w:r>
      <w:r>
        <w:t></w:t>
      </w:r>
      <w:r>
        <w:t></w:t>
      </w:r>
      <w:r>
        <w:rPr>
          <w:rFonts w:hint="eastAsia"/>
        </w:rPr>
        <w:t>Свой</w:t>
      </w:r>
      <w:r>
        <w:t></w:t>
      </w:r>
      <w:r>
        <w:t></w:t>
      </w:r>
      <w:r>
        <w:rPr>
          <w:rFonts w:hint="eastAsia"/>
        </w:rPr>
        <w:t>та</w:t>
      </w:r>
      <w:r>
        <w:t></w:t>
      </w:r>
      <w:r>
        <w:t></w:t>
      </w:r>
      <w:r>
        <w:rPr>
          <w:rFonts w:hint="eastAsia"/>
        </w:rPr>
        <w:t>Мажор</w:t>
      </w:r>
      <w:r>
        <w:t></w:t>
      </w:r>
      <w:r>
        <w:t></w:t>
      </w:r>
    </w:p>
    <w:p w:rsidR="00745D46" w:rsidRDefault="00745D46" w:rsidP="00745D46">
      <w:r>
        <w:rPr>
          <w:rFonts w:hint="eastAsia"/>
        </w:rPr>
        <w:t>Здійснюючи</w:t>
      </w:r>
      <w:r>
        <w:t></w:t>
      </w:r>
      <w:r>
        <w:rPr>
          <w:rFonts w:hint="eastAsia"/>
        </w:rPr>
        <w:t>порівняльний</w:t>
      </w:r>
      <w:r>
        <w:t></w:t>
      </w:r>
      <w:r>
        <w:rPr>
          <w:rFonts w:hint="eastAsia"/>
        </w:rPr>
        <w:t>аналіз</w:t>
      </w:r>
      <w:r>
        <w:t></w:t>
      </w:r>
      <w:r>
        <w:rPr>
          <w:rFonts w:hint="eastAsia"/>
        </w:rPr>
        <w:t>гендерного</w:t>
      </w:r>
      <w:r>
        <w:t></w:t>
      </w:r>
      <w:r>
        <w:rPr>
          <w:rFonts w:hint="eastAsia"/>
        </w:rPr>
        <w:t>контенту</w:t>
      </w:r>
      <w:r>
        <w:t></w:t>
      </w:r>
      <w:r>
        <w:rPr>
          <w:rFonts w:hint="eastAsia"/>
        </w:rPr>
        <w:t>сучасних</w:t>
      </w:r>
      <w:r>
        <w:t></w:t>
      </w:r>
      <w:r>
        <w:rPr>
          <w:rFonts w:hint="eastAsia"/>
        </w:rPr>
        <w:t>видань</w:t>
      </w:r>
    </w:p>
    <w:p w:rsidR="00745D46" w:rsidRDefault="00745D46" w:rsidP="00745D46">
      <w:r>
        <w:rPr>
          <w:rFonts w:hint="eastAsia"/>
        </w:rPr>
        <w:t>для</w:t>
      </w:r>
      <w:r>
        <w:t></w:t>
      </w:r>
      <w:r>
        <w:rPr>
          <w:rFonts w:hint="eastAsia"/>
        </w:rPr>
        <w:t>чоловіків</w:t>
      </w:r>
      <w:r>
        <w:t></w:t>
      </w:r>
      <w:r>
        <w:t></w:t>
      </w:r>
      <w:r>
        <w:rPr>
          <w:rFonts w:hint="eastAsia"/>
        </w:rPr>
        <w:t>варто</w:t>
      </w:r>
      <w:r>
        <w:t></w:t>
      </w:r>
      <w:r>
        <w:rPr>
          <w:rFonts w:hint="eastAsia"/>
        </w:rPr>
        <w:t>зауважити</w:t>
      </w:r>
      <w:r>
        <w:t></w:t>
      </w:r>
      <w:r>
        <w:t></w:t>
      </w:r>
      <w:r>
        <w:rPr>
          <w:rFonts w:hint="eastAsia"/>
        </w:rPr>
        <w:t>що</w:t>
      </w:r>
      <w:r>
        <w:t></w:t>
      </w:r>
      <w:r>
        <w:rPr>
          <w:rFonts w:hint="eastAsia"/>
        </w:rPr>
        <w:t>спорт</w:t>
      </w:r>
      <w:r>
        <w:t></w:t>
      </w:r>
      <w:r>
        <w:rPr>
          <w:rFonts w:hint="eastAsia"/>
        </w:rPr>
        <w:t>як</w:t>
      </w:r>
      <w:r>
        <w:t></w:t>
      </w:r>
      <w:r>
        <w:rPr>
          <w:rFonts w:hint="eastAsia"/>
        </w:rPr>
        <w:t>провідну</w:t>
      </w:r>
      <w:r>
        <w:t></w:t>
      </w:r>
      <w:r>
        <w:rPr>
          <w:rFonts w:hint="eastAsia"/>
        </w:rPr>
        <w:t>тему</w:t>
      </w:r>
      <w:r>
        <w:t></w:t>
      </w:r>
      <w:r>
        <w:rPr>
          <w:rFonts w:hint="eastAsia"/>
        </w:rPr>
        <w:t>на</w:t>
      </w:r>
      <w:r>
        <w:t></w:t>
      </w:r>
      <w:r>
        <w:rPr>
          <w:rFonts w:hint="eastAsia"/>
        </w:rPr>
        <w:t>сторінках</w:t>
      </w:r>
      <w:r>
        <w:t></w:t>
      </w:r>
      <w:r>
        <w:rPr>
          <w:rFonts w:hint="eastAsia"/>
        </w:rPr>
        <w:t>видань</w:t>
      </w:r>
    </w:p>
    <w:p w:rsidR="00745D46" w:rsidRDefault="00745D46" w:rsidP="00745D46">
      <w:r>
        <w:rPr>
          <w:rFonts w:hint="eastAsia"/>
        </w:rPr>
        <w:t>для</w:t>
      </w:r>
      <w:r>
        <w:t></w:t>
      </w:r>
      <w:r>
        <w:rPr>
          <w:rFonts w:hint="eastAsia"/>
        </w:rPr>
        <w:t>чоловіків</w:t>
      </w:r>
      <w:r>
        <w:t></w:t>
      </w:r>
      <w:r>
        <w:rPr>
          <w:rFonts w:hint="eastAsia"/>
        </w:rPr>
        <w:t>визначено</w:t>
      </w:r>
      <w:r>
        <w:t></w:t>
      </w:r>
      <w:r>
        <w:rPr>
          <w:rFonts w:hint="eastAsia"/>
        </w:rPr>
        <w:t>у</w:t>
      </w:r>
      <w:r>
        <w:t></w:t>
      </w:r>
      <w:r>
        <w:rPr>
          <w:rFonts w:hint="eastAsia"/>
        </w:rPr>
        <w:t>журналах</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rPr>
          <w:rFonts w:hint="eastAsia"/>
        </w:rPr>
        <w:t>Періодика</w:t>
      </w:r>
      <w:r>
        <w:t></w:t>
      </w:r>
      <w:r>
        <w:rPr>
          <w:rFonts w:hint="eastAsia"/>
        </w:rPr>
        <w:t>для</w:t>
      </w:r>
    </w:p>
    <w:p w:rsidR="00745D46" w:rsidRDefault="00745D46" w:rsidP="00745D46">
      <w:r>
        <w:rPr>
          <w:rFonts w:hint="eastAsia"/>
        </w:rPr>
        <w:t>чоловіків</w:t>
      </w:r>
      <w:r>
        <w:t></w:t>
      </w:r>
      <w:r>
        <w:rPr>
          <w:rFonts w:hint="eastAsia"/>
        </w:rPr>
        <w:t>формує</w:t>
      </w:r>
      <w:r>
        <w:t></w:t>
      </w:r>
      <w:r>
        <w:rPr>
          <w:rFonts w:hint="eastAsia"/>
        </w:rPr>
        <w:t>образ</w:t>
      </w:r>
      <w:r>
        <w:t></w:t>
      </w:r>
      <w:r>
        <w:rPr>
          <w:rFonts w:hint="eastAsia"/>
        </w:rPr>
        <w:t>чоловіка</w:t>
      </w:r>
      <w:r>
        <w:t></w:t>
      </w:r>
      <w:r>
        <w:rPr>
          <w:rFonts w:hint="eastAsia"/>
        </w:rPr>
        <w:t>мачо</w:t>
      </w:r>
      <w:r>
        <w:t></w:t>
      </w:r>
      <w:r>
        <w:rPr>
          <w:rFonts w:hint="eastAsia"/>
        </w:rPr>
        <w:t>–</w:t>
      </w:r>
      <w:r>
        <w:t></w:t>
      </w:r>
      <w:r>
        <w:rPr>
          <w:rFonts w:hint="eastAsia"/>
        </w:rPr>
        <w:t>сексуального</w:t>
      </w:r>
      <w:r>
        <w:t></w:t>
      </w:r>
      <w:r>
        <w:t></w:t>
      </w:r>
      <w:r>
        <w:rPr>
          <w:rFonts w:hint="eastAsia"/>
        </w:rPr>
        <w:t>красивого</w:t>
      </w:r>
      <w:r>
        <w:t></w:t>
      </w:r>
      <w:r>
        <w:rPr>
          <w:rFonts w:hint="eastAsia"/>
        </w:rPr>
        <w:t>та</w:t>
      </w:r>
    </w:p>
    <w:p w:rsidR="00745D46" w:rsidRDefault="00745D46" w:rsidP="00745D46">
      <w:r>
        <w:rPr>
          <w:rFonts w:hint="eastAsia"/>
        </w:rPr>
        <w:t>забезпеченого</w:t>
      </w:r>
      <w:r>
        <w:t></w:t>
      </w:r>
      <w:r>
        <w:t></w:t>
      </w:r>
      <w:r>
        <w:rPr>
          <w:rFonts w:hint="eastAsia"/>
        </w:rPr>
        <w:t>який</w:t>
      </w:r>
      <w:r>
        <w:t></w:t>
      </w:r>
      <w:r>
        <w:rPr>
          <w:rFonts w:hint="eastAsia"/>
        </w:rPr>
        <w:t>слідкує</w:t>
      </w:r>
      <w:r>
        <w:t></w:t>
      </w:r>
      <w:r>
        <w:rPr>
          <w:rFonts w:hint="eastAsia"/>
        </w:rPr>
        <w:t>за</w:t>
      </w:r>
      <w:r>
        <w:t></w:t>
      </w:r>
      <w:r>
        <w:rPr>
          <w:rFonts w:hint="eastAsia"/>
        </w:rPr>
        <w:t>своєю</w:t>
      </w:r>
      <w:r>
        <w:t></w:t>
      </w:r>
      <w:r>
        <w:rPr>
          <w:rFonts w:hint="eastAsia"/>
        </w:rPr>
        <w:t>зовнішністю</w:t>
      </w:r>
      <w:r>
        <w:t></w:t>
      </w:r>
      <w:r>
        <w:rPr>
          <w:rFonts w:hint="eastAsia"/>
        </w:rPr>
        <w:t>та</w:t>
      </w:r>
      <w:r>
        <w:t></w:t>
      </w:r>
      <w:r>
        <w:rPr>
          <w:rFonts w:hint="eastAsia"/>
        </w:rPr>
        <w:t>займається</w:t>
      </w:r>
      <w:r>
        <w:t></w:t>
      </w:r>
      <w:r>
        <w:rPr>
          <w:rFonts w:hint="eastAsia"/>
        </w:rPr>
        <w:t>спортом</w:t>
      </w:r>
      <w:r>
        <w:t></w:t>
      </w:r>
      <w:r>
        <w:t></w:t>
      </w:r>
      <w:r>
        <w:rPr>
          <w:rFonts w:hint="eastAsia"/>
        </w:rPr>
        <w:t>але</w:t>
      </w:r>
    </w:p>
    <w:p w:rsidR="00745D46" w:rsidRDefault="00745D46" w:rsidP="00745D46">
      <w:r>
        <w:rPr>
          <w:rFonts w:hint="eastAsia"/>
        </w:rPr>
        <w:t>вікова</w:t>
      </w:r>
      <w:r>
        <w:t></w:t>
      </w:r>
      <w:r>
        <w:rPr>
          <w:rFonts w:hint="eastAsia"/>
        </w:rPr>
        <w:t>категорія</w:t>
      </w:r>
      <w:r>
        <w:t></w:t>
      </w:r>
      <w:r>
        <w:rPr>
          <w:rFonts w:hint="eastAsia"/>
        </w:rPr>
        <w:t>видань</w:t>
      </w:r>
      <w:r>
        <w:t></w:t>
      </w:r>
      <w:r>
        <w:rPr>
          <w:rFonts w:hint="eastAsia"/>
        </w:rPr>
        <w:t>для</w:t>
      </w:r>
      <w:r>
        <w:t></w:t>
      </w:r>
      <w:r>
        <w:rPr>
          <w:rFonts w:hint="eastAsia"/>
        </w:rPr>
        <w:t>чоловіків</w:t>
      </w:r>
      <w:r>
        <w:t></w:t>
      </w:r>
      <w:r>
        <w:rPr>
          <w:rFonts w:hint="eastAsia"/>
        </w:rPr>
        <w:t>досить</w:t>
      </w:r>
      <w:r>
        <w:t></w:t>
      </w:r>
      <w:r>
        <w:rPr>
          <w:rFonts w:hint="eastAsia"/>
        </w:rPr>
        <w:t>різноманітна</w:t>
      </w:r>
      <w:r>
        <w:t></w:t>
      </w:r>
      <w:r>
        <w:rPr>
          <w:rFonts w:hint="eastAsia"/>
        </w:rPr>
        <w:t>–</w:t>
      </w:r>
      <w:r>
        <w:t></w:t>
      </w:r>
      <w:r>
        <w:rPr>
          <w:rFonts w:hint="eastAsia"/>
        </w:rPr>
        <w:t>найчастіше</w:t>
      </w:r>
      <w:r>
        <w:t></w:t>
      </w:r>
      <w:r>
        <w:rPr>
          <w:rFonts w:hint="eastAsia"/>
        </w:rPr>
        <w:t>це</w:t>
      </w:r>
    </w:p>
    <w:p w:rsidR="00745D46" w:rsidRDefault="00745D46" w:rsidP="00745D46">
      <w:r>
        <w:rPr>
          <w:rFonts w:hint="eastAsia"/>
        </w:rPr>
        <w:t>чоловіки</w:t>
      </w:r>
      <w:r>
        <w:t></w:t>
      </w:r>
      <w:r>
        <w:rPr>
          <w:rFonts w:hint="eastAsia"/>
        </w:rPr>
        <w:t>від</w:t>
      </w:r>
      <w:r>
        <w:t></w:t>
      </w:r>
      <w:r>
        <w:t></w:t>
      </w:r>
      <w:r>
        <w:t></w:t>
      </w:r>
      <w:r>
        <w:t></w:t>
      </w:r>
      <w:r>
        <w:rPr>
          <w:rFonts w:hint="eastAsia"/>
        </w:rPr>
        <w:t>до</w:t>
      </w:r>
      <w:r>
        <w:t></w:t>
      </w:r>
      <w:r>
        <w:t></w:t>
      </w:r>
      <w:r>
        <w:t></w:t>
      </w:r>
      <w:r>
        <w:t></w:t>
      </w:r>
      <w:r>
        <w:rPr>
          <w:rFonts w:hint="eastAsia"/>
        </w:rPr>
        <w:t>років</w:t>
      </w:r>
      <w:r>
        <w:t></w:t>
      </w:r>
      <w:r>
        <w:t></w:t>
      </w:r>
      <w:r>
        <w:rPr>
          <w:rFonts w:hint="eastAsia"/>
        </w:rPr>
        <w:t>Не</w:t>
      </w:r>
      <w:r>
        <w:t></w:t>
      </w:r>
      <w:r>
        <w:rPr>
          <w:rFonts w:hint="eastAsia"/>
        </w:rPr>
        <w:t>лише</w:t>
      </w:r>
      <w:r>
        <w:t></w:t>
      </w:r>
      <w:r>
        <w:rPr>
          <w:rFonts w:hint="eastAsia"/>
        </w:rPr>
        <w:t>на</w:t>
      </w:r>
      <w:r>
        <w:t></w:t>
      </w:r>
      <w:r>
        <w:rPr>
          <w:rFonts w:hint="eastAsia"/>
        </w:rPr>
        <w:t>молодь</w:t>
      </w:r>
      <w:r>
        <w:t></w:t>
      </w:r>
      <w:r>
        <w:t></w:t>
      </w:r>
      <w:r>
        <w:rPr>
          <w:rFonts w:hint="eastAsia"/>
        </w:rPr>
        <w:t>але</w:t>
      </w:r>
      <w:r>
        <w:t></w:t>
      </w:r>
      <w:r>
        <w:rPr>
          <w:rFonts w:hint="eastAsia"/>
        </w:rPr>
        <w:t>й</w:t>
      </w:r>
      <w:r>
        <w:t></w:t>
      </w:r>
      <w:r>
        <w:rPr>
          <w:rFonts w:hint="eastAsia"/>
        </w:rPr>
        <w:t>на</w:t>
      </w:r>
      <w:r>
        <w:t></w:t>
      </w:r>
      <w:r>
        <w:rPr>
          <w:rFonts w:hint="eastAsia"/>
        </w:rPr>
        <w:t>старшу</w:t>
      </w:r>
      <w:r>
        <w:t></w:t>
      </w:r>
      <w:r>
        <w:t></w:t>
      </w:r>
      <w:r>
        <w:rPr>
          <w:rFonts w:hint="eastAsia"/>
        </w:rPr>
        <w:t>зрілу</w:t>
      </w:r>
      <w:r>
        <w:t></w:t>
      </w:r>
      <w:r>
        <w:t></w:t>
      </w:r>
      <w:r>
        <w:rPr>
          <w:rFonts w:hint="eastAsia"/>
        </w:rPr>
        <w:t>вікову</w:t>
      </w:r>
    </w:p>
    <w:p w:rsidR="00745D46" w:rsidRDefault="00745D46" w:rsidP="00745D46">
      <w:r>
        <w:rPr>
          <w:rFonts w:hint="eastAsia"/>
        </w:rPr>
        <w:t>категорію</w:t>
      </w:r>
      <w:r>
        <w:t></w:t>
      </w:r>
      <w:r>
        <w:rPr>
          <w:rFonts w:hint="eastAsia"/>
        </w:rPr>
        <w:t>чоловіків</w:t>
      </w:r>
      <w:r>
        <w:t></w:t>
      </w:r>
      <w:r>
        <w:rPr>
          <w:rFonts w:hint="eastAsia"/>
        </w:rPr>
        <w:t>розраховані</w:t>
      </w:r>
      <w:r>
        <w:t></w:t>
      </w:r>
      <w:r>
        <w:rPr>
          <w:rFonts w:hint="eastAsia"/>
        </w:rPr>
        <w:t>журнали</w:t>
      </w:r>
      <w:r>
        <w:t></w:t>
      </w:r>
      <w:r>
        <w:t></w:t>
      </w:r>
      <w:r>
        <w:t></w:t>
      </w:r>
      <w:r>
        <w:t></w:t>
      </w:r>
      <w:r>
        <w:t></w:t>
      </w:r>
      <w:r>
        <w:t></w:t>
      </w:r>
      <w:r>
        <w:t></w:t>
      </w:r>
      <w:r>
        <w:t></w:t>
      </w:r>
      <w:r>
        <w:t></w:t>
      </w:r>
      <w:r>
        <w:t></w:t>
      </w:r>
      <w:r>
        <w:t></w:t>
      </w:r>
      <w:r>
        <w:rPr>
          <w:rFonts w:hint="eastAsia"/>
        </w:rPr>
        <w:t>та</w:t>
      </w:r>
      <w:r>
        <w:t></w:t>
      </w:r>
      <w:r>
        <w:t></w:t>
      </w:r>
      <w:r>
        <w:rPr>
          <w:rFonts w:hint="eastAsia"/>
        </w:rPr>
        <w:t>Свой</w:t>
      </w:r>
      <w:r>
        <w:t></w:t>
      </w:r>
      <w:r>
        <w:t></w:t>
      </w:r>
      <w:r>
        <w:t></w:t>
      </w:r>
      <w:r>
        <w:rPr>
          <w:rFonts w:hint="eastAsia"/>
        </w:rPr>
        <w:t>що</w:t>
      </w:r>
      <w:r>
        <w:t></w:t>
      </w:r>
      <w:r>
        <w:rPr>
          <w:rFonts w:hint="eastAsia"/>
        </w:rPr>
        <w:t>мають</w:t>
      </w:r>
    </w:p>
    <w:p w:rsidR="00745D46" w:rsidRDefault="00745D46" w:rsidP="00745D46">
      <w:r>
        <w:rPr>
          <w:rFonts w:hint="eastAsia"/>
        </w:rPr>
        <w:t>передусім</w:t>
      </w:r>
      <w:r>
        <w:t></w:t>
      </w:r>
      <w:r>
        <w:rPr>
          <w:rFonts w:hint="eastAsia"/>
        </w:rPr>
        <w:t>інтелектуальне</w:t>
      </w:r>
      <w:r>
        <w:t></w:t>
      </w:r>
      <w:r>
        <w:rPr>
          <w:rFonts w:hint="eastAsia"/>
        </w:rPr>
        <w:t>наповнення</w:t>
      </w:r>
      <w:r>
        <w:t></w:t>
      </w:r>
      <w:r>
        <w:t></w:t>
      </w:r>
      <w:r>
        <w:rPr>
          <w:rFonts w:hint="eastAsia"/>
        </w:rPr>
        <w:t>Інформацію</w:t>
      </w:r>
      <w:r>
        <w:t></w:t>
      </w:r>
      <w:r>
        <w:rPr>
          <w:rFonts w:hint="eastAsia"/>
        </w:rPr>
        <w:t>з</w:t>
      </w:r>
      <w:r>
        <w:t></w:t>
      </w:r>
      <w:r>
        <w:rPr>
          <w:rFonts w:hint="eastAsia"/>
        </w:rPr>
        <w:t>різних</w:t>
      </w:r>
      <w:r>
        <w:t></w:t>
      </w:r>
      <w:r>
        <w:rPr>
          <w:rFonts w:hint="eastAsia"/>
        </w:rPr>
        <w:t>сфер</w:t>
      </w:r>
    </w:p>
    <w:p w:rsidR="00745D46" w:rsidRDefault="00745D46" w:rsidP="00745D46">
      <w:r>
        <w:rPr>
          <w:rFonts w:hint="eastAsia"/>
        </w:rPr>
        <w:t>життєдіяльності</w:t>
      </w:r>
      <w:r>
        <w:t></w:t>
      </w:r>
      <w:r>
        <w:rPr>
          <w:rFonts w:hint="eastAsia"/>
        </w:rPr>
        <w:t>можна</w:t>
      </w:r>
      <w:r>
        <w:t></w:t>
      </w:r>
      <w:r>
        <w:rPr>
          <w:rFonts w:hint="eastAsia"/>
        </w:rPr>
        <w:t>почерпнути</w:t>
      </w:r>
      <w:r>
        <w:t></w:t>
      </w:r>
      <w:r>
        <w:rPr>
          <w:rFonts w:hint="eastAsia"/>
        </w:rPr>
        <w:t>не</w:t>
      </w:r>
      <w:r>
        <w:t></w:t>
      </w:r>
      <w:r>
        <w:rPr>
          <w:rFonts w:hint="eastAsia"/>
        </w:rPr>
        <w:t>лише</w:t>
      </w:r>
      <w:r>
        <w:t></w:t>
      </w:r>
      <w:r>
        <w:rPr>
          <w:rFonts w:hint="eastAsia"/>
        </w:rPr>
        <w:t>чоловіки</w:t>
      </w:r>
      <w:r>
        <w:t></w:t>
      </w:r>
      <w:r>
        <w:t></w:t>
      </w:r>
      <w:r>
        <w:rPr>
          <w:rFonts w:hint="eastAsia"/>
        </w:rPr>
        <w:t>але</w:t>
      </w:r>
      <w:r>
        <w:t></w:t>
      </w:r>
      <w:r>
        <w:rPr>
          <w:rFonts w:hint="eastAsia"/>
        </w:rPr>
        <w:t>й</w:t>
      </w:r>
      <w:r>
        <w:t></w:t>
      </w:r>
      <w:r>
        <w:rPr>
          <w:rFonts w:hint="eastAsia"/>
        </w:rPr>
        <w:t>жінки</w:t>
      </w:r>
      <w:r>
        <w:t></w:t>
      </w:r>
    </w:p>
    <w:p w:rsidR="00745D46" w:rsidRDefault="00745D46" w:rsidP="00745D46">
      <w:r>
        <w:rPr>
          <w:rFonts w:hint="eastAsia"/>
        </w:rPr>
        <w:t>Дослідивши</w:t>
      </w:r>
      <w:r>
        <w:t></w:t>
      </w:r>
      <w:r>
        <w:rPr>
          <w:rFonts w:hint="eastAsia"/>
        </w:rPr>
        <w:t>журнал</w:t>
      </w:r>
      <w:r>
        <w:t></w:t>
      </w:r>
      <w:r>
        <w:rPr>
          <w:rFonts w:hint="eastAsia"/>
        </w:rPr>
        <w:t>для</w:t>
      </w:r>
      <w:r>
        <w:t></w:t>
      </w:r>
      <w:r>
        <w:rPr>
          <w:rFonts w:hint="eastAsia"/>
        </w:rPr>
        <w:t>чоловіків</w:t>
      </w:r>
      <w:r>
        <w:t></w:t>
      </w:r>
      <w:r>
        <w:t></w:t>
      </w:r>
      <w:r>
        <w:t></w:t>
      </w:r>
      <w:r>
        <w:t></w:t>
      </w:r>
      <w:r>
        <w:t></w:t>
      </w:r>
      <w:r>
        <w:t></w:t>
      </w:r>
      <w:r>
        <w:t></w:t>
      </w:r>
      <w:r>
        <w:t></w:t>
      </w:r>
      <w:r>
        <w:t></w:t>
      </w:r>
      <w:r>
        <w:t></w:t>
      </w:r>
      <w:r>
        <w:t></w:t>
      </w:r>
      <w:r>
        <w:t></w:t>
      </w:r>
      <w:r>
        <w:rPr>
          <w:rFonts w:hint="eastAsia"/>
        </w:rPr>
        <w:t>можна</w:t>
      </w:r>
      <w:r>
        <w:t></w:t>
      </w:r>
      <w:r>
        <w:rPr>
          <w:rFonts w:hint="eastAsia"/>
        </w:rPr>
        <w:t>зробити</w:t>
      </w:r>
      <w:r>
        <w:t></w:t>
      </w:r>
      <w:r>
        <w:rPr>
          <w:rFonts w:hint="eastAsia"/>
        </w:rPr>
        <w:t>висновок</w:t>
      </w:r>
      <w:r>
        <w:t></w:t>
      </w:r>
      <w:r>
        <w:t></w:t>
      </w:r>
      <w:r>
        <w:rPr>
          <w:rFonts w:hint="eastAsia"/>
        </w:rPr>
        <w:t>що</w:t>
      </w:r>
    </w:p>
    <w:p w:rsidR="00745D46" w:rsidRDefault="00745D46" w:rsidP="00745D46">
      <w:r>
        <w:rPr>
          <w:rFonts w:hint="eastAsia"/>
        </w:rPr>
        <w:t>видання</w:t>
      </w:r>
      <w:r>
        <w:t></w:t>
      </w:r>
      <w:r>
        <w:rPr>
          <w:rFonts w:hint="eastAsia"/>
        </w:rPr>
        <w:t>має</w:t>
      </w:r>
      <w:r>
        <w:t></w:t>
      </w:r>
      <w:r>
        <w:rPr>
          <w:rFonts w:hint="eastAsia"/>
        </w:rPr>
        <w:t>інтелектуальне</w:t>
      </w:r>
      <w:r>
        <w:t></w:t>
      </w:r>
      <w:r>
        <w:rPr>
          <w:rFonts w:hint="eastAsia"/>
        </w:rPr>
        <w:t>наповнення</w:t>
      </w:r>
      <w:r>
        <w:t></w:t>
      </w:r>
      <w:r>
        <w:rPr>
          <w:rFonts w:hint="eastAsia"/>
        </w:rPr>
        <w:t>та</w:t>
      </w:r>
      <w:r>
        <w:t></w:t>
      </w:r>
      <w:r>
        <w:rPr>
          <w:rFonts w:hint="eastAsia"/>
        </w:rPr>
        <w:t>індивідуальний</w:t>
      </w:r>
      <w:r>
        <w:t></w:t>
      </w:r>
      <w:r>
        <w:rPr>
          <w:rFonts w:hint="eastAsia"/>
        </w:rPr>
        <w:t>характер</w:t>
      </w:r>
      <w:r>
        <w:t></w:t>
      </w:r>
      <w:r>
        <w:t></w:t>
      </w:r>
      <w:r>
        <w:rPr>
          <w:rFonts w:hint="eastAsia"/>
        </w:rPr>
        <w:t>Формує</w:t>
      </w:r>
    </w:p>
    <w:p w:rsidR="00745D46" w:rsidRDefault="00745D46" w:rsidP="00745D46">
      <w:r>
        <w:rPr>
          <w:rFonts w:hint="eastAsia"/>
        </w:rPr>
        <w:t>чоловіка</w:t>
      </w:r>
      <w:r>
        <w:t></w:t>
      </w:r>
      <w:r>
        <w:rPr>
          <w:rFonts w:hint="eastAsia"/>
        </w:rPr>
        <w:t>як</w:t>
      </w:r>
      <w:r>
        <w:t></w:t>
      </w:r>
      <w:r>
        <w:rPr>
          <w:rFonts w:hint="eastAsia"/>
        </w:rPr>
        <w:t>різносторонню</w:t>
      </w:r>
      <w:r>
        <w:t></w:t>
      </w:r>
      <w:r>
        <w:rPr>
          <w:rFonts w:hint="eastAsia"/>
        </w:rPr>
        <w:t>особистість</w:t>
      </w:r>
      <w:r>
        <w:t></w:t>
      </w:r>
      <w:r>
        <w:t></w:t>
      </w:r>
      <w:r>
        <w:rPr>
          <w:rFonts w:hint="eastAsia"/>
        </w:rPr>
        <w:t>Це</w:t>
      </w:r>
      <w:r>
        <w:t></w:t>
      </w:r>
      <w:r>
        <w:rPr>
          <w:rFonts w:hint="eastAsia"/>
        </w:rPr>
        <w:t>чи</w:t>
      </w:r>
      <w:r>
        <w:t></w:t>
      </w:r>
      <w:r>
        <w:rPr>
          <w:rFonts w:hint="eastAsia"/>
        </w:rPr>
        <w:t>не</w:t>
      </w:r>
      <w:r>
        <w:t></w:t>
      </w:r>
      <w:r>
        <w:rPr>
          <w:rFonts w:hint="eastAsia"/>
        </w:rPr>
        <w:t>єдиний</w:t>
      </w:r>
      <w:r>
        <w:t></w:t>
      </w:r>
      <w:r>
        <w:rPr>
          <w:rFonts w:hint="eastAsia"/>
        </w:rPr>
        <w:t>чоловічий</w:t>
      </w:r>
      <w:r>
        <w:t></w:t>
      </w:r>
      <w:r>
        <w:rPr>
          <w:rFonts w:hint="eastAsia"/>
        </w:rPr>
        <w:t>журнал</w:t>
      </w:r>
      <w:r>
        <w:t></w:t>
      </w:r>
    </w:p>
    <w:p w:rsidR="00745D46" w:rsidRDefault="00745D46" w:rsidP="00745D46">
      <w:r>
        <w:rPr>
          <w:rFonts w:hint="eastAsia"/>
        </w:rPr>
        <w:t>який</w:t>
      </w:r>
      <w:r>
        <w:t></w:t>
      </w:r>
      <w:r>
        <w:rPr>
          <w:rFonts w:hint="eastAsia"/>
        </w:rPr>
        <w:t>висвітлює</w:t>
      </w:r>
      <w:r>
        <w:t></w:t>
      </w:r>
      <w:r>
        <w:rPr>
          <w:rFonts w:hint="eastAsia"/>
        </w:rPr>
        <w:t>жінку</w:t>
      </w:r>
      <w:r>
        <w:t></w:t>
      </w:r>
      <w:r>
        <w:rPr>
          <w:rFonts w:hint="eastAsia"/>
        </w:rPr>
        <w:t>у</w:t>
      </w:r>
      <w:r>
        <w:t></w:t>
      </w:r>
      <w:r>
        <w:rPr>
          <w:rFonts w:hint="eastAsia"/>
        </w:rPr>
        <w:t>своїх</w:t>
      </w:r>
      <w:r>
        <w:t></w:t>
      </w:r>
      <w:r>
        <w:rPr>
          <w:rFonts w:hint="eastAsia"/>
        </w:rPr>
        <w:t>матеріалах</w:t>
      </w:r>
      <w:r>
        <w:t></w:t>
      </w:r>
      <w:r>
        <w:rPr>
          <w:rFonts w:hint="eastAsia"/>
        </w:rPr>
        <w:t>на</w:t>
      </w:r>
      <w:r>
        <w:t></w:t>
      </w:r>
      <w:r>
        <w:rPr>
          <w:rFonts w:hint="eastAsia"/>
        </w:rPr>
        <w:t>рівні</w:t>
      </w:r>
      <w:r>
        <w:t></w:t>
      </w:r>
      <w:r>
        <w:rPr>
          <w:rFonts w:hint="eastAsia"/>
        </w:rPr>
        <w:t>з</w:t>
      </w:r>
      <w:r>
        <w:t></w:t>
      </w:r>
      <w:r>
        <w:rPr>
          <w:rFonts w:hint="eastAsia"/>
        </w:rPr>
        <w:t>чоловіком</w:t>
      </w:r>
      <w:r>
        <w:t></w:t>
      </w:r>
      <w:r>
        <w:t></w:t>
      </w:r>
      <w:r>
        <w:rPr>
          <w:rFonts w:hint="eastAsia"/>
        </w:rPr>
        <w:t>Яскравим</w:t>
      </w:r>
    </w:p>
    <w:p w:rsidR="00745D46" w:rsidRDefault="00745D46" w:rsidP="00745D46">
      <w:r>
        <w:rPr>
          <w:rFonts w:hint="eastAsia"/>
        </w:rPr>
        <w:t>прикладом</w:t>
      </w:r>
      <w:r>
        <w:t></w:t>
      </w:r>
      <w:r>
        <w:rPr>
          <w:rFonts w:hint="eastAsia"/>
        </w:rPr>
        <w:t>регіональної</w:t>
      </w:r>
      <w:r>
        <w:t></w:t>
      </w:r>
      <w:r>
        <w:rPr>
          <w:rFonts w:hint="eastAsia"/>
        </w:rPr>
        <w:t>періодики</w:t>
      </w:r>
      <w:r>
        <w:t></w:t>
      </w:r>
      <w:r>
        <w:rPr>
          <w:rFonts w:hint="eastAsia"/>
        </w:rPr>
        <w:t>є</w:t>
      </w:r>
      <w:r>
        <w:t></w:t>
      </w:r>
      <w:r>
        <w:rPr>
          <w:rFonts w:hint="eastAsia"/>
        </w:rPr>
        <w:t>журнал</w:t>
      </w:r>
      <w:r>
        <w:t></w:t>
      </w:r>
      <w:r>
        <w:t></w:t>
      </w:r>
      <w:r>
        <w:rPr>
          <w:rFonts w:hint="eastAsia"/>
        </w:rPr>
        <w:t>Свой</w:t>
      </w:r>
      <w:r>
        <w:t></w:t>
      </w:r>
      <w:r>
        <w:t></w:t>
      </w:r>
      <w:r>
        <w:t></w:t>
      </w:r>
      <w:r>
        <w:rPr>
          <w:rFonts w:hint="eastAsia"/>
        </w:rPr>
        <w:t>який</w:t>
      </w:r>
      <w:r>
        <w:t></w:t>
      </w:r>
      <w:r>
        <w:rPr>
          <w:rFonts w:hint="eastAsia"/>
        </w:rPr>
        <w:t>утвердився</w:t>
      </w:r>
      <w:r>
        <w:t></w:t>
      </w:r>
      <w:r>
        <w:rPr>
          <w:rFonts w:hint="eastAsia"/>
        </w:rPr>
        <w:t>на</w:t>
      </w:r>
    </w:p>
    <w:p w:rsidR="00745D46" w:rsidRDefault="00745D46" w:rsidP="00745D46">
      <w:r>
        <w:rPr>
          <w:rFonts w:hint="eastAsia"/>
        </w:rPr>
        <w:t>вінницькому</w:t>
      </w:r>
      <w:r>
        <w:t></w:t>
      </w:r>
      <w:r>
        <w:rPr>
          <w:rFonts w:hint="eastAsia"/>
        </w:rPr>
        <w:t>мас</w:t>
      </w:r>
      <w:r>
        <w:t></w:t>
      </w:r>
      <w:r>
        <w:rPr>
          <w:rFonts w:hint="eastAsia"/>
        </w:rPr>
        <w:t>медійному</w:t>
      </w:r>
      <w:r>
        <w:t></w:t>
      </w:r>
      <w:r>
        <w:rPr>
          <w:rFonts w:hint="eastAsia"/>
        </w:rPr>
        <w:t>ринку</w:t>
      </w:r>
      <w:r>
        <w:t></w:t>
      </w:r>
      <w:r>
        <w:rPr>
          <w:rFonts w:hint="eastAsia"/>
        </w:rPr>
        <w:t>та</w:t>
      </w:r>
      <w:r>
        <w:t></w:t>
      </w:r>
      <w:r>
        <w:rPr>
          <w:rFonts w:hint="eastAsia"/>
        </w:rPr>
        <w:t>знайшов</w:t>
      </w:r>
      <w:r>
        <w:t></w:t>
      </w:r>
      <w:r>
        <w:rPr>
          <w:rFonts w:hint="eastAsia"/>
        </w:rPr>
        <w:t>свого</w:t>
      </w:r>
      <w:r>
        <w:t></w:t>
      </w:r>
      <w:r>
        <w:rPr>
          <w:rFonts w:hint="eastAsia"/>
        </w:rPr>
        <w:t>читача</w:t>
      </w:r>
      <w:r>
        <w:t></w:t>
      </w:r>
      <w:r>
        <w:t></w:t>
      </w:r>
      <w:r>
        <w:rPr>
          <w:rFonts w:hint="eastAsia"/>
        </w:rPr>
        <w:t>Часопис</w:t>
      </w:r>
    </w:p>
    <w:p w:rsidR="00745D46" w:rsidRDefault="00745D46" w:rsidP="00745D46">
      <w:r>
        <w:rPr>
          <w:rFonts w:hint="eastAsia"/>
        </w:rPr>
        <w:t>відрізняється</w:t>
      </w:r>
      <w:r>
        <w:t></w:t>
      </w:r>
      <w:r>
        <w:rPr>
          <w:rFonts w:hint="eastAsia"/>
        </w:rPr>
        <w:t>від</w:t>
      </w:r>
      <w:r>
        <w:t></w:t>
      </w:r>
      <w:r>
        <w:rPr>
          <w:rFonts w:hint="eastAsia"/>
        </w:rPr>
        <w:t>знаних</w:t>
      </w:r>
      <w:r>
        <w:t></w:t>
      </w:r>
      <w:r>
        <w:rPr>
          <w:rFonts w:hint="eastAsia"/>
        </w:rPr>
        <w:t>чоловічих</w:t>
      </w:r>
      <w:r>
        <w:t></w:t>
      </w:r>
      <w:r>
        <w:rPr>
          <w:rFonts w:hint="eastAsia"/>
        </w:rPr>
        <w:t>видань</w:t>
      </w:r>
      <w:r>
        <w:t></w:t>
      </w:r>
      <w:r>
        <w:t></w:t>
      </w:r>
      <w:r>
        <w:rPr>
          <w:rFonts w:hint="eastAsia"/>
        </w:rPr>
        <w:t>На</w:t>
      </w:r>
      <w:r>
        <w:t></w:t>
      </w:r>
      <w:r>
        <w:rPr>
          <w:rFonts w:hint="eastAsia"/>
        </w:rPr>
        <w:t>його</w:t>
      </w:r>
      <w:r>
        <w:t></w:t>
      </w:r>
      <w:r>
        <w:rPr>
          <w:rFonts w:hint="eastAsia"/>
        </w:rPr>
        <w:t>сторінках</w:t>
      </w:r>
      <w:r>
        <w:t></w:t>
      </w:r>
      <w:r>
        <w:rPr>
          <w:rFonts w:hint="eastAsia"/>
        </w:rPr>
        <w:t>немає</w:t>
      </w:r>
      <w:r>
        <w:t></w:t>
      </w:r>
      <w:r>
        <w:rPr>
          <w:rFonts w:hint="eastAsia"/>
        </w:rPr>
        <w:t>матеріалів</w:t>
      </w:r>
    </w:p>
    <w:p w:rsidR="00745D46" w:rsidRDefault="00745D46" w:rsidP="00745D46">
      <w:r>
        <w:rPr>
          <w:rFonts w:hint="eastAsia"/>
        </w:rPr>
        <w:t>еротичного</w:t>
      </w:r>
      <w:r>
        <w:t></w:t>
      </w:r>
      <w:r>
        <w:rPr>
          <w:rFonts w:hint="eastAsia"/>
        </w:rPr>
        <w:t>спрямування</w:t>
      </w:r>
      <w:r>
        <w:t></w:t>
      </w:r>
      <w:r>
        <w:t></w:t>
      </w:r>
      <w:r>
        <w:rPr>
          <w:rFonts w:hint="eastAsia"/>
        </w:rPr>
        <w:t>відвертих</w:t>
      </w:r>
      <w:r>
        <w:t></w:t>
      </w:r>
      <w:r>
        <w:rPr>
          <w:rFonts w:hint="eastAsia"/>
        </w:rPr>
        <w:t>жіночих</w:t>
      </w:r>
      <w:r>
        <w:t></w:t>
      </w:r>
      <w:r>
        <w:rPr>
          <w:rFonts w:hint="eastAsia"/>
        </w:rPr>
        <w:t>фото</w:t>
      </w:r>
      <w:r>
        <w:t></w:t>
      </w:r>
      <w:r>
        <w:t></w:t>
      </w:r>
      <w:r>
        <w:t></w:t>
      </w:r>
      <w:r>
        <w:rPr>
          <w:rFonts w:hint="eastAsia"/>
        </w:rPr>
        <w:t>Свой</w:t>
      </w:r>
      <w:r>
        <w:t></w:t>
      </w:r>
      <w:r>
        <w:t></w:t>
      </w:r>
      <w:r>
        <w:rPr>
          <w:rFonts w:hint="eastAsia"/>
        </w:rPr>
        <w:t>створений</w:t>
      </w:r>
    </w:p>
    <w:p w:rsidR="00745D46" w:rsidRDefault="00745D46" w:rsidP="00745D46">
      <w:r>
        <w:rPr>
          <w:rFonts w:hint="eastAsia"/>
        </w:rPr>
        <w:t>інформувати</w:t>
      </w:r>
      <w:r>
        <w:t></w:t>
      </w:r>
      <w:r>
        <w:rPr>
          <w:rFonts w:hint="eastAsia"/>
        </w:rPr>
        <w:t>про</w:t>
      </w:r>
      <w:r>
        <w:t></w:t>
      </w:r>
      <w:r>
        <w:rPr>
          <w:rFonts w:hint="eastAsia"/>
        </w:rPr>
        <w:t>захоплення</w:t>
      </w:r>
      <w:r>
        <w:t></w:t>
      </w:r>
      <w:r>
        <w:rPr>
          <w:rFonts w:hint="eastAsia"/>
        </w:rPr>
        <w:t>сучасного</w:t>
      </w:r>
      <w:r>
        <w:t></w:t>
      </w:r>
      <w:r>
        <w:rPr>
          <w:rFonts w:hint="eastAsia"/>
        </w:rPr>
        <w:t>мужнього</w:t>
      </w:r>
      <w:r>
        <w:t></w:t>
      </w:r>
      <w:r>
        <w:rPr>
          <w:rFonts w:hint="eastAsia"/>
        </w:rPr>
        <w:t>чоловіка</w:t>
      </w:r>
      <w:r>
        <w:t></w:t>
      </w:r>
    </w:p>
    <w:p w:rsidR="00745D46" w:rsidRDefault="00745D46" w:rsidP="00745D46">
      <w:r>
        <w:rPr>
          <w:rFonts w:hint="eastAsia"/>
        </w:rPr>
        <w:t>Спільним</w:t>
      </w:r>
      <w:r>
        <w:t></w:t>
      </w:r>
      <w:r>
        <w:rPr>
          <w:rFonts w:hint="eastAsia"/>
        </w:rPr>
        <w:t>у</w:t>
      </w:r>
      <w:r>
        <w:t></w:t>
      </w:r>
      <w:r>
        <w:rPr>
          <w:rFonts w:hint="eastAsia"/>
        </w:rPr>
        <w:t>виданнях</w:t>
      </w:r>
      <w:r>
        <w:t></w:t>
      </w:r>
      <w:r>
        <w:rPr>
          <w:rFonts w:hint="eastAsia"/>
        </w:rPr>
        <w:t>як</w:t>
      </w:r>
      <w:r>
        <w:t></w:t>
      </w:r>
      <w:r>
        <w:rPr>
          <w:rFonts w:hint="eastAsia"/>
        </w:rPr>
        <w:t>для</w:t>
      </w:r>
      <w:r>
        <w:t></w:t>
      </w:r>
      <w:r>
        <w:rPr>
          <w:rFonts w:hint="eastAsia"/>
        </w:rPr>
        <w:t>чоловіків</w:t>
      </w:r>
      <w:r>
        <w:t></w:t>
      </w:r>
      <w:r>
        <w:t></w:t>
      </w:r>
      <w:r>
        <w:rPr>
          <w:rFonts w:hint="eastAsia"/>
        </w:rPr>
        <w:t>так</w:t>
      </w:r>
      <w:r>
        <w:t></w:t>
      </w:r>
      <w:r>
        <w:rPr>
          <w:rFonts w:hint="eastAsia"/>
        </w:rPr>
        <w:t>і</w:t>
      </w:r>
      <w:r>
        <w:t></w:t>
      </w:r>
      <w:r>
        <w:rPr>
          <w:rFonts w:hint="eastAsia"/>
        </w:rPr>
        <w:t>у</w:t>
      </w:r>
      <w:r>
        <w:t></w:t>
      </w:r>
      <w:r>
        <w:rPr>
          <w:rFonts w:hint="eastAsia"/>
        </w:rPr>
        <w:t>виданнях</w:t>
      </w:r>
      <w:r>
        <w:t></w:t>
      </w:r>
      <w:r>
        <w:rPr>
          <w:rFonts w:hint="eastAsia"/>
        </w:rPr>
        <w:t>для</w:t>
      </w:r>
      <w:r>
        <w:t></w:t>
      </w:r>
      <w:r>
        <w:rPr>
          <w:rFonts w:hint="eastAsia"/>
        </w:rPr>
        <w:t>жінок</w:t>
      </w:r>
      <w:r>
        <w:t></w:t>
      </w:r>
      <w:r>
        <w:rPr>
          <w:rFonts w:hint="eastAsia"/>
        </w:rPr>
        <w:t>є</w:t>
      </w:r>
    </w:p>
    <w:p w:rsidR="00745D46" w:rsidRDefault="00745D46" w:rsidP="00745D46">
      <w:r>
        <w:rPr>
          <w:rFonts w:hint="eastAsia"/>
        </w:rPr>
        <w:t>порушуванні</w:t>
      </w:r>
      <w:r>
        <w:t></w:t>
      </w:r>
      <w:r>
        <w:rPr>
          <w:rFonts w:hint="eastAsia"/>
        </w:rPr>
        <w:t>актуальні</w:t>
      </w:r>
      <w:r>
        <w:t></w:t>
      </w:r>
      <w:r>
        <w:rPr>
          <w:rFonts w:hint="eastAsia"/>
        </w:rPr>
        <w:t>проблеми</w:t>
      </w:r>
      <w:r>
        <w:t></w:t>
      </w:r>
      <w:r>
        <w:rPr>
          <w:rFonts w:hint="eastAsia"/>
        </w:rPr>
        <w:t>різних</w:t>
      </w:r>
      <w:r>
        <w:t></w:t>
      </w:r>
      <w:r>
        <w:rPr>
          <w:rFonts w:hint="eastAsia"/>
        </w:rPr>
        <w:t>статей</w:t>
      </w:r>
      <w:r>
        <w:t></w:t>
      </w:r>
      <w:r>
        <w:t></w:t>
      </w:r>
      <w:r>
        <w:rPr>
          <w:rFonts w:hint="eastAsia"/>
        </w:rPr>
        <w:t>У</w:t>
      </w:r>
      <w:r>
        <w:t></w:t>
      </w:r>
      <w:r>
        <w:rPr>
          <w:rFonts w:hint="eastAsia"/>
        </w:rPr>
        <w:t>журналах</w:t>
      </w:r>
      <w:r>
        <w:t></w:t>
      </w:r>
      <w:r>
        <w:rPr>
          <w:rFonts w:hint="eastAsia"/>
        </w:rPr>
        <w:t>для</w:t>
      </w:r>
      <w:r>
        <w:t></w:t>
      </w:r>
      <w:r>
        <w:rPr>
          <w:rFonts w:hint="eastAsia"/>
        </w:rPr>
        <w:t>жінок</w:t>
      </w:r>
    </w:p>
    <w:p w:rsidR="00745D46" w:rsidRDefault="00745D46" w:rsidP="00745D46">
      <w:r>
        <w:rPr>
          <w:rFonts w:hint="eastAsia"/>
        </w:rPr>
        <w:t>сталими</w:t>
      </w:r>
      <w:r>
        <w:t></w:t>
      </w:r>
      <w:r>
        <w:rPr>
          <w:rFonts w:hint="eastAsia"/>
        </w:rPr>
        <w:t>є</w:t>
      </w:r>
      <w:r>
        <w:t></w:t>
      </w:r>
      <w:r>
        <w:rPr>
          <w:rFonts w:hint="eastAsia"/>
        </w:rPr>
        <w:t>рубрики</w:t>
      </w:r>
      <w:r>
        <w:t></w:t>
      </w:r>
      <w:r>
        <w:t></w:t>
      </w:r>
      <w:r>
        <w:rPr>
          <w:rFonts w:hint="eastAsia"/>
        </w:rPr>
        <w:t>які</w:t>
      </w:r>
      <w:r>
        <w:t></w:t>
      </w:r>
      <w:r>
        <w:rPr>
          <w:rFonts w:hint="eastAsia"/>
        </w:rPr>
        <w:t>стосуються</w:t>
      </w:r>
      <w:r>
        <w:t></w:t>
      </w:r>
      <w:r>
        <w:rPr>
          <w:rFonts w:hint="eastAsia"/>
        </w:rPr>
        <w:t>моди</w:t>
      </w:r>
      <w:r>
        <w:t></w:t>
      </w:r>
      <w:r>
        <w:t></w:t>
      </w:r>
      <w:r>
        <w:rPr>
          <w:rFonts w:hint="eastAsia"/>
        </w:rPr>
        <w:t>краси</w:t>
      </w:r>
      <w:r>
        <w:t></w:t>
      </w:r>
      <w:r>
        <w:t></w:t>
      </w:r>
      <w:r>
        <w:rPr>
          <w:rFonts w:hint="eastAsia"/>
        </w:rPr>
        <w:t>здоров</w:t>
      </w:r>
      <w:r>
        <w:t>᾿</w:t>
      </w:r>
      <w:r>
        <w:t></w:t>
      </w:r>
      <w:r>
        <w:rPr>
          <w:rFonts w:hint="eastAsia"/>
        </w:rPr>
        <w:t>я</w:t>
      </w:r>
      <w:r>
        <w:t></w:t>
      </w:r>
      <w:r>
        <w:t></w:t>
      </w:r>
      <w:r>
        <w:rPr>
          <w:rFonts w:hint="eastAsia"/>
        </w:rPr>
        <w:t>сім</w:t>
      </w:r>
      <w:r>
        <w:t>᾿</w:t>
      </w:r>
      <w:r>
        <w:t></w:t>
      </w:r>
      <w:r>
        <w:rPr>
          <w:rFonts w:hint="eastAsia"/>
        </w:rPr>
        <w:t>ї</w:t>
      </w:r>
      <w:r>
        <w:t></w:t>
      </w:r>
      <w:r>
        <w:rPr>
          <w:rFonts w:hint="eastAsia"/>
        </w:rPr>
        <w:t>і</w:t>
      </w:r>
    </w:p>
    <w:p w:rsidR="00745D46" w:rsidRDefault="00745D46" w:rsidP="00745D46">
      <w:r>
        <w:rPr>
          <w:rFonts w:hint="eastAsia"/>
        </w:rPr>
        <w:t>взаємостосунків</w:t>
      </w:r>
      <w:r>
        <w:t></w:t>
      </w:r>
      <w:r>
        <w:rPr>
          <w:rFonts w:hint="eastAsia"/>
        </w:rPr>
        <w:t>з</w:t>
      </w:r>
      <w:r>
        <w:t></w:t>
      </w:r>
      <w:r>
        <w:rPr>
          <w:rFonts w:hint="eastAsia"/>
        </w:rPr>
        <w:t>протилежною</w:t>
      </w:r>
      <w:r>
        <w:t></w:t>
      </w:r>
      <w:r>
        <w:rPr>
          <w:rFonts w:hint="eastAsia"/>
        </w:rPr>
        <w:t>статтю</w:t>
      </w:r>
      <w:r>
        <w:t></w:t>
      </w:r>
      <w:r>
        <w:t></w:t>
      </w:r>
      <w:r>
        <w:rPr>
          <w:rFonts w:hint="eastAsia"/>
        </w:rPr>
        <w:t>а</w:t>
      </w:r>
      <w:r>
        <w:t></w:t>
      </w:r>
      <w:r>
        <w:rPr>
          <w:rFonts w:hint="eastAsia"/>
        </w:rPr>
        <w:t>ще</w:t>
      </w:r>
      <w:r>
        <w:t></w:t>
      </w:r>
      <w:r>
        <w:rPr>
          <w:rFonts w:hint="eastAsia"/>
        </w:rPr>
        <w:t>дружні</w:t>
      </w:r>
      <w:r>
        <w:t></w:t>
      </w:r>
      <w:r>
        <w:rPr>
          <w:rFonts w:hint="eastAsia"/>
        </w:rPr>
        <w:t>та</w:t>
      </w:r>
      <w:r>
        <w:t></w:t>
      </w:r>
      <w:r>
        <w:rPr>
          <w:rFonts w:hint="eastAsia"/>
        </w:rPr>
        <w:t>психологічні</w:t>
      </w:r>
      <w:r>
        <w:t></w:t>
      </w:r>
      <w:r>
        <w:rPr>
          <w:rFonts w:hint="eastAsia"/>
        </w:rPr>
        <w:t>поради</w:t>
      </w:r>
      <w:r>
        <w:t></w:t>
      </w:r>
    </w:p>
    <w:p w:rsidR="00745D46" w:rsidRDefault="00745D46" w:rsidP="00745D46">
      <w:r>
        <w:rPr>
          <w:rFonts w:hint="eastAsia"/>
        </w:rPr>
        <w:t>способи</w:t>
      </w:r>
      <w:r>
        <w:t></w:t>
      </w:r>
      <w:r>
        <w:rPr>
          <w:rFonts w:hint="eastAsia"/>
        </w:rPr>
        <w:t>реалізації</w:t>
      </w:r>
      <w:r>
        <w:t></w:t>
      </w:r>
      <w:r>
        <w:rPr>
          <w:rFonts w:hint="eastAsia"/>
        </w:rPr>
        <w:t>жінки</w:t>
      </w:r>
      <w:r>
        <w:t></w:t>
      </w:r>
      <w:r>
        <w:rPr>
          <w:rFonts w:hint="eastAsia"/>
        </w:rPr>
        <w:t>як</w:t>
      </w:r>
      <w:r>
        <w:t></w:t>
      </w:r>
      <w:r>
        <w:rPr>
          <w:rFonts w:hint="eastAsia"/>
        </w:rPr>
        <w:t>у</w:t>
      </w:r>
      <w:r>
        <w:t></w:t>
      </w:r>
      <w:r>
        <w:rPr>
          <w:rFonts w:hint="eastAsia"/>
        </w:rPr>
        <w:t>особистості</w:t>
      </w:r>
      <w:r>
        <w:t></w:t>
      </w:r>
      <w:r>
        <w:rPr>
          <w:rFonts w:hint="eastAsia"/>
        </w:rPr>
        <w:t>у</w:t>
      </w:r>
      <w:r>
        <w:t></w:t>
      </w:r>
      <w:r>
        <w:rPr>
          <w:rFonts w:hint="eastAsia"/>
        </w:rPr>
        <w:t>професійній</w:t>
      </w:r>
      <w:r>
        <w:t></w:t>
      </w:r>
      <w:r>
        <w:rPr>
          <w:rFonts w:hint="eastAsia"/>
        </w:rPr>
        <w:t>діяльності</w:t>
      </w:r>
      <w:r>
        <w:t></w:t>
      </w:r>
    </w:p>
    <w:p w:rsidR="00745D46" w:rsidRDefault="00745D46" w:rsidP="00745D46">
      <w:r>
        <w:rPr>
          <w:rFonts w:hint="eastAsia"/>
        </w:rPr>
        <w:t>Найчастіше</w:t>
      </w:r>
      <w:r>
        <w:t></w:t>
      </w:r>
      <w:r>
        <w:rPr>
          <w:rFonts w:hint="eastAsia"/>
        </w:rPr>
        <w:t>згадуваними</w:t>
      </w:r>
      <w:r>
        <w:t></w:t>
      </w:r>
      <w:r>
        <w:rPr>
          <w:rFonts w:hint="eastAsia"/>
        </w:rPr>
        <w:t>темами</w:t>
      </w:r>
      <w:r>
        <w:t></w:t>
      </w:r>
      <w:r>
        <w:rPr>
          <w:rFonts w:hint="eastAsia"/>
        </w:rPr>
        <w:t>у</w:t>
      </w:r>
      <w:r>
        <w:t></w:t>
      </w:r>
      <w:r>
        <w:rPr>
          <w:rFonts w:hint="eastAsia"/>
        </w:rPr>
        <w:t>виданнях</w:t>
      </w:r>
      <w:r>
        <w:t></w:t>
      </w:r>
      <w:r>
        <w:rPr>
          <w:rFonts w:hint="eastAsia"/>
        </w:rPr>
        <w:t>для</w:t>
      </w:r>
      <w:r>
        <w:t></w:t>
      </w:r>
      <w:r>
        <w:rPr>
          <w:rFonts w:hint="eastAsia"/>
        </w:rPr>
        <w:t>чоловіків</w:t>
      </w:r>
      <w:r>
        <w:t></w:t>
      </w:r>
      <w:r>
        <w:rPr>
          <w:rFonts w:hint="eastAsia"/>
        </w:rPr>
        <w:t>є</w:t>
      </w:r>
      <w:r>
        <w:t></w:t>
      </w:r>
      <w:r>
        <w:rPr>
          <w:rFonts w:hint="eastAsia"/>
        </w:rPr>
        <w:t>спорт</w:t>
      </w:r>
      <w:r>
        <w:t></w:t>
      </w:r>
      <w:r>
        <w:t></w:t>
      </w:r>
      <w:r>
        <w:rPr>
          <w:rFonts w:hint="eastAsia"/>
        </w:rPr>
        <w:t>здоров</w:t>
      </w:r>
      <w:r>
        <w:t>᾿</w:t>
      </w:r>
      <w:r>
        <w:t></w:t>
      </w:r>
      <w:r>
        <w:rPr>
          <w:rFonts w:hint="eastAsia"/>
        </w:rPr>
        <w:t>я</w:t>
      </w:r>
      <w:r>
        <w:t></w:t>
      </w:r>
    </w:p>
    <w:p w:rsidR="00745D46" w:rsidRDefault="00745D46" w:rsidP="00745D46">
      <w:r>
        <w:t></w:t>
      </w:r>
      <w:r>
        <w:t></w:t>
      </w:r>
      <w:r>
        <w:t></w:t>
      </w:r>
    </w:p>
    <w:p w:rsidR="00745D46" w:rsidRDefault="00745D46" w:rsidP="00745D46">
      <w:r>
        <w:rPr>
          <w:rFonts w:hint="eastAsia"/>
        </w:rPr>
        <w:t>кар’єра</w:t>
      </w:r>
      <w:r>
        <w:t></w:t>
      </w:r>
      <w:r>
        <w:t></w:t>
      </w:r>
      <w:r>
        <w:rPr>
          <w:rFonts w:hint="eastAsia"/>
        </w:rPr>
        <w:t>хобі</w:t>
      </w:r>
      <w:r>
        <w:t></w:t>
      </w:r>
      <w:r>
        <w:t></w:t>
      </w:r>
      <w:r>
        <w:rPr>
          <w:rFonts w:hint="eastAsia"/>
        </w:rPr>
        <w:t>Таким</w:t>
      </w:r>
      <w:r>
        <w:t></w:t>
      </w:r>
      <w:r>
        <w:rPr>
          <w:rFonts w:hint="eastAsia"/>
        </w:rPr>
        <w:t>чином</w:t>
      </w:r>
      <w:r>
        <w:t></w:t>
      </w:r>
      <w:r>
        <w:t></w:t>
      </w:r>
      <w:r>
        <w:rPr>
          <w:rFonts w:hint="eastAsia"/>
        </w:rPr>
        <w:t>рубрики</w:t>
      </w:r>
      <w:r>
        <w:t></w:t>
      </w:r>
      <w:r>
        <w:rPr>
          <w:rFonts w:hint="eastAsia"/>
        </w:rPr>
        <w:t>досліджуваних</w:t>
      </w:r>
      <w:r>
        <w:t></w:t>
      </w:r>
      <w:r>
        <w:rPr>
          <w:rFonts w:hint="eastAsia"/>
        </w:rPr>
        <w:t>видань</w:t>
      </w:r>
      <w:r>
        <w:t></w:t>
      </w:r>
      <w:r>
        <w:rPr>
          <w:rFonts w:hint="eastAsia"/>
        </w:rPr>
        <w:t>та</w:t>
      </w:r>
      <w:r>
        <w:t></w:t>
      </w:r>
      <w:r>
        <w:rPr>
          <w:rFonts w:hint="eastAsia"/>
        </w:rPr>
        <w:t>порушуваних</w:t>
      </w:r>
    </w:p>
    <w:p w:rsidR="00745D46" w:rsidRDefault="00745D46" w:rsidP="00745D46">
      <w:r>
        <w:rPr>
          <w:rFonts w:hint="eastAsia"/>
        </w:rPr>
        <w:t>тем</w:t>
      </w:r>
      <w:r>
        <w:t></w:t>
      </w:r>
      <w:r>
        <w:rPr>
          <w:rFonts w:hint="eastAsia"/>
        </w:rPr>
        <w:t>на</w:t>
      </w:r>
      <w:r>
        <w:t></w:t>
      </w:r>
      <w:r>
        <w:rPr>
          <w:rFonts w:hint="eastAsia"/>
        </w:rPr>
        <w:t>їх</w:t>
      </w:r>
      <w:r>
        <w:t></w:t>
      </w:r>
      <w:r>
        <w:rPr>
          <w:rFonts w:hint="eastAsia"/>
        </w:rPr>
        <w:t>сторінках</w:t>
      </w:r>
      <w:r>
        <w:t></w:t>
      </w:r>
      <w:r>
        <w:rPr>
          <w:rFonts w:hint="eastAsia"/>
        </w:rPr>
        <w:t>досить</w:t>
      </w:r>
      <w:r>
        <w:t></w:t>
      </w:r>
      <w:r>
        <w:rPr>
          <w:rFonts w:hint="eastAsia"/>
        </w:rPr>
        <w:t>широка</w:t>
      </w:r>
      <w:r>
        <w:t></w:t>
      </w:r>
      <w:r>
        <w:rPr>
          <w:rFonts w:hint="eastAsia"/>
        </w:rPr>
        <w:t>та</w:t>
      </w:r>
      <w:r>
        <w:t></w:t>
      </w:r>
      <w:r>
        <w:rPr>
          <w:rFonts w:hint="eastAsia"/>
        </w:rPr>
        <w:t>різноманітна</w:t>
      </w:r>
      <w:r>
        <w:t></w:t>
      </w:r>
    </w:p>
    <w:p w:rsidR="00745D46" w:rsidRDefault="00745D46" w:rsidP="00745D46">
      <w:r>
        <w:t></w:t>
      </w:r>
      <w:r>
        <w:t></w:t>
      </w:r>
      <w:r>
        <w:t></w:t>
      </w:r>
      <w:r>
        <w:t></w:t>
      </w:r>
      <w:r>
        <w:rPr>
          <w:rFonts w:hint="eastAsia"/>
        </w:rPr>
        <w:t>Розкрито</w:t>
      </w:r>
      <w:r>
        <w:t></w:t>
      </w:r>
      <w:r>
        <w:rPr>
          <w:rFonts w:hint="eastAsia"/>
        </w:rPr>
        <w:t>питання</w:t>
      </w:r>
      <w:r>
        <w:t></w:t>
      </w:r>
      <w:r>
        <w:rPr>
          <w:rFonts w:hint="eastAsia"/>
        </w:rPr>
        <w:t>гендерних</w:t>
      </w:r>
      <w:r>
        <w:t></w:t>
      </w:r>
      <w:r>
        <w:rPr>
          <w:rFonts w:hint="eastAsia"/>
        </w:rPr>
        <w:t>ролей</w:t>
      </w:r>
      <w:r>
        <w:t></w:t>
      </w:r>
      <w:r>
        <w:rPr>
          <w:rFonts w:hint="eastAsia"/>
        </w:rPr>
        <w:t>і</w:t>
      </w:r>
      <w:r>
        <w:t></w:t>
      </w:r>
      <w:r>
        <w:rPr>
          <w:rFonts w:hint="eastAsia"/>
        </w:rPr>
        <w:t>стереотипів</w:t>
      </w:r>
      <w:r>
        <w:t></w:t>
      </w:r>
      <w:r>
        <w:t></w:t>
      </w:r>
      <w:r>
        <w:rPr>
          <w:rFonts w:hint="eastAsia"/>
        </w:rPr>
        <w:t>з’ясовано</w:t>
      </w:r>
      <w:r>
        <w:t></w:t>
      </w:r>
      <w:r>
        <w:rPr>
          <w:rFonts w:hint="eastAsia"/>
        </w:rPr>
        <w:t>що</w:t>
      </w:r>
      <w:r>
        <w:t></w:t>
      </w:r>
      <w:r>
        <w:rPr>
          <w:rFonts w:hint="eastAsia"/>
        </w:rPr>
        <w:t>на</w:t>
      </w:r>
    </w:p>
    <w:p w:rsidR="00745D46" w:rsidRDefault="00745D46" w:rsidP="00745D46">
      <w:r>
        <w:rPr>
          <w:rFonts w:hint="eastAsia"/>
        </w:rPr>
        <w:t>сторінках</w:t>
      </w:r>
      <w:r>
        <w:t></w:t>
      </w:r>
      <w:r>
        <w:rPr>
          <w:rFonts w:hint="eastAsia"/>
        </w:rPr>
        <w:t>сучасних</w:t>
      </w:r>
      <w:r>
        <w:t></w:t>
      </w:r>
      <w:r>
        <w:rPr>
          <w:rFonts w:hint="eastAsia"/>
        </w:rPr>
        <w:t>зокрема</w:t>
      </w:r>
      <w:r>
        <w:t></w:t>
      </w:r>
      <w:r>
        <w:rPr>
          <w:rFonts w:hint="eastAsia"/>
        </w:rPr>
        <w:t>гендерно</w:t>
      </w:r>
      <w:r>
        <w:t></w:t>
      </w:r>
      <w:r>
        <w:rPr>
          <w:rFonts w:hint="eastAsia"/>
        </w:rPr>
        <w:t>маркованих</w:t>
      </w:r>
      <w:r>
        <w:t></w:t>
      </w:r>
      <w:r>
        <w:rPr>
          <w:rFonts w:hint="eastAsia"/>
        </w:rPr>
        <w:t>видань</w:t>
      </w:r>
      <w:r>
        <w:t></w:t>
      </w:r>
      <w:r>
        <w:rPr>
          <w:rFonts w:hint="eastAsia"/>
        </w:rPr>
        <w:t>представлено</w:t>
      </w:r>
      <w:r>
        <w:t></w:t>
      </w:r>
      <w:r>
        <w:rPr>
          <w:rFonts w:hint="eastAsia"/>
        </w:rPr>
        <w:t>цілий</w:t>
      </w:r>
    </w:p>
    <w:p w:rsidR="00745D46" w:rsidRDefault="00745D46" w:rsidP="00745D46">
      <w:r>
        <w:rPr>
          <w:rFonts w:hint="eastAsia"/>
        </w:rPr>
        <w:t>спектр</w:t>
      </w:r>
      <w:r>
        <w:t></w:t>
      </w:r>
      <w:r>
        <w:rPr>
          <w:rFonts w:hint="eastAsia"/>
        </w:rPr>
        <w:t>гендерних</w:t>
      </w:r>
      <w:r>
        <w:t></w:t>
      </w:r>
      <w:r>
        <w:rPr>
          <w:rFonts w:hint="eastAsia"/>
        </w:rPr>
        <w:t>взаємозв’язків</w:t>
      </w:r>
      <w:r>
        <w:t></w:t>
      </w:r>
      <w:r>
        <w:t></w:t>
      </w:r>
      <w:r>
        <w:rPr>
          <w:rFonts w:hint="eastAsia"/>
        </w:rPr>
        <w:t>ролей</w:t>
      </w:r>
      <w:r>
        <w:t></w:t>
      </w:r>
      <w:r>
        <w:rPr>
          <w:rFonts w:hint="eastAsia"/>
        </w:rPr>
        <w:t>і</w:t>
      </w:r>
      <w:r>
        <w:t></w:t>
      </w:r>
      <w:r>
        <w:rPr>
          <w:rFonts w:hint="eastAsia"/>
        </w:rPr>
        <w:t>стереотипів</w:t>
      </w:r>
      <w:r>
        <w:t></w:t>
      </w:r>
      <w:r>
        <w:rPr>
          <w:rFonts w:hint="eastAsia"/>
        </w:rPr>
        <w:t>у</w:t>
      </w:r>
      <w:r>
        <w:t></w:t>
      </w:r>
      <w:r>
        <w:rPr>
          <w:rFonts w:hint="eastAsia"/>
        </w:rPr>
        <w:t>гендерних</w:t>
      </w:r>
      <w:r>
        <w:t></w:t>
      </w:r>
      <w:r>
        <w:rPr>
          <w:rFonts w:hint="eastAsia"/>
        </w:rPr>
        <w:t>образах</w:t>
      </w:r>
      <w:r>
        <w:t></w:t>
      </w:r>
    </w:p>
    <w:p w:rsidR="00745D46" w:rsidRDefault="00745D46" w:rsidP="00745D46">
      <w:r>
        <w:rPr>
          <w:rFonts w:hint="eastAsia"/>
        </w:rPr>
        <w:t>які</w:t>
      </w:r>
      <w:r>
        <w:t></w:t>
      </w:r>
      <w:r>
        <w:rPr>
          <w:rFonts w:hint="eastAsia"/>
        </w:rPr>
        <w:t>становлять</w:t>
      </w:r>
      <w:r>
        <w:t></w:t>
      </w:r>
      <w:r>
        <w:rPr>
          <w:rFonts w:hint="eastAsia"/>
        </w:rPr>
        <w:t>інформаційне</w:t>
      </w:r>
      <w:r>
        <w:t></w:t>
      </w:r>
      <w:r>
        <w:rPr>
          <w:rFonts w:hint="eastAsia"/>
        </w:rPr>
        <w:t>поле</w:t>
      </w:r>
      <w:r>
        <w:t></w:t>
      </w:r>
      <w:r>
        <w:rPr>
          <w:rFonts w:hint="eastAsia"/>
        </w:rPr>
        <w:t>сучасної</w:t>
      </w:r>
      <w:r>
        <w:t></w:t>
      </w:r>
      <w:r>
        <w:rPr>
          <w:rFonts w:hint="eastAsia"/>
        </w:rPr>
        <w:t>української</w:t>
      </w:r>
      <w:r>
        <w:t></w:t>
      </w:r>
      <w:r>
        <w:rPr>
          <w:rFonts w:hint="eastAsia"/>
        </w:rPr>
        <w:t>медійної</w:t>
      </w:r>
      <w:r>
        <w:t></w:t>
      </w:r>
      <w:r>
        <w:rPr>
          <w:rFonts w:hint="eastAsia"/>
        </w:rPr>
        <w:t>гендерної</w:t>
      </w:r>
    </w:p>
    <w:p w:rsidR="00745D46" w:rsidRDefault="00745D46" w:rsidP="00745D46">
      <w:r>
        <w:rPr>
          <w:rFonts w:hint="eastAsia"/>
        </w:rPr>
        <w:t>концептосф</w:t>
      </w:r>
      <w:r>
        <w:t></w:t>
      </w:r>
      <w:r>
        <w:rPr>
          <w:rFonts w:hint="eastAsia"/>
        </w:rPr>
        <w:t>ери</w:t>
      </w:r>
      <w:r>
        <w:t></w:t>
      </w:r>
      <w:r>
        <w:t></w:t>
      </w:r>
      <w:r>
        <w:rPr>
          <w:rFonts w:hint="eastAsia"/>
        </w:rPr>
        <w:t>Вісь</w:t>
      </w:r>
      <w:r>
        <w:t></w:t>
      </w:r>
      <w:r>
        <w:rPr>
          <w:rFonts w:hint="eastAsia"/>
        </w:rPr>
        <w:t>цього</w:t>
      </w:r>
      <w:r>
        <w:t></w:t>
      </w:r>
      <w:r>
        <w:rPr>
          <w:rFonts w:hint="eastAsia"/>
        </w:rPr>
        <w:t>поля</w:t>
      </w:r>
      <w:r>
        <w:t></w:t>
      </w:r>
      <w:r>
        <w:rPr>
          <w:rFonts w:hint="eastAsia"/>
        </w:rPr>
        <w:t>становить</w:t>
      </w:r>
      <w:r>
        <w:t></w:t>
      </w:r>
      <w:r>
        <w:rPr>
          <w:rFonts w:hint="eastAsia"/>
        </w:rPr>
        <w:t>співвідношення</w:t>
      </w:r>
      <w:r>
        <w:t></w:t>
      </w:r>
      <w:r>
        <w:rPr>
          <w:rFonts w:hint="eastAsia"/>
        </w:rPr>
        <w:t>концептів</w:t>
      </w:r>
    </w:p>
    <w:p w:rsidR="00745D46" w:rsidRDefault="00745D46" w:rsidP="00745D46">
      <w:r>
        <w:t></w:t>
      </w:r>
      <w:r>
        <w:rPr>
          <w:rFonts w:hint="eastAsia"/>
        </w:rPr>
        <w:t>чоловік</w:t>
      </w:r>
      <w:r>
        <w:t></w:t>
      </w:r>
      <w:r>
        <w:rPr>
          <w:rFonts w:hint="eastAsia"/>
        </w:rPr>
        <w:t>–</w:t>
      </w:r>
      <w:r>
        <w:t></w:t>
      </w:r>
      <w:r>
        <w:rPr>
          <w:rFonts w:hint="eastAsia"/>
        </w:rPr>
        <w:t>жінка</w:t>
      </w:r>
      <w:r>
        <w:t></w:t>
      </w:r>
      <w:r>
        <w:t></w:t>
      </w:r>
      <w:r>
        <w:t></w:t>
      </w:r>
      <w:r>
        <w:rPr>
          <w:rFonts w:hint="eastAsia"/>
        </w:rPr>
        <w:t>тобто</w:t>
      </w:r>
      <w:r>
        <w:t></w:t>
      </w:r>
      <w:r>
        <w:rPr>
          <w:rFonts w:hint="eastAsia"/>
        </w:rPr>
        <w:t>взаємодія</w:t>
      </w:r>
      <w:r>
        <w:t></w:t>
      </w:r>
      <w:r>
        <w:rPr>
          <w:rFonts w:hint="eastAsia"/>
        </w:rPr>
        <w:t>основних</w:t>
      </w:r>
      <w:r>
        <w:t></w:t>
      </w:r>
      <w:r>
        <w:rPr>
          <w:rFonts w:hint="eastAsia"/>
        </w:rPr>
        <w:t>гендерних</w:t>
      </w:r>
      <w:r>
        <w:t></w:t>
      </w:r>
      <w:r>
        <w:rPr>
          <w:rFonts w:hint="eastAsia"/>
        </w:rPr>
        <w:t>концептів</w:t>
      </w:r>
      <w:r>
        <w:t></w:t>
      </w:r>
      <w:r>
        <w:rPr>
          <w:rFonts w:hint="eastAsia"/>
        </w:rPr>
        <w:t>та</w:t>
      </w:r>
      <w:r>
        <w:t></w:t>
      </w:r>
      <w:r>
        <w:rPr>
          <w:rFonts w:hint="eastAsia"/>
        </w:rPr>
        <w:t>їхніх</w:t>
      </w:r>
    </w:p>
    <w:p w:rsidR="00745D46" w:rsidRDefault="00745D46" w:rsidP="00745D46">
      <w:r>
        <w:rPr>
          <w:rFonts w:hint="eastAsia"/>
        </w:rPr>
        <w:t>дериватів</w:t>
      </w:r>
      <w:r>
        <w:t></w:t>
      </w:r>
      <w:r>
        <w:rPr>
          <w:rFonts w:hint="eastAsia"/>
        </w:rPr>
        <w:t>за</w:t>
      </w:r>
      <w:r>
        <w:t></w:t>
      </w:r>
      <w:r>
        <w:rPr>
          <w:rFonts w:hint="eastAsia"/>
        </w:rPr>
        <w:t>віковою</w:t>
      </w:r>
      <w:r>
        <w:t></w:t>
      </w:r>
      <w:r>
        <w:rPr>
          <w:rFonts w:hint="eastAsia"/>
        </w:rPr>
        <w:t>категорією</w:t>
      </w:r>
      <w:r>
        <w:t></w:t>
      </w:r>
      <w:r>
        <w:rPr>
          <w:rFonts w:hint="eastAsia"/>
        </w:rPr>
        <w:t>і</w:t>
      </w:r>
      <w:r>
        <w:t></w:t>
      </w:r>
      <w:r>
        <w:rPr>
          <w:rFonts w:hint="eastAsia"/>
        </w:rPr>
        <w:t>ранговою</w:t>
      </w:r>
      <w:r>
        <w:t></w:t>
      </w:r>
      <w:r>
        <w:rPr>
          <w:rFonts w:hint="eastAsia"/>
        </w:rPr>
        <w:t>оцінкою</w:t>
      </w:r>
      <w:r>
        <w:t></w:t>
      </w:r>
      <w:r>
        <w:rPr>
          <w:rFonts w:hint="eastAsia"/>
        </w:rPr>
        <w:t>виконання</w:t>
      </w:r>
      <w:r>
        <w:t></w:t>
      </w:r>
      <w:r>
        <w:rPr>
          <w:rFonts w:hint="eastAsia"/>
        </w:rPr>
        <w:t>соціальних</w:t>
      </w:r>
    </w:p>
    <w:p w:rsidR="00745D46" w:rsidRDefault="00745D46" w:rsidP="00745D46">
      <w:r>
        <w:rPr>
          <w:rFonts w:hint="eastAsia"/>
        </w:rPr>
        <w:t>ролей</w:t>
      </w:r>
      <w:r>
        <w:t></w:t>
      </w:r>
      <w:r>
        <w:t></w:t>
      </w:r>
      <w:r>
        <w:rPr>
          <w:rFonts w:hint="eastAsia"/>
        </w:rPr>
        <w:t>основними</w:t>
      </w:r>
      <w:r>
        <w:t></w:t>
      </w:r>
      <w:r>
        <w:rPr>
          <w:rFonts w:hint="eastAsia"/>
        </w:rPr>
        <w:t>з</w:t>
      </w:r>
      <w:r>
        <w:t></w:t>
      </w:r>
      <w:r>
        <w:rPr>
          <w:rFonts w:hint="eastAsia"/>
        </w:rPr>
        <w:t>яких</w:t>
      </w:r>
      <w:r>
        <w:t></w:t>
      </w:r>
      <w:r>
        <w:rPr>
          <w:rFonts w:hint="eastAsia"/>
        </w:rPr>
        <w:t>є</w:t>
      </w:r>
      <w:r>
        <w:t></w:t>
      </w:r>
      <w:r>
        <w:rPr>
          <w:rFonts w:hint="eastAsia"/>
        </w:rPr>
        <w:t>складники</w:t>
      </w:r>
      <w:r>
        <w:t></w:t>
      </w:r>
      <w:r>
        <w:rPr>
          <w:rFonts w:hint="eastAsia"/>
        </w:rPr>
        <w:t>категорії</w:t>
      </w:r>
      <w:r>
        <w:t></w:t>
      </w:r>
      <w:r>
        <w:t></w:t>
      </w:r>
      <w:r>
        <w:rPr>
          <w:rFonts w:hint="eastAsia"/>
        </w:rPr>
        <w:t>чоловік</w:t>
      </w:r>
      <w:r>
        <w:t></w:t>
      </w:r>
      <w:r>
        <w:rPr>
          <w:rFonts w:hint="eastAsia"/>
        </w:rPr>
        <w:t>–</w:t>
      </w:r>
      <w:r>
        <w:t></w:t>
      </w:r>
      <w:r>
        <w:rPr>
          <w:rFonts w:hint="eastAsia"/>
        </w:rPr>
        <w:t>дружина</w:t>
      </w:r>
      <w:r>
        <w:t></w:t>
      </w:r>
      <w:r>
        <w:t></w:t>
      </w:r>
      <w:r>
        <w:t></w:t>
      </w:r>
      <w:r>
        <w:t></w:t>
      </w:r>
      <w:r>
        <w:rPr>
          <w:rFonts w:hint="eastAsia"/>
        </w:rPr>
        <w:t>мати</w:t>
      </w:r>
      <w:r>
        <w:t></w:t>
      </w:r>
      <w:r>
        <w:rPr>
          <w:rFonts w:hint="eastAsia"/>
        </w:rPr>
        <w:t>–</w:t>
      </w:r>
    </w:p>
    <w:p w:rsidR="00745D46" w:rsidRDefault="00745D46" w:rsidP="00745D46">
      <w:r>
        <w:rPr>
          <w:rFonts w:hint="eastAsia"/>
        </w:rPr>
        <w:t>батько</w:t>
      </w:r>
      <w:r>
        <w:t></w:t>
      </w:r>
      <w:r>
        <w:t></w:t>
      </w:r>
      <w:r>
        <w:t></w:t>
      </w:r>
      <w:r>
        <w:t></w:t>
      </w:r>
      <w:r>
        <w:rPr>
          <w:rFonts w:hint="eastAsia"/>
        </w:rPr>
        <w:t>бабуся</w:t>
      </w:r>
      <w:r>
        <w:t></w:t>
      </w:r>
      <w:r>
        <w:rPr>
          <w:rFonts w:hint="eastAsia"/>
        </w:rPr>
        <w:t>–</w:t>
      </w:r>
      <w:r>
        <w:t></w:t>
      </w:r>
      <w:r>
        <w:rPr>
          <w:rFonts w:hint="eastAsia"/>
        </w:rPr>
        <w:t>дідусь</w:t>
      </w:r>
      <w:r>
        <w:t></w:t>
      </w:r>
      <w:r>
        <w:t></w:t>
      </w:r>
      <w:r>
        <w:t></w:t>
      </w:r>
      <w:r>
        <w:t></w:t>
      </w:r>
      <w:r>
        <w:rPr>
          <w:rFonts w:hint="eastAsia"/>
        </w:rPr>
        <w:t>син</w:t>
      </w:r>
      <w:r>
        <w:t></w:t>
      </w:r>
      <w:r>
        <w:rPr>
          <w:rFonts w:hint="eastAsia"/>
        </w:rPr>
        <w:t>–</w:t>
      </w:r>
      <w:r>
        <w:t></w:t>
      </w:r>
      <w:r>
        <w:rPr>
          <w:rFonts w:hint="eastAsia"/>
        </w:rPr>
        <w:t>донька</w:t>
      </w:r>
      <w:r>
        <w:t></w:t>
      </w:r>
      <w:r>
        <w:t></w:t>
      </w:r>
      <w:r>
        <w:rPr>
          <w:rFonts w:hint="eastAsia"/>
        </w:rPr>
        <w:t>тощо</w:t>
      </w:r>
      <w:r>
        <w:t></w:t>
      </w:r>
    </w:p>
    <w:p w:rsidR="00745D46" w:rsidRDefault="00745D46" w:rsidP="00745D46">
      <w:r>
        <w:rPr>
          <w:rFonts w:hint="eastAsia"/>
        </w:rPr>
        <w:t>Модель</w:t>
      </w:r>
      <w:r>
        <w:t></w:t>
      </w:r>
      <w:r>
        <w:rPr>
          <w:rFonts w:hint="eastAsia"/>
        </w:rPr>
        <w:t>гендерних</w:t>
      </w:r>
      <w:r>
        <w:t></w:t>
      </w:r>
      <w:r>
        <w:rPr>
          <w:rFonts w:hint="eastAsia"/>
        </w:rPr>
        <w:t>взаємовідносин</w:t>
      </w:r>
      <w:r>
        <w:t></w:t>
      </w:r>
      <w:r>
        <w:rPr>
          <w:rFonts w:hint="eastAsia"/>
        </w:rPr>
        <w:t>у</w:t>
      </w:r>
      <w:r>
        <w:t></w:t>
      </w:r>
      <w:r>
        <w:rPr>
          <w:rFonts w:hint="eastAsia"/>
        </w:rPr>
        <w:t>засобах</w:t>
      </w:r>
      <w:r>
        <w:t></w:t>
      </w:r>
      <w:r>
        <w:rPr>
          <w:rFonts w:hint="eastAsia"/>
        </w:rPr>
        <w:t>масової</w:t>
      </w:r>
      <w:r>
        <w:t></w:t>
      </w:r>
      <w:r>
        <w:rPr>
          <w:rFonts w:hint="eastAsia"/>
        </w:rPr>
        <w:t>інформації</w:t>
      </w:r>
    </w:p>
    <w:p w:rsidR="00745D46" w:rsidRDefault="00745D46" w:rsidP="00745D46">
      <w:r>
        <w:rPr>
          <w:rFonts w:hint="eastAsia"/>
        </w:rPr>
        <w:t>відображено</w:t>
      </w:r>
      <w:r>
        <w:t></w:t>
      </w:r>
      <w:r>
        <w:rPr>
          <w:rFonts w:hint="eastAsia"/>
        </w:rPr>
        <w:t>переважно</w:t>
      </w:r>
      <w:r>
        <w:t></w:t>
      </w:r>
      <w:r>
        <w:rPr>
          <w:rFonts w:hint="eastAsia"/>
        </w:rPr>
        <w:t>у</w:t>
      </w:r>
      <w:r>
        <w:t></w:t>
      </w:r>
      <w:r>
        <w:rPr>
          <w:rFonts w:hint="eastAsia"/>
        </w:rPr>
        <w:t>стереотипних</w:t>
      </w:r>
      <w:r>
        <w:t></w:t>
      </w:r>
      <w:r>
        <w:rPr>
          <w:rFonts w:hint="eastAsia"/>
        </w:rPr>
        <w:t>образах</w:t>
      </w:r>
      <w:r>
        <w:t></w:t>
      </w:r>
      <w:r>
        <w:rPr>
          <w:rFonts w:hint="eastAsia"/>
        </w:rPr>
        <w:t>чоловіка</w:t>
      </w:r>
      <w:r>
        <w:t></w:t>
      </w:r>
      <w:r>
        <w:rPr>
          <w:rFonts w:hint="eastAsia"/>
        </w:rPr>
        <w:t>та</w:t>
      </w:r>
      <w:r>
        <w:t></w:t>
      </w:r>
      <w:r>
        <w:rPr>
          <w:rFonts w:hint="eastAsia"/>
        </w:rPr>
        <w:t>жінки</w:t>
      </w:r>
      <w:r>
        <w:t></w:t>
      </w:r>
      <w:r>
        <w:t></w:t>
      </w:r>
      <w:r>
        <w:rPr>
          <w:rFonts w:hint="eastAsia"/>
        </w:rPr>
        <w:t>Аналіз</w:t>
      </w:r>
    </w:p>
    <w:p w:rsidR="00745D46" w:rsidRDefault="00745D46" w:rsidP="00745D46">
      <w:r>
        <w:rPr>
          <w:rFonts w:hint="eastAsia"/>
        </w:rPr>
        <w:t>гендерних</w:t>
      </w:r>
      <w:r>
        <w:t></w:t>
      </w:r>
      <w:r>
        <w:rPr>
          <w:rFonts w:hint="eastAsia"/>
        </w:rPr>
        <w:t>ролей</w:t>
      </w:r>
      <w:r>
        <w:t></w:t>
      </w:r>
      <w:r>
        <w:rPr>
          <w:rFonts w:hint="eastAsia"/>
        </w:rPr>
        <w:t>жінки</w:t>
      </w:r>
      <w:r>
        <w:t></w:t>
      </w:r>
      <w:r>
        <w:rPr>
          <w:rFonts w:hint="eastAsia"/>
        </w:rPr>
        <w:t>та</w:t>
      </w:r>
      <w:r>
        <w:t></w:t>
      </w:r>
      <w:r>
        <w:rPr>
          <w:rFonts w:hint="eastAsia"/>
        </w:rPr>
        <w:t>чоловіка</w:t>
      </w:r>
      <w:r>
        <w:t></w:t>
      </w:r>
      <w:r>
        <w:rPr>
          <w:rFonts w:hint="eastAsia"/>
        </w:rPr>
        <w:t>дозволяє</w:t>
      </w:r>
      <w:r>
        <w:t></w:t>
      </w:r>
      <w:r>
        <w:rPr>
          <w:rFonts w:hint="eastAsia"/>
        </w:rPr>
        <w:t>глибше</w:t>
      </w:r>
      <w:r>
        <w:t></w:t>
      </w:r>
      <w:r>
        <w:rPr>
          <w:rFonts w:hint="eastAsia"/>
        </w:rPr>
        <w:t>зрозуміти</w:t>
      </w:r>
      <w:r>
        <w:t></w:t>
      </w:r>
      <w:r>
        <w:rPr>
          <w:rFonts w:hint="eastAsia"/>
        </w:rPr>
        <w:t>концепти</w:t>
      </w:r>
    </w:p>
    <w:p w:rsidR="00745D46" w:rsidRDefault="00745D46" w:rsidP="00745D46">
      <w:r>
        <w:t></w:t>
      </w:r>
      <w:r>
        <w:rPr>
          <w:rFonts w:hint="eastAsia"/>
        </w:rPr>
        <w:t>жінка</w:t>
      </w:r>
      <w:r>
        <w:t></w:t>
      </w:r>
      <w:r>
        <w:t></w:t>
      </w:r>
      <w:r>
        <w:t></w:t>
      </w:r>
      <w:r>
        <w:t></w:t>
      </w:r>
      <w:r>
        <w:rPr>
          <w:rFonts w:hint="eastAsia"/>
        </w:rPr>
        <w:t>чоловік</w:t>
      </w:r>
      <w:r>
        <w:t></w:t>
      </w:r>
      <w:r>
        <w:t></w:t>
      </w:r>
      <w:r>
        <w:t></w:t>
      </w:r>
      <w:r>
        <w:rPr>
          <w:rFonts w:hint="eastAsia"/>
        </w:rPr>
        <w:t>їхні</w:t>
      </w:r>
      <w:r>
        <w:t></w:t>
      </w:r>
      <w:r>
        <w:rPr>
          <w:rFonts w:hint="eastAsia"/>
        </w:rPr>
        <w:t>різновиди</w:t>
      </w:r>
      <w:r>
        <w:t></w:t>
      </w:r>
      <w:r>
        <w:rPr>
          <w:rFonts w:hint="eastAsia"/>
        </w:rPr>
        <w:t>–</w:t>
      </w:r>
      <w:r>
        <w:t></w:t>
      </w:r>
      <w:r>
        <w:t></w:t>
      </w:r>
      <w:r>
        <w:rPr>
          <w:rFonts w:hint="eastAsia"/>
        </w:rPr>
        <w:t>мати</w:t>
      </w:r>
      <w:r>
        <w:t></w:t>
      </w:r>
      <w:r>
        <w:t></w:t>
      </w:r>
      <w:r>
        <w:t></w:t>
      </w:r>
      <w:r>
        <w:t></w:t>
      </w:r>
      <w:r>
        <w:rPr>
          <w:rFonts w:hint="eastAsia"/>
        </w:rPr>
        <w:t>дружина</w:t>
      </w:r>
      <w:r>
        <w:t></w:t>
      </w:r>
      <w:r>
        <w:t></w:t>
      </w:r>
      <w:r>
        <w:t></w:t>
      </w:r>
      <w:r>
        <w:t></w:t>
      </w:r>
      <w:r>
        <w:rPr>
          <w:rFonts w:hint="eastAsia"/>
        </w:rPr>
        <w:t>дочка</w:t>
      </w:r>
      <w:r>
        <w:t></w:t>
      </w:r>
      <w:r>
        <w:t></w:t>
      </w:r>
      <w:r>
        <w:t></w:t>
      </w:r>
      <w:r>
        <w:t></w:t>
      </w:r>
      <w:r>
        <w:rPr>
          <w:rFonts w:hint="eastAsia"/>
        </w:rPr>
        <w:t>батько</w:t>
      </w:r>
      <w:r>
        <w:t></w:t>
      </w:r>
      <w:r>
        <w:t></w:t>
      </w:r>
    </w:p>
    <w:p w:rsidR="00745D46" w:rsidRDefault="00745D46" w:rsidP="00745D46">
      <w:r>
        <w:t></w:t>
      </w:r>
      <w:r>
        <w:rPr>
          <w:rFonts w:hint="eastAsia"/>
        </w:rPr>
        <w:t>син</w:t>
      </w:r>
      <w:r>
        <w:t></w:t>
      </w:r>
      <w:r>
        <w:t></w:t>
      </w:r>
      <w:r>
        <w:rPr>
          <w:rFonts w:hint="eastAsia"/>
        </w:rPr>
        <w:t>тощо</w:t>
      </w:r>
      <w:r>
        <w:t></w:t>
      </w:r>
    </w:p>
    <w:p w:rsidR="00745D46" w:rsidRDefault="00745D46" w:rsidP="00745D46">
      <w:r>
        <w:rPr>
          <w:rFonts w:hint="eastAsia"/>
        </w:rPr>
        <w:t>Гендерні</w:t>
      </w:r>
      <w:r>
        <w:t></w:t>
      </w:r>
      <w:r>
        <w:rPr>
          <w:rFonts w:hint="eastAsia"/>
        </w:rPr>
        <w:t>стереотипи</w:t>
      </w:r>
      <w:r>
        <w:t></w:t>
      </w:r>
      <w:r>
        <w:t></w:t>
      </w:r>
      <w:r>
        <w:rPr>
          <w:rFonts w:hint="eastAsia"/>
        </w:rPr>
        <w:t>які</w:t>
      </w:r>
      <w:r>
        <w:t></w:t>
      </w:r>
      <w:r>
        <w:rPr>
          <w:rFonts w:hint="eastAsia"/>
        </w:rPr>
        <w:t>реалізовані</w:t>
      </w:r>
      <w:r>
        <w:t></w:t>
      </w:r>
      <w:r>
        <w:rPr>
          <w:rFonts w:hint="eastAsia"/>
        </w:rPr>
        <w:t>в</w:t>
      </w:r>
      <w:r>
        <w:t></w:t>
      </w:r>
      <w:r>
        <w:rPr>
          <w:rFonts w:hint="eastAsia"/>
        </w:rPr>
        <w:t>концептах</w:t>
      </w:r>
      <w:r>
        <w:t></w:t>
      </w:r>
      <w:r>
        <w:rPr>
          <w:rFonts w:hint="eastAsia"/>
        </w:rPr>
        <w:t>мінімумах</w:t>
      </w:r>
      <w:r>
        <w:t></w:t>
      </w:r>
      <w:r>
        <w:rPr>
          <w:rFonts w:hint="eastAsia"/>
        </w:rPr>
        <w:t>та</w:t>
      </w:r>
    </w:p>
    <w:p w:rsidR="00745D46" w:rsidRDefault="00745D46" w:rsidP="00745D46">
      <w:r>
        <w:rPr>
          <w:rFonts w:hint="eastAsia"/>
        </w:rPr>
        <w:t>максимумах</w:t>
      </w:r>
      <w:r>
        <w:t></w:t>
      </w:r>
      <w:r>
        <w:t></w:t>
      </w:r>
      <w:r>
        <w:rPr>
          <w:rFonts w:hint="eastAsia"/>
        </w:rPr>
        <w:t>використовується</w:t>
      </w:r>
      <w:r>
        <w:t></w:t>
      </w:r>
      <w:r>
        <w:rPr>
          <w:rFonts w:hint="eastAsia"/>
        </w:rPr>
        <w:t>в</w:t>
      </w:r>
      <w:r>
        <w:t></w:t>
      </w:r>
      <w:r>
        <w:rPr>
          <w:rFonts w:hint="eastAsia"/>
        </w:rPr>
        <w:t>різних</w:t>
      </w:r>
      <w:r>
        <w:t></w:t>
      </w:r>
      <w:r>
        <w:rPr>
          <w:rFonts w:hint="eastAsia"/>
        </w:rPr>
        <w:t>сферах</w:t>
      </w:r>
      <w:r>
        <w:t></w:t>
      </w:r>
      <w:r>
        <w:rPr>
          <w:rFonts w:hint="eastAsia"/>
        </w:rPr>
        <w:t>життєдіяльності</w:t>
      </w:r>
      <w:r>
        <w:t></w:t>
      </w:r>
      <w:r>
        <w:rPr>
          <w:rFonts w:hint="eastAsia"/>
        </w:rPr>
        <w:t>–</w:t>
      </w:r>
      <w:r>
        <w:t></w:t>
      </w:r>
      <w:r>
        <w:rPr>
          <w:rFonts w:hint="eastAsia"/>
        </w:rPr>
        <w:t>в</w:t>
      </w:r>
      <w:r>
        <w:t></w:t>
      </w:r>
      <w:r>
        <w:rPr>
          <w:rFonts w:hint="eastAsia"/>
        </w:rPr>
        <w:t>тому</w:t>
      </w:r>
    </w:p>
    <w:p w:rsidR="00745D46" w:rsidRDefault="00745D46" w:rsidP="00745D46">
      <w:r>
        <w:rPr>
          <w:rFonts w:hint="eastAsia"/>
        </w:rPr>
        <w:t>числі</w:t>
      </w:r>
      <w:r>
        <w:t></w:t>
      </w:r>
      <w:r>
        <w:rPr>
          <w:rFonts w:hint="eastAsia"/>
        </w:rPr>
        <w:t>сферах</w:t>
      </w:r>
      <w:r>
        <w:t></w:t>
      </w:r>
      <w:r>
        <w:rPr>
          <w:rFonts w:hint="eastAsia"/>
        </w:rPr>
        <w:t>діяльності</w:t>
      </w:r>
      <w:r>
        <w:t></w:t>
      </w:r>
      <w:r>
        <w:t></w:t>
      </w:r>
      <w:r>
        <w:rPr>
          <w:rFonts w:hint="eastAsia"/>
        </w:rPr>
        <w:t>які</w:t>
      </w:r>
      <w:r>
        <w:t></w:t>
      </w:r>
      <w:r>
        <w:rPr>
          <w:rFonts w:hint="eastAsia"/>
        </w:rPr>
        <w:t>ніби</w:t>
      </w:r>
      <w:r>
        <w:t></w:t>
      </w:r>
      <w:r>
        <w:rPr>
          <w:rFonts w:hint="eastAsia"/>
        </w:rPr>
        <w:t>не</w:t>
      </w:r>
      <w:r>
        <w:t></w:t>
      </w:r>
      <w:r>
        <w:rPr>
          <w:rFonts w:hint="eastAsia"/>
        </w:rPr>
        <w:t>пов’язані</w:t>
      </w:r>
      <w:r>
        <w:t></w:t>
      </w:r>
      <w:r>
        <w:rPr>
          <w:rFonts w:hint="eastAsia"/>
        </w:rPr>
        <w:t>з</w:t>
      </w:r>
      <w:r>
        <w:t></w:t>
      </w:r>
      <w:r>
        <w:rPr>
          <w:rFonts w:hint="eastAsia"/>
        </w:rPr>
        <w:t>проблемами</w:t>
      </w:r>
      <w:r>
        <w:t></w:t>
      </w:r>
      <w:r>
        <w:rPr>
          <w:rFonts w:hint="eastAsia"/>
        </w:rPr>
        <w:t>взаємовідносин</w:t>
      </w:r>
    </w:p>
    <w:p w:rsidR="00745D46" w:rsidRDefault="00745D46" w:rsidP="00745D46">
      <w:r>
        <w:rPr>
          <w:rFonts w:hint="eastAsia"/>
        </w:rPr>
        <w:t>між</w:t>
      </w:r>
      <w:r>
        <w:t></w:t>
      </w:r>
      <w:r>
        <w:rPr>
          <w:rFonts w:hint="eastAsia"/>
        </w:rPr>
        <w:t>статями</w:t>
      </w:r>
      <w:r>
        <w:t></w:t>
      </w:r>
      <w:r>
        <w:rPr>
          <w:rFonts w:hint="eastAsia"/>
        </w:rPr>
        <w:t>–</w:t>
      </w:r>
      <w:r>
        <w:t></w:t>
      </w:r>
      <w:r>
        <w:rPr>
          <w:rFonts w:hint="eastAsia"/>
        </w:rPr>
        <w:t>тому</w:t>
      </w:r>
      <w:r>
        <w:t></w:t>
      </w:r>
      <w:r>
        <w:t></w:t>
      </w:r>
      <w:r>
        <w:rPr>
          <w:rFonts w:hint="eastAsia"/>
        </w:rPr>
        <w:t>що</w:t>
      </w:r>
      <w:r>
        <w:t></w:t>
      </w:r>
      <w:r>
        <w:rPr>
          <w:rFonts w:hint="eastAsia"/>
        </w:rPr>
        <w:t>стать</w:t>
      </w:r>
      <w:r>
        <w:t></w:t>
      </w:r>
      <w:r>
        <w:rPr>
          <w:rFonts w:hint="eastAsia"/>
        </w:rPr>
        <w:t>легко</w:t>
      </w:r>
      <w:r>
        <w:t></w:t>
      </w:r>
      <w:r>
        <w:rPr>
          <w:rFonts w:hint="eastAsia"/>
        </w:rPr>
        <w:t>ідентифікується</w:t>
      </w:r>
      <w:r>
        <w:t></w:t>
      </w:r>
      <w:r>
        <w:rPr>
          <w:rFonts w:hint="eastAsia"/>
        </w:rPr>
        <w:t>індивідом</w:t>
      </w:r>
      <w:r>
        <w:t></w:t>
      </w:r>
      <w:r>
        <w:t></w:t>
      </w:r>
      <w:r>
        <w:rPr>
          <w:rFonts w:hint="eastAsia"/>
        </w:rPr>
        <w:t>стереотипні</w:t>
      </w:r>
    </w:p>
    <w:p w:rsidR="00745D46" w:rsidRDefault="00745D46" w:rsidP="00745D46">
      <w:r>
        <w:rPr>
          <w:rFonts w:hint="eastAsia"/>
        </w:rPr>
        <w:t>уявлення</w:t>
      </w:r>
      <w:r>
        <w:t></w:t>
      </w:r>
      <w:r>
        <w:rPr>
          <w:rFonts w:hint="eastAsia"/>
        </w:rPr>
        <w:t>про</w:t>
      </w:r>
      <w:r>
        <w:t></w:t>
      </w:r>
      <w:r>
        <w:rPr>
          <w:rFonts w:hint="eastAsia"/>
        </w:rPr>
        <w:t>чоловіків</w:t>
      </w:r>
      <w:r>
        <w:t></w:t>
      </w:r>
      <w:r>
        <w:rPr>
          <w:rFonts w:hint="eastAsia"/>
        </w:rPr>
        <w:t>та</w:t>
      </w:r>
      <w:r>
        <w:t></w:t>
      </w:r>
      <w:r>
        <w:rPr>
          <w:rFonts w:hint="eastAsia"/>
        </w:rPr>
        <w:t>жінок</w:t>
      </w:r>
      <w:r>
        <w:t></w:t>
      </w:r>
      <w:r>
        <w:rPr>
          <w:rFonts w:hint="eastAsia"/>
        </w:rPr>
        <w:t>співвідносні</w:t>
      </w:r>
      <w:r>
        <w:t></w:t>
      </w:r>
      <w:r>
        <w:rPr>
          <w:rFonts w:hint="eastAsia"/>
        </w:rPr>
        <w:t>з</w:t>
      </w:r>
      <w:r>
        <w:t></w:t>
      </w:r>
      <w:r>
        <w:rPr>
          <w:rFonts w:hint="eastAsia"/>
        </w:rPr>
        <w:t>його</w:t>
      </w:r>
      <w:r>
        <w:t></w:t>
      </w:r>
      <w:r>
        <w:rPr>
          <w:rFonts w:hint="eastAsia"/>
        </w:rPr>
        <w:t>особистим</w:t>
      </w:r>
      <w:r>
        <w:t></w:t>
      </w:r>
      <w:r>
        <w:rPr>
          <w:rFonts w:hint="eastAsia"/>
        </w:rPr>
        <w:t>досвідом</w:t>
      </w:r>
      <w:r>
        <w:t></w:t>
      </w:r>
      <w:r>
        <w:t></w:t>
      </w:r>
      <w:r>
        <w:rPr>
          <w:rFonts w:hint="eastAsia"/>
        </w:rPr>
        <w:t>а</w:t>
      </w:r>
    </w:p>
    <w:p w:rsidR="00745D46" w:rsidRDefault="00745D46" w:rsidP="00745D46">
      <w:r>
        <w:rPr>
          <w:rFonts w:hint="eastAsia"/>
        </w:rPr>
        <w:t>взаємини</w:t>
      </w:r>
      <w:r>
        <w:t></w:t>
      </w:r>
      <w:r>
        <w:rPr>
          <w:rFonts w:hint="eastAsia"/>
        </w:rPr>
        <w:t>між</w:t>
      </w:r>
      <w:r>
        <w:t></w:t>
      </w:r>
      <w:r>
        <w:rPr>
          <w:rFonts w:hint="eastAsia"/>
        </w:rPr>
        <w:t>статями</w:t>
      </w:r>
      <w:r>
        <w:t></w:t>
      </w:r>
      <w:r>
        <w:rPr>
          <w:rFonts w:hint="eastAsia"/>
        </w:rPr>
        <w:t>сприймаються</w:t>
      </w:r>
      <w:r>
        <w:t></w:t>
      </w:r>
      <w:r>
        <w:rPr>
          <w:rFonts w:hint="eastAsia"/>
        </w:rPr>
        <w:t>як</w:t>
      </w:r>
      <w:r>
        <w:t></w:t>
      </w:r>
      <w:r>
        <w:rPr>
          <w:rFonts w:hint="eastAsia"/>
        </w:rPr>
        <w:t>найбільш</w:t>
      </w:r>
      <w:r>
        <w:t></w:t>
      </w:r>
      <w:r>
        <w:rPr>
          <w:rFonts w:hint="eastAsia"/>
        </w:rPr>
        <w:t>очевидні</w:t>
      </w:r>
      <w:r>
        <w:t></w:t>
      </w:r>
      <w:r>
        <w:t></w:t>
      </w:r>
      <w:r>
        <w:rPr>
          <w:rFonts w:hint="eastAsia"/>
        </w:rPr>
        <w:t>а</w:t>
      </w:r>
      <w:r>
        <w:t></w:t>
      </w:r>
      <w:r>
        <w:rPr>
          <w:rFonts w:hint="eastAsia"/>
        </w:rPr>
        <w:t>відповідно</w:t>
      </w:r>
      <w:r>
        <w:t></w:t>
      </w:r>
    </w:p>
    <w:p w:rsidR="00745D46" w:rsidRDefault="00745D46" w:rsidP="00745D46">
      <w:r>
        <w:rPr>
          <w:rFonts w:hint="eastAsia"/>
        </w:rPr>
        <w:t>легітимні</w:t>
      </w:r>
      <w:r>
        <w:t></w:t>
      </w:r>
    </w:p>
    <w:p w:rsidR="00745D46" w:rsidRDefault="00745D46" w:rsidP="00745D46">
      <w:r>
        <w:rPr>
          <w:rFonts w:hint="eastAsia"/>
        </w:rPr>
        <w:t>Загалом</w:t>
      </w:r>
      <w:r>
        <w:t></w:t>
      </w:r>
      <w:r>
        <w:rPr>
          <w:rFonts w:hint="eastAsia"/>
        </w:rPr>
        <w:t>аналіз</w:t>
      </w:r>
      <w:r>
        <w:t></w:t>
      </w:r>
      <w:r>
        <w:rPr>
          <w:rFonts w:hint="eastAsia"/>
        </w:rPr>
        <w:t>концептів</w:t>
      </w:r>
      <w:r>
        <w:t></w:t>
      </w:r>
      <w:r>
        <w:rPr>
          <w:rFonts w:hint="eastAsia"/>
        </w:rPr>
        <w:t>максимумів</w:t>
      </w:r>
      <w:r>
        <w:t></w:t>
      </w:r>
      <w:r>
        <w:rPr>
          <w:rFonts w:hint="eastAsia"/>
        </w:rPr>
        <w:t>та</w:t>
      </w:r>
      <w:r>
        <w:t></w:t>
      </w:r>
      <w:r>
        <w:rPr>
          <w:rFonts w:hint="eastAsia"/>
        </w:rPr>
        <w:t>концептів</w:t>
      </w:r>
      <w:r>
        <w:t></w:t>
      </w:r>
      <w:r>
        <w:rPr>
          <w:rFonts w:hint="eastAsia"/>
        </w:rPr>
        <w:t>мінімумів</w:t>
      </w:r>
    </w:p>
    <w:p w:rsidR="00745D46" w:rsidRDefault="00745D46" w:rsidP="00745D46">
      <w:r>
        <w:rPr>
          <w:rFonts w:hint="eastAsia"/>
        </w:rPr>
        <w:t>гендерного</w:t>
      </w:r>
      <w:r>
        <w:t></w:t>
      </w:r>
      <w:r>
        <w:rPr>
          <w:rFonts w:hint="eastAsia"/>
        </w:rPr>
        <w:t>значення</w:t>
      </w:r>
      <w:r>
        <w:t></w:t>
      </w:r>
      <w:r>
        <w:rPr>
          <w:rFonts w:hint="eastAsia"/>
        </w:rPr>
        <w:t>та</w:t>
      </w:r>
      <w:r>
        <w:t></w:t>
      </w:r>
      <w:r>
        <w:rPr>
          <w:rFonts w:hint="eastAsia"/>
        </w:rPr>
        <w:t>їхніх</w:t>
      </w:r>
      <w:r>
        <w:t></w:t>
      </w:r>
      <w:r>
        <w:rPr>
          <w:rFonts w:hint="eastAsia"/>
        </w:rPr>
        <w:t>характеристик</w:t>
      </w:r>
      <w:r>
        <w:t></w:t>
      </w:r>
      <w:r>
        <w:rPr>
          <w:rFonts w:hint="eastAsia"/>
        </w:rPr>
        <w:t>здійснили</w:t>
      </w:r>
      <w:r>
        <w:t></w:t>
      </w:r>
      <w:r>
        <w:rPr>
          <w:rFonts w:hint="eastAsia"/>
        </w:rPr>
        <w:t>в</w:t>
      </w:r>
      <w:r>
        <w:t></w:t>
      </w:r>
      <w:r>
        <w:rPr>
          <w:rFonts w:hint="eastAsia"/>
        </w:rPr>
        <w:t>контексті</w:t>
      </w:r>
      <w:r>
        <w:t></w:t>
      </w:r>
      <w:r>
        <w:rPr>
          <w:rFonts w:hint="eastAsia"/>
        </w:rPr>
        <w:t>гендерних</w:t>
      </w:r>
    </w:p>
    <w:p w:rsidR="00745D46" w:rsidRDefault="00745D46" w:rsidP="00745D46">
      <w:r>
        <w:rPr>
          <w:rFonts w:hint="eastAsia"/>
        </w:rPr>
        <w:t>стереотипів</w:t>
      </w:r>
      <w:r>
        <w:t></w:t>
      </w:r>
      <w:r>
        <w:t></w:t>
      </w:r>
      <w:r>
        <w:rPr>
          <w:rFonts w:hint="eastAsia"/>
        </w:rPr>
        <w:t>які</w:t>
      </w:r>
      <w:r>
        <w:t></w:t>
      </w:r>
      <w:r>
        <w:rPr>
          <w:rFonts w:hint="eastAsia"/>
        </w:rPr>
        <w:t>сформовані</w:t>
      </w:r>
      <w:r>
        <w:t></w:t>
      </w:r>
      <w:r>
        <w:rPr>
          <w:rFonts w:hint="eastAsia"/>
        </w:rPr>
        <w:t>та</w:t>
      </w:r>
      <w:r>
        <w:t></w:t>
      </w:r>
      <w:r>
        <w:rPr>
          <w:rFonts w:hint="eastAsia"/>
        </w:rPr>
        <w:t>функціонують</w:t>
      </w:r>
      <w:r>
        <w:t></w:t>
      </w:r>
      <w:r>
        <w:rPr>
          <w:rFonts w:hint="eastAsia"/>
        </w:rPr>
        <w:t>у</w:t>
      </w:r>
      <w:r>
        <w:t></w:t>
      </w:r>
      <w:r>
        <w:rPr>
          <w:rFonts w:hint="eastAsia"/>
        </w:rPr>
        <w:t>соціумі</w:t>
      </w:r>
      <w:r>
        <w:t></w:t>
      </w:r>
      <w:r>
        <w:t></w:t>
      </w:r>
      <w:r>
        <w:rPr>
          <w:rFonts w:hint="eastAsia"/>
        </w:rPr>
        <w:t>систематизуючи</w:t>
      </w:r>
    </w:p>
    <w:p w:rsidR="00745D46" w:rsidRDefault="00745D46" w:rsidP="00745D46">
      <w:r>
        <w:rPr>
          <w:rFonts w:hint="eastAsia"/>
        </w:rPr>
        <w:t>реально</w:t>
      </w:r>
      <w:r>
        <w:t></w:t>
      </w:r>
      <w:r>
        <w:rPr>
          <w:rFonts w:hint="eastAsia"/>
        </w:rPr>
        <w:t>існуючі</w:t>
      </w:r>
      <w:r>
        <w:t></w:t>
      </w:r>
      <w:r>
        <w:rPr>
          <w:rFonts w:hint="eastAsia"/>
        </w:rPr>
        <w:t>репрезентації</w:t>
      </w:r>
      <w:r>
        <w:t></w:t>
      </w:r>
    </w:p>
    <w:p w:rsidR="00745D46" w:rsidRDefault="00745D46" w:rsidP="00745D46">
      <w:r>
        <w:t></w:t>
      </w:r>
      <w:r>
        <w:t></w:t>
      </w:r>
      <w:r>
        <w:t></w:t>
      </w:r>
      <w:r>
        <w:rPr>
          <w:rFonts w:hint="eastAsia"/>
        </w:rPr>
        <w:t>Визначено</w:t>
      </w:r>
      <w:r>
        <w:t></w:t>
      </w:r>
      <w:r>
        <w:rPr>
          <w:rFonts w:hint="eastAsia"/>
        </w:rPr>
        <w:t>особливості</w:t>
      </w:r>
      <w:r>
        <w:t></w:t>
      </w:r>
      <w:r>
        <w:rPr>
          <w:rFonts w:hint="eastAsia"/>
        </w:rPr>
        <w:t>вживання</w:t>
      </w:r>
      <w:r>
        <w:t></w:t>
      </w:r>
      <w:r>
        <w:rPr>
          <w:rFonts w:hint="eastAsia"/>
        </w:rPr>
        <w:t>гендерних</w:t>
      </w:r>
      <w:r>
        <w:t></w:t>
      </w:r>
      <w:r>
        <w:rPr>
          <w:rFonts w:hint="eastAsia"/>
        </w:rPr>
        <w:t>концептів</w:t>
      </w:r>
      <w:r>
        <w:t></w:t>
      </w:r>
      <w:r>
        <w:rPr>
          <w:rFonts w:hint="eastAsia"/>
        </w:rPr>
        <w:t>у</w:t>
      </w:r>
      <w:r>
        <w:t></w:t>
      </w:r>
      <w:r>
        <w:rPr>
          <w:rFonts w:hint="eastAsia"/>
        </w:rPr>
        <w:t>сучасній</w:t>
      </w:r>
    </w:p>
    <w:p w:rsidR="00745D46" w:rsidRDefault="00745D46" w:rsidP="00745D46">
      <w:r>
        <w:rPr>
          <w:rFonts w:hint="eastAsia"/>
        </w:rPr>
        <w:t>періодиці</w:t>
      </w:r>
      <w:r>
        <w:t></w:t>
      </w:r>
      <w:r>
        <w:rPr>
          <w:rFonts w:hint="eastAsia"/>
        </w:rPr>
        <w:t>для</w:t>
      </w:r>
      <w:r>
        <w:t></w:t>
      </w:r>
      <w:r>
        <w:rPr>
          <w:rFonts w:hint="eastAsia"/>
        </w:rPr>
        <w:t>жінок</w:t>
      </w:r>
      <w:r>
        <w:t></w:t>
      </w:r>
      <w:r>
        <w:rPr>
          <w:rFonts w:hint="eastAsia"/>
        </w:rPr>
        <w:t>та</w:t>
      </w:r>
      <w:r>
        <w:t></w:t>
      </w:r>
      <w:r>
        <w:rPr>
          <w:rFonts w:hint="eastAsia"/>
        </w:rPr>
        <w:t>чоловіків</w:t>
      </w:r>
      <w:r>
        <w:t></w:t>
      </w:r>
      <w:r>
        <w:t></w:t>
      </w:r>
      <w:r>
        <w:rPr>
          <w:rFonts w:hint="eastAsia"/>
        </w:rPr>
        <w:t>Виявлено</w:t>
      </w:r>
      <w:r>
        <w:t></w:t>
      </w:r>
      <w:r>
        <w:rPr>
          <w:rFonts w:hint="eastAsia"/>
        </w:rPr>
        <w:t>найчастіше</w:t>
      </w:r>
      <w:r>
        <w:t></w:t>
      </w:r>
      <w:r>
        <w:rPr>
          <w:rFonts w:hint="eastAsia"/>
        </w:rPr>
        <w:t>вживані</w:t>
      </w:r>
      <w:r>
        <w:t></w:t>
      </w:r>
      <w:r>
        <w:rPr>
          <w:rFonts w:hint="eastAsia"/>
        </w:rPr>
        <w:t>похідні</w:t>
      </w:r>
      <w:r>
        <w:t></w:t>
      </w:r>
      <w:r>
        <w:rPr>
          <w:rFonts w:hint="eastAsia"/>
        </w:rPr>
        <w:t>цих</w:t>
      </w:r>
    </w:p>
    <w:p w:rsidR="00745D46" w:rsidRDefault="00745D46" w:rsidP="00745D46">
      <w:r>
        <w:rPr>
          <w:rFonts w:hint="eastAsia"/>
        </w:rPr>
        <w:t>макроконцептів</w:t>
      </w:r>
      <w:r>
        <w:t></w:t>
      </w:r>
      <w:r>
        <w:t></w:t>
      </w:r>
      <w:r>
        <w:rPr>
          <w:rFonts w:hint="eastAsia"/>
        </w:rPr>
        <w:t>тобто</w:t>
      </w:r>
      <w:r>
        <w:t></w:t>
      </w:r>
      <w:r>
        <w:rPr>
          <w:rFonts w:hint="eastAsia"/>
        </w:rPr>
        <w:t>їх</w:t>
      </w:r>
      <w:r>
        <w:t></w:t>
      </w:r>
      <w:r>
        <w:rPr>
          <w:rFonts w:hint="eastAsia"/>
        </w:rPr>
        <w:t>мікроконцепти</w:t>
      </w:r>
      <w:r>
        <w:t></w:t>
      </w:r>
      <w:r>
        <w:rPr>
          <w:rFonts w:hint="eastAsia"/>
        </w:rPr>
        <w:t>та</w:t>
      </w:r>
      <w:r>
        <w:t></w:t>
      </w:r>
      <w:r>
        <w:rPr>
          <w:rFonts w:hint="eastAsia"/>
        </w:rPr>
        <w:t>детально</w:t>
      </w:r>
      <w:r>
        <w:t></w:t>
      </w:r>
      <w:r>
        <w:rPr>
          <w:rFonts w:hint="eastAsia"/>
        </w:rPr>
        <w:t>їх</w:t>
      </w:r>
      <w:r>
        <w:t></w:t>
      </w:r>
      <w:r>
        <w:rPr>
          <w:rFonts w:hint="eastAsia"/>
        </w:rPr>
        <w:t>проаналізовано</w:t>
      </w:r>
      <w:r>
        <w:t></w:t>
      </w:r>
    </w:p>
    <w:p w:rsidR="00745D46" w:rsidRDefault="00745D46" w:rsidP="00745D46">
      <w:r>
        <w:t></w:t>
      </w:r>
      <w:r>
        <w:t></w:t>
      </w:r>
      <w:r>
        <w:t></w:t>
      </w:r>
    </w:p>
    <w:p w:rsidR="00745D46" w:rsidRDefault="00745D46" w:rsidP="00745D46">
      <w:r>
        <w:rPr>
          <w:rFonts w:hint="eastAsia"/>
        </w:rPr>
        <w:t>Зясовано</w:t>
      </w:r>
      <w:r>
        <w:t></w:t>
      </w:r>
      <w:r>
        <w:t></w:t>
      </w:r>
      <w:r>
        <w:rPr>
          <w:rFonts w:hint="eastAsia"/>
        </w:rPr>
        <w:t>що</w:t>
      </w:r>
      <w:r>
        <w:t></w:t>
      </w:r>
      <w:r>
        <w:rPr>
          <w:rFonts w:hint="eastAsia"/>
        </w:rPr>
        <w:t>видання</w:t>
      </w:r>
      <w:r>
        <w:t></w:t>
      </w:r>
      <w:r>
        <w:rPr>
          <w:rFonts w:hint="eastAsia"/>
        </w:rPr>
        <w:t>для</w:t>
      </w:r>
      <w:r>
        <w:t></w:t>
      </w:r>
      <w:r>
        <w:rPr>
          <w:rFonts w:hint="eastAsia"/>
        </w:rPr>
        <w:t>жінок</w:t>
      </w:r>
      <w:r>
        <w:t></w:t>
      </w:r>
      <w:r>
        <w:rPr>
          <w:rFonts w:hint="eastAsia"/>
        </w:rPr>
        <w:t>та</w:t>
      </w:r>
      <w:r>
        <w:t></w:t>
      </w:r>
      <w:r>
        <w:rPr>
          <w:rFonts w:hint="eastAsia"/>
        </w:rPr>
        <w:t>чоловіків</w:t>
      </w:r>
      <w:r>
        <w:t></w:t>
      </w:r>
      <w:r>
        <w:rPr>
          <w:rFonts w:hint="eastAsia"/>
        </w:rPr>
        <w:t>насичені</w:t>
      </w:r>
      <w:r>
        <w:t></w:t>
      </w:r>
      <w:r>
        <w:rPr>
          <w:rFonts w:hint="eastAsia"/>
        </w:rPr>
        <w:t>різноманітними</w:t>
      </w:r>
    </w:p>
    <w:p w:rsidR="00745D46" w:rsidRDefault="00745D46" w:rsidP="00745D46">
      <w:r>
        <w:rPr>
          <w:rFonts w:hint="eastAsia"/>
        </w:rPr>
        <w:t>гендерними</w:t>
      </w:r>
      <w:r>
        <w:t></w:t>
      </w:r>
      <w:r>
        <w:rPr>
          <w:rFonts w:hint="eastAsia"/>
        </w:rPr>
        <w:t>концептами</w:t>
      </w:r>
      <w:r>
        <w:t></w:t>
      </w:r>
      <w:r>
        <w:t></w:t>
      </w:r>
      <w:r>
        <w:rPr>
          <w:rFonts w:hint="eastAsia"/>
        </w:rPr>
        <w:t>які</w:t>
      </w:r>
      <w:r>
        <w:t></w:t>
      </w:r>
      <w:r>
        <w:rPr>
          <w:rFonts w:hint="eastAsia"/>
        </w:rPr>
        <w:t>вживаються</w:t>
      </w:r>
      <w:r>
        <w:t></w:t>
      </w:r>
      <w:r>
        <w:rPr>
          <w:rFonts w:hint="eastAsia"/>
        </w:rPr>
        <w:t>у</w:t>
      </w:r>
      <w:r>
        <w:t></w:t>
      </w:r>
      <w:r>
        <w:rPr>
          <w:rFonts w:hint="eastAsia"/>
        </w:rPr>
        <w:t>різних</w:t>
      </w:r>
      <w:r>
        <w:t></w:t>
      </w:r>
      <w:r>
        <w:rPr>
          <w:rFonts w:hint="eastAsia"/>
        </w:rPr>
        <w:t>контекстах</w:t>
      </w:r>
      <w:r>
        <w:t></w:t>
      </w:r>
    </w:p>
    <w:p w:rsidR="00745D46" w:rsidRDefault="00745D46" w:rsidP="00745D46">
      <w:r>
        <w:rPr>
          <w:rFonts w:hint="eastAsia"/>
        </w:rPr>
        <w:t>Макроконцепт</w:t>
      </w:r>
      <w:r>
        <w:t></w:t>
      </w:r>
      <w:r>
        <w:t></w:t>
      </w:r>
      <w:r>
        <w:rPr>
          <w:rFonts w:hint="eastAsia"/>
        </w:rPr>
        <w:t>жінка</w:t>
      </w:r>
      <w:r>
        <w:t></w:t>
      </w:r>
      <w:r>
        <w:t></w:t>
      </w:r>
      <w:r>
        <w:rPr>
          <w:rFonts w:hint="eastAsia"/>
        </w:rPr>
        <w:t>умовно</w:t>
      </w:r>
      <w:r>
        <w:t></w:t>
      </w:r>
      <w:r>
        <w:rPr>
          <w:rFonts w:hint="eastAsia"/>
        </w:rPr>
        <w:t>можна</w:t>
      </w:r>
      <w:r>
        <w:t></w:t>
      </w:r>
      <w:r>
        <w:rPr>
          <w:rFonts w:hint="eastAsia"/>
        </w:rPr>
        <w:t>поділити</w:t>
      </w:r>
      <w:r>
        <w:t></w:t>
      </w:r>
      <w:r>
        <w:rPr>
          <w:rFonts w:hint="eastAsia"/>
        </w:rPr>
        <w:t>на</w:t>
      </w:r>
      <w:r>
        <w:t></w:t>
      </w:r>
      <w:r>
        <w:rPr>
          <w:rFonts w:hint="eastAsia"/>
        </w:rPr>
        <w:t>основні</w:t>
      </w:r>
      <w:r>
        <w:t></w:t>
      </w:r>
      <w:r>
        <w:t></w:t>
      </w:r>
      <w:r>
        <w:rPr>
          <w:rFonts w:hint="eastAsia"/>
        </w:rPr>
        <w:t>тобто</w:t>
      </w:r>
    </w:p>
    <w:p w:rsidR="00745D46" w:rsidRDefault="00745D46" w:rsidP="00745D46">
      <w:r>
        <w:rPr>
          <w:rFonts w:hint="eastAsia"/>
        </w:rPr>
        <w:t>найчастіше</w:t>
      </w:r>
      <w:r>
        <w:t></w:t>
      </w:r>
      <w:r>
        <w:rPr>
          <w:rFonts w:hint="eastAsia"/>
        </w:rPr>
        <w:t>вживанні</w:t>
      </w:r>
      <w:r>
        <w:t></w:t>
      </w:r>
      <w:r>
        <w:rPr>
          <w:rFonts w:hint="eastAsia"/>
        </w:rPr>
        <w:t>у</w:t>
      </w:r>
      <w:r>
        <w:t></w:t>
      </w:r>
      <w:r>
        <w:rPr>
          <w:rFonts w:hint="eastAsia"/>
        </w:rPr>
        <w:t>досліджуваних</w:t>
      </w:r>
      <w:r>
        <w:t></w:t>
      </w:r>
      <w:r>
        <w:rPr>
          <w:rFonts w:hint="eastAsia"/>
        </w:rPr>
        <w:t>журналах</w:t>
      </w:r>
      <w:r>
        <w:t></w:t>
      </w:r>
      <w:r>
        <w:rPr>
          <w:rFonts w:hint="eastAsia"/>
        </w:rPr>
        <w:t>мікроконцепти</w:t>
      </w:r>
      <w:r>
        <w:t></w:t>
      </w:r>
      <w:r>
        <w:t></w:t>
      </w:r>
      <w:r>
        <w:rPr>
          <w:rFonts w:hint="eastAsia"/>
        </w:rPr>
        <w:t>а</w:t>
      </w:r>
      <w:r>
        <w:t></w:t>
      </w:r>
      <w:r>
        <w:rPr>
          <w:rFonts w:hint="eastAsia"/>
        </w:rPr>
        <w:t>саме</w:t>
      </w:r>
      <w:r>
        <w:t></w:t>
      </w:r>
      <w:r>
        <w:rPr>
          <w:rFonts w:hint="eastAsia"/>
        </w:rPr>
        <w:t>такі</w:t>
      </w:r>
      <w:r>
        <w:t></w:t>
      </w:r>
    </w:p>
    <w:p w:rsidR="00745D46" w:rsidRDefault="00745D46" w:rsidP="00745D46">
      <w:r>
        <w:rPr>
          <w:rFonts w:hint="eastAsia"/>
        </w:rPr>
        <w:t>кохана</w:t>
      </w:r>
      <w:r>
        <w:t></w:t>
      </w:r>
      <w:r>
        <w:t></w:t>
      </w:r>
      <w:r>
        <w:t></w:t>
      </w:r>
      <w:r>
        <w:t></w:t>
      </w:r>
      <w:r>
        <w:t></w:t>
      </w:r>
      <w:r>
        <w:t></w:t>
      </w:r>
      <w:r>
        <w:t></w:t>
      </w:r>
      <w:r>
        <w:t></w:t>
      </w:r>
      <w:r>
        <w:rPr>
          <w:rFonts w:hint="eastAsia"/>
        </w:rPr>
        <w:t>коханка</w:t>
      </w:r>
      <w:r>
        <w:t></w:t>
      </w:r>
      <w:r>
        <w:t></w:t>
      </w:r>
      <w:r>
        <w:t></w:t>
      </w:r>
      <w:r>
        <w:t></w:t>
      </w:r>
      <w:r>
        <w:t></w:t>
      </w:r>
      <w:r>
        <w:t></w:t>
      </w:r>
      <w:r>
        <w:t></w:t>
      </w:r>
      <w:r>
        <w:t></w:t>
      </w:r>
      <w:r>
        <w:rPr>
          <w:rFonts w:hint="eastAsia"/>
        </w:rPr>
        <w:t>подруга</w:t>
      </w:r>
      <w:r>
        <w:t></w:t>
      </w:r>
      <w:r>
        <w:t></w:t>
      </w:r>
      <w:r>
        <w:t></w:t>
      </w:r>
      <w:r>
        <w:t></w:t>
      </w:r>
      <w:r>
        <w:t></w:t>
      </w:r>
      <w:r>
        <w:t></w:t>
      </w:r>
      <w:r>
        <w:t></w:t>
      </w:r>
      <w:r>
        <w:t></w:t>
      </w:r>
      <w:r>
        <w:rPr>
          <w:rFonts w:hint="eastAsia"/>
        </w:rPr>
        <w:t>суперниця</w:t>
      </w:r>
      <w:r>
        <w:t></w:t>
      </w:r>
      <w:r>
        <w:t></w:t>
      </w:r>
      <w:r>
        <w:t></w:t>
      </w:r>
      <w:r>
        <w:t></w:t>
      </w:r>
      <w:r>
        <w:t></w:t>
      </w:r>
      <w:r>
        <w:t></w:t>
      </w:r>
      <w:r>
        <w:t></w:t>
      </w:r>
      <w:r>
        <w:t></w:t>
      </w:r>
      <w:r>
        <w:rPr>
          <w:rFonts w:hint="eastAsia"/>
        </w:rPr>
        <w:t>мати</w:t>
      </w:r>
      <w:r>
        <w:t></w:t>
      </w:r>
      <w:r>
        <w:t></w:t>
      </w:r>
      <w:r>
        <w:t></w:t>
      </w:r>
      <w:r>
        <w:t></w:t>
      </w:r>
      <w:r>
        <w:t></w:t>
      </w:r>
      <w:r>
        <w:t></w:t>
      </w:r>
      <w:r>
        <w:t></w:t>
      </w:r>
    </w:p>
    <w:p w:rsidR="00745D46" w:rsidRDefault="00745D46" w:rsidP="00745D46">
      <w:r>
        <w:rPr>
          <w:rFonts w:hint="eastAsia"/>
        </w:rPr>
        <w:t>свекруха</w:t>
      </w:r>
      <w:r>
        <w:t></w:t>
      </w:r>
      <w:r>
        <w:rPr>
          <w:rFonts w:hint="eastAsia"/>
        </w:rPr>
        <w:t>теща</w:t>
      </w:r>
      <w:r>
        <w:t></w:t>
      </w:r>
      <w:r>
        <w:t></w:t>
      </w:r>
      <w:r>
        <w:t></w:t>
      </w:r>
      <w:r>
        <w:t></w:t>
      </w:r>
      <w:r>
        <w:t></w:t>
      </w:r>
      <w:r>
        <w:t></w:t>
      </w:r>
      <w:r>
        <w:t></w:t>
      </w:r>
      <w:r>
        <w:rPr>
          <w:rFonts w:hint="eastAsia"/>
        </w:rPr>
        <w:t>інші</w:t>
      </w:r>
      <w:r>
        <w:t></w:t>
      </w:r>
      <w:r>
        <w:t></w:t>
      </w:r>
      <w:r>
        <w:t></w:t>
      </w:r>
      <w:r>
        <w:t></w:t>
      </w:r>
      <w:r>
        <w:t></w:t>
      </w:r>
      <w:r>
        <w:t></w:t>
      </w:r>
      <w:r>
        <w:t></w:t>
      </w:r>
      <w:r>
        <w:rPr>
          <w:rFonts w:hint="eastAsia"/>
        </w:rPr>
        <w:t>Найповніше</w:t>
      </w:r>
      <w:r>
        <w:t></w:t>
      </w:r>
      <w:r>
        <w:rPr>
          <w:rFonts w:hint="eastAsia"/>
        </w:rPr>
        <w:t>цей</w:t>
      </w:r>
      <w:r>
        <w:t></w:t>
      </w:r>
      <w:r>
        <w:rPr>
          <w:rFonts w:hint="eastAsia"/>
        </w:rPr>
        <w:t>концепт</w:t>
      </w:r>
      <w:r>
        <w:t></w:t>
      </w:r>
      <w:r>
        <w:rPr>
          <w:rFonts w:hint="eastAsia"/>
        </w:rPr>
        <w:t>проявляється</w:t>
      </w:r>
      <w:r>
        <w:t></w:t>
      </w:r>
      <w:r>
        <w:rPr>
          <w:rFonts w:hint="eastAsia"/>
        </w:rPr>
        <w:t>у</w:t>
      </w:r>
    </w:p>
    <w:p w:rsidR="00745D46" w:rsidRDefault="00745D46" w:rsidP="00745D46">
      <w:r>
        <w:rPr>
          <w:rFonts w:hint="eastAsia"/>
        </w:rPr>
        <w:t>співвідношеннях</w:t>
      </w:r>
      <w:r>
        <w:t></w:t>
      </w:r>
      <w:r>
        <w:t></w:t>
      </w:r>
      <w:r>
        <w:t></w:t>
      </w:r>
      <w:r>
        <w:t></w:t>
      </w:r>
      <w:r>
        <w:rPr>
          <w:rFonts w:hint="eastAsia"/>
        </w:rPr>
        <w:t>жінка</w:t>
      </w:r>
      <w:r>
        <w:t></w:t>
      </w:r>
      <w:r>
        <w:rPr>
          <w:rFonts w:hint="eastAsia"/>
        </w:rPr>
        <w:t>та</w:t>
      </w:r>
      <w:r>
        <w:t></w:t>
      </w:r>
      <w:r>
        <w:rPr>
          <w:rFonts w:hint="eastAsia"/>
        </w:rPr>
        <w:t>чоловік</w:t>
      </w:r>
      <w:r>
        <w:t></w:t>
      </w:r>
      <w:r>
        <w:t></w:t>
      </w:r>
      <w:r>
        <w:t></w:t>
      </w:r>
      <w:r>
        <w:t></w:t>
      </w:r>
      <w:r>
        <w:t></w:t>
      </w:r>
      <w:r>
        <w:t></w:t>
      </w:r>
      <w:r>
        <w:t></w:t>
      </w:r>
      <w:r>
        <w:t></w:t>
      </w:r>
      <w:r>
        <w:t></w:t>
      </w:r>
      <w:r>
        <w:t></w:t>
      </w:r>
      <w:r>
        <w:t></w:t>
      </w:r>
      <w:r>
        <w:rPr>
          <w:rFonts w:hint="eastAsia"/>
        </w:rPr>
        <w:t>жінка</w:t>
      </w:r>
      <w:r>
        <w:t></w:t>
      </w:r>
      <w:r>
        <w:rPr>
          <w:rFonts w:hint="eastAsia"/>
        </w:rPr>
        <w:t>і</w:t>
      </w:r>
      <w:r>
        <w:t></w:t>
      </w:r>
      <w:r>
        <w:rPr>
          <w:rFonts w:hint="eastAsia"/>
        </w:rPr>
        <w:t>соціум</w:t>
      </w:r>
      <w:r>
        <w:t></w:t>
      </w:r>
      <w:r>
        <w:t></w:t>
      </w:r>
      <w:r>
        <w:t></w:t>
      </w:r>
      <w:r>
        <w:t></w:t>
      </w:r>
      <w:r>
        <w:t></w:t>
      </w:r>
      <w:r>
        <w:t></w:t>
      </w:r>
      <w:r>
        <w:t></w:t>
      </w:r>
      <w:r>
        <w:t></w:t>
      </w:r>
      <w:r>
        <w:t></w:t>
      </w:r>
      <w:r>
        <w:t></w:t>
      </w:r>
      <w:r>
        <w:t></w:t>
      </w:r>
      <w:r>
        <w:rPr>
          <w:rFonts w:hint="eastAsia"/>
        </w:rPr>
        <w:t>жінка</w:t>
      </w:r>
    </w:p>
    <w:p w:rsidR="00745D46" w:rsidRDefault="00745D46" w:rsidP="00745D46">
      <w:r>
        <w:rPr>
          <w:rFonts w:hint="eastAsia"/>
        </w:rPr>
        <w:t>й</w:t>
      </w:r>
      <w:r>
        <w:t></w:t>
      </w:r>
      <w:r>
        <w:rPr>
          <w:rFonts w:hint="eastAsia"/>
        </w:rPr>
        <w:t>духовність</w:t>
      </w:r>
      <w:r>
        <w:t></w:t>
      </w:r>
      <w:r>
        <w:t></w:t>
      </w:r>
      <w:r>
        <w:t></w:t>
      </w:r>
      <w:r>
        <w:t></w:t>
      </w:r>
      <w:r>
        <w:t></w:t>
      </w:r>
      <w:r>
        <w:t></w:t>
      </w:r>
      <w:r>
        <w:t></w:t>
      </w:r>
      <w:r>
        <w:t></w:t>
      </w:r>
      <w:r>
        <w:t></w:t>
      </w:r>
      <w:r>
        <w:t></w:t>
      </w:r>
      <w:r>
        <w:t></w:t>
      </w:r>
      <w:r>
        <w:rPr>
          <w:rFonts w:hint="eastAsia"/>
        </w:rPr>
        <w:t>жінка</w:t>
      </w:r>
      <w:r>
        <w:t></w:t>
      </w:r>
      <w:r>
        <w:rPr>
          <w:rFonts w:hint="eastAsia"/>
        </w:rPr>
        <w:t>та</w:t>
      </w:r>
      <w:r>
        <w:t></w:t>
      </w:r>
      <w:r>
        <w:rPr>
          <w:rFonts w:hint="eastAsia"/>
        </w:rPr>
        <w:t>сім’я</w:t>
      </w:r>
      <w:r>
        <w:t></w:t>
      </w:r>
      <w:r>
        <w:t></w:t>
      </w:r>
      <w:r>
        <w:t></w:t>
      </w:r>
      <w:r>
        <w:t></w:t>
      </w:r>
      <w:r>
        <w:t></w:t>
      </w:r>
      <w:r>
        <w:t></w:t>
      </w:r>
      <w:r>
        <w:t></w:t>
      </w:r>
      <w:r>
        <w:t></w:t>
      </w:r>
      <w:r>
        <w:t></w:t>
      </w:r>
      <w:r>
        <w:t></w:t>
      </w:r>
      <w:r>
        <w:t></w:t>
      </w:r>
      <w:r>
        <w:rPr>
          <w:rFonts w:hint="eastAsia"/>
        </w:rPr>
        <w:t>жінка</w:t>
      </w:r>
      <w:r>
        <w:t></w:t>
      </w:r>
      <w:r>
        <w:rPr>
          <w:rFonts w:hint="eastAsia"/>
        </w:rPr>
        <w:t>й</w:t>
      </w:r>
      <w:r>
        <w:t></w:t>
      </w:r>
      <w:r>
        <w:rPr>
          <w:rFonts w:hint="eastAsia"/>
        </w:rPr>
        <w:t>краса</w:t>
      </w:r>
      <w:r>
        <w:t></w:t>
      </w:r>
      <w:r>
        <w:t></w:t>
      </w:r>
      <w:r>
        <w:t></w:t>
      </w:r>
      <w:r>
        <w:t></w:t>
      </w:r>
      <w:r>
        <w:t></w:t>
      </w:r>
      <w:r>
        <w:t></w:t>
      </w:r>
      <w:r>
        <w:t></w:t>
      </w:r>
    </w:p>
    <w:p w:rsidR="00745D46" w:rsidRDefault="00745D46" w:rsidP="00745D46">
      <w:r>
        <w:rPr>
          <w:rFonts w:hint="eastAsia"/>
        </w:rPr>
        <w:t>У</w:t>
      </w:r>
      <w:r>
        <w:t></w:t>
      </w:r>
      <w:r>
        <w:rPr>
          <w:rFonts w:hint="eastAsia"/>
        </w:rPr>
        <w:t>досліджуваних</w:t>
      </w:r>
      <w:r>
        <w:t></w:t>
      </w:r>
      <w:r>
        <w:rPr>
          <w:rFonts w:hint="eastAsia"/>
        </w:rPr>
        <w:t>виданнях</w:t>
      </w:r>
      <w:r>
        <w:t></w:t>
      </w:r>
      <w:r>
        <w:rPr>
          <w:rFonts w:hint="eastAsia"/>
        </w:rPr>
        <w:t>макроконцепт</w:t>
      </w:r>
      <w:r>
        <w:t></w:t>
      </w:r>
      <w:r>
        <w:t></w:t>
      </w:r>
      <w:r>
        <w:rPr>
          <w:rFonts w:hint="eastAsia"/>
        </w:rPr>
        <w:t>чоловік</w:t>
      </w:r>
      <w:r>
        <w:t></w:t>
      </w:r>
      <w:r>
        <w:t></w:t>
      </w:r>
      <w:r>
        <w:rPr>
          <w:rFonts w:hint="eastAsia"/>
        </w:rPr>
        <w:t>відображається</w:t>
      </w:r>
      <w:r>
        <w:t></w:t>
      </w:r>
      <w:r>
        <w:rPr>
          <w:rFonts w:hint="eastAsia"/>
        </w:rPr>
        <w:t>у</w:t>
      </w:r>
    </w:p>
    <w:p w:rsidR="00745D46" w:rsidRDefault="00745D46" w:rsidP="00745D46">
      <w:r>
        <w:rPr>
          <w:rFonts w:hint="eastAsia"/>
        </w:rPr>
        <w:t>таких</w:t>
      </w:r>
      <w:r>
        <w:t></w:t>
      </w:r>
      <w:r>
        <w:rPr>
          <w:rFonts w:hint="eastAsia"/>
        </w:rPr>
        <w:t>найчастіше</w:t>
      </w:r>
      <w:r>
        <w:t></w:t>
      </w:r>
      <w:r>
        <w:rPr>
          <w:rFonts w:hint="eastAsia"/>
        </w:rPr>
        <w:t>вживаних</w:t>
      </w:r>
      <w:r>
        <w:t></w:t>
      </w:r>
      <w:r>
        <w:rPr>
          <w:rFonts w:hint="eastAsia"/>
        </w:rPr>
        <w:t>мікроконцептах</w:t>
      </w:r>
      <w:r>
        <w:t></w:t>
      </w:r>
      <w:r>
        <w:t></w:t>
      </w:r>
      <w:r>
        <w:rPr>
          <w:rFonts w:hint="eastAsia"/>
        </w:rPr>
        <w:t>коханий</w:t>
      </w:r>
      <w:r>
        <w:t></w:t>
      </w:r>
      <w:r>
        <w:t></w:t>
      </w:r>
      <w:r>
        <w:t></w:t>
      </w:r>
      <w:r>
        <w:t></w:t>
      </w:r>
      <w:r>
        <w:t></w:t>
      </w:r>
      <w:r>
        <w:t></w:t>
      </w:r>
      <w:r>
        <w:t></w:t>
      </w:r>
      <w:r>
        <w:t></w:t>
      </w:r>
      <w:r>
        <w:rPr>
          <w:rFonts w:hint="eastAsia"/>
        </w:rPr>
        <w:t>батько</w:t>
      </w:r>
      <w:r>
        <w:t></w:t>
      </w:r>
      <w:r>
        <w:t></w:t>
      </w:r>
      <w:r>
        <w:t></w:t>
      </w:r>
      <w:r>
        <w:t></w:t>
      </w:r>
      <w:r>
        <w:t></w:t>
      </w:r>
      <w:r>
        <w:t></w:t>
      </w:r>
      <w:r>
        <w:t></w:t>
      </w:r>
    </w:p>
    <w:p w:rsidR="00745D46" w:rsidRDefault="00745D46" w:rsidP="00745D46">
      <w:r>
        <w:rPr>
          <w:rFonts w:hint="eastAsia"/>
        </w:rPr>
        <w:t>незнайомець</w:t>
      </w:r>
      <w:r>
        <w:t></w:t>
      </w:r>
      <w:r>
        <w:t></w:t>
      </w:r>
      <w:r>
        <w:t></w:t>
      </w:r>
      <w:r>
        <w:t></w:t>
      </w:r>
      <w:r>
        <w:t></w:t>
      </w:r>
      <w:r>
        <w:t></w:t>
      </w:r>
      <w:r>
        <w:t></w:t>
      </w:r>
      <w:r>
        <w:t></w:t>
      </w:r>
      <w:r>
        <w:rPr>
          <w:rFonts w:hint="eastAsia"/>
        </w:rPr>
        <w:t>начальник</w:t>
      </w:r>
      <w:r>
        <w:t></w:t>
      </w:r>
      <w:r>
        <w:t></w:t>
      </w:r>
      <w:r>
        <w:t></w:t>
      </w:r>
      <w:r>
        <w:t></w:t>
      </w:r>
      <w:r>
        <w:t></w:t>
      </w:r>
      <w:r>
        <w:t></w:t>
      </w:r>
      <w:r>
        <w:t></w:t>
      </w:r>
      <w:r>
        <w:t></w:t>
      </w:r>
      <w:r>
        <w:rPr>
          <w:rFonts w:hint="eastAsia"/>
        </w:rPr>
        <w:t>син</w:t>
      </w:r>
      <w:r>
        <w:t></w:t>
      </w:r>
      <w:r>
        <w:t></w:t>
      </w:r>
      <w:r>
        <w:t></w:t>
      </w:r>
      <w:r>
        <w:t></w:t>
      </w:r>
      <w:r>
        <w:t></w:t>
      </w:r>
      <w:r>
        <w:t></w:t>
      </w:r>
      <w:r>
        <w:t></w:t>
      </w:r>
      <w:r>
        <w:t></w:t>
      </w:r>
      <w:r>
        <w:rPr>
          <w:rFonts w:hint="eastAsia"/>
        </w:rPr>
        <w:t>друг</w:t>
      </w:r>
      <w:r>
        <w:t></w:t>
      </w:r>
      <w:r>
        <w:t></w:t>
      </w:r>
      <w:r>
        <w:t></w:t>
      </w:r>
      <w:r>
        <w:t></w:t>
      </w:r>
      <w:r>
        <w:t></w:t>
      </w:r>
      <w:r>
        <w:t></w:t>
      </w:r>
      <w:r>
        <w:t></w:t>
      </w:r>
      <w:r>
        <w:rPr>
          <w:rFonts w:hint="eastAsia"/>
        </w:rPr>
        <w:t>інші</w:t>
      </w:r>
      <w:r>
        <w:t></w:t>
      </w:r>
      <w:r>
        <w:t></w:t>
      </w:r>
      <w:r>
        <w:t></w:t>
      </w:r>
      <w:r>
        <w:t></w:t>
      </w:r>
      <w:r>
        <w:t></w:t>
      </w:r>
      <w:r>
        <w:t></w:t>
      </w:r>
    </w:p>
    <w:p w:rsidR="00745D46" w:rsidRDefault="00745D46" w:rsidP="00745D46">
      <w:r>
        <w:rPr>
          <w:rFonts w:hint="eastAsia"/>
        </w:rPr>
        <w:t>Детально</w:t>
      </w:r>
      <w:r>
        <w:t></w:t>
      </w:r>
      <w:r>
        <w:rPr>
          <w:rFonts w:hint="eastAsia"/>
        </w:rPr>
        <w:t>розглянуто</w:t>
      </w:r>
      <w:r>
        <w:t></w:t>
      </w:r>
      <w:r>
        <w:rPr>
          <w:rFonts w:hint="eastAsia"/>
        </w:rPr>
        <w:t>концепт</w:t>
      </w:r>
      <w:r>
        <w:t></w:t>
      </w:r>
      <w:r>
        <w:t></w:t>
      </w:r>
      <w:r>
        <w:rPr>
          <w:rFonts w:hint="eastAsia"/>
        </w:rPr>
        <w:t>чоловік</w:t>
      </w:r>
      <w:r>
        <w:t></w:t>
      </w:r>
      <w:r>
        <w:rPr>
          <w:rFonts w:hint="eastAsia"/>
        </w:rPr>
        <w:t>у</w:t>
      </w:r>
      <w:r>
        <w:t></w:t>
      </w:r>
      <w:r>
        <w:rPr>
          <w:rFonts w:hint="eastAsia"/>
        </w:rPr>
        <w:t>різних</w:t>
      </w:r>
      <w:r>
        <w:t></w:t>
      </w:r>
      <w:r>
        <w:rPr>
          <w:rFonts w:hint="eastAsia"/>
        </w:rPr>
        <w:t>взаємодіях</w:t>
      </w:r>
    </w:p>
    <w:p w:rsidR="00745D46" w:rsidRDefault="00745D46" w:rsidP="00745D46">
      <w:r>
        <w:t></w:t>
      </w:r>
      <w:r>
        <w:rPr>
          <w:rFonts w:hint="eastAsia"/>
        </w:rPr>
        <w:t>співвідношеннях</w:t>
      </w:r>
      <w:r>
        <w:t></w:t>
      </w:r>
      <w:r>
        <w:t></w:t>
      </w:r>
      <w:r>
        <w:t></w:t>
      </w:r>
      <w:r>
        <w:rPr>
          <w:rFonts w:hint="eastAsia"/>
        </w:rPr>
        <w:t>а</w:t>
      </w:r>
      <w:r>
        <w:t></w:t>
      </w:r>
      <w:r>
        <w:rPr>
          <w:rFonts w:hint="eastAsia"/>
        </w:rPr>
        <w:t>тому</w:t>
      </w:r>
      <w:r>
        <w:t></w:t>
      </w:r>
      <w:r>
        <w:rPr>
          <w:rFonts w:hint="eastAsia"/>
        </w:rPr>
        <w:t>виділимо</w:t>
      </w:r>
      <w:r>
        <w:t></w:t>
      </w:r>
      <w:r>
        <w:rPr>
          <w:rFonts w:hint="eastAsia"/>
        </w:rPr>
        <w:t>основні</w:t>
      </w:r>
      <w:r>
        <w:t></w:t>
      </w:r>
      <w:r>
        <w:rPr>
          <w:rFonts w:hint="eastAsia"/>
        </w:rPr>
        <w:t>найчастіше</w:t>
      </w:r>
      <w:r>
        <w:t></w:t>
      </w:r>
      <w:r>
        <w:rPr>
          <w:rFonts w:hint="eastAsia"/>
        </w:rPr>
        <w:t>вживані</w:t>
      </w:r>
      <w:r>
        <w:t></w:t>
      </w:r>
      <w:r>
        <w:rPr>
          <w:rFonts w:hint="eastAsia"/>
        </w:rPr>
        <w:t>у</w:t>
      </w:r>
    </w:p>
    <w:p w:rsidR="00745D46" w:rsidRDefault="00745D46" w:rsidP="00745D46">
      <w:r>
        <w:rPr>
          <w:rFonts w:hint="eastAsia"/>
        </w:rPr>
        <w:t>досліджуваній</w:t>
      </w:r>
      <w:r>
        <w:t></w:t>
      </w:r>
      <w:r>
        <w:rPr>
          <w:rFonts w:hint="eastAsia"/>
        </w:rPr>
        <w:t>періодиці</w:t>
      </w:r>
      <w:r>
        <w:t></w:t>
      </w:r>
      <w:r>
        <w:rPr>
          <w:rFonts w:hint="eastAsia"/>
        </w:rPr>
        <w:t>відношення</w:t>
      </w:r>
      <w:r>
        <w:t></w:t>
      </w:r>
      <w:r>
        <w:t></w:t>
      </w:r>
      <w:r>
        <w:rPr>
          <w:rFonts w:hint="eastAsia"/>
        </w:rPr>
        <w:t>категорії</w:t>
      </w:r>
      <w:r>
        <w:t></w:t>
      </w:r>
      <w:r>
        <w:t></w:t>
      </w:r>
      <w:r>
        <w:t></w:t>
      </w:r>
      <w:r>
        <w:t></w:t>
      </w:r>
      <w:r>
        <w:rPr>
          <w:rFonts w:hint="eastAsia"/>
        </w:rPr>
        <w:t>чоловік</w:t>
      </w:r>
      <w:r>
        <w:t></w:t>
      </w:r>
      <w:r>
        <w:rPr>
          <w:rFonts w:hint="eastAsia"/>
        </w:rPr>
        <w:t>–</w:t>
      </w:r>
      <w:r>
        <w:t></w:t>
      </w:r>
      <w:r>
        <w:rPr>
          <w:rFonts w:hint="eastAsia"/>
        </w:rPr>
        <w:t>кар’єра</w:t>
      </w:r>
      <w:r>
        <w:t></w:t>
      </w:r>
      <w:r>
        <w:t></w:t>
      </w:r>
      <w:r>
        <w:t></w:t>
      </w:r>
      <w:r>
        <w:t></w:t>
      </w:r>
      <w:r>
        <w:t></w:t>
      </w:r>
      <w:r>
        <w:t></w:t>
      </w:r>
      <w:r>
        <w:t></w:t>
      </w:r>
      <w:r>
        <w:t></w:t>
      </w:r>
    </w:p>
    <w:p w:rsidR="00745D46" w:rsidRDefault="00745D46" w:rsidP="00745D46">
      <w:r>
        <w:t></w:t>
      </w:r>
      <w:r>
        <w:rPr>
          <w:rFonts w:hint="eastAsia"/>
        </w:rPr>
        <w:t>чоловік</w:t>
      </w:r>
      <w:r>
        <w:t></w:t>
      </w:r>
      <w:r>
        <w:rPr>
          <w:rFonts w:hint="eastAsia"/>
        </w:rPr>
        <w:t>і</w:t>
      </w:r>
      <w:r>
        <w:t></w:t>
      </w:r>
      <w:r>
        <w:rPr>
          <w:rFonts w:hint="eastAsia"/>
        </w:rPr>
        <w:t>спорт</w:t>
      </w:r>
      <w:r>
        <w:t></w:t>
      </w:r>
      <w:r>
        <w:t></w:t>
      </w:r>
      <w:r>
        <w:t></w:t>
      </w:r>
      <w:r>
        <w:t></w:t>
      </w:r>
      <w:r>
        <w:t></w:t>
      </w:r>
      <w:r>
        <w:t></w:t>
      </w:r>
      <w:r>
        <w:t></w:t>
      </w:r>
      <w:r>
        <w:t></w:t>
      </w:r>
      <w:r>
        <w:t></w:t>
      </w:r>
      <w:r>
        <w:t></w:t>
      </w:r>
      <w:r>
        <w:rPr>
          <w:rFonts w:hint="eastAsia"/>
        </w:rPr>
        <w:t>чоловік</w:t>
      </w:r>
      <w:r>
        <w:t></w:t>
      </w:r>
      <w:r>
        <w:rPr>
          <w:rFonts w:hint="eastAsia"/>
        </w:rPr>
        <w:t>і</w:t>
      </w:r>
      <w:r>
        <w:t></w:t>
      </w:r>
      <w:r>
        <w:rPr>
          <w:rFonts w:hint="eastAsia"/>
        </w:rPr>
        <w:t>жінка</w:t>
      </w:r>
      <w:r>
        <w:t></w:t>
      </w:r>
      <w:r>
        <w:t></w:t>
      </w:r>
      <w:r>
        <w:t></w:t>
      </w:r>
      <w:r>
        <w:t></w:t>
      </w:r>
      <w:r>
        <w:t></w:t>
      </w:r>
      <w:r>
        <w:t></w:t>
      </w:r>
      <w:r>
        <w:t></w:t>
      </w:r>
      <w:r>
        <w:t></w:t>
      </w:r>
      <w:r>
        <w:t></w:t>
      </w:r>
      <w:r>
        <w:t></w:t>
      </w:r>
      <w:r>
        <w:rPr>
          <w:rFonts w:hint="eastAsia"/>
        </w:rPr>
        <w:t>чоловік</w:t>
      </w:r>
      <w:r>
        <w:t></w:t>
      </w:r>
      <w:r>
        <w:rPr>
          <w:rFonts w:hint="eastAsia"/>
        </w:rPr>
        <w:t>і</w:t>
      </w:r>
      <w:r>
        <w:t></w:t>
      </w:r>
      <w:r>
        <w:rPr>
          <w:rFonts w:hint="eastAsia"/>
        </w:rPr>
        <w:t>духовність</w:t>
      </w:r>
      <w:r>
        <w:t></w:t>
      </w:r>
    </w:p>
    <w:p w:rsidR="00745D46" w:rsidRDefault="00745D46" w:rsidP="00745D46">
      <w:r>
        <w:t></w:t>
      </w:r>
      <w:r>
        <w:t></w:t>
      </w:r>
      <w:r>
        <w:t></w:t>
      </w:r>
      <w:r>
        <w:t></w:t>
      </w:r>
      <w:r>
        <w:t></w:t>
      </w:r>
      <w:r>
        <w:t></w:t>
      </w:r>
      <w:r>
        <w:t></w:t>
      </w:r>
      <w:r>
        <w:t></w:t>
      </w:r>
      <w:r>
        <w:rPr>
          <w:rFonts w:hint="eastAsia"/>
        </w:rPr>
        <w:t>чоловік</w:t>
      </w:r>
      <w:r>
        <w:t></w:t>
      </w:r>
      <w:r>
        <w:rPr>
          <w:rFonts w:hint="eastAsia"/>
        </w:rPr>
        <w:t>і</w:t>
      </w:r>
      <w:r>
        <w:t></w:t>
      </w:r>
      <w:r>
        <w:rPr>
          <w:rFonts w:hint="eastAsia"/>
        </w:rPr>
        <w:t>сім</w:t>
      </w:r>
      <w:r>
        <w:t>᾿</w:t>
      </w:r>
      <w:r>
        <w:t></w:t>
      </w:r>
      <w:r>
        <w:rPr>
          <w:rFonts w:hint="eastAsia"/>
        </w:rPr>
        <w:t>я</w:t>
      </w:r>
      <w:r>
        <w:t></w:t>
      </w:r>
      <w:r>
        <w:t></w:t>
      </w:r>
      <w:r>
        <w:t></w:t>
      </w:r>
      <w:r>
        <w:t></w:t>
      </w:r>
      <w:r>
        <w:t></w:t>
      </w:r>
      <w:r>
        <w:t></w:t>
      </w:r>
      <w:r>
        <w:t></w:t>
      </w:r>
      <w:r>
        <w:t></w:t>
      </w:r>
    </w:p>
    <w:p w:rsidR="00745D46" w:rsidRDefault="00745D46" w:rsidP="00745D46">
      <w:r>
        <w:rPr>
          <w:rFonts w:hint="eastAsia"/>
        </w:rPr>
        <w:t>Таким</w:t>
      </w:r>
      <w:r>
        <w:t></w:t>
      </w:r>
      <w:r>
        <w:rPr>
          <w:rFonts w:hint="eastAsia"/>
        </w:rPr>
        <w:t>чином</w:t>
      </w:r>
      <w:r>
        <w:t></w:t>
      </w:r>
      <w:r>
        <w:t></w:t>
      </w:r>
      <w:r>
        <w:rPr>
          <w:rFonts w:hint="eastAsia"/>
        </w:rPr>
        <w:t>висвітлення</w:t>
      </w:r>
      <w:r>
        <w:t></w:t>
      </w:r>
      <w:r>
        <w:rPr>
          <w:rFonts w:hint="eastAsia"/>
        </w:rPr>
        <w:t>гендерного</w:t>
      </w:r>
      <w:r>
        <w:t></w:t>
      </w:r>
      <w:r>
        <w:rPr>
          <w:rFonts w:hint="eastAsia"/>
        </w:rPr>
        <w:t>концепту</w:t>
      </w:r>
      <w:r>
        <w:t></w:t>
      </w:r>
      <w:r>
        <w:t></w:t>
      </w:r>
      <w:r>
        <w:rPr>
          <w:rFonts w:hint="eastAsia"/>
        </w:rPr>
        <w:t>чоловік</w:t>
      </w:r>
      <w:r>
        <w:t></w:t>
      </w:r>
      <w:r>
        <w:t></w:t>
      </w:r>
      <w:r>
        <w:rPr>
          <w:rFonts w:hint="eastAsia"/>
        </w:rPr>
        <w:t>на</w:t>
      </w:r>
      <w:r>
        <w:t></w:t>
      </w:r>
      <w:r>
        <w:rPr>
          <w:rFonts w:hint="eastAsia"/>
        </w:rPr>
        <w:t>сторінках</w:t>
      </w:r>
    </w:p>
    <w:p w:rsidR="00745D46" w:rsidRDefault="00745D46" w:rsidP="00745D46">
      <w:r>
        <w:rPr>
          <w:rFonts w:hint="eastAsia"/>
        </w:rPr>
        <w:t>видань</w:t>
      </w:r>
      <w:r>
        <w:t></w:t>
      </w:r>
      <w:r>
        <w:rPr>
          <w:rFonts w:hint="eastAsia"/>
        </w:rPr>
        <w:t>для</w:t>
      </w:r>
      <w:r>
        <w:t></w:t>
      </w:r>
      <w:r>
        <w:rPr>
          <w:rFonts w:hint="eastAsia"/>
        </w:rPr>
        <w:t>чоловіків</w:t>
      </w:r>
      <w:r>
        <w:t></w:t>
      </w:r>
      <w:r>
        <w:rPr>
          <w:rFonts w:hint="eastAsia"/>
        </w:rPr>
        <w:t>та</w:t>
      </w:r>
      <w:r>
        <w:t></w:t>
      </w:r>
      <w:r>
        <w:rPr>
          <w:rFonts w:hint="eastAsia"/>
        </w:rPr>
        <w:t>жінок</w:t>
      </w:r>
      <w:r>
        <w:t></w:t>
      </w:r>
      <w:r>
        <w:rPr>
          <w:rFonts w:hint="eastAsia"/>
        </w:rPr>
        <w:t>відрізняється</w:t>
      </w:r>
      <w:r>
        <w:t></w:t>
      </w:r>
      <w:r>
        <w:t></w:t>
      </w:r>
      <w:r>
        <w:rPr>
          <w:rFonts w:hint="eastAsia"/>
        </w:rPr>
        <w:t>Наприклад</w:t>
      </w:r>
      <w:r>
        <w:t></w:t>
      </w:r>
      <w:r>
        <w:t></w:t>
      </w:r>
      <w:r>
        <w:rPr>
          <w:rFonts w:hint="eastAsia"/>
        </w:rPr>
        <w:t>у</w:t>
      </w:r>
      <w:r>
        <w:t></w:t>
      </w:r>
      <w:r>
        <w:rPr>
          <w:rFonts w:hint="eastAsia"/>
        </w:rPr>
        <w:t>жіночих</w:t>
      </w:r>
      <w:r>
        <w:t></w:t>
      </w:r>
      <w:r>
        <w:rPr>
          <w:rFonts w:hint="eastAsia"/>
        </w:rPr>
        <w:t>виданнях</w:t>
      </w:r>
    </w:p>
    <w:p w:rsidR="00745D46" w:rsidRDefault="00745D46" w:rsidP="00745D46">
      <w:r>
        <w:rPr>
          <w:rFonts w:hint="eastAsia"/>
        </w:rPr>
        <w:t>чоловік</w:t>
      </w:r>
      <w:r>
        <w:t></w:t>
      </w:r>
      <w:r>
        <w:rPr>
          <w:rFonts w:hint="eastAsia"/>
        </w:rPr>
        <w:t>найчастіше</w:t>
      </w:r>
      <w:r>
        <w:t></w:t>
      </w:r>
      <w:r>
        <w:rPr>
          <w:rFonts w:hint="eastAsia"/>
        </w:rPr>
        <w:t>описується</w:t>
      </w:r>
      <w:r>
        <w:t></w:t>
      </w:r>
      <w:r>
        <w:rPr>
          <w:rFonts w:hint="eastAsia"/>
        </w:rPr>
        <w:t>у</w:t>
      </w:r>
      <w:r>
        <w:t></w:t>
      </w:r>
      <w:r>
        <w:rPr>
          <w:rFonts w:hint="eastAsia"/>
        </w:rPr>
        <w:t>взаємостосунках</w:t>
      </w:r>
      <w:r>
        <w:t></w:t>
      </w:r>
      <w:r>
        <w:rPr>
          <w:rFonts w:hint="eastAsia"/>
        </w:rPr>
        <w:t>з</w:t>
      </w:r>
      <w:r>
        <w:t></w:t>
      </w:r>
      <w:r>
        <w:rPr>
          <w:rFonts w:hint="eastAsia"/>
        </w:rPr>
        <w:t>жінками</w:t>
      </w:r>
      <w:r>
        <w:t></w:t>
      </w:r>
      <w:r>
        <w:t></w:t>
      </w:r>
      <w:r>
        <w:rPr>
          <w:rFonts w:hint="eastAsia"/>
        </w:rPr>
        <w:t>лише</w:t>
      </w:r>
      <w:r>
        <w:t></w:t>
      </w:r>
      <w:r>
        <w:rPr>
          <w:rFonts w:hint="eastAsia"/>
        </w:rPr>
        <w:t>потім</w:t>
      </w:r>
      <w:r>
        <w:t></w:t>
      </w:r>
      <w:r>
        <w:t></w:t>
      </w:r>
      <w:r>
        <w:rPr>
          <w:rFonts w:hint="eastAsia"/>
        </w:rPr>
        <w:t>як</w:t>
      </w:r>
    </w:p>
    <w:p w:rsidR="00745D46" w:rsidRDefault="00745D46" w:rsidP="00745D46">
      <w:r>
        <w:rPr>
          <w:rFonts w:hint="eastAsia"/>
        </w:rPr>
        <w:t>професіонал</w:t>
      </w:r>
      <w:r>
        <w:t></w:t>
      </w:r>
      <w:r>
        <w:rPr>
          <w:rFonts w:hint="eastAsia"/>
        </w:rPr>
        <w:t>своєї</w:t>
      </w:r>
      <w:r>
        <w:t></w:t>
      </w:r>
      <w:r>
        <w:rPr>
          <w:rFonts w:hint="eastAsia"/>
        </w:rPr>
        <w:t>справи</w:t>
      </w:r>
      <w:r>
        <w:t></w:t>
      </w:r>
      <w:r>
        <w:t></w:t>
      </w:r>
      <w:r>
        <w:rPr>
          <w:rFonts w:hint="eastAsia"/>
        </w:rPr>
        <w:t>майже</w:t>
      </w:r>
      <w:r>
        <w:t></w:t>
      </w:r>
      <w:r>
        <w:rPr>
          <w:rFonts w:hint="eastAsia"/>
        </w:rPr>
        <w:t>не</w:t>
      </w:r>
      <w:r>
        <w:t></w:t>
      </w:r>
      <w:r>
        <w:rPr>
          <w:rFonts w:hint="eastAsia"/>
        </w:rPr>
        <w:t>приділяється</w:t>
      </w:r>
      <w:r>
        <w:t></w:t>
      </w:r>
      <w:r>
        <w:rPr>
          <w:rFonts w:hint="eastAsia"/>
        </w:rPr>
        <w:t>увага</w:t>
      </w:r>
      <w:r>
        <w:t></w:t>
      </w:r>
      <w:r>
        <w:rPr>
          <w:rFonts w:hint="eastAsia"/>
        </w:rPr>
        <w:t>зовнішності</w:t>
      </w:r>
      <w:r>
        <w:t></w:t>
      </w:r>
      <w:r>
        <w:rPr>
          <w:rFonts w:hint="eastAsia"/>
        </w:rPr>
        <w:t>чоловіка</w:t>
      </w:r>
      <w:r>
        <w:t></w:t>
      </w:r>
    </w:p>
    <w:p w:rsidR="00745D46" w:rsidRDefault="00745D46" w:rsidP="00745D46">
      <w:r>
        <w:rPr>
          <w:rFonts w:hint="eastAsia"/>
        </w:rPr>
        <w:t>Тобто</w:t>
      </w:r>
      <w:r>
        <w:t></w:t>
      </w:r>
      <w:r>
        <w:rPr>
          <w:rFonts w:hint="eastAsia"/>
        </w:rPr>
        <w:t>внутрішня</w:t>
      </w:r>
      <w:r>
        <w:t></w:t>
      </w:r>
      <w:r>
        <w:rPr>
          <w:rFonts w:hint="eastAsia"/>
        </w:rPr>
        <w:t>суть</w:t>
      </w:r>
      <w:r>
        <w:t></w:t>
      </w:r>
      <w:r>
        <w:rPr>
          <w:rFonts w:hint="eastAsia"/>
        </w:rPr>
        <w:t>чоловіка</w:t>
      </w:r>
      <w:r>
        <w:t></w:t>
      </w:r>
      <w:r>
        <w:rPr>
          <w:rFonts w:hint="eastAsia"/>
        </w:rPr>
        <w:t>має</w:t>
      </w:r>
      <w:r>
        <w:t></w:t>
      </w:r>
      <w:r>
        <w:rPr>
          <w:rFonts w:hint="eastAsia"/>
        </w:rPr>
        <w:t>важливе</w:t>
      </w:r>
      <w:r>
        <w:t></w:t>
      </w:r>
      <w:r>
        <w:rPr>
          <w:rFonts w:hint="eastAsia"/>
        </w:rPr>
        <w:t>значення</w:t>
      </w:r>
      <w:r>
        <w:t></w:t>
      </w:r>
      <w:r>
        <w:rPr>
          <w:rFonts w:hint="eastAsia"/>
        </w:rPr>
        <w:t>для</w:t>
      </w:r>
      <w:r>
        <w:t></w:t>
      </w:r>
      <w:r>
        <w:rPr>
          <w:rFonts w:hint="eastAsia"/>
        </w:rPr>
        <w:t>жінки</w:t>
      </w:r>
      <w:r>
        <w:t></w:t>
      </w:r>
      <w:r>
        <w:t></w:t>
      </w:r>
      <w:r>
        <w:rPr>
          <w:rFonts w:hint="eastAsia"/>
        </w:rPr>
        <w:t>за</w:t>
      </w:r>
    </w:p>
    <w:p w:rsidR="00745D46" w:rsidRDefault="00745D46" w:rsidP="00745D46">
      <w:r>
        <w:rPr>
          <w:rFonts w:hint="eastAsia"/>
        </w:rPr>
        <w:t>матеріалами</w:t>
      </w:r>
      <w:r>
        <w:t></w:t>
      </w:r>
      <w:r>
        <w:rPr>
          <w:rFonts w:hint="eastAsia"/>
        </w:rPr>
        <w:t>журналів</w:t>
      </w:r>
      <w:r>
        <w:t></w:t>
      </w:r>
      <w:r>
        <w:t></w:t>
      </w:r>
      <w:r>
        <w:t></w:t>
      </w:r>
      <w:r>
        <w:rPr>
          <w:rFonts w:hint="eastAsia"/>
        </w:rPr>
        <w:t>Що</w:t>
      </w:r>
      <w:r>
        <w:t></w:t>
      </w:r>
      <w:r>
        <w:rPr>
          <w:rFonts w:hint="eastAsia"/>
        </w:rPr>
        <w:t>ж</w:t>
      </w:r>
      <w:r>
        <w:t></w:t>
      </w:r>
      <w:r>
        <w:rPr>
          <w:rFonts w:hint="eastAsia"/>
        </w:rPr>
        <w:t>до</w:t>
      </w:r>
      <w:r>
        <w:t></w:t>
      </w:r>
      <w:r>
        <w:rPr>
          <w:rFonts w:hint="eastAsia"/>
        </w:rPr>
        <w:t>концепту</w:t>
      </w:r>
      <w:r>
        <w:t></w:t>
      </w:r>
      <w:r>
        <w:t></w:t>
      </w:r>
      <w:r>
        <w:rPr>
          <w:rFonts w:hint="eastAsia"/>
        </w:rPr>
        <w:t>чоловік</w:t>
      </w:r>
      <w:r>
        <w:t></w:t>
      </w:r>
      <w:r>
        <w:t></w:t>
      </w:r>
      <w:r>
        <w:rPr>
          <w:rFonts w:hint="eastAsia"/>
        </w:rPr>
        <w:t>на</w:t>
      </w:r>
      <w:r>
        <w:t></w:t>
      </w:r>
      <w:r>
        <w:rPr>
          <w:rFonts w:hint="eastAsia"/>
        </w:rPr>
        <w:t>сторінках</w:t>
      </w:r>
      <w:r>
        <w:t></w:t>
      </w:r>
      <w:r>
        <w:rPr>
          <w:rFonts w:hint="eastAsia"/>
        </w:rPr>
        <w:t>видань</w:t>
      </w:r>
      <w:r>
        <w:t></w:t>
      </w:r>
      <w:r>
        <w:rPr>
          <w:rFonts w:hint="eastAsia"/>
        </w:rPr>
        <w:t>для</w:t>
      </w:r>
    </w:p>
    <w:p w:rsidR="00745D46" w:rsidRDefault="00745D46" w:rsidP="00745D46">
      <w:r>
        <w:rPr>
          <w:rFonts w:hint="eastAsia"/>
        </w:rPr>
        <w:t>чоловіків</w:t>
      </w:r>
      <w:r>
        <w:t></w:t>
      </w:r>
      <w:r>
        <w:t></w:t>
      </w:r>
      <w:r>
        <w:rPr>
          <w:rFonts w:hint="eastAsia"/>
        </w:rPr>
        <w:t>то</w:t>
      </w:r>
      <w:r>
        <w:t></w:t>
      </w:r>
      <w:r>
        <w:rPr>
          <w:rFonts w:hint="eastAsia"/>
        </w:rPr>
        <w:t>саме</w:t>
      </w:r>
      <w:r>
        <w:t></w:t>
      </w:r>
      <w:r>
        <w:rPr>
          <w:rFonts w:hint="eastAsia"/>
        </w:rPr>
        <w:t>зовнішності</w:t>
      </w:r>
      <w:r>
        <w:t></w:t>
      </w:r>
      <w:r>
        <w:rPr>
          <w:rFonts w:hint="eastAsia"/>
        </w:rPr>
        <w:t>присвячена</w:t>
      </w:r>
      <w:r>
        <w:t></w:t>
      </w:r>
      <w:r>
        <w:rPr>
          <w:rFonts w:hint="eastAsia"/>
        </w:rPr>
        <w:t>чимала</w:t>
      </w:r>
      <w:r>
        <w:t></w:t>
      </w:r>
      <w:r>
        <w:rPr>
          <w:rFonts w:hint="eastAsia"/>
        </w:rPr>
        <w:t>частина</w:t>
      </w:r>
      <w:r>
        <w:t></w:t>
      </w:r>
      <w:r>
        <w:rPr>
          <w:rFonts w:hint="eastAsia"/>
        </w:rPr>
        <w:t>публікацій</w:t>
      </w:r>
      <w:r>
        <w:t></w:t>
      </w:r>
      <w:r>
        <w:t></w:t>
      </w:r>
      <w:r>
        <w:rPr>
          <w:rFonts w:hint="eastAsia"/>
        </w:rPr>
        <w:t>Також</w:t>
      </w:r>
    </w:p>
    <w:p w:rsidR="00745D46" w:rsidRDefault="00745D46" w:rsidP="00745D46">
      <w:r>
        <w:rPr>
          <w:rFonts w:hint="eastAsia"/>
        </w:rPr>
        <w:t>важливим</w:t>
      </w:r>
      <w:r>
        <w:t></w:t>
      </w:r>
      <w:r>
        <w:rPr>
          <w:rFonts w:hint="eastAsia"/>
        </w:rPr>
        <w:t>для</w:t>
      </w:r>
      <w:r>
        <w:t></w:t>
      </w:r>
      <w:r>
        <w:rPr>
          <w:rFonts w:hint="eastAsia"/>
        </w:rPr>
        <w:t>чоловіків</w:t>
      </w:r>
      <w:r>
        <w:t></w:t>
      </w:r>
      <w:r>
        <w:rPr>
          <w:rFonts w:hint="eastAsia"/>
        </w:rPr>
        <w:t>є</w:t>
      </w:r>
      <w:r>
        <w:t></w:t>
      </w:r>
      <w:r>
        <w:rPr>
          <w:rFonts w:hint="eastAsia"/>
        </w:rPr>
        <w:t>правильне</w:t>
      </w:r>
      <w:r>
        <w:t></w:t>
      </w:r>
      <w:r>
        <w:rPr>
          <w:rFonts w:hint="eastAsia"/>
        </w:rPr>
        <w:t>харчування</w:t>
      </w:r>
      <w:r>
        <w:t></w:t>
      </w:r>
      <w:r>
        <w:t></w:t>
      </w:r>
      <w:r>
        <w:rPr>
          <w:rFonts w:hint="eastAsia"/>
        </w:rPr>
        <w:t>кар’єрний</w:t>
      </w:r>
      <w:r>
        <w:t></w:t>
      </w:r>
      <w:r>
        <w:rPr>
          <w:rFonts w:hint="eastAsia"/>
        </w:rPr>
        <w:t>розвиток</w:t>
      </w:r>
      <w:r>
        <w:t></w:t>
      </w:r>
    </w:p>
    <w:p w:rsidR="00745D46" w:rsidRDefault="00745D46" w:rsidP="00745D46">
      <w:r>
        <w:rPr>
          <w:rFonts w:hint="eastAsia"/>
        </w:rPr>
        <w:t>успішність</w:t>
      </w:r>
      <w:r>
        <w:t></w:t>
      </w:r>
      <w:r>
        <w:t></w:t>
      </w:r>
      <w:r>
        <w:rPr>
          <w:rFonts w:hint="eastAsia"/>
        </w:rPr>
        <w:t>статус</w:t>
      </w:r>
      <w:r>
        <w:t></w:t>
      </w:r>
      <w:r>
        <w:rPr>
          <w:rFonts w:hint="eastAsia"/>
        </w:rPr>
        <w:t>у</w:t>
      </w:r>
      <w:r>
        <w:t></w:t>
      </w:r>
      <w:r>
        <w:rPr>
          <w:rFonts w:hint="eastAsia"/>
        </w:rPr>
        <w:t>суспільстві</w:t>
      </w:r>
      <w:r>
        <w:t></w:t>
      </w:r>
      <w:r>
        <w:t></w:t>
      </w:r>
      <w:r>
        <w:rPr>
          <w:rFonts w:hint="eastAsia"/>
        </w:rPr>
        <w:t>А</w:t>
      </w:r>
      <w:r>
        <w:t></w:t>
      </w:r>
      <w:r>
        <w:rPr>
          <w:rFonts w:hint="eastAsia"/>
        </w:rPr>
        <w:t>висвітлення</w:t>
      </w:r>
      <w:r>
        <w:t></w:t>
      </w:r>
      <w:r>
        <w:rPr>
          <w:rFonts w:hint="eastAsia"/>
        </w:rPr>
        <w:t>гендерного</w:t>
      </w:r>
      <w:r>
        <w:t></w:t>
      </w:r>
      <w:r>
        <w:rPr>
          <w:rFonts w:hint="eastAsia"/>
        </w:rPr>
        <w:t>концепту</w:t>
      </w:r>
      <w:r>
        <w:t></w:t>
      </w:r>
      <w:r>
        <w:t></w:t>
      </w:r>
      <w:r>
        <w:rPr>
          <w:rFonts w:hint="eastAsia"/>
        </w:rPr>
        <w:t>жінка</w:t>
      </w:r>
      <w:r>
        <w:t></w:t>
      </w:r>
    </w:p>
    <w:p w:rsidR="00745D46" w:rsidRDefault="00745D46" w:rsidP="00745D46">
      <w:r>
        <w:rPr>
          <w:rFonts w:hint="eastAsia"/>
        </w:rPr>
        <w:t>в</w:t>
      </w:r>
      <w:r>
        <w:t></w:t>
      </w:r>
      <w:r>
        <w:rPr>
          <w:rFonts w:hint="eastAsia"/>
        </w:rPr>
        <w:t>гендерно</w:t>
      </w:r>
      <w:r>
        <w:t></w:t>
      </w:r>
      <w:r>
        <w:rPr>
          <w:rFonts w:hint="eastAsia"/>
        </w:rPr>
        <w:t>маркованій</w:t>
      </w:r>
      <w:r>
        <w:t></w:t>
      </w:r>
      <w:r>
        <w:rPr>
          <w:rFonts w:hint="eastAsia"/>
        </w:rPr>
        <w:t>періодиці</w:t>
      </w:r>
      <w:r>
        <w:t></w:t>
      </w:r>
      <w:r>
        <w:rPr>
          <w:rFonts w:hint="eastAsia"/>
        </w:rPr>
        <w:t>підтверджує</w:t>
      </w:r>
      <w:r>
        <w:t></w:t>
      </w:r>
      <w:r>
        <w:rPr>
          <w:rFonts w:hint="eastAsia"/>
        </w:rPr>
        <w:t>думку</w:t>
      </w:r>
      <w:r>
        <w:t></w:t>
      </w:r>
      <w:r>
        <w:t></w:t>
      </w:r>
      <w:r>
        <w:rPr>
          <w:rFonts w:hint="eastAsia"/>
        </w:rPr>
        <w:t>про</w:t>
      </w:r>
      <w:r>
        <w:t></w:t>
      </w:r>
      <w:r>
        <w:rPr>
          <w:rFonts w:hint="eastAsia"/>
        </w:rPr>
        <w:t>те</w:t>
      </w:r>
      <w:r>
        <w:t></w:t>
      </w:r>
      <w:r>
        <w:rPr>
          <w:rFonts w:hint="eastAsia"/>
        </w:rPr>
        <w:t>що</w:t>
      </w:r>
      <w:r>
        <w:t></w:t>
      </w:r>
      <w:r>
        <w:rPr>
          <w:rFonts w:hint="eastAsia"/>
        </w:rPr>
        <w:t>більшість</w:t>
      </w:r>
    </w:p>
    <w:p w:rsidR="00745D46" w:rsidRDefault="00745D46" w:rsidP="00745D46">
      <w:r>
        <w:rPr>
          <w:rFonts w:hint="eastAsia"/>
        </w:rPr>
        <w:t>сучасних</w:t>
      </w:r>
      <w:r>
        <w:t></w:t>
      </w:r>
      <w:r>
        <w:rPr>
          <w:rFonts w:hint="eastAsia"/>
        </w:rPr>
        <w:t>жінок</w:t>
      </w:r>
      <w:r>
        <w:t></w:t>
      </w:r>
      <w:r>
        <w:rPr>
          <w:rFonts w:hint="eastAsia"/>
        </w:rPr>
        <w:t>намагаються</w:t>
      </w:r>
      <w:r>
        <w:t></w:t>
      </w:r>
      <w:r>
        <w:rPr>
          <w:rFonts w:hint="eastAsia"/>
        </w:rPr>
        <w:t>проявити</w:t>
      </w:r>
      <w:r>
        <w:t></w:t>
      </w:r>
      <w:r>
        <w:rPr>
          <w:rFonts w:hint="eastAsia"/>
        </w:rPr>
        <w:t>себе</w:t>
      </w:r>
      <w:r>
        <w:t></w:t>
      </w:r>
      <w:r>
        <w:rPr>
          <w:rFonts w:hint="eastAsia"/>
        </w:rPr>
        <w:t>як</w:t>
      </w:r>
      <w:r>
        <w:t></w:t>
      </w:r>
      <w:r>
        <w:rPr>
          <w:rFonts w:hint="eastAsia"/>
        </w:rPr>
        <w:t>у</w:t>
      </w:r>
      <w:r>
        <w:t></w:t>
      </w:r>
      <w:r>
        <w:rPr>
          <w:rFonts w:hint="eastAsia"/>
        </w:rPr>
        <w:t>роботі</w:t>
      </w:r>
      <w:r>
        <w:t></w:t>
      </w:r>
      <w:r>
        <w:t></w:t>
      </w:r>
      <w:r>
        <w:rPr>
          <w:rFonts w:hint="eastAsia"/>
        </w:rPr>
        <w:t>так</w:t>
      </w:r>
      <w:r>
        <w:t></w:t>
      </w:r>
      <w:r>
        <w:rPr>
          <w:rFonts w:hint="eastAsia"/>
        </w:rPr>
        <w:t>і</w:t>
      </w:r>
      <w:r>
        <w:t></w:t>
      </w:r>
      <w:r>
        <w:rPr>
          <w:rFonts w:hint="eastAsia"/>
        </w:rPr>
        <w:t>в</w:t>
      </w:r>
      <w:r>
        <w:t></w:t>
      </w:r>
      <w:r>
        <w:rPr>
          <w:rFonts w:hint="eastAsia"/>
        </w:rPr>
        <w:t>стосунках</w:t>
      </w:r>
      <w:r>
        <w:t></w:t>
      </w:r>
      <w:r>
        <w:rPr>
          <w:rFonts w:hint="eastAsia"/>
        </w:rPr>
        <w:t>з</w:t>
      </w:r>
    </w:p>
    <w:p w:rsidR="00745D46" w:rsidRDefault="00745D46" w:rsidP="00745D46">
      <w:r>
        <w:rPr>
          <w:rFonts w:hint="eastAsia"/>
        </w:rPr>
        <w:t>чоловіками</w:t>
      </w:r>
      <w:r>
        <w:t></w:t>
      </w:r>
      <w:r>
        <w:t></w:t>
      </w:r>
      <w:r>
        <w:rPr>
          <w:rFonts w:hint="eastAsia"/>
        </w:rPr>
        <w:t>виконуючи</w:t>
      </w:r>
      <w:r>
        <w:t></w:t>
      </w:r>
      <w:r>
        <w:rPr>
          <w:rFonts w:hint="eastAsia"/>
        </w:rPr>
        <w:t>різні</w:t>
      </w:r>
      <w:r>
        <w:t></w:t>
      </w:r>
      <w:r>
        <w:rPr>
          <w:rFonts w:hint="eastAsia"/>
        </w:rPr>
        <w:t>соціальні</w:t>
      </w:r>
      <w:r>
        <w:t></w:t>
      </w:r>
      <w:r>
        <w:rPr>
          <w:rFonts w:hint="eastAsia"/>
        </w:rPr>
        <w:t>ролі</w:t>
      </w:r>
      <w:r>
        <w:t></w:t>
      </w:r>
      <w:r>
        <w:t></w:t>
      </w:r>
      <w:r>
        <w:rPr>
          <w:rFonts w:hint="eastAsia"/>
        </w:rPr>
        <w:t>Вони</w:t>
      </w:r>
      <w:r>
        <w:t></w:t>
      </w:r>
      <w:r>
        <w:rPr>
          <w:rFonts w:hint="eastAsia"/>
        </w:rPr>
        <w:t>поєднують</w:t>
      </w:r>
      <w:r>
        <w:t></w:t>
      </w:r>
      <w:r>
        <w:rPr>
          <w:rFonts w:hint="eastAsia"/>
        </w:rPr>
        <w:t>професійну</w:t>
      </w:r>
      <w:r>
        <w:t></w:t>
      </w:r>
      <w:r>
        <w:rPr>
          <w:rFonts w:hint="eastAsia"/>
        </w:rPr>
        <w:t>та</w:t>
      </w:r>
    </w:p>
    <w:p w:rsidR="00745D46" w:rsidRDefault="00745D46" w:rsidP="00745D46">
      <w:r>
        <w:rPr>
          <w:rFonts w:hint="eastAsia"/>
        </w:rPr>
        <w:t>сімейну</w:t>
      </w:r>
      <w:r>
        <w:t></w:t>
      </w:r>
      <w:r>
        <w:rPr>
          <w:rFonts w:hint="eastAsia"/>
        </w:rPr>
        <w:t>сферу</w:t>
      </w:r>
      <w:r>
        <w:t></w:t>
      </w:r>
      <w:r>
        <w:rPr>
          <w:rFonts w:hint="eastAsia"/>
        </w:rPr>
        <w:t>життєдіяльності</w:t>
      </w:r>
      <w:r>
        <w:t></w:t>
      </w:r>
      <w:r>
        <w:t></w:t>
      </w:r>
      <w:r>
        <w:rPr>
          <w:rFonts w:hint="eastAsia"/>
        </w:rPr>
        <w:t>Важливим</w:t>
      </w:r>
      <w:r>
        <w:t></w:t>
      </w:r>
      <w:r>
        <w:rPr>
          <w:rFonts w:hint="eastAsia"/>
        </w:rPr>
        <w:t>є</w:t>
      </w:r>
      <w:r>
        <w:t></w:t>
      </w:r>
      <w:r>
        <w:rPr>
          <w:rFonts w:hint="eastAsia"/>
        </w:rPr>
        <w:t>духовний</w:t>
      </w:r>
      <w:r>
        <w:t></w:t>
      </w:r>
      <w:r>
        <w:rPr>
          <w:rFonts w:hint="eastAsia"/>
        </w:rPr>
        <w:t>розвиток</w:t>
      </w:r>
      <w:r>
        <w:t></w:t>
      </w:r>
      <w:r>
        <w:rPr>
          <w:rFonts w:hint="eastAsia"/>
        </w:rPr>
        <w:t>жінки</w:t>
      </w:r>
      <w:r>
        <w:t></w:t>
      </w:r>
      <w:r>
        <w:rPr>
          <w:rFonts w:hint="eastAsia"/>
        </w:rPr>
        <w:t>як</w:t>
      </w:r>
    </w:p>
    <w:p w:rsidR="00745D46" w:rsidRDefault="00745D46" w:rsidP="00745D46">
      <w:r>
        <w:rPr>
          <w:rFonts w:hint="eastAsia"/>
        </w:rPr>
        <w:t>цілеспрямованої</w:t>
      </w:r>
      <w:r>
        <w:t></w:t>
      </w:r>
      <w:r>
        <w:rPr>
          <w:rFonts w:hint="eastAsia"/>
        </w:rPr>
        <w:t>особистості</w:t>
      </w:r>
      <w:r>
        <w:t></w:t>
      </w:r>
      <w:r>
        <w:t></w:t>
      </w:r>
      <w:r>
        <w:rPr>
          <w:rFonts w:hint="eastAsia"/>
        </w:rPr>
        <w:t>яка</w:t>
      </w:r>
      <w:r>
        <w:t></w:t>
      </w:r>
      <w:r>
        <w:rPr>
          <w:rFonts w:hint="eastAsia"/>
        </w:rPr>
        <w:t>намагається</w:t>
      </w:r>
      <w:r>
        <w:t></w:t>
      </w:r>
      <w:r>
        <w:rPr>
          <w:rFonts w:hint="eastAsia"/>
        </w:rPr>
        <w:t>підтримувати</w:t>
      </w:r>
      <w:r>
        <w:t></w:t>
      </w:r>
      <w:r>
        <w:rPr>
          <w:rFonts w:hint="eastAsia"/>
        </w:rPr>
        <w:t>форму</w:t>
      </w:r>
      <w:r>
        <w:t></w:t>
      </w:r>
      <w:r>
        <w:rPr>
          <w:rFonts w:hint="eastAsia"/>
        </w:rPr>
        <w:t>та</w:t>
      </w:r>
    </w:p>
    <w:p w:rsidR="00745D46" w:rsidRDefault="00745D46" w:rsidP="00745D46">
      <w:r>
        <w:t></w:t>
      </w:r>
      <w:r>
        <w:t></w:t>
      </w:r>
      <w:r>
        <w:t></w:t>
      </w:r>
    </w:p>
    <w:p w:rsidR="00745D46" w:rsidRDefault="00745D46" w:rsidP="00745D46">
      <w:r>
        <w:rPr>
          <w:rFonts w:hint="eastAsia"/>
        </w:rPr>
        <w:t>стежити</w:t>
      </w:r>
      <w:r>
        <w:t></w:t>
      </w:r>
      <w:r>
        <w:rPr>
          <w:rFonts w:hint="eastAsia"/>
        </w:rPr>
        <w:t>за</w:t>
      </w:r>
      <w:r>
        <w:t></w:t>
      </w:r>
      <w:r>
        <w:rPr>
          <w:rFonts w:hint="eastAsia"/>
        </w:rPr>
        <w:t>своєю</w:t>
      </w:r>
      <w:r>
        <w:t></w:t>
      </w:r>
      <w:r>
        <w:rPr>
          <w:rFonts w:hint="eastAsia"/>
        </w:rPr>
        <w:t>зовнішністю</w:t>
      </w:r>
      <w:r>
        <w:t></w:t>
      </w:r>
      <w:r>
        <w:t></w:t>
      </w:r>
      <w:r>
        <w:rPr>
          <w:rFonts w:hint="eastAsia"/>
        </w:rPr>
        <w:t>Образ</w:t>
      </w:r>
      <w:r>
        <w:t></w:t>
      </w:r>
      <w:r>
        <w:rPr>
          <w:rFonts w:hint="eastAsia"/>
        </w:rPr>
        <w:t>всебічно</w:t>
      </w:r>
      <w:r>
        <w:t></w:t>
      </w:r>
      <w:r>
        <w:rPr>
          <w:rFonts w:hint="eastAsia"/>
        </w:rPr>
        <w:t>розвиненої</w:t>
      </w:r>
      <w:r>
        <w:t></w:t>
      </w:r>
      <w:r>
        <w:rPr>
          <w:rFonts w:hint="eastAsia"/>
        </w:rPr>
        <w:t>жінки</w:t>
      </w:r>
      <w:r>
        <w:t></w:t>
      </w:r>
      <w:r>
        <w:rPr>
          <w:rFonts w:hint="eastAsia"/>
        </w:rPr>
        <w:t>–</w:t>
      </w:r>
      <w:r>
        <w:t></w:t>
      </w:r>
      <w:r>
        <w:rPr>
          <w:rFonts w:hint="eastAsia"/>
        </w:rPr>
        <w:t>головний</w:t>
      </w:r>
    </w:p>
    <w:p w:rsidR="00745D46" w:rsidRDefault="00745D46" w:rsidP="00745D46">
      <w:r>
        <w:rPr>
          <w:rFonts w:hint="eastAsia"/>
        </w:rPr>
        <w:t>на</w:t>
      </w:r>
      <w:r>
        <w:t></w:t>
      </w:r>
      <w:r>
        <w:rPr>
          <w:rFonts w:hint="eastAsia"/>
        </w:rPr>
        <w:t>сторінках</w:t>
      </w:r>
      <w:r>
        <w:t></w:t>
      </w:r>
      <w:r>
        <w:rPr>
          <w:rFonts w:hint="eastAsia"/>
        </w:rPr>
        <w:t>сучасних</w:t>
      </w:r>
      <w:r>
        <w:t></w:t>
      </w:r>
      <w:r>
        <w:rPr>
          <w:rFonts w:hint="eastAsia"/>
        </w:rPr>
        <w:t>періодичних</w:t>
      </w:r>
      <w:r>
        <w:t></w:t>
      </w:r>
      <w:r>
        <w:rPr>
          <w:rFonts w:hint="eastAsia"/>
        </w:rPr>
        <w:t>видань</w:t>
      </w:r>
      <w:r>
        <w:t></w:t>
      </w:r>
      <w:r>
        <w:rPr>
          <w:rFonts w:hint="eastAsia"/>
        </w:rPr>
        <w:t>для</w:t>
      </w:r>
      <w:r>
        <w:t></w:t>
      </w:r>
      <w:r>
        <w:rPr>
          <w:rFonts w:hint="eastAsia"/>
        </w:rPr>
        <w:t>жінок</w:t>
      </w:r>
      <w:r>
        <w:t></w:t>
      </w:r>
      <w:r>
        <w:t></w:t>
      </w:r>
      <w:r>
        <w:rPr>
          <w:rFonts w:hint="eastAsia"/>
        </w:rPr>
        <w:t>що</w:t>
      </w:r>
      <w:r>
        <w:t></w:t>
      </w:r>
      <w:r>
        <w:rPr>
          <w:rFonts w:hint="eastAsia"/>
        </w:rPr>
        <w:t>засвідчує</w:t>
      </w:r>
      <w:r>
        <w:t></w:t>
      </w:r>
      <w:r>
        <w:rPr>
          <w:rFonts w:hint="eastAsia"/>
        </w:rPr>
        <w:t>аналіз</w:t>
      </w:r>
    </w:p>
    <w:p w:rsidR="00745D46" w:rsidRDefault="00745D46" w:rsidP="00745D46">
      <w:r>
        <w:rPr>
          <w:rFonts w:hint="eastAsia"/>
        </w:rPr>
        <w:t>їхнього</w:t>
      </w:r>
      <w:r>
        <w:t></w:t>
      </w:r>
      <w:r>
        <w:rPr>
          <w:rFonts w:hint="eastAsia"/>
        </w:rPr>
        <w:t>контенту</w:t>
      </w:r>
      <w:r>
        <w:t></w:t>
      </w:r>
      <w:r>
        <w:t></w:t>
      </w:r>
      <w:r>
        <w:rPr>
          <w:rFonts w:hint="eastAsia"/>
        </w:rPr>
        <w:t>Варто</w:t>
      </w:r>
      <w:r>
        <w:t></w:t>
      </w:r>
      <w:r>
        <w:rPr>
          <w:rFonts w:hint="eastAsia"/>
        </w:rPr>
        <w:t>зауважити</w:t>
      </w:r>
      <w:r>
        <w:t></w:t>
      </w:r>
      <w:r>
        <w:t></w:t>
      </w:r>
      <w:r>
        <w:rPr>
          <w:rFonts w:hint="eastAsia"/>
        </w:rPr>
        <w:t>що</w:t>
      </w:r>
      <w:r>
        <w:t></w:t>
      </w:r>
      <w:r>
        <w:rPr>
          <w:rFonts w:hint="eastAsia"/>
        </w:rPr>
        <w:t>у</w:t>
      </w:r>
      <w:r>
        <w:t></w:t>
      </w:r>
      <w:r>
        <w:rPr>
          <w:rFonts w:hint="eastAsia"/>
        </w:rPr>
        <w:t>журналах</w:t>
      </w:r>
      <w:r>
        <w:t></w:t>
      </w:r>
      <w:r>
        <w:rPr>
          <w:rFonts w:hint="eastAsia"/>
        </w:rPr>
        <w:t>для</w:t>
      </w:r>
      <w:r>
        <w:t></w:t>
      </w:r>
      <w:r>
        <w:rPr>
          <w:rFonts w:hint="eastAsia"/>
        </w:rPr>
        <w:t>чоловіків</w:t>
      </w:r>
      <w:r>
        <w:t></w:t>
      </w:r>
      <w:r>
        <w:rPr>
          <w:rFonts w:hint="eastAsia"/>
        </w:rPr>
        <w:t>концепт</w:t>
      </w:r>
    </w:p>
    <w:p w:rsidR="00745D46" w:rsidRDefault="00745D46" w:rsidP="00745D46">
      <w:r>
        <w:t></w:t>
      </w:r>
      <w:r>
        <w:rPr>
          <w:rFonts w:hint="eastAsia"/>
        </w:rPr>
        <w:t>жінка</w:t>
      </w:r>
      <w:r>
        <w:t></w:t>
      </w:r>
      <w:r>
        <w:t></w:t>
      </w:r>
      <w:r>
        <w:rPr>
          <w:rFonts w:hint="eastAsia"/>
        </w:rPr>
        <w:t>є</w:t>
      </w:r>
      <w:r>
        <w:t></w:t>
      </w:r>
      <w:r>
        <w:rPr>
          <w:rFonts w:hint="eastAsia"/>
        </w:rPr>
        <w:t>не</w:t>
      </w:r>
      <w:r>
        <w:t></w:t>
      </w:r>
      <w:r>
        <w:rPr>
          <w:rFonts w:hint="eastAsia"/>
        </w:rPr>
        <w:t>менш</w:t>
      </w:r>
      <w:r>
        <w:t></w:t>
      </w:r>
      <w:r>
        <w:rPr>
          <w:rFonts w:hint="eastAsia"/>
        </w:rPr>
        <w:t>важливим</w:t>
      </w:r>
      <w:r>
        <w:t></w:t>
      </w:r>
      <w:r>
        <w:t></w:t>
      </w:r>
      <w:r>
        <w:rPr>
          <w:rFonts w:hint="eastAsia"/>
        </w:rPr>
        <w:t>і</w:t>
      </w:r>
      <w:r>
        <w:t></w:t>
      </w:r>
      <w:r>
        <w:rPr>
          <w:rFonts w:hint="eastAsia"/>
        </w:rPr>
        <w:t>реалізується</w:t>
      </w:r>
      <w:r>
        <w:t></w:t>
      </w:r>
      <w:r>
        <w:rPr>
          <w:rFonts w:hint="eastAsia"/>
        </w:rPr>
        <w:t>він</w:t>
      </w:r>
      <w:r>
        <w:t></w:t>
      </w:r>
      <w:r>
        <w:rPr>
          <w:rFonts w:hint="eastAsia"/>
        </w:rPr>
        <w:t>у</w:t>
      </w:r>
      <w:r>
        <w:t></w:t>
      </w:r>
      <w:r>
        <w:rPr>
          <w:rFonts w:hint="eastAsia"/>
        </w:rPr>
        <w:t>контексті</w:t>
      </w:r>
      <w:r>
        <w:t></w:t>
      </w:r>
      <w:r>
        <w:t></w:t>
      </w:r>
      <w:r>
        <w:rPr>
          <w:rFonts w:hint="eastAsia"/>
        </w:rPr>
        <w:t>чоловік</w:t>
      </w:r>
      <w:r>
        <w:t></w:t>
      </w:r>
      <w:r>
        <w:rPr>
          <w:rFonts w:hint="eastAsia"/>
        </w:rPr>
        <w:t>–</w:t>
      </w:r>
    </w:p>
    <w:p w:rsidR="00745D46" w:rsidRDefault="00745D46" w:rsidP="00745D46">
      <w:r>
        <w:rPr>
          <w:rFonts w:hint="eastAsia"/>
        </w:rPr>
        <w:t>жінка</w:t>
      </w:r>
      <w:r>
        <w:t></w:t>
      </w:r>
      <w:r>
        <w:t></w:t>
      </w:r>
      <w:r>
        <w:t></w:t>
      </w:r>
      <w:r>
        <w:rPr>
          <w:rFonts w:hint="eastAsia"/>
        </w:rPr>
        <w:t>а</w:t>
      </w:r>
      <w:r>
        <w:t></w:t>
      </w:r>
      <w:r>
        <w:rPr>
          <w:rFonts w:hint="eastAsia"/>
        </w:rPr>
        <w:t>саме</w:t>
      </w:r>
      <w:r>
        <w:t></w:t>
      </w:r>
      <w:r>
        <w:rPr>
          <w:rFonts w:hint="eastAsia"/>
        </w:rPr>
        <w:t>в</w:t>
      </w:r>
      <w:r>
        <w:t></w:t>
      </w:r>
      <w:r>
        <w:rPr>
          <w:rFonts w:hint="eastAsia"/>
        </w:rPr>
        <w:t>аспекті</w:t>
      </w:r>
      <w:r>
        <w:t></w:t>
      </w:r>
      <w:r>
        <w:rPr>
          <w:rFonts w:hint="eastAsia"/>
        </w:rPr>
        <w:t>роботи</w:t>
      </w:r>
      <w:r>
        <w:t></w:t>
      </w:r>
      <w:r>
        <w:t></w:t>
      </w:r>
      <w:r>
        <w:rPr>
          <w:rFonts w:hint="eastAsia"/>
        </w:rPr>
        <w:t>захоплень</w:t>
      </w:r>
      <w:r>
        <w:t></w:t>
      </w:r>
      <w:r>
        <w:t></w:t>
      </w:r>
      <w:r>
        <w:rPr>
          <w:rFonts w:hint="eastAsia"/>
        </w:rPr>
        <w:t>відпочинку</w:t>
      </w:r>
      <w:r>
        <w:t></w:t>
      </w:r>
      <w:r>
        <w:t></w:t>
      </w:r>
      <w:r>
        <w:rPr>
          <w:rFonts w:hint="eastAsia"/>
        </w:rPr>
        <w:t>стосунків</w:t>
      </w:r>
      <w:r>
        <w:t></w:t>
      </w:r>
      <w:r>
        <w:t></w:t>
      </w:r>
      <w:r>
        <w:rPr>
          <w:rFonts w:hint="eastAsia"/>
        </w:rPr>
        <w:t>Концепти</w:t>
      </w:r>
    </w:p>
    <w:p w:rsidR="00745D46" w:rsidRDefault="00745D46" w:rsidP="00745D46">
      <w:r>
        <w:t></w:t>
      </w:r>
      <w:r>
        <w:rPr>
          <w:rFonts w:hint="eastAsia"/>
        </w:rPr>
        <w:t>жінка</w:t>
      </w:r>
      <w:r>
        <w:t></w:t>
      </w:r>
      <w:r>
        <w:t></w:t>
      </w:r>
      <w:r>
        <w:rPr>
          <w:rFonts w:hint="eastAsia"/>
        </w:rPr>
        <w:t>та</w:t>
      </w:r>
      <w:r>
        <w:t></w:t>
      </w:r>
      <w:r>
        <w:t></w:t>
      </w:r>
      <w:r>
        <w:rPr>
          <w:rFonts w:hint="eastAsia"/>
        </w:rPr>
        <w:t>чоловік</w:t>
      </w:r>
      <w:r>
        <w:t></w:t>
      </w:r>
      <w:r>
        <w:t></w:t>
      </w:r>
      <w:r>
        <w:rPr>
          <w:rFonts w:hint="eastAsia"/>
        </w:rPr>
        <w:t>співіснують</w:t>
      </w:r>
      <w:r>
        <w:t></w:t>
      </w:r>
      <w:r>
        <w:rPr>
          <w:rFonts w:hint="eastAsia"/>
        </w:rPr>
        <w:t>в</w:t>
      </w:r>
      <w:r>
        <w:t></w:t>
      </w:r>
      <w:r>
        <w:rPr>
          <w:rFonts w:hint="eastAsia"/>
        </w:rPr>
        <w:t>тісній</w:t>
      </w:r>
      <w:r>
        <w:t></w:t>
      </w:r>
      <w:r>
        <w:rPr>
          <w:rFonts w:hint="eastAsia"/>
        </w:rPr>
        <w:t>єдності</w:t>
      </w:r>
      <w:r>
        <w:t></w:t>
      </w:r>
      <w:r>
        <w:t></w:t>
      </w:r>
      <w:r>
        <w:rPr>
          <w:rFonts w:hint="eastAsia"/>
        </w:rPr>
        <w:t>чоловік</w:t>
      </w:r>
      <w:r>
        <w:t></w:t>
      </w:r>
      <w:r>
        <w:rPr>
          <w:rFonts w:hint="eastAsia"/>
        </w:rPr>
        <w:t>–</w:t>
      </w:r>
      <w:r>
        <w:t></w:t>
      </w:r>
      <w:r>
        <w:rPr>
          <w:rFonts w:hint="eastAsia"/>
        </w:rPr>
        <w:t>жінка</w:t>
      </w:r>
      <w:r>
        <w:t></w:t>
      </w:r>
      <w:r>
        <w:t></w:t>
      </w:r>
    </w:p>
    <w:p w:rsidR="00745D46" w:rsidRDefault="00745D46" w:rsidP="00745D46">
      <w:r>
        <w:rPr>
          <w:rFonts w:hint="eastAsia"/>
        </w:rPr>
        <w:t>Взаємостосунки</w:t>
      </w:r>
      <w:r>
        <w:t></w:t>
      </w:r>
      <w:r>
        <w:rPr>
          <w:rFonts w:hint="eastAsia"/>
        </w:rPr>
        <w:t>з</w:t>
      </w:r>
      <w:r>
        <w:t></w:t>
      </w:r>
      <w:r>
        <w:rPr>
          <w:rFonts w:hint="eastAsia"/>
        </w:rPr>
        <w:t>протилежною</w:t>
      </w:r>
      <w:r>
        <w:t></w:t>
      </w:r>
      <w:r>
        <w:rPr>
          <w:rFonts w:hint="eastAsia"/>
        </w:rPr>
        <w:t>статю</w:t>
      </w:r>
      <w:r>
        <w:t></w:t>
      </w:r>
      <w:r>
        <w:rPr>
          <w:rFonts w:hint="eastAsia"/>
        </w:rPr>
        <w:t>є</w:t>
      </w:r>
      <w:r>
        <w:t></w:t>
      </w:r>
      <w:r>
        <w:rPr>
          <w:rFonts w:hint="eastAsia"/>
        </w:rPr>
        <w:t>актуальною</w:t>
      </w:r>
      <w:r>
        <w:t></w:t>
      </w:r>
      <w:r>
        <w:rPr>
          <w:rFonts w:hint="eastAsia"/>
        </w:rPr>
        <w:t>темою</w:t>
      </w:r>
      <w:r>
        <w:t></w:t>
      </w:r>
      <w:r>
        <w:rPr>
          <w:rFonts w:hint="eastAsia"/>
        </w:rPr>
        <w:t>як</w:t>
      </w:r>
      <w:r>
        <w:t></w:t>
      </w:r>
      <w:r>
        <w:rPr>
          <w:rFonts w:hint="eastAsia"/>
        </w:rPr>
        <w:t>для</w:t>
      </w:r>
      <w:r>
        <w:t></w:t>
      </w:r>
      <w:r>
        <w:rPr>
          <w:rFonts w:hint="eastAsia"/>
        </w:rPr>
        <w:t>видань</w:t>
      </w:r>
      <w:r>
        <w:t></w:t>
      </w:r>
      <w:r>
        <w:rPr>
          <w:rFonts w:hint="eastAsia"/>
        </w:rPr>
        <w:t>для</w:t>
      </w:r>
    </w:p>
    <w:p w:rsidR="00745D46" w:rsidRDefault="00745D46" w:rsidP="00745D46">
      <w:r>
        <w:rPr>
          <w:rFonts w:hint="eastAsia"/>
        </w:rPr>
        <w:t>жінок</w:t>
      </w:r>
      <w:r>
        <w:t></w:t>
      </w:r>
      <w:r>
        <w:t></w:t>
      </w:r>
      <w:r>
        <w:rPr>
          <w:rFonts w:hint="eastAsia"/>
        </w:rPr>
        <w:t>так</w:t>
      </w:r>
      <w:r>
        <w:t></w:t>
      </w:r>
      <w:r>
        <w:rPr>
          <w:rFonts w:hint="eastAsia"/>
        </w:rPr>
        <w:t>і</w:t>
      </w:r>
      <w:r>
        <w:t></w:t>
      </w:r>
      <w:r>
        <w:rPr>
          <w:rFonts w:hint="eastAsia"/>
        </w:rPr>
        <w:t>для</w:t>
      </w:r>
      <w:r>
        <w:t></w:t>
      </w:r>
      <w:r>
        <w:rPr>
          <w:rFonts w:hint="eastAsia"/>
        </w:rPr>
        <w:t>чоловіків</w:t>
      </w:r>
      <w:r>
        <w:t></w:t>
      </w:r>
    </w:p>
    <w:p w:rsidR="00745D46" w:rsidRDefault="00745D46" w:rsidP="00745D46">
      <w:r>
        <w:rPr>
          <w:rFonts w:hint="eastAsia"/>
        </w:rPr>
        <w:t>Варто</w:t>
      </w:r>
      <w:r>
        <w:t></w:t>
      </w:r>
      <w:r>
        <w:rPr>
          <w:rFonts w:hint="eastAsia"/>
        </w:rPr>
        <w:t>виокремити</w:t>
      </w:r>
      <w:r>
        <w:t></w:t>
      </w:r>
      <w:r>
        <w:rPr>
          <w:rFonts w:hint="eastAsia"/>
        </w:rPr>
        <w:t>концепт</w:t>
      </w:r>
      <w:r>
        <w:t></w:t>
      </w:r>
      <w:r>
        <w:t></w:t>
      </w:r>
      <w:r>
        <w:rPr>
          <w:rFonts w:hint="eastAsia"/>
        </w:rPr>
        <w:t>родина</w:t>
      </w:r>
      <w:r>
        <w:t></w:t>
      </w:r>
      <w:r>
        <w:t></w:t>
      </w:r>
      <w:r>
        <w:t></w:t>
      </w:r>
      <w:r>
        <w:rPr>
          <w:rFonts w:hint="eastAsia"/>
        </w:rPr>
        <w:t>який</w:t>
      </w:r>
      <w:r>
        <w:t></w:t>
      </w:r>
      <w:r>
        <w:rPr>
          <w:rFonts w:hint="eastAsia"/>
        </w:rPr>
        <w:t>вживається</w:t>
      </w:r>
      <w:r>
        <w:t></w:t>
      </w:r>
      <w:r>
        <w:rPr>
          <w:rFonts w:hint="eastAsia"/>
        </w:rPr>
        <w:t>у</w:t>
      </w:r>
      <w:r>
        <w:t></w:t>
      </w:r>
      <w:r>
        <w:rPr>
          <w:rFonts w:hint="eastAsia"/>
        </w:rPr>
        <w:t>контексті</w:t>
      </w:r>
    </w:p>
    <w:p w:rsidR="00745D46" w:rsidRDefault="00745D46" w:rsidP="00745D46">
      <w:r>
        <w:rPr>
          <w:rFonts w:hint="eastAsia"/>
        </w:rPr>
        <w:t>концептів</w:t>
      </w:r>
      <w:r>
        <w:t></w:t>
      </w:r>
      <w:r>
        <w:rPr>
          <w:rFonts w:hint="eastAsia"/>
        </w:rPr>
        <w:t>максимумів</w:t>
      </w:r>
      <w:r>
        <w:t></w:t>
      </w:r>
      <w:r>
        <w:t></w:t>
      </w:r>
      <w:r>
        <w:rPr>
          <w:rFonts w:hint="eastAsia"/>
        </w:rPr>
        <w:t>чоловік</w:t>
      </w:r>
      <w:r>
        <w:t></w:t>
      </w:r>
      <w:r>
        <w:t></w:t>
      </w:r>
      <w:r>
        <w:rPr>
          <w:rFonts w:hint="eastAsia"/>
        </w:rPr>
        <w:t>та</w:t>
      </w:r>
      <w:r>
        <w:t></w:t>
      </w:r>
      <w:r>
        <w:t></w:t>
      </w:r>
      <w:r>
        <w:rPr>
          <w:rFonts w:hint="eastAsia"/>
        </w:rPr>
        <w:t>жінка</w:t>
      </w:r>
      <w:r>
        <w:t></w:t>
      </w:r>
      <w:r>
        <w:rPr>
          <w:rFonts w:hint="eastAsia"/>
        </w:rPr>
        <w:t>та</w:t>
      </w:r>
      <w:r>
        <w:t></w:t>
      </w:r>
      <w:r>
        <w:rPr>
          <w:rFonts w:hint="eastAsia"/>
        </w:rPr>
        <w:t>об’єднує</w:t>
      </w:r>
      <w:r>
        <w:t></w:t>
      </w:r>
      <w:r>
        <w:rPr>
          <w:rFonts w:hint="eastAsia"/>
        </w:rPr>
        <w:t>ці</w:t>
      </w:r>
      <w:r>
        <w:t></w:t>
      </w:r>
      <w:r>
        <w:rPr>
          <w:rFonts w:hint="eastAsia"/>
        </w:rPr>
        <w:t>концепти</w:t>
      </w:r>
      <w:r>
        <w:t></w:t>
      </w:r>
      <w:r>
        <w:rPr>
          <w:rFonts w:hint="eastAsia"/>
        </w:rPr>
        <w:t>в</w:t>
      </w:r>
      <w:r>
        <w:t></w:t>
      </w:r>
      <w:r>
        <w:rPr>
          <w:rFonts w:hint="eastAsia"/>
        </w:rPr>
        <w:t>єдине</w:t>
      </w:r>
    </w:p>
    <w:p w:rsidR="00745D46" w:rsidRDefault="00745D46" w:rsidP="00745D46">
      <w:r>
        <w:rPr>
          <w:rFonts w:hint="eastAsia"/>
        </w:rPr>
        <w:t>ціле</w:t>
      </w:r>
      <w:r>
        <w:t></w:t>
      </w:r>
      <w:r>
        <w:rPr>
          <w:rFonts w:hint="eastAsia"/>
        </w:rPr>
        <w:t>і</w:t>
      </w:r>
      <w:r>
        <w:t></w:t>
      </w:r>
      <w:r>
        <w:rPr>
          <w:rFonts w:hint="eastAsia"/>
        </w:rPr>
        <w:t>доповнює</w:t>
      </w:r>
      <w:r>
        <w:t></w:t>
      </w:r>
      <w:r>
        <w:rPr>
          <w:rFonts w:hint="eastAsia"/>
        </w:rPr>
        <w:t>різними</w:t>
      </w:r>
      <w:r>
        <w:t></w:t>
      </w:r>
      <w:r>
        <w:rPr>
          <w:rFonts w:hint="eastAsia"/>
        </w:rPr>
        <w:t>взаємозв’язками</w:t>
      </w:r>
      <w:r>
        <w:t></w:t>
      </w:r>
      <w:r>
        <w:t></w:t>
      </w:r>
      <w:r>
        <w:rPr>
          <w:rFonts w:hint="eastAsia"/>
        </w:rPr>
        <w:t>відношеннями</w:t>
      </w:r>
      <w:r>
        <w:t></w:t>
      </w:r>
      <w:r>
        <w:t></w:t>
      </w:r>
      <w:r>
        <w:t></w:t>
      </w:r>
      <w:r>
        <w:rPr>
          <w:rFonts w:hint="eastAsia"/>
        </w:rPr>
        <w:t>Синонімом</w:t>
      </w:r>
      <w:r>
        <w:t></w:t>
      </w:r>
      <w:r>
        <w:rPr>
          <w:rFonts w:hint="eastAsia"/>
        </w:rPr>
        <w:t>до</w:t>
      </w:r>
    </w:p>
    <w:p w:rsidR="00745D46" w:rsidRDefault="00745D46" w:rsidP="00745D46">
      <w:r>
        <w:rPr>
          <w:rFonts w:hint="eastAsia"/>
        </w:rPr>
        <w:t>концепту</w:t>
      </w:r>
      <w:r>
        <w:t></w:t>
      </w:r>
      <w:r>
        <w:t></w:t>
      </w:r>
      <w:r>
        <w:rPr>
          <w:rFonts w:hint="eastAsia"/>
        </w:rPr>
        <w:t>родина</w:t>
      </w:r>
      <w:r>
        <w:t></w:t>
      </w:r>
      <w:r>
        <w:t></w:t>
      </w:r>
      <w:r>
        <w:rPr>
          <w:rFonts w:hint="eastAsia"/>
        </w:rPr>
        <w:t>є</w:t>
      </w:r>
      <w:r>
        <w:t></w:t>
      </w:r>
      <w:r>
        <w:t></w:t>
      </w:r>
      <w:r>
        <w:rPr>
          <w:rFonts w:hint="eastAsia"/>
        </w:rPr>
        <w:t>сім</w:t>
      </w:r>
      <w:r>
        <w:t>᾿</w:t>
      </w:r>
      <w:r>
        <w:t></w:t>
      </w:r>
      <w:r>
        <w:rPr>
          <w:rFonts w:hint="eastAsia"/>
        </w:rPr>
        <w:t>я</w:t>
      </w:r>
      <w:r>
        <w:t></w:t>
      </w:r>
      <w:r>
        <w:t></w:t>
      </w:r>
      <w:r>
        <w:t></w:t>
      </w:r>
      <w:r>
        <w:rPr>
          <w:rFonts w:hint="eastAsia"/>
        </w:rPr>
        <w:t>Цей</w:t>
      </w:r>
      <w:r>
        <w:t></w:t>
      </w:r>
      <w:r>
        <w:rPr>
          <w:rFonts w:hint="eastAsia"/>
        </w:rPr>
        <w:t>об’єднуючий</w:t>
      </w:r>
      <w:r>
        <w:t></w:t>
      </w:r>
      <w:r>
        <w:rPr>
          <w:rFonts w:hint="eastAsia"/>
        </w:rPr>
        <w:t>концепт</w:t>
      </w:r>
      <w:r>
        <w:t></w:t>
      </w:r>
      <w:r>
        <w:rPr>
          <w:rFonts w:hint="eastAsia"/>
        </w:rPr>
        <w:t>теж</w:t>
      </w:r>
      <w:r>
        <w:t></w:t>
      </w:r>
      <w:r>
        <w:rPr>
          <w:rFonts w:hint="eastAsia"/>
        </w:rPr>
        <w:t>часто</w:t>
      </w:r>
    </w:p>
    <w:p w:rsidR="00745D46" w:rsidRDefault="00745D46" w:rsidP="00745D46">
      <w:r>
        <w:rPr>
          <w:rFonts w:hint="eastAsia"/>
        </w:rPr>
        <w:t>висвітлюється</w:t>
      </w:r>
      <w:r>
        <w:t></w:t>
      </w:r>
      <w:r>
        <w:rPr>
          <w:rFonts w:hint="eastAsia"/>
        </w:rPr>
        <w:t>на</w:t>
      </w:r>
      <w:r>
        <w:t></w:t>
      </w:r>
      <w:r>
        <w:rPr>
          <w:rFonts w:hint="eastAsia"/>
        </w:rPr>
        <w:t>сторінках</w:t>
      </w:r>
      <w:r>
        <w:t></w:t>
      </w:r>
      <w:r>
        <w:rPr>
          <w:rFonts w:hint="eastAsia"/>
        </w:rPr>
        <w:t>сучасної</w:t>
      </w:r>
      <w:r>
        <w:t></w:t>
      </w:r>
      <w:r>
        <w:rPr>
          <w:rFonts w:hint="eastAsia"/>
        </w:rPr>
        <w:t>періодики</w:t>
      </w:r>
      <w:r>
        <w:t></w:t>
      </w:r>
      <w:r>
        <w:rPr>
          <w:rFonts w:hint="eastAsia"/>
        </w:rPr>
        <w:t>для</w:t>
      </w:r>
      <w:r>
        <w:t></w:t>
      </w:r>
      <w:r>
        <w:rPr>
          <w:rFonts w:hint="eastAsia"/>
        </w:rPr>
        <w:t>жінок</w:t>
      </w:r>
      <w:r>
        <w:t></w:t>
      </w:r>
      <w:r>
        <w:rPr>
          <w:rFonts w:hint="eastAsia"/>
        </w:rPr>
        <w:t>і</w:t>
      </w:r>
      <w:r>
        <w:t></w:t>
      </w:r>
      <w:r>
        <w:rPr>
          <w:rFonts w:hint="eastAsia"/>
        </w:rPr>
        <w:t>чоловіків</w:t>
      </w:r>
      <w:r>
        <w:t></w:t>
      </w:r>
      <w:r>
        <w:t></w:t>
      </w:r>
      <w:r>
        <w:rPr>
          <w:rFonts w:hint="eastAsia"/>
        </w:rPr>
        <w:t>І</w:t>
      </w:r>
    </w:p>
    <w:p w:rsidR="00745D46" w:rsidRDefault="00745D46" w:rsidP="00745D46">
      <w:r>
        <w:rPr>
          <w:rFonts w:hint="eastAsia"/>
        </w:rPr>
        <w:t>знаходить</w:t>
      </w:r>
      <w:r>
        <w:t></w:t>
      </w:r>
      <w:r>
        <w:rPr>
          <w:rFonts w:hint="eastAsia"/>
        </w:rPr>
        <w:t>відображення</w:t>
      </w:r>
      <w:r>
        <w:t></w:t>
      </w:r>
      <w:r>
        <w:rPr>
          <w:rFonts w:hint="eastAsia"/>
        </w:rPr>
        <w:t>в</w:t>
      </w:r>
      <w:r>
        <w:t></w:t>
      </w:r>
      <w:r>
        <w:rPr>
          <w:rFonts w:hint="eastAsia"/>
        </w:rPr>
        <w:t>гендерному</w:t>
      </w:r>
      <w:r>
        <w:t></w:t>
      </w:r>
      <w:r>
        <w:rPr>
          <w:rFonts w:hint="eastAsia"/>
        </w:rPr>
        <w:t>співвідношенні</w:t>
      </w:r>
      <w:r>
        <w:t></w:t>
      </w:r>
      <w:r>
        <w:t></w:t>
      </w:r>
      <w:r>
        <w:rPr>
          <w:rFonts w:hint="eastAsia"/>
        </w:rPr>
        <w:t>чоловік</w:t>
      </w:r>
      <w:r>
        <w:t></w:t>
      </w:r>
      <w:r>
        <w:rPr>
          <w:rFonts w:hint="eastAsia"/>
        </w:rPr>
        <w:t>–</w:t>
      </w:r>
      <w:r>
        <w:t></w:t>
      </w:r>
      <w:r>
        <w:rPr>
          <w:rFonts w:hint="eastAsia"/>
        </w:rPr>
        <w:t>жінка</w:t>
      </w:r>
      <w:r>
        <w:t></w:t>
      </w:r>
      <w:r>
        <w:t></w:t>
      </w:r>
    </w:p>
    <w:p w:rsidR="00745D46" w:rsidRDefault="00745D46" w:rsidP="00745D46">
      <w:r>
        <w:rPr>
          <w:rFonts w:hint="eastAsia"/>
        </w:rPr>
        <w:t>який</w:t>
      </w:r>
      <w:r>
        <w:t></w:t>
      </w:r>
      <w:r>
        <w:rPr>
          <w:rFonts w:hint="eastAsia"/>
        </w:rPr>
        <w:t>в</w:t>
      </w:r>
      <w:r>
        <w:t></w:t>
      </w:r>
      <w:r>
        <w:rPr>
          <w:rFonts w:hint="eastAsia"/>
        </w:rPr>
        <w:t>свою</w:t>
      </w:r>
      <w:r>
        <w:t></w:t>
      </w:r>
      <w:r>
        <w:rPr>
          <w:rFonts w:hint="eastAsia"/>
        </w:rPr>
        <w:t>чергу</w:t>
      </w:r>
      <w:r>
        <w:t></w:t>
      </w:r>
      <w:r>
        <w:rPr>
          <w:rFonts w:hint="eastAsia"/>
        </w:rPr>
        <w:t>поділяється</w:t>
      </w:r>
      <w:r>
        <w:t></w:t>
      </w:r>
      <w:r>
        <w:rPr>
          <w:rFonts w:hint="eastAsia"/>
        </w:rPr>
        <w:t>на</w:t>
      </w:r>
      <w:r>
        <w:t></w:t>
      </w:r>
      <w:r>
        <w:rPr>
          <w:rFonts w:hint="eastAsia"/>
        </w:rPr>
        <w:t>такі</w:t>
      </w:r>
      <w:r>
        <w:t></w:t>
      </w:r>
      <w:r>
        <w:rPr>
          <w:rFonts w:hint="eastAsia"/>
        </w:rPr>
        <w:t>основні</w:t>
      </w:r>
      <w:r>
        <w:t></w:t>
      </w:r>
      <w:r>
        <w:rPr>
          <w:rFonts w:hint="eastAsia"/>
        </w:rPr>
        <w:t>гендерні</w:t>
      </w:r>
      <w:r>
        <w:t></w:t>
      </w:r>
      <w:r>
        <w:rPr>
          <w:rFonts w:hint="eastAsia"/>
        </w:rPr>
        <w:t>категоріальні</w:t>
      </w:r>
    </w:p>
    <w:p w:rsidR="00745D46" w:rsidRDefault="00745D46" w:rsidP="00745D46">
      <w:r>
        <w:rPr>
          <w:rFonts w:hint="eastAsia"/>
        </w:rPr>
        <w:t>відношення</w:t>
      </w:r>
      <w:r>
        <w:t></w:t>
      </w:r>
      <w:r>
        <w:t></w:t>
      </w:r>
      <w:r>
        <w:rPr>
          <w:rFonts w:hint="eastAsia"/>
        </w:rPr>
        <w:t>категорії</w:t>
      </w:r>
      <w:r>
        <w:t></w:t>
      </w:r>
      <w:r>
        <w:t></w:t>
      </w:r>
      <w:r>
        <w:rPr>
          <w:rFonts w:hint="eastAsia"/>
        </w:rPr>
        <w:t>з</w:t>
      </w:r>
      <w:r>
        <w:t></w:t>
      </w:r>
      <w:r>
        <w:rPr>
          <w:rFonts w:hint="eastAsia"/>
        </w:rPr>
        <w:t>концептами</w:t>
      </w:r>
      <w:r>
        <w:t></w:t>
      </w:r>
      <w:r>
        <w:rPr>
          <w:rFonts w:hint="eastAsia"/>
        </w:rPr>
        <w:t>мінімумами</w:t>
      </w:r>
      <w:r>
        <w:t></w:t>
      </w:r>
      <w:r>
        <w:t></w:t>
      </w:r>
      <w:r>
        <w:t></w:t>
      </w:r>
      <w:r>
        <w:rPr>
          <w:rFonts w:hint="eastAsia"/>
        </w:rPr>
        <w:t>дружина</w:t>
      </w:r>
      <w:r>
        <w:t></w:t>
      </w:r>
      <w:r>
        <w:rPr>
          <w:rFonts w:hint="eastAsia"/>
        </w:rPr>
        <w:t>–</w:t>
      </w:r>
      <w:r>
        <w:t></w:t>
      </w:r>
      <w:r>
        <w:rPr>
          <w:rFonts w:hint="eastAsia"/>
        </w:rPr>
        <w:t>чоловік</w:t>
      </w:r>
      <w:r>
        <w:t></w:t>
      </w:r>
      <w:r>
        <w:t></w:t>
      </w:r>
    </w:p>
    <w:p w:rsidR="00745D46" w:rsidRDefault="00745D46" w:rsidP="00745D46">
      <w:r>
        <w:t></w:t>
      </w:r>
      <w:r>
        <w:rPr>
          <w:rFonts w:hint="eastAsia"/>
        </w:rPr>
        <w:t>мати</w:t>
      </w:r>
      <w:r>
        <w:t></w:t>
      </w:r>
      <w:r>
        <w:rPr>
          <w:rFonts w:hint="eastAsia"/>
        </w:rPr>
        <w:t>–</w:t>
      </w:r>
      <w:r>
        <w:t></w:t>
      </w:r>
      <w:r>
        <w:rPr>
          <w:rFonts w:hint="eastAsia"/>
        </w:rPr>
        <w:t>дитина</w:t>
      </w:r>
      <w:r>
        <w:t></w:t>
      </w:r>
      <w:r>
        <w:t></w:t>
      </w:r>
      <w:r>
        <w:t></w:t>
      </w:r>
      <w:r>
        <w:t></w:t>
      </w:r>
      <w:r>
        <w:rPr>
          <w:rFonts w:hint="eastAsia"/>
        </w:rPr>
        <w:t>мати</w:t>
      </w:r>
      <w:r>
        <w:t></w:t>
      </w:r>
      <w:r>
        <w:rPr>
          <w:rFonts w:hint="eastAsia"/>
        </w:rPr>
        <w:t>–донька</w:t>
      </w:r>
      <w:r>
        <w:t></w:t>
      </w:r>
      <w:r>
        <w:t></w:t>
      </w:r>
      <w:r>
        <w:t></w:t>
      </w:r>
      <w:r>
        <w:t></w:t>
      </w:r>
      <w:r>
        <w:rPr>
          <w:rFonts w:hint="eastAsia"/>
        </w:rPr>
        <w:t>мати</w:t>
      </w:r>
      <w:r>
        <w:t></w:t>
      </w:r>
      <w:r>
        <w:rPr>
          <w:rFonts w:hint="eastAsia"/>
        </w:rPr>
        <w:t>–</w:t>
      </w:r>
      <w:r>
        <w:t></w:t>
      </w:r>
      <w:r>
        <w:rPr>
          <w:rFonts w:hint="eastAsia"/>
        </w:rPr>
        <w:t>син</w:t>
      </w:r>
      <w:r>
        <w:t></w:t>
      </w:r>
      <w:r>
        <w:t></w:t>
      </w:r>
      <w:r>
        <w:t></w:t>
      </w:r>
      <w:r>
        <w:t></w:t>
      </w:r>
      <w:r>
        <w:t></w:t>
      </w:r>
      <w:r>
        <w:rPr>
          <w:rFonts w:hint="eastAsia"/>
        </w:rPr>
        <w:t>жінка</w:t>
      </w:r>
      <w:r>
        <w:t></w:t>
      </w:r>
      <w:r>
        <w:rPr>
          <w:rFonts w:hint="eastAsia"/>
        </w:rPr>
        <w:t>–</w:t>
      </w:r>
      <w:r>
        <w:t></w:t>
      </w:r>
      <w:r>
        <w:rPr>
          <w:rFonts w:hint="eastAsia"/>
        </w:rPr>
        <w:t>свекруха</w:t>
      </w:r>
      <w:r>
        <w:t></w:t>
      </w:r>
      <w:r>
        <w:t></w:t>
      </w:r>
    </w:p>
    <w:p w:rsidR="00745D46" w:rsidRDefault="00745D46" w:rsidP="00745D46">
      <w:r>
        <w:t></w:t>
      </w:r>
      <w:r>
        <w:rPr>
          <w:rFonts w:hint="eastAsia"/>
        </w:rPr>
        <w:t>чоловік</w:t>
      </w:r>
      <w:r>
        <w:t></w:t>
      </w:r>
      <w:r>
        <w:rPr>
          <w:rFonts w:hint="eastAsia"/>
        </w:rPr>
        <w:t>–</w:t>
      </w:r>
      <w:r>
        <w:t></w:t>
      </w:r>
      <w:r>
        <w:rPr>
          <w:rFonts w:hint="eastAsia"/>
        </w:rPr>
        <w:t>дружина</w:t>
      </w:r>
      <w:r>
        <w:t></w:t>
      </w:r>
      <w:r>
        <w:t></w:t>
      </w:r>
      <w:r>
        <w:t></w:t>
      </w:r>
      <w:r>
        <w:rPr>
          <w:rFonts w:hint="eastAsia"/>
        </w:rPr>
        <w:t>батько</w:t>
      </w:r>
      <w:r>
        <w:t></w:t>
      </w:r>
      <w:r>
        <w:rPr>
          <w:rFonts w:hint="eastAsia"/>
        </w:rPr>
        <w:t>–</w:t>
      </w:r>
      <w:r>
        <w:t></w:t>
      </w:r>
      <w:r>
        <w:rPr>
          <w:rFonts w:hint="eastAsia"/>
        </w:rPr>
        <w:t>дитина</w:t>
      </w:r>
      <w:r>
        <w:t></w:t>
      </w:r>
      <w:r>
        <w:t></w:t>
      </w:r>
      <w:r>
        <w:t></w:t>
      </w:r>
      <w:r>
        <w:t></w:t>
      </w:r>
      <w:r>
        <w:rPr>
          <w:rFonts w:hint="eastAsia"/>
        </w:rPr>
        <w:t>батько</w:t>
      </w:r>
      <w:r>
        <w:t></w:t>
      </w:r>
      <w:r>
        <w:rPr>
          <w:rFonts w:hint="eastAsia"/>
        </w:rPr>
        <w:t>–</w:t>
      </w:r>
      <w:r>
        <w:t></w:t>
      </w:r>
      <w:r>
        <w:rPr>
          <w:rFonts w:hint="eastAsia"/>
        </w:rPr>
        <w:t>син</w:t>
      </w:r>
      <w:r>
        <w:t></w:t>
      </w:r>
      <w:r>
        <w:t></w:t>
      </w:r>
      <w:r>
        <w:t></w:t>
      </w:r>
      <w:r>
        <w:t></w:t>
      </w:r>
      <w:r>
        <w:rPr>
          <w:rFonts w:hint="eastAsia"/>
        </w:rPr>
        <w:t>батько</w:t>
      </w:r>
      <w:r>
        <w:t></w:t>
      </w:r>
      <w:r>
        <w:rPr>
          <w:rFonts w:hint="eastAsia"/>
        </w:rPr>
        <w:t>–</w:t>
      </w:r>
      <w:r>
        <w:t></w:t>
      </w:r>
      <w:r>
        <w:rPr>
          <w:rFonts w:hint="eastAsia"/>
        </w:rPr>
        <w:t>донька</w:t>
      </w:r>
      <w:r>
        <w:t></w:t>
      </w:r>
      <w:r>
        <w:t></w:t>
      </w:r>
      <w:r>
        <w:t></w:t>
      </w:r>
    </w:p>
    <w:p w:rsidR="00745D46" w:rsidRDefault="00745D46" w:rsidP="00745D46">
      <w:r>
        <w:t></w:t>
      </w:r>
      <w:r>
        <w:rPr>
          <w:rFonts w:hint="eastAsia"/>
        </w:rPr>
        <w:t>син</w:t>
      </w:r>
      <w:r>
        <w:t></w:t>
      </w:r>
      <w:r>
        <w:rPr>
          <w:rFonts w:hint="eastAsia"/>
        </w:rPr>
        <w:t>–</w:t>
      </w:r>
      <w:r>
        <w:t></w:t>
      </w:r>
      <w:r>
        <w:rPr>
          <w:rFonts w:hint="eastAsia"/>
        </w:rPr>
        <w:t>мати</w:t>
      </w:r>
      <w:r>
        <w:t></w:t>
      </w:r>
      <w:r>
        <w:t></w:t>
      </w:r>
      <w:r>
        <w:t></w:t>
      </w:r>
      <w:r>
        <w:t></w:t>
      </w:r>
      <w:r>
        <w:rPr>
          <w:rFonts w:hint="eastAsia"/>
        </w:rPr>
        <w:t>зять</w:t>
      </w:r>
      <w:r>
        <w:t></w:t>
      </w:r>
      <w:r>
        <w:rPr>
          <w:rFonts w:hint="eastAsia"/>
        </w:rPr>
        <w:t>–</w:t>
      </w:r>
      <w:r>
        <w:t></w:t>
      </w:r>
      <w:r>
        <w:rPr>
          <w:rFonts w:hint="eastAsia"/>
        </w:rPr>
        <w:t>теща</w:t>
      </w:r>
      <w:r>
        <w:t></w:t>
      </w:r>
      <w:r>
        <w:t></w:t>
      </w:r>
      <w:r>
        <w:rPr>
          <w:rFonts w:hint="eastAsia"/>
        </w:rPr>
        <w:t>та</w:t>
      </w:r>
      <w:r>
        <w:t></w:t>
      </w:r>
      <w:r>
        <w:rPr>
          <w:rFonts w:hint="eastAsia"/>
        </w:rPr>
        <w:t>інші</w:t>
      </w:r>
      <w:r>
        <w:t></w:t>
      </w:r>
      <w:r>
        <w:t></w:t>
      </w:r>
      <w:r>
        <w:rPr>
          <w:rFonts w:hint="eastAsia"/>
        </w:rPr>
        <w:t>Схематично</w:t>
      </w:r>
      <w:r>
        <w:t></w:t>
      </w:r>
      <w:r>
        <w:rPr>
          <w:rFonts w:hint="eastAsia"/>
        </w:rPr>
        <w:t>це</w:t>
      </w:r>
      <w:r>
        <w:t></w:t>
      </w:r>
      <w:r>
        <w:rPr>
          <w:rFonts w:hint="eastAsia"/>
        </w:rPr>
        <w:t>можна</w:t>
      </w:r>
      <w:r>
        <w:t></w:t>
      </w:r>
      <w:r>
        <w:rPr>
          <w:rFonts w:hint="eastAsia"/>
        </w:rPr>
        <w:t>зобразити</w:t>
      </w:r>
      <w:r>
        <w:t></w:t>
      </w:r>
      <w:r>
        <w:rPr>
          <w:rFonts w:hint="eastAsia"/>
        </w:rPr>
        <w:t>так</w:t>
      </w:r>
      <w:r>
        <w:t></w:t>
      </w:r>
    </w:p>
    <w:p w:rsidR="00745D46" w:rsidRDefault="00745D46" w:rsidP="00745D46">
      <w:r>
        <w:t></w:t>
      </w:r>
      <w:r>
        <w:rPr>
          <w:rFonts w:hint="eastAsia"/>
        </w:rPr>
        <w:t>родина</w:t>
      </w:r>
      <w:r>
        <w:t></w:t>
      </w:r>
      <w:r>
        <w:t>→</w:t>
      </w:r>
      <w:r>
        <w:t></w:t>
      </w:r>
      <w:r>
        <w:t></w:t>
      </w:r>
      <w:r>
        <w:rPr>
          <w:rFonts w:hint="eastAsia"/>
        </w:rPr>
        <w:t>чоловік</w:t>
      </w:r>
      <w:r>
        <w:t></w:t>
      </w:r>
      <w:r>
        <w:rPr>
          <w:rFonts w:hint="eastAsia"/>
        </w:rPr>
        <w:t>–</w:t>
      </w:r>
      <w:r>
        <w:t></w:t>
      </w:r>
      <w:r>
        <w:rPr>
          <w:rFonts w:hint="eastAsia"/>
        </w:rPr>
        <w:t>жінка</w:t>
      </w:r>
      <w:r>
        <w:t></w:t>
      </w:r>
      <w:r>
        <w:t>→</w:t>
      </w:r>
      <w:r>
        <w:t></w:t>
      </w:r>
      <w:r>
        <w:t></w:t>
      </w:r>
      <w:r>
        <w:rPr>
          <w:rFonts w:hint="eastAsia"/>
        </w:rPr>
        <w:t>дружина</w:t>
      </w:r>
      <w:r>
        <w:t></w:t>
      </w:r>
      <w:r>
        <w:rPr>
          <w:rFonts w:hint="eastAsia"/>
        </w:rPr>
        <w:t>–</w:t>
      </w:r>
      <w:r>
        <w:t></w:t>
      </w:r>
      <w:r>
        <w:rPr>
          <w:rFonts w:hint="eastAsia"/>
        </w:rPr>
        <w:t>чоловік</w:t>
      </w:r>
      <w:r>
        <w:t></w:t>
      </w:r>
      <w:r>
        <w:t></w:t>
      </w:r>
      <w:r>
        <w:t></w:t>
      </w:r>
      <w:r>
        <w:rPr>
          <w:rFonts w:hint="eastAsia"/>
        </w:rPr>
        <w:t>або</w:t>
      </w:r>
      <w:r>
        <w:t></w:t>
      </w:r>
      <w:r>
        <w:t></w:t>
      </w:r>
      <w:r>
        <w:rPr>
          <w:rFonts w:hint="eastAsia"/>
        </w:rPr>
        <w:t>мати</w:t>
      </w:r>
      <w:r>
        <w:t></w:t>
      </w:r>
      <w:r>
        <w:rPr>
          <w:rFonts w:hint="eastAsia"/>
        </w:rPr>
        <w:t>–</w:t>
      </w:r>
      <w:r>
        <w:t></w:t>
      </w:r>
      <w:r>
        <w:rPr>
          <w:rFonts w:hint="eastAsia"/>
        </w:rPr>
        <w:t>син</w:t>
      </w:r>
      <w:r>
        <w:t></w:t>
      </w:r>
      <w:r>
        <w:t></w:t>
      </w:r>
    </w:p>
    <w:p w:rsidR="00745D46" w:rsidRDefault="00745D46" w:rsidP="00745D46">
      <w:r>
        <w:t></w:t>
      </w:r>
      <w:r>
        <w:rPr>
          <w:rFonts w:hint="eastAsia"/>
        </w:rPr>
        <w:t>батько</w:t>
      </w:r>
      <w:r>
        <w:t></w:t>
      </w:r>
      <w:r>
        <w:rPr>
          <w:rFonts w:hint="eastAsia"/>
        </w:rPr>
        <w:t>–</w:t>
      </w:r>
      <w:r>
        <w:t></w:t>
      </w:r>
      <w:r>
        <w:rPr>
          <w:rFonts w:hint="eastAsia"/>
        </w:rPr>
        <w:t>донька</w:t>
      </w:r>
      <w:r>
        <w:t></w:t>
      </w:r>
      <w:r>
        <w:rPr>
          <w:rFonts w:hint="eastAsia"/>
        </w:rPr>
        <w:t>…</w:t>
      </w:r>
      <w:r>
        <w:t></w:t>
      </w:r>
      <w:r>
        <w:t></w:t>
      </w:r>
    </w:p>
    <w:p w:rsidR="00745D46" w:rsidRDefault="00745D46" w:rsidP="00745D46">
      <w:r>
        <w:rPr>
          <w:rFonts w:hint="eastAsia"/>
        </w:rPr>
        <w:t>Концептуальне</w:t>
      </w:r>
      <w:r>
        <w:t></w:t>
      </w:r>
      <w:r>
        <w:rPr>
          <w:rFonts w:hint="eastAsia"/>
        </w:rPr>
        <w:t>сприйняття</w:t>
      </w:r>
      <w:r>
        <w:t></w:t>
      </w:r>
      <w:r>
        <w:rPr>
          <w:rFonts w:hint="eastAsia"/>
        </w:rPr>
        <w:t>і</w:t>
      </w:r>
      <w:r>
        <w:t></w:t>
      </w:r>
      <w:r>
        <w:rPr>
          <w:rFonts w:hint="eastAsia"/>
        </w:rPr>
        <w:t>тлумачення</w:t>
      </w:r>
      <w:r>
        <w:t></w:t>
      </w:r>
      <w:r>
        <w:rPr>
          <w:rFonts w:hint="eastAsia"/>
        </w:rPr>
        <w:t>концептів</w:t>
      </w:r>
      <w:r>
        <w:t></w:t>
      </w:r>
      <w:r>
        <w:t></w:t>
      </w:r>
      <w:r>
        <w:rPr>
          <w:rFonts w:hint="eastAsia"/>
        </w:rPr>
        <w:t>жінка</w:t>
      </w:r>
      <w:r>
        <w:t></w:t>
      </w:r>
      <w:r>
        <w:t></w:t>
      </w:r>
      <w:r>
        <w:rPr>
          <w:rFonts w:hint="eastAsia"/>
        </w:rPr>
        <w:t>та</w:t>
      </w:r>
    </w:p>
    <w:p w:rsidR="00745D46" w:rsidRDefault="00745D46" w:rsidP="00745D46">
      <w:r>
        <w:t></w:t>
      </w:r>
      <w:r>
        <w:rPr>
          <w:rFonts w:hint="eastAsia"/>
        </w:rPr>
        <w:t>чоловік</w:t>
      </w:r>
      <w:r>
        <w:t></w:t>
      </w:r>
      <w:r>
        <w:t></w:t>
      </w:r>
      <w:r>
        <w:t></w:t>
      </w:r>
      <w:r>
        <w:rPr>
          <w:rFonts w:hint="eastAsia"/>
        </w:rPr>
        <w:t>що</w:t>
      </w:r>
      <w:r>
        <w:t></w:t>
      </w:r>
      <w:r>
        <w:rPr>
          <w:rFonts w:hint="eastAsia"/>
        </w:rPr>
        <w:t>висвітлюється</w:t>
      </w:r>
      <w:r>
        <w:t></w:t>
      </w:r>
      <w:r>
        <w:rPr>
          <w:rFonts w:hint="eastAsia"/>
        </w:rPr>
        <w:t>на</w:t>
      </w:r>
      <w:r>
        <w:t></w:t>
      </w:r>
      <w:r>
        <w:rPr>
          <w:rFonts w:hint="eastAsia"/>
        </w:rPr>
        <w:t>сторінках</w:t>
      </w:r>
      <w:r>
        <w:t></w:t>
      </w:r>
      <w:r>
        <w:rPr>
          <w:rFonts w:hint="eastAsia"/>
        </w:rPr>
        <w:t>сучасної</w:t>
      </w:r>
      <w:r>
        <w:t></w:t>
      </w:r>
      <w:r>
        <w:rPr>
          <w:rFonts w:hint="eastAsia"/>
        </w:rPr>
        <w:t>гендерно</w:t>
      </w:r>
      <w:r>
        <w:t></w:t>
      </w:r>
      <w:r>
        <w:rPr>
          <w:rFonts w:hint="eastAsia"/>
        </w:rPr>
        <w:t>маркованої</w:t>
      </w:r>
    </w:p>
    <w:p w:rsidR="00745D46" w:rsidRDefault="00745D46" w:rsidP="00745D46">
      <w:r>
        <w:rPr>
          <w:rFonts w:hint="eastAsia"/>
        </w:rPr>
        <w:t>періодики</w:t>
      </w:r>
      <w:r>
        <w:t></w:t>
      </w:r>
      <w:r>
        <w:rPr>
          <w:rFonts w:hint="eastAsia"/>
        </w:rPr>
        <w:t>в</w:t>
      </w:r>
      <w:r>
        <w:t></w:t>
      </w:r>
      <w:r>
        <w:rPr>
          <w:rFonts w:hint="eastAsia"/>
        </w:rPr>
        <w:t>Україні</w:t>
      </w:r>
      <w:r>
        <w:t></w:t>
      </w:r>
      <w:r>
        <w:t></w:t>
      </w:r>
      <w:r>
        <w:rPr>
          <w:rFonts w:hint="eastAsia"/>
        </w:rPr>
        <w:t>потребує</w:t>
      </w:r>
      <w:r>
        <w:t></w:t>
      </w:r>
      <w:r>
        <w:rPr>
          <w:rFonts w:hint="eastAsia"/>
        </w:rPr>
        <w:t>окреслення</w:t>
      </w:r>
      <w:r>
        <w:t></w:t>
      </w:r>
      <w:r>
        <w:rPr>
          <w:rFonts w:hint="eastAsia"/>
        </w:rPr>
        <w:t>багатогранності</w:t>
      </w:r>
      <w:r>
        <w:t></w:t>
      </w:r>
      <w:r>
        <w:rPr>
          <w:rFonts w:hint="eastAsia"/>
        </w:rPr>
        <w:t>гендерних</w:t>
      </w:r>
    </w:p>
    <w:p w:rsidR="00745D46" w:rsidRDefault="00745D46" w:rsidP="00745D46">
      <w:r>
        <w:rPr>
          <w:rFonts w:hint="eastAsia"/>
        </w:rPr>
        <w:t>інтерпретацій</w:t>
      </w:r>
      <w:r>
        <w:t></w:t>
      </w:r>
      <w:r>
        <w:t></w:t>
      </w:r>
      <w:r>
        <w:rPr>
          <w:rFonts w:hint="eastAsia"/>
        </w:rPr>
        <w:t>осягнення</w:t>
      </w:r>
      <w:r>
        <w:t></w:t>
      </w:r>
      <w:r>
        <w:rPr>
          <w:rFonts w:hint="eastAsia"/>
        </w:rPr>
        <w:t>метафоричного</w:t>
      </w:r>
      <w:r>
        <w:t></w:t>
      </w:r>
      <w:r>
        <w:rPr>
          <w:rFonts w:hint="eastAsia"/>
        </w:rPr>
        <w:t>сприйняття</w:t>
      </w:r>
      <w:r>
        <w:t></w:t>
      </w:r>
      <w:r>
        <w:rPr>
          <w:rFonts w:hint="eastAsia"/>
        </w:rPr>
        <w:t>цих</w:t>
      </w:r>
      <w:r>
        <w:t></w:t>
      </w:r>
      <w:r>
        <w:rPr>
          <w:rFonts w:hint="eastAsia"/>
        </w:rPr>
        <w:t>образів</w:t>
      </w:r>
      <w:r>
        <w:t></w:t>
      </w:r>
      <w:r>
        <w:rPr>
          <w:rFonts w:hint="eastAsia"/>
        </w:rPr>
        <w:t>та</w:t>
      </w:r>
      <w:r>
        <w:t></w:t>
      </w:r>
      <w:r>
        <w:rPr>
          <w:rFonts w:hint="eastAsia"/>
        </w:rPr>
        <w:t>їх</w:t>
      </w:r>
      <w:r>
        <w:t></w:t>
      </w:r>
      <w:r>
        <w:rPr>
          <w:rFonts w:hint="eastAsia"/>
        </w:rPr>
        <w:t>ролі</w:t>
      </w:r>
      <w:r>
        <w:t></w:t>
      </w:r>
      <w:r>
        <w:rPr>
          <w:rFonts w:hint="eastAsia"/>
        </w:rPr>
        <w:t>й</w:t>
      </w:r>
    </w:p>
    <w:p w:rsidR="00745D46" w:rsidRDefault="00745D46" w:rsidP="00745D46">
      <w:r>
        <w:rPr>
          <w:rFonts w:hint="eastAsia"/>
        </w:rPr>
        <w:t>призначення</w:t>
      </w:r>
      <w:r>
        <w:t></w:t>
      </w:r>
      <w:r>
        <w:rPr>
          <w:rFonts w:hint="eastAsia"/>
        </w:rPr>
        <w:t>у</w:t>
      </w:r>
      <w:r>
        <w:t></w:t>
      </w:r>
      <w:r>
        <w:rPr>
          <w:rFonts w:hint="eastAsia"/>
        </w:rPr>
        <w:t>суспільстві</w:t>
      </w:r>
      <w:r>
        <w:t></w:t>
      </w:r>
    </w:p>
    <w:p w:rsidR="00745D46" w:rsidRDefault="00745D46" w:rsidP="00745D46">
      <w:r>
        <w:t></w:t>
      </w:r>
      <w:r>
        <w:t></w:t>
      </w:r>
      <w:r>
        <w:t></w:t>
      </w:r>
      <w:r>
        <w:rPr>
          <w:rFonts w:hint="eastAsia"/>
        </w:rPr>
        <w:t>Висвітлено</w:t>
      </w:r>
      <w:r>
        <w:t></w:t>
      </w:r>
      <w:r>
        <w:rPr>
          <w:rFonts w:hint="eastAsia"/>
        </w:rPr>
        <w:t>на</w:t>
      </w:r>
      <w:r>
        <w:t></w:t>
      </w:r>
      <w:r>
        <w:rPr>
          <w:rFonts w:hint="eastAsia"/>
        </w:rPr>
        <w:t>основі</w:t>
      </w:r>
      <w:r>
        <w:t></w:t>
      </w:r>
      <w:r>
        <w:rPr>
          <w:rFonts w:hint="eastAsia"/>
        </w:rPr>
        <w:t>гендерних</w:t>
      </w:r>
      <w:r>
        <w:t></w:t>
      </w:r>
      <w:r>
        <w:rPr>
          <w:rFonts w:hint="eastAsia"/>
        </w:rPr>
        <w:t>концептів</w:t>
      </w:r>
      <w:r>
        <w:t></w:t>
      </w:r>
      <w:r>
        <w:rPr>
          <w:rFonts w:hint="eastAsia"/>
        </w:rPr>
        <w:t>багатогранність</w:t>
      </w:r>
      <w:r>
        <w:t></w:t>
      </w:r>
      <w:r>
        <w:rPr>
          <w:rFonts w:hint="eastAsia"/>
        </w:rPr>
        <w:t>гендерних</w:t>
      </w:r>
    </w:p>
    <w:p w:rsidR="00745D46" w:rsidRDefault="00745D46" w:rsidP="00745D46">
      <w:r>
        <w:rPr>
          <w:rFonts w:hint="eastAsia"/>
        </w:rPr>
        <w:t>образів</w:t>
      </w:r>
      <w:r>
        <w:t></w:t>
      </w:r>
      <w:r>
        <w:rPr>
          <w:rFonts w:hint="eastAsia"/>
        </w:rPr>
        <w:t>у</w:t>
      </w:r>
      <w:r>
        <w:t></w:t>
      </w:r>
      <w:r>
        <w:rPr>
          <w:rFonts w:hint="eastAsia"/>
        </w:rPr>
        <w:t>сучасній</w:t>
      </w:r>
      <w:r>
        <w:t></w:t>
      </w:r>
      <w:r>
        <w:rPr>
          <w:rFonts w:hint="eastAsia"/>
        </w:rPr>
        <w:t>періодиці</w:t>
      </w:r>
      <w:r>
        <w:t></w:t>
      </w:r>
      <w:r>
        <w:rPr>
          <w:rFonts w:hint="eastAsia"/>
        </w:rPr>
        <w:t>для</w:t>
      </w:r>
      <w:r>
        <w:t></w:t>
      </w:r>
      <w:r>
        <w:rPr>
          <w:rFonts w:hint="eastAsia"/>
        </w:rPr>
        <w:t>жінок</w:t>
      </w:r>
      <w:r>
        <w:t></w:t>
      </w:r>
      <w:r>
        <w:rPr>
          <w:rFonts w:hint="eastAsia"/>
        </w:rPr>
        <w:t>та</w:t>
      </w:r>
      <w:r>
        <w:t></w:t>
      </w:r>
      <w:r>
        <w:rPr>
          <w:rFonts w:hint="eastAsia"/>
        </w:rPr>
        <w:t>чоловіків</w:t>
      </w:r>
      <w:r>
        <w:t></w:t>
      </w:r>
      <w:r>
        <w:rPr>
          <w:rFonts w:hint="eastAsia"/>
        </w:rPr>
        <w:t>в</w:t>
      </w:r>
      <w:r>
        <w:t></w:t>
      </w:r>
      <w:r>
        <w:rPr>
          <w:rFonts w:hint="eastAsia"/>
        </w:rPr>
        <w:t>Україні</w:t>
      </w:r>
      <w:r>
        <w:t></w:t>
      </w:r>
      <w:r>
        <w:t></w:t>
      </w:r>
      <w:r>
        <w:rPr>
          <w:rFonts w:hint="eastAsia"/>
        </w:rPr>
        <w:t>Для</w:t>
      </w:r>
    </w:p>
    <w:p w:rsidR="00745D46" w:rsidRDefault="00745D46" w:rsidP="00745D46">
      <w:r>
        <w:rPr>
          <w:rFonts w:hint="eastAsia"/>
        </w:rPr>
        <w:t>дослідження</w:t>
      </w:r>
      <w:r>
        <w:t></w:t>
      </w:r>
      <w:r>
        <w:rPr>
          <w:rFonts w:hint="eastAsia"/>
        </w:rPr>
        <w:t>гендерної</w:t>
      </w:r>
      <w:r>
        <w:t></w:t>
      </w:r>
      <w:r>
        <w:rPr>
          <w:rFonts w:hint="eastAsia"/>
        </w:rPr>
        <w:t>концептосфери</w:t>
      </w:r>
      <w:r>
        <w:t></w:t>
      </w:r>
      <w:r>
        <w:rPr>
          <w:rFonts w:hint="eastAsia"/>
        </w:rPr>
        <w:t>виявлено</w:t>
      </w:r>
      <w:r>
        <w:t></w:t>
      </w:r>
      <w:r>
        <w:rPr>
          <w:rFonts w:hint="eastAsia"/>
        </w:rPr>
        <w:t>основні</w:t>
      </w:r>
      <w:r>
        <w:t></w:t>
      </w:r>
      <w:r>
        <w:rPr>
          <w:rFonts w:hint="eastAsia"/>
        </w:rPr>
        <w:t>гендерні</w:t>
      </w:r>
      <w:r>
        <w:t></w:t>
      </w:r>
      <w:r>
        <w:rPr>
          <w:rFonts w:hint="eastAsia"/>
        </w:rPr>
        <w:t>концепти</w:t>
      </w:r>
    </w:p>
    <w:p w:rsidR="00745D46" w:rsidRDefault="00745D46" w:rsidP="00745D46">
      <w:r>
        <w:rPr>
          <w:rFonts w:hint="eastAsia"/>
        </w:rPr>
        <w:t>та</w:t>
      </w:r>
      <w:r>
        <w:t></w:t>
      </w:r>
      <w:r>
        <w:rPr>
          <w:rFonts w:hint="eastAsia"/>
        </w:rPr>
        <w:t>їх</w:t>
      </w:r>
      <w:r>
        <w:t></w:t>
      </w:r>
      <w:r>
        <w:rPr>
          <w:rFonts w:hint="eastAsia"/>
        </w:rPr>
        <w:t>похідні</w:t>
      </w:r>
      <w:r>
        <w:t></w:t>
      </w:r>
      <w:r>
        <w:t></w:t>
      </w:r>
      <w:r>
        <w:rPr>
          <w:rFonts w:hint="eastAsia"/>
        </w:rPr>
        <w:t>а</w:t>
      </w:r>
      <w:r>
        <w:t></w:t>
      </w:r>
      <w:r>
        <w:rPr>
          <w:rFonts w:hint="eastAsia"/>
        </w:rPr>
        <w:t>також</w:t>
      </w:r>
      <w:r>
        <w:t></w:t>
      </w:r>
      <w:r>
        <w:rPr>
          <w:rFonts w:hint="eastAsia"/>
        </w:rPr>
        <w:t>співвідношення</w:t>
      </w:r>
      <w:r>
        <w:t></w:t>
      </w:r>
      <w:r>
        <w:rPr>
          <w:rFonts w:hint="eastAsia"/>
        </w:rPr>
        <w:t>між</w:t>
      </w:r>
      <w:r>
        <w:t></w:t>
      </w:r>
      <w:r>
        <w:rPr>
          <w:rFonts w:hint="eastAsia"/>
        </w:rPr>
        <w:t>ними</w:t>
      </w:r>
      <w:r>
        <w:t></w:t>
      </w:r>
      <w:r>
        <w:t></w:t>
      </w:r>
      <w:r>
        <w:rPr>
          <w:rFonts w:hint="eastAsia"/>
        </w:rPr>
        <w:t>З</w:t>
      </w:r>
      <w:r>
        <w:t>᾿</w:t>
      </w:r>
      <w:r>
        <w:t></w:t>
      </w:r>
      <w:r>
        <w:rPr>
          <w:rFonts w:hint="eastAsia"/>
        </w:rPr>
        <w:t>ясовано</w:t>
      </w:r>
      <w:r>
        <w:t></w:t>
      </w:r>
      <w:r>
        <w:t></w:t>
      </w:r>
      <w:r>
        <w:rPr>
          <w:rFonts w:hint="eastAsia"/>
        </w:rPr>
        <w:t>що</w:t>
      </w:r>
      <w:r>
        <w:t></w:t>
      </w:r>
      <w:r>
        <w:rPr>
          <w:rFonts w:hint="eastAsia"/>
        </w:rPr>
        <w:t>гендерні</w:t>
      </w:r>
    </w:p>
    <w:p w:rsidR="00745D46" w:rsidRDefault="00745D46" w:rsidP="00745D46">
      <w:r>
        <w:t></w:t>
      </w:r>
      <w:r>
        <w:t></w:t>
      </w:r>
      <w:r>
        <w:t></w:t>
      </w:r>
    </w:p>
    <w:p w:rsidR="00745D46" w:rsidRDefault="00745D46" w:rsidP="00745D46">
      <w:r>
        <w:rPr>
          <w:rFonts w:hint="eastAsia"/>
        </w:rPr>
        <w:t>концепти</w:t>
      </w:r>
      <w:r>
        <w:t></w:t>
      </w:r>
      <w:r>
        <w:rPr>
          <w:rFonts w:hint="eastAsia"/>
        </w:rPr>
        <w:t>співіснують</w:t>
      </w:r>
      <w:r>
        <w:t></w:t>
      </w:r>
      <w:r>
        <w:rPr>
          <w:rFonts w:hint="eastAsia"/>
        </w:rPr>
        <w:t>в</w:t>
      </w:r>
      <w:r>
        <w:t></w:t>
      </w:r>
      <w:r>
        <w:rPr>
          <w:rFonts w:hint="eastAsia"/>
        </w:rPr>
        <w:t>тісні</w:t>
      </w:r>
      <w:r>
        <w:t></w:t>
      </w:r>
      <w:r>
        <w:rPr>
          <w:rFonts w:hint="eastAsia"/>
        </w:rPr>
        <w:t>взаємодії</w:t>
      </w:r>
      <w:r>
        <w:t></w:t>
      </w:r>
      <w:r>
        <w:rPr>
          <w:rFonts w:hint="eastAsia"/>
        </w:rPr>
        <w:t>між</w:t>
      </w:r>
      <w:r>
        <w:t></w:t>
      </w:r>
      <w:r>
        <w:rPr>
          <w:rFonts w:hint="eastAsia"/>
        </w:rPr>
        <w:t>собою</w:t>
      </w:r>
      <w:r>
        <w:t></w:t>
      </w:r>
      <w:r>
        <w:t></w:t>
      </w:r>
      <w:r>
        <w:rPr>
          <w:rFonts w:hint="eastAsia"/>
        </w:rPr>
        <w:t>тобто</w:t>
      </w:r>
      <w:r>
        <w:t></w:t>
      </w:r>
      <w:r>
        <w:rPr>
          <w:rFonts w:hint="eastAsia"/>
        </w:rPr>
        <w:t>концепт</w:t>
      </w:r>
      <w:r>
        <w:t></w:t>
      </w:r>
      <w:r>
        <w:t></w:t>
      </w:r>
      <w:r>
        <w:rPr>
          <w:rFonts w:hint="eastAsia"/>
        </w:rPr>
        <w:t>жінка</w:t>
      </w:r>
      <w:r>
        <w:t></w:t>
      </w:r>
    </w:p>
    <w:p w:rsidR="00745D46" w:rsidRDefault="00745D46" w:rsidP="00745D46">
      <w:r>
        <w:rPr>
          <w:rFonts w:hint="eastAsia"/>
        </w:rPr>
        <w:t>знаходить</w:t>
      </w:r>
      <w:r>
        <w:t></w:t>
      </w:r>
      <w:r>
        <w:rPr>
          <w:rFonts w:hint="eastAsia"/>
        </w:rPr>
        <w:t>своє</w:t>
      </w:r>
      <w:r>
        <w:t></w:t>
      </w:r>
      <w:r>
        <w:rPr>
          <w:rFonts w:hint="eastAsia"/>
        </w:rPr>
        <w:t>відображення</w:t>
      </w:r>
      <w:r>
        <w:t></w:t>
      </w:r>
      <w:r>
        <w:rPr>
          <w:rFonts w:hint="eastAsia"/>
        </w:rPr>
        <w:t>у</w:t>
      </w:r>
      <w:r>
        <w:t></w:t>
      </w:r>
      <w:r>
        <w:rPr>
          <w:rFonts w:hint="eastAsia"/>
        </w:rPr>
        <w:t>концепті</w:t>
      </w:r>
      <w:r>
        <w:t></w:t>
      </w:r>
      <w:r>
        <w:t></w:t>
      </w:r>
      <w:r>
        <w:rPr>
          <w:rFonts w:hint="eastAsia"/>
        </w:rPr>
        <w:t>чоловік</w:t>
      </w:r>
      <w:r>
        <w:t></w:t>
      </w:r>
      <w:r>
        <w:t></w:t>
      </w:r>
      <w:r>
        <w:rPr>
          <w:rFonts w:hint="eastAsia"/>
        </w:rPr>
        <w:t>і</w:t>
      </w:r>
      <w:r>
        <w:t></w:t>
      </w:r>
      <w:r>
        <w:rPr>
          <w:rFonts w:hint="eastAsia"/>
        </w:rPr>
        <w:t>навпаки</w:t>
      </w:r>
      <w:r>
        <w:t></w:t>
      </w:r>
      <w:r>
        <w:rPr>
          <w:rFonts w:hint="eastAsia"/>
        </w:rPr>
        <w:t>це</w:t>
      </w:r>
      <w:r>
        <w:t></w:t>
      </w:r>
      <w:r>
        <w:rPr>
          <w:rFonts w:hint="eastAsia"/>
        </w:rPr>
        <w:t>висвітлено</w:t>
      </w:r>
      <w:r>
        <w:t></w:t>
      </w:r>
      <w:r>
        <w:rPr>
          <w:rFonts w:hint="eastAsia"/>
        </w:rPr>
        <w:t>у</w:t>
      </w:r>
    </w:p>
    <w:p w:rsidR="00745D46" w:rsidRDefault="00745D46" w:rsidP="00745D46">
      <w:r>
        <w:rPr>
          <w:rFonts w:hint="eastAsia"/>
        </w:rPr>
        <w:t>таких</w:t>
      </w:r>
      <w:r>
        <w:t></w:t>
      </w:r>
      <w:r>
        <w:rPr>
          <w:rFonts w:hint="eastAsia"/>
        </w:rPr>
        <w:t>категоріальних</w:t>
      </w:r>
      <w:r>
        <w:t></w:t>
      </w:r>
      <w:r>
        <w:rPr>
          <w:rFonts w:hint="eastAsia"/>
        </w:rPr>
        <w:t>співвідношеннях</w:t>
      </w:r>
      <w:r>
        <w:t></w:t>
      </w:r>
      <w:r>
        <w:rPr>
          <w:rFonts w:hint="eastAsia"/>
        </w:rPr>
        <w:t>як</w:t>
      </w:r>
      <w:r>
        <w:t></w:t>
      </w:r>
      <w:r>
        <w:t></w:t>
      </w:r>
      <w:r>
        <w:t></w:t>
      </w:r>
      <w:r>
        <w:rPr>
          <w:rFonts w:hint="eastAsia"/>
        </w:rPr>
        <w:t>жінка</w:t>
      </w:r>
      <w:r>
        <w:t></w:t>
      </w:r>
      <w:r>
        <w:rPr>
          <w:rFonts w:hint="eastAsia"/>
        </w:rPr>
        <w:t>–</w:t>
      </w:r>
      <w:r>
        <w:t></w:t>
      </w:r>
      <w:r>
        <w:rPr>
          <w:rFonts w:hint="eastAsia"/>
        </w:rPr>
        <w:t>чоловік</w:t>
      </w:r>
      <w:r>
        <w:t></w:t>
      </w:r>
      <w:r>
        <w:t></w:t>
      </w:r>
      <w:r>
        <w:t></w:t>
      </w:r>
      <w:r>
        <w:t></w:t>
      </w:r>
      <w:r>
        <w:rPr>
          <w:rFonts w:hint="eastAsia"/>
        </w:rPr>
        <w:t>чоловік</w:t>
      </w:r>
      <w:r>
        <w:t></w:t>
      </w:r>
      <w:r>
        <w:rPr>
          <w:rFonts w:hint="eastAsia"/>
        </w:rPr>
        <w:t>–</w:t>
      </w:r>
    </w:p>
    <w:p w:rsidR="00745D46" w:rsidRDefault="00745D46" w:rsidP="00745D46">
      <w:r>
        <w:rPr>
          <w:rFonts w:hint="eastAsia"/>
        </w:rPr>
        <w:t>жінка</w:t>
      </w:r>
      <w:r>
        <w:t></w:t>
      </w:r>
      <w:r>
        <w:t></w:t>
      </w:r>
      <w:r>
        <w:t></w:t>
      </w:r>
      <w:r>
        <w:rPr>
          <w:rFonts w:hint="eastAsia"/>
        </w:rPr>
        <w:t>які</w:t>
      </w:r>
      <w:r>
        <w:t></w:t>
      </w:r>
      <w:r>
        <w:rPr>
          <w:rFonts w:hint="eastAsia"/>
        </w:rPr>
        <w:t>в</w:t>
      </w:r>
      <w:r>
        <w:t></w:t>
      </w:r>
      <w:r>
        <w:rPr>
          <w:rFonts w:hint="eastAsia"/>
        </w:rPr>
        <w:t>свою</w:t>
      </w:r>
      <w:r>
        <w:t></w:t>
      </w:r>
      <w:r>
        <w:rPr>
          <w:rFonts w:hint="eastAsia"/>
        </w:rPr>
        <w:t>чергу</w:t>
      </w:r>
      <w:r>
        <w:t></w:t>
      </w:r>
      <w:r>
        <w:rPr>
          <w:rFonts w:hint="eastAsia"/>
        </w:rPr>
        <w:t>поділяється</w:t>
      </w:r>
      <w:r>
        <w:t></w:t>
      </w:r>
      <w:r>
        <w:rPr>
          <w:rFonts w:hint="eastAsia"/>
        </w:rPr>
        <w:t>на</w:t>
      </w:r>
      <w:r>
        <w:t></w:t>
      </w:r>
      <w:r>
        <w:rPr>
          <w:rFonts w:hint="eastAsia"/>
        </w:rPr>
        <w:t>різні</w:t>
      </w:r>
      <w:r>
        <w:t></w:t>
      </w:r>
      <w:r>
        <w:rPr>
          <w:rFonts w:hint="eastAsia"/>
        </w:rPr>
        <w:t>категорії</w:t>
      </w:r>
      <w:r>
        <w:t></w:t>
      </w:r>
      <w:r>
        <w:t></w:t>
      </w:r>
      <w:r>
        <w:t></w:t>
      </w:r>
      <w:r>
        <w:rPr>
          <w:rFonts w:hint="eastAsia"/>
        </w:rPr>
        <w:t>дружина</w:t>
      </w:r>
      <w:r>
        <w:t></w:t>
      </w:r>
      <w:r>
        <w:rPr>
          <w:rFonts w:hint="eastAsia"/>
        </w:rPr>
        <w:t>–</w:t>
      </w:r>
      <w:r>
        <w:t></w:t>
      </w:r>
      <w:r>
        <w:rPr>
          <w:rFonts w:hint="eastAsia"/>
        </w:rPr>
        <w:t>чоловік</w:t>
      </w:r>
      <w:r>
        <w:t></w:t>
      </w:r>
      <w:r>
        <w:t></w:t>
      </w:r>
    </w:p>
    <w:p w:rsidR="00745D46" w:rsidRDefault="00745D46" w:rsidP="00745D46">
      <w:r>
        <w:t></w:t>
      </w:r>
      <w:r>
        <w:rPr>
          <w:rFonts w:hint="eastAsia"/>
        </w:rPr>
        <w:t>мати</w:t>
      </w:r>
      <w:r>
        <w:t></w:t>
      </w:r>
      <w:r>
        <w:rPr>
          <w:rFonts w:hint="eastAsia"/>
        </w:rPr>
        <w:t>–</w:t>
      </w:r>
      <w:r>
        <w:t></w:t>
      </w:r>
      <w:r>
        <w:rPr>
          <w:rFonts w:hint="eastAsia"/>
        </w:rPr>
        <w:t>дитина</w:t>
      </w:r>
      <w:r>
        <w:t></w:t>
      </w:r>
      <w:r>
        <w:t></w:t>
      </w:r>
      <w:r>
        <w:t></w:t>
      </w:r>
      <w:r>
        <w:t></w:t>
      </w:r>
      <w:r>
        <w:rPr>
          <w:rFonts w:hint="eastAsia"/>
        </w:rPr>
        <w:t>мати</w:t>
      </w:r>
      <w:r>
        <w:t></w:t>
      </w:r>
      <w:r>
        <w:rPr>
          <w:rFonts w:hint="eastAsia"/>
        </w:rPr>
        <w:t>–донька</w:t>
      </w:r>
      <w:r>
        <w:t></w:t>
      </w:r>
      <w:r>
        <w:t></w:t>
      </w:r>
      <w:r>
        <w:t></w:t>
      </w:r>
      <w:r>
        <w:t></w:t>
      </w:r>
      <w:r>
        <w:rPr>
          <w:rFonts w:hint="eastAsia"/>
        </w:rPr>
        <w:t>мати</w:t>
      </w:r>
      <w:r>
        <w:t></w:t>
      </w:r>
      <w:r>
        <w:rPr>
          <w:rFonts w:hint="eastAsia"/>
        </w:rPr>
        <w:t>–</w:t>
      </w:r>
      <w:r>
        <w:t></w:t>
      </w:r>
      <w:r>
        <w:rPr>
          <w:rFonts w:hint="eastAsia"/>
        </w:rPr>
        <w:t>син</w:t>
      </w:r>
      <w:r>
        <w:t></w:t>
      </w:r>
      <w:r>
        <w:t></w:t>
      </w:r>
      <w:r>
        <w:t></w:t>
      </w:r>
      <w:r>
        <w:t></w:t>
      </w:r>
      <w:r>
        <w:t></w:t>
      </w:r>
      <w:r>
        <w:rPr>
          <w:rFonts w:hint="eastAsia"/>
        </w:rPr>
        <w:t>жінка</w:t>
      </w:r>
      <w:r>
        <w:t></w:t>
      </w:r>
      <w:r>
        <w:rPr>
          <w:rFonts w:hint="eastAsia"/>
        </w:rPr>
        <w:t>–</w:t>
      </w:r>
      <w:r>
        <w:t></w:t>
      </w:r>
      <w:r>
        <w:rPr>
          <w:rFonts w:hint="eastAsia"/>
        </w:rPr>
        <w:t>свекруха</w:t>
      </w:r>
      <w:r>
        <w:t></w:t>
      </w:r>
      <w:r>
        <w:t></w:t>
      </w:r>
    </w:p>
    <w:p w:rsidR="00745D46" w:rsidRDefault="00745D46" w:rsidP="00745D46">
      <w:r>
        <w:t></w:t>
      </w:r>
      <w:r>
        <w:rPr>
          <w:rFonts w:hint="eastAsia"/>
        </w:rPr>
        <w:t>дівчина</w:t>
      </w:r>
      <w:r>
        <w:t></w:t>
      </w:r>
      <w:r>
        <w:rPr>
          <w:rFonts w:hint="eastAsia"/>
        </w:rPr>
        <w:t>–</w:t>
      </w:r>
      <w:r>
        <w:t></w:t>
      </w:r>
      <w:r>
        <w:rPr>
          <w:rFonts w:hint="eastAsia"/>
        </w:rPr>
        <w:t>хлопець</w:t>
      </w:r>
      <w:r>
        <w:t></w:t>
      </w:r>
      <w:r>
        <w:t></w:t>
      </w:r>
      <w:r>
        <w:t></w:t>
      </w:r>
      <w:r>
        <w:t></w:t>
      </w:r>
      <w:r>
        <w:rPr>
          <w:rFonts w:hint="eastAsia"/>
        </w:rPr>
        <w:t>подруга</w:t>
      </w:r>
      <w:r>
        <w:t></w:t>
      </w:r>
      <w:r>
        <w:rPr>
          <w:rFonts w:hint="eastAsia"/>
        </w:rPr>
        <w:t>–</w:t>
      </w:r>
      <w:r>
        <w:t></w:t>
      </w:r>
      <w:r>
        <w:rPr>
          <w:rFonts w:hint="eastAsia"/>
        </w:rPr>
        <w:t>друг</w:t>
      </w:r>
      <w:r>
        <w:t></w:t>
      </w:r>
      <w:r>
        <w:t></w:t>
      </w:r>
      <w:r>
        <w:t></w:t>
      </w:r>
      <w:r>
        <w:t></w:t>
      </w:r>
      <w:r>
        <w:rPr>
          <w:rFonts w:hint="eastAsia"/>
        </w:rPr>
        <w:t>начальниця</w:t>
      </w:r>
      <w:r>
        <w:t></w:t>
      </w:r>
      <w:r>
        <w:rPr>
          <w:rFonts w:hint="eastAsia"/>
        </w:rPr>
        <w:t>–</w:t>
      </w:r>
      <w:r>
        <w:t></w:t>
      </w:r>
      <w:r>
        <w:rPr>
          <w:rFonts w:hint="eastAsia"/>
        </w:rPr>
        <w:t>підлеглий</w:t>
      </w:r>
      <w:r>
        <w:t></w:t>
      </w:r>
      <w:r>
        <w:t></w:t>
      </w:r>
      <w:r>
        <w:t></w:t>
      </w:r>
      <w:r>
        <w:t></w:t>
      </w:r>
      <w:r>
        <w:rPr>
          <w:rFonts w:hint="eastAsia"/>
        </w:rPr>
        <w:t>підлегла</w:t>
      </w:r>
    </w:p>
    <w:p w:rsidR="00745D46" w:rsidRDefault="00745D46" w:rsidP="00745D46">
      <w:r>
        <w:rPr>
          <w:rFonts w:hint="eastAsia"/>
        </w:rPr>
        <w:t>–</w:t>
      </w:r>
      <w:r>
        <w:t></w:t>
      </w:r>
      <w:r>
        <w:rPr>
          <w:rFonts w:hint="eastAsia"/>
        </w:rPr>
        <w:t>бос</w:t>
      </w:r>
      <w:r>
        <w:t></w:t>
      </w:r>
      <w:r>
        <w:t></w:t>
      </w:r>
      <w:r>
        <w:t></w:t>
      </w:r>
      <w:r>
        <w:t></w:t>
      </w:r>
      <w:r>
        <w:rPr>
          <w:rFonts w:hint="eastAsia"/>
        </w:rPr>
        <w:t>чоловік</w:t>
      </w:r>
      <w:r>
        <w:t></w:t>
      </w:r>
      <w:r>
        <w:rPr>
          <w:rFonts w:hint="eastAsia"/>
        </w:rPr>
        <w:t>–</w:t>
      </w:r>
      <w:r>
        <w:t></w:t>
      </w:r>
      <w:r>
        <w:rPr>
          <w:rFonts w:hint="eastAsia"/>
        </w:rPr>
        <w:t>дружина</w:t>
      </w:r>
      <w:r>
        <w:t></w:t>
      </w:r>
      <w:r>
        <w:t></w:t>
      </w:r>
      <w:r>
        <w:t></w:t>
      </w:r>
      <w:r>
        <w:t></w:t>
      </w:r>
      <w:r>
        <w:rPr>
          <w:rFonts w:hint="eastAsia"/>
        </w:rPr>
        <w:t>батько</w:t>
      </w:r>
      <w:r>
        <w:t></w:t>
      </w:r>
      <w:r>
        <w:rPr>
          <w:rFonts w:hint="eastAsia"/>
        </w:rPr>
        <w:t>–</w:t>
      </w:r>
      <w:r>
        <w:t></w:t>
      </w:r>
      <w:r>
        <w:rPr>
          <w:rFonts w:hint="eastAsia"/>
        </w:rPr>
        <w:t>дитина</w:t>
      </w:r>
      <w:r>
        <w:t></w:t>
      </w:r>
      <w:r>
        <w:t></w:t>
      </w:r>
      <w:r>
        <w:t></w:t>
      </w:r>
      <w:r>
        <w:t></w:t>
      </w:r>
      <w:r>
        <w:rPr>
          <w:rFonts w:hint="eastAsia"/>
        </w:rPr>
        <w:t>батько</w:t>
      </w:r>
      <w:r>
        <w:t></w:t>
      </w:r>
      <w:r>
        <w:rPr>
          <w:rFonts w:hint="eastAsia"/>
        </w:rPr>
        <w:t>–</w:t>
      </w:r>
      <w:r>
        <w:t></w:t>
      </w:r>
      <w:r>
        <w:rPr>
          <w:rFonts w:hint="eastAsia"/>
        </w:rPr>
        <w:t>син</w:t>
      </w:r>
      <w:r>
        <w:t></w:t>
      </w:r>
      <w:r>
        <w:t></w:t>
      </w:r>
      <w:r>
        <w:t></w:t>
      </w:r>
      <w:r>
        <w:t></w:t>
      </w:r>
      <w:r>
        <w:rPr>
          <w:rFonts w:hint="eastAsia"/>
        </w:rPr>
        <w:t>батько</w:t>
      </w:r>
      <w:r>
        <w:t></w:t>
      </w:r>
      <w:r>
        <w:rPr>
          <w:rFonts w:hint="eastAsia"/>
        </w:rPr>
        <w:t>–</w:t>
      </w:r>
    </w:p>
    <w:p w:rsidR="00745D46" w:rsidRDefault="00745D46" w:rsidP="00745D46">
      <w:r>
        <w:rPr>
          <w:rFonts w:hint="eastAsia"/>
        </w:rPr>
        <w:t>донька</w:t>
      </w:r>
      <w:r>
        <w:t></w:t>
      </w:r>
      <w:r>
        <w:t></w:t>
      </w:r>
      <w:r>
        <w:t></w:t>
      </w:r>
      <w:r>
        <w:t></w:t>
      </w:r>
      <w:r>
        <w:t></w:t>
      </w:r>
      <w:r>
        <w:rPr>
          <w:rFonts w:hint="eastAsia"/>
        </w:rPr>
        <w:t>син</w:t>
      </w:r>
      <w:r>
        <w:t></w:t>
      </w:r>
      <w:r>
        <w:rPr>
          <w:rFonts w:hint="eastAsia"/>
        </w:rPr>
        <w:t>–</w:t>
      </w:r>
      <w:r>
        <w:t></w:t>
      </w:r>
      <w:r>
        <w:rPr>
          <w:rFonts w:hint="eastAsia"/>
        </w:rPr>
        <w:t>мати</w:t>
      </w:r>
      <w:r>
        <w:t></w:t>
      </w:r>
      <w:r>
        <w:t></w:t>
      </w:r>
      <w:r>
        <w:t></w:t>
      </w:r>
      <w:r>
        <w:t></w:t>
      </w:r>
      <w:r>
        <w:rPr>
          <w:rFonts w:hint="eastAsia"/>
        </w:rPr>
        <w:t>зять</w:t>
      </w:r>
      <w:r>
        <w:t></w:t>
      </w:r>
      <w:r>
        <w:rPr>
          <w:rFonts w:hint="eastAsia"/>
        </w:rPr>
        <w:t>–</w:t>
      </w:r>
      <w:r>
        <w:t></w:t>
      </w:r>
      <w:r>
        <w:rPr>
          <w:rFonts w:hint="eastAsia"/>
        </w:rPr>
        <w:t>теща</w:t>
      </w:r>
      <w:r>
        <w:t></w:t>
      </w:r>
      <w:r>
        <w:t></w:t>
      </w:r>
      <w:r>
        <w:t></w:t>
      </w:r>
      <w:r>
        <w:t></w:t>
      </w:r>
      <w:r>
        <w:rPr>
          <w:rFonts w:hint="eastAsia"/>
        </w:rPr>
        <w:t>хлопець</w:t>
      </w:r>
      <w:r>
        <w:t></w:t>
      </w:r>
      <w:r>
        <w:rPr>
          <w:rFonts w:hint="eastAsia"/>
        </w:rPr>
        <w:t>–</w:t>
      </w:r>
      <w:r>
        <w:t></w:t>
      </w:r>
      <w:r>
        <w:rPr>
          <w:rFonts w:hint="eastAsia"/>
        </w:rPr>
        <w:t>дівчина</w:t>
      </w:r>
      <w:r>
        <w:t></w:t>
      </w:r>
      <w:r>
        <w:t></w:t>
      </w:r>
      <w:r>
        <w:t></w:t>
      </w:r>
      <w:r>
        <w:t></w:t>
      </w:r>
      <w:r>
        <w:rPr>
          <w:rFonts w:hint="eastAsia"/>
        </w:rPr>
        <w:t>друг</w:t>
      </w:r>
      <w:r>
        <w:t></w:t>
      </w:r>
      <w:r>
        <w:rPr>
          <w:rFonts w:hint="eastAsia"/>
        </w:rPr>
        <w:t>–</w:t>
      </w:r>
    </w:p>
    <w:p w:rsidR="00745D46" w:rsidRDefault="00745D46" w:rsidP="00745D46">
      <w:r>
        <w:rPr>
          <w:rFonts w:hint="eastAsia"/>
        </w:rPr>
        <w:t>подруга</w:t>
      </w:r>
      <w:r>
        <w:t></w:t>
      </w:r>
      <w:r>
        <w:t></w:t>
      </w:r>
      <w:r>
        <w:t></w:t>
      </w:r>
      <w:r>
        <w:t></w:t>
      </w:r>
      <w:r>
        <w:rPr>
          <w:rFonts w:hint="eastAsia"/>
        </w:rPr>
        <w:t>начальник</w:t>
      </w:r>
      <w:r>
        <w:t></w:t>
      </w:r>
      <w:r>
        <w:rPr>
          <w:rFonts w:hint="eastAsia"/>
        </w:rPr>
        <w:t>–</w:t>
      </w:r>
      <w:r>
        <w:t></w:t>
      </w:r>
      <w:r>
        <w:rPr>
          <w:rFonts w:hint="eastAsia"/>
        </w:rPr>
        <w:t>підлегла</w:t>
      </w:r>
      <w:r>
        <w:t></w:t>
      </w:r>
      <w:r>
        <w:t></w:t>
      </w:r>
      <w:r>
        <w:t></w:t>
      </w:r>
      <w:r>
        <w:rPr>
          <w:rFonts w:hint="eastAsia"/>
        </w:rPr>
        <w:t>І</w:t>
      </w:r>
      <w:r>
        <w:t></w:t>
      </w:r>
      <w:r>
        <w:rPr>
          <w:rFonts w:hint="eastAsia"/>
        </w:rPr>
        <w:t>ці</w:t>
      </w:r>
      <w:r>
        <w:t></w:t>
      </w:r>
      <w:r>
        <w:rPr>
          <w:rFonts w:hint="eastAsia"/>
        </w:rPr>
        <w:t>взаємозв’язки</w:t>
      </w:r>
      <w:r>
        <w:t></w:t>
      </w:r>
      <w:r>
        <w:rPr>
          <w:rFonts w:hint="eastAsia"/>
        </w:rPr>
        <w:t>можуть</w:t>
      </w:r>
      <w:r>
        <w:t></w:t>
      </w:r>
      <w:r>
        <w:rPr>
          <w:rFonts w:hint="eastAsia"/>
        </w:rPr>
        <w:t>вживатись</w:t>
      </w:r>
      <w:r>
        <w:t></w:t>
      </w:r>
      <w:r>
        <w:rPr>
          <w:rFonts w:hint="eastAsia"/>
        </w:rPr>
        <w:t>у</w:t>
      </w:r>
    </w:p>
    <w:p w:rsidR="00745D46" w:rsidRDefault="00745D46" w:rsidP="00745D46">
      <w:r>
        <w:rPr>
          <w:rFonts w:hint="eastAsia"/>
        </w:rPr>
        <w:t>досліджуваних</w:t>
      </w:r>
      <w:r>
        <w:t></w:t>
      </w:r>
      <w:r>
        <w:rPr>
          <w:rFonts w:hint="eastAsia"/>
        </w:rPr>
        <w:t>виданнях</w:t>
      </w:r>
      <w:r>
        <w:t></w:t>
      </w:r>
      <w:r>
        <w:rPr>
          <w:rFonts w:hint="eastAsia"/>
        </w:rPr>
        <w:t>з</w:t>
      </w:r>
      <w:r>
        <w:t></w:t>
      </w:r>
      <w:r>
        <w:rPr>
          <w:rFonts w:hint="eastAsia"/>
        </w:rPr>
        <w:t>різним</w:t>
      </w:r>
      <w:r>
        <w:t></w:t>
      </w:r>
      <w:r>
        <w:rPr>
          <w:rFonts w:hint="eastAsia"/>
        </w:rPr>
        <w:t>смисловим</w:t>
      </w:r>
      <w:r>
        <w:t></w:t>
      </w:r>
      <w:r>
        <w:rPr>
          <w:rFonts w:hint="eastAsia"/>
        </w:rPr>
        <w:t>навантаженням</w:t>
      </w:r>
      <w:r>
        <w:t></w:t>
      </w:r>
      <w:r>
        <w:t></w:t>
      </w:r>
      <w:r>
        <w:rPr>
          <w:rFonts w:hint="eastAsia"/>
        </w:rPr>
        <w:t>тобто</w:t>
      </w:r>
      <w:r>
        <w:t></w:t>
      </w:r>
      <w:r>
        <w:rPr>
          <w:rFonts w:hint="eastAsia"/>
        </w:rPr>
        <w:t>у</w:t>
      </w:r>
      <w:r>
        <w:t></w:t>
      </w:r>
      <w:r>
        <w:rPr>
          <w:rFonts w:hint="eastAsia"/>
        </w:rPr>
        <w:t>різних</w:t>
      </w:r>
    </w:p>
    <w:p w:rsidR="00745D46" w:rsidRDefault="00745D46" w:rsidP="00745D46">
      <w:r>
        <w:rPr>
          <w:rFonts w:hint="eastAsia"/>
        </w:rPr>
        <w:t>контекстах</w:t>
      </w:r>
      <w:r>
        <w:t></w:t>
      </w:r>
      <w:r>
        <w:t></w:t>
      </w:r>
      <w:r>
        <w:rPr>
          <w:rFonts w:hint="eastAsia"/>
        </w:rPr>
        <w:t>як</w:t>
      </w:r>
      <w:r>
        <w:t></w:t>
      </w:r>
      <w:r>
        <w:rPr>
          <w:rFonts w:hint="eastAsia"/>
        </w:rPr>
        <w:t>у</w:t>
      </w:r>
      <w:r>
        <w:t></w:t>
      </w:r>
      <w:r>
        <w:rPr>
          <w:rFonts w:hint="eastAsia"/>
        </w:rPr>
        <w:t>позитивних</w:t>
      </w:r>
      <w:r>
        <w:t></w:t>
      </w:r>
      <w:r>
        <w:t></w:t>
      </w:r>
      <w:r>
        <w:rPr>
          <w:rFonts w:hint="eastAsia"/>
        </w:rPr>
        <w:t>так</w:t>
      </w:r>
      <w:r>
        <w:t></w:t>
      </w:r>
      <w:r>
        <w:rPr>
          <w:rFonts w:hint="eastAsia"/>
        </w:rPr>
        <w:t>і</w:t>
      </w:r>
      <w:r>
        <w:t></w:t>
      </w:r>
      <w:r>
        <w:rPr>
          <w:rFonts w:hint="eastAsia"/>
        </w:rPr>
        <w:t>в</w:t>
      </w:r>
      <w:r>
        <w:t></w:t>
      </w:r>
      <w:r>
        <w:rPr>
          <w:rFonts w:hint="eastAsia"/>
        </w:rPr>
        <w:t>негативних</w:t>
      </w:r>
      <w:r>
        <w:t></w:t>
      </w:r>
      <w:r>
        <w:t></w:t>
      </w:r>
      <w:r>
        <w:rPr>
          <w:rFonts w:hint="eastAsia"/>
        </w:rPr>
        <w:t>А</w:t>
      </w:r>
      <w:r>
        <w:t></w:t>
      </w:r>
      <w:r>
        <w:rPr>
          <w:rFonts w:hint="eastAsia"/>
        </w:rPr>
        <w:t>значить</w:t>
      </w:r>
      <w:r>
        <w:t></w:t>
      </w:r>
      <w:r>
        <w:rPr>
          <w:rFonts w:hint="eastAsia"/>
        </w:rPr>
        <w:t>виконувати</w:t>
      </w:r>
      <w:r>
        <w:t></w:t>
      </w:r>
      <w:r>
        <w:rPr>
          <w:rFonts w:hint="eastAsia"/>
        </w:rPr>
        <w:t>різні</w:t>
      </w:r>
    </w:p>
    <w:p w:rsidR="00745D46" w:rsidRDefault="00745D46" w:rsidP="00745D46">
      <w:r>
        <w:rPr>
          <w:rFonts w:hint="eastAsia"/>
        </w:rPr>
        <w:t>міжособистісні</w:t>
      </w:r>
      <w:r>
        <w:t></w:t>
      </w:r>
      <w:r>
        <w:rPr>
          <w:rFonts w:hint="eastAsia"/>
        </w:rPr>
        <w:t>функції</w:t>
      </w:r>
      <w:r>
        <w:t></w:t>
      </w:r>
      <w:r>
        <w:t></w:t>
      </w:r>
      <w:r>
        <w:rPr>
          <w:rFonts w:hint="eastAsia"/>
        </w:rPr>
        <w:t>а</w:t>
      </w:r>
      <w:r>
        <w:t></w:t>
      </w:r>
      <w:r>
        <w:rPr>
          <w:rFonts w:hint="eastAsia"/>
        </w:rPr>
        <w:t>інколи</w:t>
      </w:r>
      <w:r>
        <w:t></w:t>
      </w:r>
      <w:r>
        <w:rPr>
          <w:rFonts w:hint="eastAsia"/>
        </w:rPr>
        <w:t>і</w:t>
      </w:r>
      <w:r>
        <w:t></w:t>
      </w:r>
      <w:r>
        <w:rPr>
          <w:rFonts w:hint="eastAsia"/>
        </w:rPr>
        <w:t>соціальні</w:t>
      </w:r>
      <w:r>
        <w:t></w:t>
      </w:r>
      <w:r>
        <w:rPr>
          <w:rFonts w:hint="eastAsia"/>
        </w:rPr>
        <w:t>ролі</w:t>
      </w:r>
      <w:r>
        <w:t></w:t>
      </w:r>
      <w:r>
        <w:t></w:t>
      </w:r>
      <w:r>
        <w:rPr>
          <w:rFonts w:hint="eastAsia"/>
        </w:rPr>
        <w:t>Тобто</w:t>
      </w:r>
      <w:r>
        <w:t></w:t>
      </w:r>
      <w:r>
        <w:t></w:t>
      </w:r>
      <w:r>
        <w:rPr>
          <w:rFonts w:hint="eastAsia"/>
        </w:rPr>
        <w:t>гендерно</w:t>
      </w:r>
      <w:r>
        <w:t></w:t>
      </w:r>
      <w:r>
        <w:rPr>
          <w:rFonts w:hint="eastAsia"/>
        </w:rPr>
        <w:t>маркована</w:t>
      </w:r>
    </w:p>
    <w:p w:rsidR="00745D46" w:rsidRDefault="00745D46" w:rsidP="00745D46">
      <w:r>
        <w:rPr>
          <w:rFonts w:hint="eastAsia"/>
        </w:rPr>
        <w:t>періодика</w:t>
      </w:r>
      <w:r>
        <w:t></w:t>
      </w:r>
      <w:r>
        <w:rPr>
          <w:rFonts w:hint="eastAsia"/>
        </w:rPr>
        <w:t>не</w:t>
      </w:r>
      <w:r>
        <w:t></w:t>
      </w:r>
      <w:r>
        <w:rPr>
          <w:rFonts w:hint="eastAsia"/>
        </w:rPr>
        <w:t>обмежується</w:t>
      </w:r>
      <w:r>
        <w:t></w:t>
      </w:r>
      <w:r>
        <w:rPr>
          <w:rFonts w:hint="eastAsia"/>
        </w:rPr>
        <w:t>висвітленням</w:t>
      </w:r>
      <w:r>
        <w:t></w:t>
      </w:r>
      <w:r>
        <w:rPr>
          <w:rFonts w:hint="eastAsia"/>
        </w:rPr>
        <w:t>лише</w:t>
      </w:r>
      <w:r>
        <w:t></w:t>
      </w:r>
      <w:r>
        <w:rPr>
          <w:rFonts w:hint="eastAsia"/>
        </w:rPr>
        <w:t>позитивних</w:t>
      </w:r>
      <w:r>
        <w:t></w:t>
      </w:r>
      <w:r>
        <w:rPr>
          <w:rFonts w:hint="eastAsia"/>
        </w:rPr>
        <w:t>образів</w:t>
      </w:r>
      <w:r>
        <w:t></w:t>
      </w:r>
      <w:r>
        <w:rPr>
          <w:rFonts w:hint="eastAsia"/>
        </w:rPr>
        <w:t>жінки</w:t>
      </w:r>
      <w:r>
        <w:t></w:t>
      </w:r>
      <w:r>
        <w:rPr>
          <w:rFonts w:hint="eastAsia"/>
        </w:rPr>
        <w:t>та</w:t>
      </w:r>
    </w:p>
    <w:p w:rsidR="00745D46" w:rsidRDefault="00745D46" w:rsidP="00745D46">
      <w:r>
        <w:rPr>
          <w:rFonts w:hint="eastAsia"/>
        </w:rPr>
        <w:t>чоловіка</w:t>
      </w:r>
      <w:r>
        <w:t></w:t>
      </w:r>
    </w:p>
    <w:p w:rsidR="00745D46" w:rsidRDefault="00745D46" w:rsidP="00745D46">
      <w:r>
        <w:rPr>
          <w:rFonts w:hint="eastAsia"/>
        </w:rPr>
        <w:t>Гендерні</w:t>
      </w:r>
      <w:r>
        <w:t></w:t>
      </w:r>
      <w:r>
        <w:rPr>
          <w:rFonts w:hint="eastAsia"/>
        </w:rPr>
        <w:t>опозиції</w:t>
      </w:r>
      <w:r>
        <w:t></w:t>
      </w:r>
      <w:r>
        <w:rPr>
          <w:rFonts w:hint="eastAsia"/>
        </w:rPr>
        <w:t>неподільні</w:t>
      </w:r>
      <w:r>
        <w:t></w:t>
      </w:r>
      <w:r>
        <w:rPr>
          <w:rFonts w:hint="eastAsia"/>
        </w:rPr>
        <w:t>й</w:t>
      </w:r>
      <w:r>
        <w:t></w:t>
      </w:r>
      <w:r>
        <w:rPr>
          <w:rFonts w:hint="eastAsia"/>
        </w:rPr>
        <w:t>завжди</w:t>
      </w:r>
      <w:r>
        <w:t></w:t>
      </w:r>
      <w:r>
        <w:rPr>
          <w:rFonts w:hint="eastAsia"/>
        </w:rPr>
        <w:t>взаємно</w:t>
      </w:r>
      <w:r>
        <w:t></w:t>
      </w:r>
      <w:r>
        <w:rPr>
          <w:rFonts w:hint="eastAsia"/>
        </w:rPr>
        <w:t>зумовлюють</w:t>
      </w:r>
      <w:r>
        <w:t></w:t>
      </w:r>
      <w:r>
        <w:rPr>
          <w:rFonts w:hint="eastAsia"/>
        </w:rPr>
        <w:t>та</w:t>
      </w:r>
    </w:p>
    <w:p w:rsidR="00745D46" w:rsidRDefault="00745D46" w:rsidP="00745D46">
      <w:r>
        <w:rPr>
          <w:rFonts w:hint="eastAsia"/>
        </w:rPr>
        <w:t>підсвідомо</w:t>
      </w:r>
      <w:r>
        <w:t></w:t>
      </w:r>
      <w:r>
        <w:rPr>
          <w:rFonts w:hint="eastAsia"/>
        </w:rPr>
        <w:t>доповнюють</w:t>
      </w:r>
      <w:r>
        <w:t></w:t>
      </w:r>
      <w:r>
        <w:rPr>
          <w:rFonts w:hint="eastAsia"/>
        </w:rPr>
        <w:t>одна</w:t>
      </w:r>
      <w:r>
        <w:t></w:t>
      </w:r>
      <w:r>
        <w:rPr>
          <w:rFonts w:hint="eastAsia"/>
        </w:rPr>
        <w:t>одну</w:t>
      </w:r>
      <w:r>
        <w:t></w:t>
      </w:r>
      <w:r>
        <w:t></w:t>
      </w:r>
      <w:r>
        <w:rPr>
          <w:rFonts w:hint="eastAsia"/>
        </w:rPr>
        <w:t>їхній</w:t>
      </w:r>
      <w:r>
        <w:t></w:t>
      </w:r>
      <w:r>
        <w:rPr>
          <w:rFonts w:hint="eastAsia"/>
        </w:rPr>
        <w:t>зміст</w:t>
      </w:r>
      <w:r>
        <w:t></w:t>
      </w:r>
      <w:r>
        <w:rPr>
          <w:rFonts w:hint="eastAsia"/>
        </w:rPr>
        <w:t>розкривається</w:t>
      </w:r>
      <w:r>
        <w:t></w:t>
      </w:r>
      <w:r>
        <w:rPr>
          <w:rFonts w:hint="eastAsia"/>
        </w:rPr>
        <w:t>через</w:t>
      </w:r>
      <w:r>
        <w:t></w:t>
      </w:r>
      <w:r>
        <w:rPr>
          <w:rFonts w:hint="eastAsia"/>
        </w:rPr>
        <w:t>принцип</w:t>
      </w:r>
    </w:p>
    <w:p w:rsidR="00745D46" w:rsidRDefault="00745D46" w:rsidP="00745D46">
      <w:r>
        <w:rPr>
          <w:rFonts w:hint="eastAsia"/>
        </w:rPr>
        <w:t>єднання</w:t>
      </w:r>
      <w:r>
        <w:t></w:t>
      </w:r>
      <w:r>
        <w:rPr>
          <w:rFonts w:hint="eastAsia"/>
        </w:rPr>
        <w:t>протилежностей</w:t>
      </w:r>
      <w:r>
        <w:t></w:t>
      </w:r>
      <w:r>
        <w:t></w:t>
      </w:r>
      <w:r>
        <w:rPr>
          <w:rFonts w:hint="eastAsia"/>
        </w:rPr>
        <w:t>що</w:t>
      </w:r>
      <w:r>
        <w:t></w:t>
      </w:r>
      <w:r>
        <w:rPr>
          <w:rFonts w:hint="eastAsia"/>
        </w:rPr>
        <w:t>перебувають</w:t>
      </w:r>
      <w:r>
        <w:t></w:t>
      </w:r>
      <w:r>
        <w:rPr>
          <w:rFonts w:hint="eastAsia"/>
        </w:rPr>
        <w:t>у</w:t>
      </w:r>
      <w:r>
        <w:t></w:t>
      </w:r>
      <w:r>
        <w:rPr>
          <w:rFonts w:hint="eastAsia"/>
        </w:rPr>
        <w:t>постійній</w:t>
      </w:r>
      <w:r>
        <w:t></w:t>
      </w:r>
      <w:r>
        <w:rPr>
          <w:rFonts w:hint="eastAsia"/>
        </w:rPr>
        <w:t>соціальній</w:t>
      </w:r>
      <w:r>
        <w:t></w:t>
      </w:r>
      <w:r>
        <w:rPr>
          <w:rFonts w:hint="eastAsia"/>
        </w:rPr>
        <w:t>взаємодії</w:t>
      </w:r>
      <w:r>
        <w:t></w:t>
      </w:r>
    </w:p>
    <w:p w:rsidR="00745D46" w:rsidRDefault="00745D46" w:rsidP="00745D46">
      <w:r>
        <w:rPr>
          <w:rFonts w:hint="eastAsia"/>
        </w:rPr>
        <w:t>Отже</w:t>
      </w:r>
      <w:r>
        <w:t></w:t>
      </w:r>
      <w:r>
        <w:t></w:t>
      </w:r>
      <w:r>
        <w:rPr>
          <w:rFonts w:hint="eastAsia"/>
        </w:rPr>
        <w:t>каркас</w:t>
      </w:r>
      <w:r>
        <w:t></w:t>
      </w:r>
      <w:r>
        <w:rPr>
          <w:rFonts w:hint="eastAsia"/>
        </w:rPr>
        <w:t>гендерної</w:t>
      </w:r>
      <w:r>
        <w:t></w:t>
      </w:r>
      <w:r>
        <w:rPr>
          <w:rFonts w:hint="eastAsia"/>
        </w:rPr>
        <w:t>концептосфери</w:t>
      </w:r>
      <w:r>
        <w:t></w:t>
      </w:r>
      <w:r>
        <w:rPr>
          <w:rFonts w:hint="eastAsia"/>
        </w:rPr>
        <w:t>становлять</w:t>
      </w:r>
      <w:r>
        <w:t></w:t>
      </w:r>
      <w:r>
        <w:rPr>
          <w:rFonts w:hint="eastAsia"/>
        </w:rPr>
        <w:t>базові</w:t>
      </w:r>
      <w:r>
        <w:t></w:t>
      </w:r>
      <w:r>
        <w:rPr>
          <w:rFonts w:hint="eastAsia"/>
        </w:rPr>
        <w:t>гендерні</w:t>
      </w:r>
    </w:p>
    <w:p w:rsidR="00745D46" w:rsidRDefault="00745D46" w:rsidP="00745D46">
      <w:r>
        <w:rPr>
          <w:rFonts w:hint="eastAsia"/>
        </w:rPr>
        <w:t>макроконцепти</w:t>
      </w:r>
      <w:r>
        <w:t></w:t>
      </w:r>
      <w:r>
        <w:t></w:t>
      </w:r>
      <w:r>
        <w:rPr>
          <w:rFonts w:hint="eastAsia"/>
        </w:rPr>
        <w:t>жінка</w:t>
      </w:r>
      <w:r>
        <w:t></w:t>
      </w:r>
      <w:r>
        <w:t></w:t>
      </w:r>
      <w:r>
        <w:rPr>
          <w:rFonts w:hint="eastAsia"/>
        </w:rPr>
        <w:t>й</w:t>
      </w:r>
      <w:r>
        <w:t></w:t>
      </w:r>
      <w:r>
        <w:t></w:t>
      </w:r>
      <w:r>
        <w:rPr>
          <w:rFonts w:hint="eastAsia"/>
        </w:rPr>
        <w:t>чоловік</w:t>
      </w:r>
      <w:r>
        <w:t></w:t>
      </w:r>
      <w:r>
        <w:t></w:t>
      </w:r>
      <w:r>
        <w:t></w:t>
      </w:r>
      <w:r>
        <w:rPr>
          <w:rFonts w:hint="eastAsia"/>
        </w:rPr>
        <w:t>які</w:t>
      </w:r>
      <w:r>
        <w:t></w:t>
      </w:r>
      <w:r>
        <w:rPr>
          <w:rFonts w:hint="eastAsia"/>
        </w:rPr>
        <w:t>вживаються</w:t>
      </w:r>
      <w:r>
        <w:t></w:t>
      </w:r>
      <w:r>
        <w:rPr>
          <w:rFonts w:hint="eastAsia"/>
        </w:rPr>
        <w:t>у</w:t>
      </w:r>
      <w:r>
        <w:t></w:t>
      </w:r>
      <w:r>
        <w:rPr>
          <w:rFonts w:hint="eastAsia"/>
        </w:rPr>
        <w:t>досліджуваній</w:t>
      </w:r>
    </w:p>
    <w:p w:rsidR="00745D46" w:rsidRDefault="00745D46" w:rsidP="00745D46">
      <w:r>
        <w:rPr>
          <w:rFonts w:hint="eastAsia"/>
        </w:rPr>
        <w:t>періодиці</w:t>
      </w:r>
      <w:r>
        <w:t></w:t>
      </w:r>
      <w:r>
        <w:rPr>
          <w:rFonts w:hint="eastAsia"/>
        </w:rPr>
        <w:t>в</w:t>
      </w:r>
      <w:r>
        <w:t></w:t>
      </w:r>
      <w:r>
        <w:rPr>
          <w:rFonts w:hint="eastAsia"/>
        </w:rPr>
        <w:t>різних</w:t>
      </w:r>
      <w:r>
        <w:t></w:t>
      </w:r>
      <w:r>
        <w:rPr>
          <w:rFonts w:hint="eastAsia"/>
        </w:rPr>
        <w:t>співвідношеннях</w:t>
      </w:r>
      <w:r>
        <w:t></w:t>
      </w:r>
      <w:r>
        <w:rPr>
          <w:rFonts w:hint="eastAsia"/>
        </w:rPr>
        <w:t>в</w:t>
      </w:r>
      <w:r>
        <w:t></w:t>
      </w:r>
      <w:r>
        <w:rPr>
          <w:rFonts w:hint="eastAsia"/>
        </w:rPr>
        <w:t>залежності</w:t>
      </w:r>
      <w:r>
        <w:t></w:t>
      </w:r>
      <w:r>
        <w:rPr>
          <w:rFonts w:hint="eastAsia"/>
        </w:rPr>
        <w:t>від</w:t>
      </w:r>
      <w:r>
        <w:t></w:t>
      </w:r>
      <w:r>
        <w:rPr>
          <w:rFonts w:hint="eastAsia"/>
        </w:rPr>
        <w:t>того</w:t>
      </w:r>
      <w:r>
        <w:t></w:t>
      </w:r>
      <w:r>
        <w:t></w:t>
      </w:r>
      <w:r>
        <w:rPr>
          <w:rFonts w:hint="eastAsia"/>
        </w:rPr>
        <w:t>які</w:t>
      </w:r>
      <w:r>
        <w:t></w:t>
      </w:r>
      <w:r>
        <w:rPr>
          <w:rFonts w:hint="eastAsia"/>
        </w:rPr>
        <w:t>ролі</w:t>
      </w:r>
      <w:r>
        <w:t></w:t>
      </w:r>
      <w:r>
        <w:rPr>
          <w:rFonts w:hint="eastAsia"/>
        </w:rPr>
        <w:t>виконують</w:t>
      </w:r>
    </w:p>
    <w:p w:rsidR="00745D46" w:rsidRDefault="00745D46" w:rsidP="00745D46">
      <w:r>
        <w:rPr>
          <w:rFonts w:hint="eastAsia"/>
        </w:rPr>
        <w:t>жінка</w:t>
      </w:r>
      <w:r>
        <w:t></w:t>
      </w:r>
      <w:r>
        <w:rPr>
          <w:rFonts w:hint="eastAsia"/>
        </w:rPr>
        <w:t>чи</w:t>
      </w:r>
      <w:r>
        <w:t></w:t>
      </w:r>
      <w:r>
        <w:rPr>
          <w:rFonts w:hint="eastAsia"/>
        </w:rPr>
        <w:t>чоловік</w:t>
      </w:r>
      <w:r>
        <w:t></w:t>
      </w:r>
      <w:r>
        <w:rPr>
          <w:rFonts w:hint="eastAsia"/>
        </w:rPr>
        <w:t>у</w:t>
      </w:r>
      <w:r>
        <w:t></w:t>
      </w:r>
      <w:r>
        <w:rPr>
          <w:rFonts w:hint="eastAsia"/>
        </w:rPr>
        <w:t>суспільстві</w:t>
      </w:r>
      <w:r>
        <w:t></w:t>
      </w:r>
      <w:r>
        <w:t></w:t>
      </w:r>
      <w:r>
        <w:rPr>
          <w:rFonts w:hint="eastAsia"/>
        </w:rPr>
        <w:t>І</w:t>
      </w:r>
      <w:r>
        <w:t></w:t>
      </w:r>
      <w:r>
        <w:rPr>
          <w:rFonts w:hint="eastAsia"/>
        </w:rPr>
        <w:t>саме</w:t>
      </w:r>
      <w:r>
        <w:t></w:t>
      </w:r>
      <w:r>
        <w:rPr>
          <w:rFonts w:hint="eastAsia"/>
        </w:rPr>
        <w:t>від</w:t>
      </w:r>
      <w:r>
        <w:t></w:t>
      </w:r>
      <w:r>
        <w:rPr>
          <w:rFonts w:hint="eastAsia"/>
        </w:rPr>
        <w:t>виваженості</w:t>
      </w:r>
      <w:r>
        <w:t></w:t>
      </w:r>
      <w:r>
        <w:t></w:t>
      </w:r>
      <w:r>
        <w:rPr>
          <w:rFonts w:hint="eastAsia"/>
        </w:rPr>
        <w:t>вдумливості</w:t>
      </w:r>
      <w:r>
        <w:t></w:t>
      </w:r>
    </w:p>
    <w:p w:rsidR="00745D46" w:rsidRDefault="00745D46" w:rsidP="00745D46">
      <w:r>
        <w:rPr>
          <w:rFonts w:hint="eastAsia"/>
        </w:rPr>
        <w:t>відповідального</w:t>
      </w:r>
      <w:r>
        <w:t></w:t>
      </w:r>
      <w:r>
        <w:rPr>
          <w:rFonts w:hint="eastAsia"/>
        </w:rPr>
        <w:t>підбору</w:t>
      </w:r>
      <w:r>
        <w:t></w:t>
      </w:r>
      <w:r>
        <w:rPr>
          <w:rFonts w:hint="eastAsia"/>
        </w:rPr>
        <w:t>гендерних</w:t>
      </w:r>
      <w:r>
        <w:t></w:t>
      </w:r>
      <w:r>
        <w:rPr>
          <w:rFonts w:hint="eastAsia"/>
        </w:rPr>
        <w:t>характеристик</w:t>
      </w:r>
      <w:r>
        <w:t></w:t>
      </w:r>
      <w:r>
        <w:t></w:t>
      </w:r>
      <w:r>
        <w:rPr>
          <w:rFonts w:hint="eastAsia"/>
        </w:rPr>
        <w:t>що</w:t>
      </w:r>
      <w:r>
        <w:t></w:t>
      </w:r>
      <w:r>
        <w:rPr>
          <w:rFonts w:hint="eastAsia"/>
        </w:rPr>
        <w:t>подаються</w:t>
      </w:r>
      <w:r>
        <w:t></w:t>
      </w:r>
      <w:r>
        <w:rPr>
          <w:rFonts w:hint="eastAsia"/>
        </w:rPr>
        <w:t>у</w:t>
      </w:r>
      <w:r>
        <w:t></w:t>
      </w:r>
      <w:r>
        <w:rPr>
          <w:rFonts w:hint="eastAsia"/>
        </w:rPr>
        <w:t>гендерно</w:t>
      </w:r>
    </w:p>
    <w:p w:rsidR="00745D46" w:rsidRDefault="00745D46" w:rsidP="00745D46">
      <w:r>
        <w:rPr>
          <w:rFonts w:hint="eastAsia"/>
        </w:rPr>
        <w:t>маркованій</w:t>
      </w:r>
      <w:r>
        <w:t></w:t>
      </w:r>
      <w:r>
        <w:rPr>
          <w:rFonts w:hint="eastAsia"/>
        </w:rPr>
        <w:t>періодиці</w:t>
      </w:r>
      <w:r>
        <w:t></w:t>
      </w:r>
      <w:r>
        <w:rPr>
          <w:rFonts w:hint="eastAsia"/>
        </w:rPr>
        <w:t>формуються</w:t>
      </w:r>
      <w:r>
        <w:t></w:t>
      </w:r>
      <w:r>
        <w:rPr>
          <w:rFonts w:hint="eastAsia"/>
        </w:rPr>
        <w:t>сучасні</w:t>
      </w:r>
      <w:r>
        <w:t></w:t>
      </w:r>
      <w:r>
        <w:rPr>
          <w:rFonts w:hint="eastAsia"/>
        </w:rPr>
        <w:t>та</w:t>
      </w:r>
      <w:r>
        <w:t></w:t>
      </w:r>
      <w:r>
        <w:rPr>
          <w:rFonts w:hint="eastAsia"/>
        </w:rPr>
        <w:t>майбутні</w:t>
      </w:r>
      <w:r>
        <w:t></w:t>
      </w:r>
      <w:r>
        <w:rPr>
          <w:rFonts w:hint="eastAsia"/>
        </w:rPr>
        <w:t>гендерні</w:t>
      </w:r>
      <w:r>
        <w:t></w:t>
      </w:r>
      <w:r>
        <w:rPr>
          <w:rFonts w:hint="eastAsia"/>
        </w:rPr>
        <w:t>образи</w:t>
      </w:r>
      <w:r>
        <w:t></w:t>
      </w:r>
    </w:p>
    <w:p w:rsidR="00745D46" w:rsidRDefault="00745D46" w:rsidP="00745D46">
      <w:r>
        <w:rPr>
          <w:rFonts w:hint="eastAsia"/>
        </w:rPr>
        <w:t>популяризуються</w:t>
      </w:r>
      <w:r>
        <w:t></w:t>
      </w:r>
      <w:r>
        <w:rPr>
          <w:rFonts w:hint="eastAsia"/>
        </w:rPr>
        <w:t>уявлення</w:t>
      </w:r>
      <w:r>
        <w:t></w:t>
      </w:r>
      <w:r>
        <w:rPr>
          <w:rFonts w:hint="eastAsia"/>
        </w:rPr>
        <w:t>про</w:t>
      </w:r>
      <w:r>
        <w:t></w:t>
      </w:r>
      <w:r>
        <w:rPr>
          <w:rFonts w:hint="eastAsia"/>
        </w:rPr>
        <w:t>ідеальних</w:t>
      </w:r>
      <w:r>
        <w:t></w:t>
      </w:r>
      <w:r>
        <w:rPr>
          <w:rFonts w:hint="eastAsia"/>
        </w:rPr>
        <w:t>жінок</w:t>
      </w:r>
      <w:r>
        <w:t></w:t>
      </w:r>
      <w:r>
        <w:rPr>
          <w:rFonts w:hint="eastAsia"/>
        </w:rPr>
        <w:t>і</w:t>
      </w:r>
      <w:r>
        <w:t></w:t>
      </w:r>
      <w:r>
        <w:rPr>
          <w:rFonts w:hint="eastAsia"/>
        </w:rPr>
        <w:t>чоловіків</w:t>
      </w:r>
      <w:r>
        <w:t></w:t>
      </w:r>
      <w:r>
        <w:t></w:t>
      </w:r>
      <w:r>
        <w:rPr>
          <w:rFonts w:hint="eastAsia"/>
        </w:rPr>
        <w:t>їхні</w:t>
      </w:r>
      <w:r>
        <w:t></w:t>
      </w:r>
      <w:r>
        <w:rPr>
          <w:rFonts w:hint="eastAsia"/>
        </w:rPr>
        <w:t>потреби</w:t>
      </w:r>
      <w:r>
        <w:t></w:t>
      </w:r>
    </w:p>
    <w:p w:rsidR="00745D46" w:rsidRDefault="00745D46" w:rsidP="00745D46">
      <w:r>
        <w:rPr>
          <w:rFonts w:hint="eastAsia"/>
        </w:rPr>
        <w:t>можливості</w:t>
      </w:r>
      <w:r>
        <w:t></w:t>
      </w:r>
      <w:r>
        <w:t></w:t>
      </w:r>
      <w:r>
        <w:rPr>
          <w:rFonts w:hint="eastAsia"/>
        </w:rPr>
        <w:t>обов’язки</w:t>
      </w:r>
      <w:r>
        <w:t></w:t>
      </w:r>
      <w:r>
        <w:rPr>
          <w:rFonts w:hint="eastAsia"/>
        </w:rPr>
        <w:t>у</w:t>
      </w:r>
      <w:r>
        <w:t></w:t>
      </w:r>
      <w:r>
        <w:rPr>
          <w:rFonts w:hint="eastAsia"/>
        </w:rPr>
        <w:t>сім’ї</w:t>
      </w:r>
      <w:r>
        <w:t></w:t>
      </w:r>
      <w:r>
        <w:t></w:t>
      </w:r>
      <w:r>
        <w:rPr>
          <w:rFonts w:hint="eastAsia"/>
        </w:rPr>
        <w:t>на</w:t>
      </w:r>
      <w:r>
        <w:t></w:t>
      </w:r>
      <w:r>
        <w:rPr>
          <w:rFonts w:hint="eastAsia"/>
        </w:rPr>
        <w:t>роботі</w:t>
      </w:r>
      <w:r>
        <w:t></w:t>
      </w:r>
      <w:r>
        <w:t></w:t>
      </w:r>
      <w:r>
        <w:rPr>
          <w:rFonts w:hint="eastAsia"/>
        </w:rPr>
        <w:t>й</w:t>
      </w:r>
      <w:r>
        <w:t></w:t>
      </w:r>
      <w:r>
        <w:rPr>
          <w:rFonts w:hint="eastAsia"/>
        </w:rPr>
        <w:t>загалом</w:t>
      </w:r>
      <w:r>
        <w:t></w:t>
      </w:r>
      <w:r>
        <w:rPr>
          <w:rFonts w:hint="eastAsia"/>
        </w:rPr>
        <w:t>у</w:t>
      </w:r>
      <w:r>
        <w:t></w:t>
      </w:r>
      <w:r>
        <w:rPr>
          <w:rFonts w:hint="eastAsia"/>
        </w:rPr>
        <w:t>всіх</w:t>
      </w:r>
      <w:r>
        <w:t></w:t>
      </w:r>
      <w:r>
        <w:rPr>
          <w:rFonts w:hint="eastAsia"/>
        </w:rPr>
        <w:t>сферах</w:t>
      </w:r>
    </w:p>
    <w:p w:rsidR="00745D46" w:rsidRPr="00745D46" w:rsidRDefault="00745D46" w:rsidP="00745D46">
      <w:r>
        <w:rPr>
          <w:rFonts w:hint="eastAsia"/>
        </w:rPr>
        <w:t>життєдіяльності</w:t>
      </w:r>
      <w:r>
        <w:t></w:t>
      </w:r>
    </w:p>
    <w:sectPr w:rsidR="00745D46" w:rsidRPr="00745D4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745D46" w:rsidRPr="00745D46">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F9FFB-D9A3-4F8F-B367-7DC617F5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21</Pages>
  <Words>3751</Words>
  <Characters>21385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2022-05-13T17:24:00Z</dcterms:created>
  <dcterms:modified xsi:type="dcterms:W3CDTF">2022-05-14T07:48:00Z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