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Государственное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образовательное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учреждение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высшего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профессионального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образования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Государственный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институт</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русского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имени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С</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Пушкина</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На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правах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рукописи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ГЕРАСИМЕНКО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Ирина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Евгеньевна</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КОННОТАТИВНАЯ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СЕМАНТИКА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ЕДИНИЦ</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АСПЕКТЕ</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ТЕНДЕРНОЙ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ЛИНГВИСТИКИ</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Специальность</w:t>
      </w:r>
      <w:r w:rsidRPr="008348D3">
        <w:rPr>
          <w:rFonts w:ascii="Times New Roman" w:eastAsia="Times New Roman" w:hAnsi="Times New Roman" w:cs="Times New Roman"/>
          <w:kern w:val="0"/>
          <w:sz w:val="28"/>
          <w:szCs w:val="28"/>
          <w:lang w:eastAsia="ru-RU"/>
        </w:rPr>
        <w:t xml:space="preserve"> 10.02.01 - </w:t>
      </w:r>
      <w:r w:rsidRPr="008348D3">
        <w:rPr>
          <w:rFonts w:ascii="Times New Roman" w:eastAsia="Times New Roman" w:hAnsi="Times New Roman" w:cs="Times New Roman" w:hint="eastAsia"/>
          <w:kern w:val="0"/>
          <w:sz w:val="28"/>
          <w:szCs w:val="28"/>
          <w:lang w:eastAsia="ru-RU"/>
        </w:rPr>
        <w:t>русский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диссертация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на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соискание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ученой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степени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доктора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филологических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наук</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Научный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консультант</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доктор</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филологических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наук</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профессор</w:t>
      </w:r>
      <w:r w:rsidRPr="008348D3">
        <w:rPr>
          <w:rFonts w:ascii="Times New Roman" w:eastAsia="Times New Roman" w:hAnsi="Times New Roman" w:cs="Times New Roman"/>
          <w:kern w:val="0"/>
          <w:sz w:val="28"/>
          <w:szCs w:val="28"/>
          <w:lang w:eastAsia="ru-RU"/>
        </w:rPr>
        <w:t>,</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член</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кор</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РАО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Д</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Митрофанова</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Москва</w:t>
      </w:r>
      <w:r w:rsidRPr="008348D3">
        <w:rPr>
          <w:rFonts w:ascii="Times New Roman" w:eastAsia="Times New Roman" w:hAnsi="Times New Roman" w:cs="Times New Roman"/>
          <w:kern w:val="0"/>
          <w:sz w:val="28"/>
          <w:szCs w:val="28"/>
          <w:lang w:eastAsia="ru-RU"/>
        </w:rPr>
        <w:t xml:space="preserve"> - 2009</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kern w:val="0"/>
          <w:sz w:val="28"/>
          <w:szCs w:val="28"/>
          <w:lang w:eastAsia="ru-RU"/>
        </w:rPr>
        <w:t xml:space="preserve"> </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СОДЕРЖАНИЕ</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Введение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Глава</w:t>
      </w:r>
      <w:r w:rsidRPr="008348D3">
        <w:rPr>
          <w:rFonts w:ascii="Times New Roman" w:eastAsia="Times New Roman" w:hAnsi="Times New Roman" w:cs="Times New Roman"/>
          <w:kern w:val="0"/>
          <w:sz w:val="28"/>
          <w:szCs w:val="28"/>
          <w:lang w:eastAsia="ru-RU"/>
        </w:rPr>
        <w:t xml:space="preserve"> I.       </w:t>
      </w:r>
      <w:r w:rsidRPr="008348D3">
        <w:rPr>
          <w:rFonts w:ascii="Times New Roman" w:eastAsia="Times New Roman" w:hAnsi="Times New Roman" w:cs="Times New Roman" w:hint="eastAsia"/>
          <w:kern w:val="0"/>
          <w:sz w:val="28"/>
          <w:szCs w:val="28"/>
          <w:lang w:eastAsia="ru-RU"/>
        </w:rPr>
        <w:t>Теоретические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аспекты</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исследования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тендерной</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специфики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коннотативного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пространства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19</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1.    </w:t>
      </w:r>
      <w:r w:rsidRPr="008348D3">
        <w:rPr>
          <w:rFonts w:ascii="Times New Roman" w:eastAsia="Times New Roman" w:hAnsi="Times New Roman" w:cs="Times New Roman" w:hint="eastAsia"/>
          <w:kern w:val="0"/>
          <w:sz w:val="28"/>
          <w:szCs w:val="28"/>
          <w:lang w:eastAsia="ru-RU"/>
        </w:rPr>
        <w:t>Антропометрическая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лингвокультурная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направленность</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исследований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фактов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интегральной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парадигме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современной</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лингвистики</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hint="eastAsia"/>
          <w:kern w:val="0"/>
          <w:sz w:val="28"/>
          <w:szCs w:val="28"/>
          <w:lang w:eastAsia="ru-RU"/>
        </w:rPr>
        <w:t>г</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19</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2. </w:t>
      </w:r>
      <w:r w:rsidRPr="008348D3">
        <w:rPr>
          <w:rFonts w:ascii="Times New Roman" w:eastAsia="Times New Roman" w:hAnsi="Times New Roman" w:cs="Times New Roman" w:hint="eastAsia"/>
          <w:kern w:val="0"/>
          <w:sz w:val="28"/>
          <w:szCs w:val="28"/>
          <w:lang w:eastAsia="ru-RU"/>
        </w:rPr>
        <w:t>Язык</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культура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как</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объекты</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лингвокультурологии</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32</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3. </w:t>
      </w:r>
      <w:r w:rsidRPr="008348D3">
        <w:rPr>
          <w:rFonts w:ascii="Times New Roman" w:eastAsia="Times New Roman" w:hAnsi="Times New Roman" w:cs="Times New Roman" w:hint="eastAsia"/>
          <w:kern w:val="0"/>
          <w:sz w:val="28"/>
          <w:szCs w:val="28"/>
          <w:lang w:eastAsia="ru-RU"/>
        </w:rPr>
        <w:t>Тендер</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как</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основная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антропометрическая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сущность</w:t>
      </w:r>
      <w:r w:rsidRPr="008348D3">
        <w:rPr>
          <w:rFonts w:ascii="Times New Roman" w:eastAsia="Times New Roman" w:hAnsi="Times New Roman" w:cs="Times New Roman"/>
          <w:kern w:val="0"/>
          <w:sz w:val="28"/>
          <w:szCs w:val="28"/>
          <w:lang w:eastAsia="ru-RU"/>
        </w:rPr>
        <w:t xml:space="preserve"> </w:t>
      </w:r>
      <w:proofErr w:type="gramStart"/>
      <w:r w:rsidRPr="008348D3">
        <w:rPr>
          <w:rFonts w:ascii="Times New Roman" w:eastAsia="Times New Roman" w:hAnsi="Times New Roman" w:cs="Times New Roman" w:hint="eastAsia"/>
          <w:kern w:val="0"/>
          <w:sz w:val="28"/>
          <w:szCs w:val="28"/>
          <w:lang w:eastAsia="ru-RU"/>
        </w:rPr>
        <w:t>лингвокультуры</w:t>
      </w:r>
      <w:r w:rsidRPr="008348D3">
        <w:rPr>
          <w:rFonts w:ascii="Times New Roman" w:eastAsia="Times New Roman" w:hAnsi="Times New Roman" w:cs="Times New Roman"/>
          <w:kern w:val="0"/>
          <w:sz w:val="28"/>
          <w:szCs w:val="28"/>
          <w:lang w:eastAsia="ru-RU"/>
        </w:rPr>
        <w:t>..</w:t>
      </w:r>
      <w:proofErr w:type="gramEnd"/>
      <w:r w:rsidRPr="008348D3">
        <w:rPr>
          <w:rFonts w:ascii="Times New Roman" w:eastAsia="Times New Roman" w:hAnsi="Times New Roman" w:cs="Times New Roman"/>
          <w:kern w:val="0"/>
          <w:sz w:val="28"/>
          <w:szCs w:val="28"/>
          <w:lang w:eastAsia="ru-RU"/>
        </w:rPr>
        <w:tab/>
        <w:t>43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Выводы</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51</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Глава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Тендер</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лингвокультурологической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парадигме</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54</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1. </w:t>
      </w:r>
      <w:r w:rsidRPr="008348D3">
        <w:rPr>
          <w:rFonts w:ascii="Times New Roman" w:eastAsia="Times New Roman" w:hAnsi="Times New Roman" w:cs="Times New Roman" w:hint="eastAsia"/>
          <w:kern w:val="0"/>
          <w:sz w:val="28"/>
          <w:szCs w:val="28"/>
          <w:lang w:eastAsia="ru-RU"/>
        </w:rPr>
        <w:t>Лингвокультурная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специфика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тендерных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стереотипов</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56</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2. </w:t>
      </w:r>
      <w:r w:rsidRPr="008348D3">
        <w:rPr>
          <w:rFonts w:ascii="Times New Roman" w:eastAsia="Times New Roman" w:hAnsi="Times New Roman" w:cs="Times New Roman" w:hint="eastAsia"/>
          <w:kern w:val="0"/>
          <w:sz w:val="28"/>
          <w:szCs w:val="28"/>
          <w:lang w:eastAsia="ru-RU"/>
        </w:rPr>
        <w:t>Тендерные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модели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культуры</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как</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каузирующий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фактор</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возникновения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стереотипов</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68</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3. </w:t>
      </w:r>
      <w:r w:rsidRPr="008348D3">
        <w:rPr>
          <w:rFonts w:ascii="Times New Roman" w:eastAsia="Times New Roman" w:hAnsi="Times New Roman" w:cs="Times New Roman" w:hint="eastAsia"/>
          <w:kern w:val="0"/>
          <w:sz w:val="28"/>
          <w:szCs w:val="28"/>
          <w:lang w:eastAsia="ru-RU"/>
        </w:rPr>
        <w:t>Особенности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русской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тендерной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культуры</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77</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lastRenderedPageBreak/>
        <w:t>Выводы</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90</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Глава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Ш</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Коннотация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история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понятия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семантическая</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знаковая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сущность</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92</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1. </w:t>
      </w:r>
      <w:r w:rsidRPr="008348D3">
        <w:rPr>
          <w:rFonts w:ascii="Times New Roman" w:eastAsia="Times New Roman" w:hAnsi="Times New Roman" w:cs="Times New Roman" w:hint="eastAsia"/>
          <w:kern w:val="0"/>
          <w:sz w:val="28"/>
          <w:szCs w:val="28"/>
          <w:lang w:eastAsia="ru-RU"/>
        </w:rPr>
        <w:t>История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понятия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коннотации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лингвистических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исследованиях</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kern w:val="0"/>
          <w:sz w:val="28"/>
          <w:szCs w:val="28"/>
          <w:lang w:eastAsia="ru-RU"/>
        </w:rPr>
        <w:tab/>
        <w:t>92</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2. </w:t>
      </w:r>
      <w:r w:rsidRPr="008348D3">
        <w:rPr>
          <w:rFonts w:ascii="Times New Roman" w:eastAsia="Times New Roman" w:hAnsi="Times New Roman" w:cs="Times New Roman" w:hint="eastAsia"/>
          <w:kern w:val="0"/>
          <w:sz w:val="28"/>
          <w:szCs w:val="28"/>
          <w:lang w:eastAsia="ru-RU"/>
        </w:rPr>
        <w:t>Коннотация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структуре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языкового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знака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105</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3. </w:t>
      </w:r>
      <w:r w:rsidRPr="008348D3">
        <w:rPr>
          <w:rFonts w:ascii="Times New Roman" w:eastAsia="Times New Roman" w:hAnsi="Times New Roman" w:cs="Times New Roman" w:hint="eastAsia"/>
          <w:kern w:val="0"/>
          <w:sz w:val="28"/>
          <w:szCs w:val="28"/>
          <w:lang w:eastAsia="ru-RU"/>
        </w:rPr>
        <w:t>Коннотация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процесс</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вторичного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семиозиса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122</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Выводы</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138</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Глава</w:t>
      </w:r>
      <w:r w:rsidRPr="008348D3">
        <w:rPr>
          <w:rFonts w:ascii="Times New Roman" w:eastAsia="Times New Roman" w:hAnsi="Times New Roman" w:cs="Times New Roman"/>
          <w:kern w:val="0"/>
          <w:sz w:val="28"/>
          <w:szCs w:val="28"/>
          <w:lang w:eastAsia="ru-RU"/>
        </w:rPr>
        <w:t xml:space="preserve"> IV.    </w:t>
      </w:r>
      <w:r w:rsidRPr="008348D3">
        <w:rPr>
          <w:rFonts w:ascii="Times New Roman" w:eastAsia="Times New Roman" w:hAnsi="Times New Roman" w:cs="Times New Roman" w:hint="eastAsia"/>
          <w:kern w:val="0"/>
          <w:sz w:val="28"/>
          <w:szCs w:val="28"/>
          <w:lang w:eastAsia="ru-RU"/>
        </w:rPr>
        <w:t>Коннотативная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семантика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тендерные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модели</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текстах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русской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культуры</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141</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1. </w:t>
      </w:r>
      <w:r w:rsidRPr="008348D3">
        <w:rPr>
          <w:rFonts w:ascii="Times New Roman" w:eastAsia="Times New Roman" w:hAnsi="Times New Roman" w:cs="Times New Roman" w:hint="eastAsia"/>
          <w:kern w:val="0"/>
          <w:sz w:val="28"/>
          <w:szCs w:val="28"/>
          <w:lang w:eastAsia="ru-RU"/>
        </w:rPr>
        <w:t>Роман</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С</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Пушкина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«Евгений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Онегин»</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146</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2. </w:t>
      </w:r>
      <w:r w:rsidRPr="008348D3">
        <w:rPr>
          <w:rFonts w:ascii="Times New Roman" w:eastAsia="Times New Roman" w:hAnsi="Times New Roman" w:cs="Times New Roman" w:hint="eastAsia"/>
          <w:kern w:val="0"/>
          <w:sz w:val="28"/>
          <w:szCs w:val="28"/>
          <w:lang w:eastAsia="ru-RU"/>
        </w:rPr>
        <w:t>Драма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С</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Пушкина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«Русалка»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159</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3. </w:t>
      </w:r>
      <w:r w:rsidRPr="008348D3">
        <w:rPr>
          <w:rFonts w:ascii="Times New Roman" w:eastAsia="Times New Roman" w:hAnsi="Times New Roman" w:cs="Times New Roman" w:hint="eastAsia"/>
          <w:kern w:val="0"/>
          <w:sz w:val="28"/>
          <w:szCs w:val="28"/>
          <w:lang w:eastAsia="ru-RU"/>
        </w:rPr>
        <w:t>Трагедия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С</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Пушкина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«Каменный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гость»</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168</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4. </w:t>
      </w:r>
      <w:r w:rsidRPr="008348D3">
        <w:rPr>
          <w:rFonts w:ascii="Times New Roman" w:eastAsia="Times New Roman" w:hAnsi="Times New Roman" w:cs="Times New Roman" w:hint="eastAsia"/>
          <w:kern w:val="0"/>
          <w:sz w:val="28"/>
          <w:szCs w:val="28"/>
          <w:lang w:eastAsia="ru-RU"/>
        </w:rPr>
        <w:t>Повесть</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Н</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Толстого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«Отец</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Сергий»</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173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5. </w:t>
      </w:r>
      <w:r w:rsidRPr="008348D3">
        <w:rPr>
          <w:rFonts w:ascii="Times New Roman" w:eastAsia="Times New Roman" w:hAnsi="Times New Roman" w:cs="Times New Roman" w:hint="eastAsia"/>
          <w:kern w:val="0"/>
          <w:sz w:val="28"/>
          <w:szCs w:val="28"/>
          <w:lang w:eastAsia="ru-RU"/>
        </w:rPr>
        <w:t>Повесть</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Н</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Толстого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«Крейцерова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соната»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177</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Выводы</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191</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kern w:val="0"/>
          <w:sz w:val="28"/>
          <w:szCs w:val="28"/>
          <w:lang w:eastAsia="ru-RU"/>
        </w:rPr>
        <w:t>2</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kern w:val="0"/>
          <w:sz w:val="28"/>
          <w:szCs w:val="28"/>
          <w:lang w:eastAsia="ru-RU"/>
        </w:rPr>
        <w:t xml:space="preserve"> </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Глава</w:t>
      </w:r>
      <w:r w:rsidRPr="008348D3">
        <w:rPr>
          <w:rFonts w:ascii="Times New Roman" w:eastAsia="Times New Roman" w:hAnsi="Times New Roman" w:cs="Times New Roman"/>
          <w:kern w:val="0"/>
          <w:sz w:val="28"/>
          <w:szCs w:val="28"/>
          <w:lang w:eastAsia="ru-RU"/>
        </w:rPr>
        <w:t xml:space="preserve"> V.    </w:t>
      </w:r>
      <w:r w:rsidRPr="008348D3">
        <w:rPr>
          <w:rFonts w:ascii="Times New Roman" w:eastAsia="Times New Roman" w:hAnsi="Times New Roman" w:cs="Times New Roman" w:hint="eastAsia"/>
          <w:kern w:val="0"/>
          <w:sz w:val="28"/>
          <w:szCs w:val="28"/>
          <w:lang w:eastAsia="ru-RU"/>
        </w:rPr>
        <w:t>Тендер</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коннотативном</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пространстве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русской</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лингвокультуры</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193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1. </w:t>
      </w:r>
      <w:r w:rsidRPr="008348D3">
        <w:rPr>
          <w:rFonts w:ascii="Times New Roman" w:eastAsia="Times New Roman" w:hAnsi="Times New Roman" w:cs="Times New Roman" w:hint="eastAsia"/>
          <w:kern w:val="0"/>
          <w:sz w:val="28"/>
          <w:szCs w:val="28"/>
          <w:lang w:eastAsia="ru-RU"/>
        </w:rPr>
        <w:t>Ассоциация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Ассоциативное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поле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Фрейм</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195</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2. </w:t>
      </w:r>
      <w:r w:rsidRPr="008348D3">
        <w:rPr>
          <w:rFonts w:ascii="Times New Roman" w:eastAsia="Times New Roman" w:hAnsi="Times New Roman" w:cs="Times New Roman" w:hint="eastAsia"/>
          <w:kern w:val="0"/>
          <w:sz w:val="28"/>
          <w:szCs w:val="28"/>
          <w:lang w:eastAsia="ru-RU"/>
        </w:rPr>
        <w:t>Ассоциативный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эксперимент</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как</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инструмент</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исследования</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языкового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сознания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носителей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211</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3. </w:t>
      </w:r>
      <w:r w:rsidRPr="008348D3">
        <w:rPr>
          <w:rFonts w:ascii="Times New Roman" w:eastAsia="Times New Roman" w:hAnsi="Times New Roman" w:cs="Times New Roman" w:hint="eastAsia"/>
          <w:kern w:val="0"/>
          <w:sz w:val="28"/>
          <w:szCs w:val="28"/>
          <w:lang w:eastAsia="ru-RU"/>
        </w:rPr>
        <w:t>Коннотативный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потенциал</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ассоциатов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слова</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стимула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мужчина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kern w:val="0"/>
          <w:sz w:val="28"/>
          <w:szCs w:val="28"/>
          <w:lang w:eastAsia="ru-RU"/>
        </w:rPr>
        <w:tab/>
        <w:t>218</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4. </w:t>
      </w:r>
      <w:proofErr w:type="gramStart"/>
      <w:r w:rsidRPr="008348D3">
        <w:rPr>
          <w:rFonts w:ascii="Times New Roman" w:eastAsia="Times New Roman" w:hAnsi="Times New Roman" w:cs="Times New Roman" w:hint="eastAsia"/>
          <w:kern w:val="0"/>
          <w:sz w:val="28"/>
          <w:szCs w:val="28"/>
          <w:lang w:eastAsia="ru-RU"/>
        </w:rPr>
        <w:t>Коннотативный</w:t>
      </w:r>
      <w:r w:rsidRPr="008348D3">
        <w:rPr>
          <w:rFonts w:ascii="Times New Roman" w:eastAsia="Times New Roman" w:hAnsi="Times New Roman" w:cs="Times New Roman"/>
          <w:kern w:val="0"/>
          <w:sz w:val="28"/>
          <w:szCs w:val="28"/>
          <w:lang w:eastAsia="ru-RU"/>
        </w:rPr>
        <w:t>{</w:t>
      </w:r>
      <w:proofErr w:type="gramEnd"/>
      <w:r w:rsidRPr="008348D3">
        <w:rPr>
          <w:rFonts w:ascii="Times New Roman" w:eastAsia="Times New Roman" w:hAnsi="Times New Roman" w:cs="Times New Roman" w:hint="eastAsia"/>
          <w:kern w:val="0"/>
          <w:sz w:val="28"/>
          <w:szCs w:val="28"/>
          <w:lang w:eastAsia="ru-RU"/>
        </w:rPr>
        <w:t>потенциал</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ассоциатов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слова</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hint="eastAsia"/>
          <w:kern w:val="0"/>
          <w:sz w:val="28"/>
          <w:szCs w:val="28"/>
          <w:lang w:eastAsia="ru-RU"/>
        </w:rPr>
        <w:t>стимула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женщина</w:t>
      </w:r>
      <w:r w:rsidRPr="008348D3">
        <w:rPr>
          <w:rFonts w:ascii="Times New Roman" w:eastAsia="Times New Roman" w:hAnsi="Times New Roman" w:cs="Times New Roman"/>
          <w:kern w:val="0"/>
          <w:sz w:val="28"/>
          <w:szCs w:val="28"/>
          <w:lang w:eastAsia="ru-RU"/>
        </w:rPr>
        <w:t>.</w:t>
      </w:r>
      <w:r w:rsidRPr="008348D3">
        <w:rPr>
          <w:rFonts w:ascii="Times New Roman" w:eastAsia="Times New Roman" w:hAnsi="Times New Roman" w:cs="Times New Roman"/>
          <w:kern w:val="0"/>
          <w:sz w:val="28"/>
          <w:szCs w:val="28"/>
          <w:lang w:eastAsia="ru-RU"/>
        </w:rPr>
        <w:tab/>
        <w:t>246</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5. </w:t>
      </w:r>
      <w:r w:rsidRPr="008348D3">
        <w:rPr>
          <w:rFonts w:ascii="Times New Roman" w:eastAsia="Times New Roman" w:hAnsi="Times New Roman" w:cs="Times New Roman" w:hint="eastAsia"/>
          <w:kern w:val="0"/>
          <w:sz w:val="28"/>
          <w:szCs w:val="28"/>
          <w:lang w:eastAsia="ru-RU"/>
        </w:rPr>
        <w:t>Классификация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коннотативных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признаков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репрезентирующих</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тендерные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представления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русской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лингвокультуре</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286</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Выводы</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303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lastRenderedPageBreak/>
        <w:t>Глава</w:t>
      </w:r>
      <w:r w:rsidRPr="008348D3">
        <w:rPr>
          <w:rFonts w:ascii="Times New Roman" w:eastAsia="Times New Roman" w:hAnsi="Times New Roman" w:cs="Times New Roman"/>
          <w:kern w:val="0"/>
          <w:sz w:val="28"/>
          <w:szCs w:val="28"/>
          <w:lang w:eastAsia="ru-RU"/>
        </w:rPr>
        <w:t xml:space="preserve"> VI.    </w:t>
      </w:r>
      <w:r w:rsidRPr="008348D3">
        <w:rPr>
          <w:rFonts w:ascii="Times New Roman" w:eastAsia="Times New Roman" w:hAnsi="Times New Roman" w:cs="Times New Roman" w:hint="eastAsia"/>
          <w:kern w:val="0"/>
          <w:sz w:val="28"/>
          <w:szCs w:val="28"/>
          <w:lang w:eastAsia="ru-RU"/>
        </w:rPr>
        <w:t>Коннотативная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специфика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языкового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сознания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современных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носителей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русского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языка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тендерном</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аспекте</w:t>
      </w:r>
      <w:r w:rsidRPr="008348D3">
        <w:rPr>
          <w:rFonts w:ascii="Times New Roman" w:eastAsia="Times New Roman" w:hAnsi="Times New Roman" w:cs="Times New Roman"/>
          <w:kern w:val="0"/>
          <w:sz w:val="28"/>
          <w:szCs w:val="28"/>
          <w:lang w:eastAsia="ru-RU"/>
        </w:rPr>
        <w:t>:</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экспериментальное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исследование</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306</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1. </w:t>
      </w:r>
      <w:r w:rsidRPr="008348D3">
        <w:rPr>
          <w:rFonts w:ascii="Times New Roman" w:eastAsia="Times New Roman" w:hAnsi="Times New Roman" w:cs="Times New Roman" w:hint="eastAsia"/>
          <w:kern w:val="0"/>
          <w:sz w:val="28"/>
          <w:szCs w:val="28"/>
          <w:lang w:eastAsia="ru-RU"/>
        </w:rPr>
        <w:t>Сведения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об</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участниках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свободного</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ассоциативного</w:t>
      </w:r>
      <w:r w:rsidRPr="008348D3">
        <w:rPr>
          <w:rFonts w:ascii="Times New Roman" w:eastAsia="Times New Roman" w:hAnsi="Times New Roman" w:cs="Times New Roman"/>
          <w:kern w:val="0"/>
          <w:sz w:val="28"/>
          <w:szCs w:val="28"/>
          <w:lang w:eastAsia="ru-RU"/>
        </w:rPr>
        <w:t xml:space="preserve"> </w:t>
      </w:r>
      <w:proofErr w:type="gramStart"/>
      <w:r w:rsidRPr="008348D3">
        <w:rPr>
          <w:rFonts w:ascii="Times New Roman" w:eastAsia="Times New Roman" w:hAnsi="Times New Roman" w:cs="Times New Roman" w:hint="eastAsia"/>
          <w:kern w:val="0"/>
          <w:sz w:val="28"/>
          <w:szCs w:val="28"/>
          <w:lang w:eastAsia="ru-RU"/>
        </w:rPr>
        <w:t>эксперимента</w:t>
      </w:r>
      <w:r w:rsidRPr="008348D3">
        <w:rPr>
          <w:rFonts w:ascii="Times New Roman" w:eastAsia="Times New Roman" w:hAnsi="Times New Roman" w:cs="Times New Roman"/>
          <w:kern w:val="0"/>
          <w:sz w:val="28"/>
          <w:szCs w:val="28"/>
          <w:lang w:eastAsia="ru-RU"/>
        </w:rPr>
        <w:t>..</w:t>
      </w:r>
      <w:proofErr w:type="gramEnd"/>
      <w:r w:rsidRPr="008348D3">
        <w:rPr>
          <w:rFonts w:ascii="Times New Roman" w:eastAsia="Times New Roman" w:hAnsi="Times New Roman" w:cs="Times New Roman"/>
          <w:kern w:val="0"/>
          <w:sz w:val="28"/>
          <w:szCs w:val="28"/>
          <w:lang w:eastAsia="ru-RU"/>
        </w:rPr>
        <w:tab/>
        <w:t>308</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2. </w:t>
      </w:r>
      <w:r w:rsidRPr="008348D3">
        <w:rPr>
          <w:rFonts w:ascii="Times New Roman" w:eastAsia="Times New Roman" w:hAnsi="Times New Roman" w:cs="Times New Roman" w:hint="eastAsia"/>
          <w:kern w:val="0"/>
          <w:sz w:val="28"/>
          <w:szCs w:val="28"/>
          <w:lang w:eastAsia="ru-RU"/>
        </w:rPr>
        <w:t>Описание</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проведения</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эксперимента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311</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3. </w:t>
      </w:r>
      <w:r w:rsidRPr="008348D3">
        <w:rPr>
          <w:rFonts w:ascii="Times New Roman" w:eastAsia="Times New Roman" w:hAnsi="Times New Roman" w:cs="Times New Roman" w:hint="eastAsia"/>
          <w:kern w:val="0"/>
          <w:sz w:val="28"/>
          <w:szCs w:val="28"/>
          <w:lang w:eastAsia="ru-RU"/>
        </w:rPr>
        <w:t>Первый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этап</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анализа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данных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эксперимента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313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4. </w:t>
      </w:r>
      <w:r w:rsidRPr="008348D3">
        <w:rPr>
          <w:rFonts w:ascii="Times New Roman" w:eastAsia="Times New Roman" w:hAnsi="Times New Roman" w:cs="Times New Roman" w:hint="eastAsia"/>
          <w:kern w:val="0"/>
          <w:sz w:val="28"/>
          <w:szCs w:val="28"/>
          <w:lang w:eastAsia="ru-RU"/>
        </w:rPr>
        <w:t>Второй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этап</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анализа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данных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эксперимента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323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w:t>
      </w:r>
      <w:r w:rsidRPr="008348D3">
        <w:rPr>
          <w:rFonts w:ascii="Times New Roman" w:eastAsia="Times New Roman" w:hAnsi="Times New Roman" w:cs="Times New Roman"/>
          <w:kern w:val="0"/>
          <w:sz w:val="28"/>
          <w:szCs w:val="28"/>
          <w:lang w:eastAsia="ru-RU"/>
        </w:rPr>
        <w:t xml:space="preserve"> 5. </w:t>
      </w:r>
      <w:r w:rsidRPr="008348D3">
        <w:rPr>
          <w:rFonts w:ascii="Times New Roman" w:eastAsia="Times New Roman" w:hAnsi="Times New Roman" w:cs="Times New Roman" w:hint="eastAsia"/>
          <w:kern w:val="0"/>
          <w:sz w:val="28"/>
          <w:szCs w:val="28"/>
          <w:lang w:eastAsia="ru-RU"/>
        </w:rPr>
        <w:t>Последний</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этап</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анализа</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результатов</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эксперимента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350</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Выводы</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376</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Заключение</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378</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Литература</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383</w:t>
      </w:r>
    </w:p>
    <w:p w:rsidR="008348D3" w:rsidRPr="008348D3"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Список</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принятых</w:t>
      </w:r>
      <w:r w:rsidRPr="008348D3">
        <w:rPr>
          <w:rFonts w:ascii="Times New Roman" w:eastAsia="Times New Roman" w:hAnsi="Times New Roman" w:cs="Times New Roman"/>
          <w:kern w:val="0"/>
          <w:sz w:val="28"/>
          <w:szCs w:val="28"/>
          <w:lang w:eastAsia="ru-RU"/>
        </w:rPr>
        <w:t xml:space="preserve"> </w:t>
      </w:r>
      <w:r w:rsidRPr="008348D3">
        <w:rPr>
          <w:rFonts w:ascii="Times New Roman" w:eastAsia="Times New Roman" w:hAnsi="Times New Roman" w:cs="Times New Roman" w:hint="eastAsia"/>
          <w:kern w:val="0"/>
          <w:sz w:val="28"/>
          <w:szCs w:val="28"/>
          <w:lang w:eastAsia="ru-RU"/>
        </w:rPr>
        <w:t>сокращений</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431</w:t>
      </w:r>
    </w:p>
    <w:p w:rsidR="0077765C" w:rsidRDefault="008348D3" w:rsidP="008348D3">
      <w:pPr>
        <w:rPr>
          <w:rFonts w:ascii="Times New Roman" w:eastAsia="Times New Roman" w:hAnsi="Times New Roman" w:cs="Times New Roman"/>
          <w:kern w:val="0"/>
          <w:sz w:val="28"/>
          <w:szCs w:val="28"/>
          <w:lang w:eastAsia="ru-RU"/>
        </w:rPr>
      </w:pPr>
      <w:r w:rsidRPr="008348D3">
        <w:rPr>
          <w:rFonts w:ascii="Times New Roman" w:eastAsia="Times New Roman" w:hAnsi="Times New Roman" w:cs="Times New Roman" w:hint="eastAsia"/>
          <w:kern w:val="0"/>
          <w:sz w:val="28"/>
          <w:szCs w:val="28"/>
          <w:lang w:eastAsia="ru-RU"/>
        </w:rPr>
        <w:t>Приложение</w:t>
      </w:r>
      <w:r w:rsidRPr="008348D3">
        <w:rPr>
          <w:rFonts w:ascii="Times New Roman" w:eastAsia="Times New Roman" w:hAnsi="Times New Roman" w:cs="Times New Roman"/>
          <w:kern w:val="0"/>
          <w:sz w:val="28"/>
          <w:szCs w:val="28"/>
          <w:lang w:eastAsia="ru-RU"/>
        </w:rPr>
        <w:tab/>
      </w:r>
      <w:r w:rsidRPr="008348D3">
        <w:rPr>
          <w:rFonts w:ascii="Times New Roman" w:eastAsia="Times New Roman" w:hAnsi="Times New Roman" w:cs="Times New Roman"/>
          <w:kern w:val="0"/>
          <w:sz w:val="28"/>
          <w:szCs w:val="28"/>
          <w:lang w:eastAsia="ru-RU"/>
        </w:rPr>
        <w:tab/>
        <w:t>432</w:t>
      </w:r>
    </w:p>
    <w:p w:rsidR="008348D3" w:rsidRDefault="008348D3" w:rsidP="008348D3"/>
    <w:p w:rsidR="008348D3" w:rsidRDefault="008348D3" w:rsidP="008348D3"/>
    <w:p w:rsidR="008348D3" w:rsidRDefault="008348D3" w:rsidP="008348D3"/>
    <w:p w:rsidR="008348D3" w:rsidRDefault="008348D3" w:rsidP="008348D3">
      <w:r>
        <w:rPr>
          <w:rFonts w:hint="eastAsia"/>
        </w:rPr>
        <w:t>ЗАКЛЮЧЕНИЕ</w:t>
      </w:r>
    </w:p>
    <w:p w:rsidR="008348D3" w:rsidRDefault="008348D3" w:rsidP="008348D3">
      <w:r>
        <w:rPr>
          <w:rFonts w:hint="eastAsia"/>
        </w:rPr>
        <w:t>Исследование</w:t>
      </w:r>
      <w:r>
        <w:t></w:t>
      </w:r>
      <w:r>
        <w:rPr>
          <w:rFonts w:hint="eastAsia"/>
        </w:rPr>
        <w:t>коннотативного</w:t>
      </w:r>
      <w:r>
        <w:t></w:t>
      </w:r>
      <w:r>
        <w:rPr>
          <w:rFonts w:hint="eastAsia"/>
        </w:rPr>
        <w:t>пространства</w:t>
      </w:r>
      <w:r>
        <w:t></w:t>
      </w:r>
      <w:r>
        <w:rPr>
          <w:rFonts w:hint="eastAsia"/>
        </w:rPr>
        <w:t>тендера</w:t>
      </w:r>
      <w:r>
        <w:t></w:t>
      </w:r>
      <w:r>
        <w:rPr>
          <w:rFonts w:hint="eastAsia"/>
        </w:rPr>
        <w:t>в</w:t>
      </w:r>
      <w:r>
        <w:t></w:t>
      </w:r>
      <w:r>
        <w:rPr>
          <w:rFonts w:hint="eastAsia"/>
        </w:rPr>
        <w:t>русской</w:t>
      </w:r>
      <w:r>
        <w:t></w:t>
      </w:r>
      <w:r>
        <w:rPr>
          <w:rFonts w:hint="eastAsia"/>
        </w:rPr>
        <w:t>лингво</w:t>
      </w:r>
      <w:r>
        <w:t></w:t>
      </w:r>
      <w:r>
        <w:rPr>
          <w:rFonts w:hint="eastAsia"/>
        </w:rPr>
        <w:t>культуре</w:t>
      </w:r>
      <w:r>
        <w:t></w:t>
      </w:r>
      <w:r>
        <w:rPr>
          <w:rFonts w:hint="eastAsia"/>
        </w:rPr>
        <w:t>позволяет</w:t>
      </w:r>
      <w:r>
        <w:t></w:t>
      </w:r>
      <w:r>
        <w:rPr>
          <w:rFonts w:hint="eastAsia"/>
        </w:rPr>
        <w:t>сделать</w:t>
      </w:r>
      <w:r>
        <w:t></w:t>
      </w:r>
      <w:r>
        <w:rPr>
          <w:rFonts w:hint="eastAsia"/>
        </w:rPr>
        <w:t>некоторые</w:t>
      </w:r>
      <w:r>
        <w:t></w:t>
      </w:r>
      <w:r>
        <w:rPr>
          <w:rFonts w:hint="eastAsia"/>
        </w:rPr>
        <w:t>выводы</w:t>
      </w:r>
      <w:r>
        <w:t></w:t>
      </w:r>
      <w:r>
        <w:rPr>
          <w:rFonts w:hint="eastAsia"/>
        </w:rPr>
        <w:t>о</w:t>
      </w:r>
      <w:r>
        <w:t></w:t>
      </w:r>
      <w:r>
        <w:rPr>
          <w:rFonts w:hint="eastAsia"/>
        </w:rPr>
        <w:t>принципах</w:t>
      </w:r>
      <w:r>
        <w:t></w:t>
      </w:r>
      <w:r>
        <w:rPr>
          <w:rFonts w:hint="eastAsia"/>
        </w:rPr>
        <w:t>организации</w:t>
      </w:r>
      <w:r>
        <w:t></w:t>
      </w:r>
      <w:r>
        <w:rPr>
          <w:rFonts w:hint="eastAsia"/>
        </w:rPr>
        <w:t>этого</w:t>
      </w:r>
      <w:r>
        <w:t></w:t>
      </w:r>
      <w:r>
        <w:rPr>
          <w:rFonts w:hint="eastAsia"/>
        </w:rPr>
        <w:t>пространства</w:t>
      </w:r>
      <w:r>
        <w:t></w:t>
      </w:r>
      <w:r>
        <w:t></w:t>
      </w:r>
      <w:r>
        <w:rPr>
          <w:rFonts w:hint="eastAsia"/>
        </w:rPr>
        <w:t>описать</w:t>
      </w:r>
      <w:r>
        <w:t></w:t>
      </w:r>
      <w:r>
        <w:rPr>
          <w:rFonts w:hint="eastAsia"/>
        </w:rPr>
        <w:t>его</w:t>
      </w:r>
      <w:r>
        <w:t></w:t>
      </w:r>
      <w:r>
        <w:rPr>
          <w:rFonts w:hint="eastAsia"/>
        </w:rPr>
        <w:t>содержательную</w:t>
      </w:r>
      <w:r>
        <w:t></w:t>
      </w:r>
      <w:r>
        <w:rPr>
          <w:rFonts w:hint="eastAsia"/>
        </w:rPr>
        <w:t>специфику</w:t>
      </w:r>
      <w:r>
        <w:t></w:t>
      </w:r>
      <w:r>
        <w:t></w:t>
      </w:r>
      <w:r>
        <w:rPr>
          <w:rFonts w:hint="eastAsia"/>
        </w:rPr>
        <w:t>выделить</w:t>
      </w:r>
      <w:r>
        <w:t></w:t>
      </w:r>
      <w:r>
        <w:rPr>
          <w:rFonts w:hint="eastAsia"/>
        </w:rPr>
        <w:t>еди</w:t>
      </w:r>
      <w:r>
        <w:t></w:t>
      </w:r>
      <w:r>
        <w:rPr>
          <w:rFonts w:hint="eastAsia"/>
        </w:rPr>
        <w:t>ницы</w:t>
      </w:r>
      <w:r>
        <w:t></w:t>
      </w:r>
      <w:r>
        <w:t></w:t>
      </w:r>
      <w:r>
        <w:rPr>
          <w:rFonts w:hint="eastAsia"/>
        </w:rPr>
        <w:t>наиболее</w:t>
      </w:r>
      <w:r>
        <w:t></w:t>
      </w:r>
      <w:r>
        <w:rPr>
          <w:rFonts w:hint="eastAsia"/>
        </w:rPr>
        <w:t>адекватно</w:t>
      </w:r>
      <w:r>
        <w:t></w:t>
      </w:r>
      <w:r>
        <w:rPr>
          <w:rFonts w:hint="eastAsia"/>
        </w:rPr>
        <w:t>отражающие</w:t>
      </w:r>
      <w:r>
        <w:t></w:t>
      </w:r>
      <w:r>
        <w:rPr>
          <w:rFonts w:hint="eastAsia"/>
        </w:rPr>
        <w:t>свойства</w:t>
      </w:r>
      <w:r>
        <w:t></w:t>
      </w:r>
      <w:r>
        <w:rPr>
          <w:rFonts w:hint="eastAsia"/>
        </w:rPr>
        <w:t>языка</w:t>
      </w:r>
      <w:r>
        <w:t></w:t>
      </w:r>
      <w:r>
        <w:rPr>
          <w:rFonts w:hint="eastAsia"/>
        </w:rPr>
        <w:t>и</w:t>
      </w:r>
      <w:r>
        <w:t></w:t>
      </w:r>
      <w:r>
        <w:rPr>
          <w:rFonts w:hint="eastAsia"/>
        </w:rPr>
        <w:t>культуры</w:t>
      </w:r>
      <w:r>
        <w:t></w:t>
      </w:r>
      <w:r>
        <w:rPr>
          <w:rFonts w:hint="eastAsia"/>
        </w:rPr>
        <w:t>в</w:t>
      </w:r>
      <w:r>
        <w:t></w:t>
      </w:r>
      <w:r>
        <w:rPr>
          <w:rFonts w:hint="eastAsia"/>
        </w:rPr>
        <w:t>тендер</w:t>
      </w:r>
      <w:r>
        <w:t></w:t>
      </w:r>
      <w:r>
        <w:rPr>
          <w:rFonts w:hint="eastAsia"/>
        </w:rPr>
        <w:t>ном</w:t>
      </w:r>
      <w:r>
        <w:t></w:t>
      </w:r>
      <w:r>
        <w:rPr>
          <w:rFonts w:hint="eastAsia"/>
        </w:rPr>
        <w:t>аспекте</w:t>
      </w:r>
      <w:r>
        <w:t></w:t>
      </w:r>
      <w:r>
        <w:t></w:t>
      </w:r>
      <w:r>
        <w:rPr>
          <w:rFonts w:hint="eastAsia"/>
        </w:rPr>
        <w:t>выяснить</w:t>
      </w:r>
      <w:r>
        <w:t></w:t>
      </w:r>
      <w:r>
        <w:rPr>
          <w:rFonts w:hint="eastAsia"/>
        </w:rPr>
        <w:t>особенности</w:t>
      </w:r>
      <w:r>
        <w:t></w:t>
      </w:r>
      <w:r>
        <w:rPr>
          <w:rFonts w:hint="eastAsia"/>
        </w:rPr>
        <w:t>русской</w:t>
      </w:r>
      <w:r>
        <w:t></w:t>
      </w:r>
      <w:r>
        <w:rPr>
          <w:rFonts w:hint="eastAsia"/>
        </w:rPr>
        <w:t>тендерной</w:t>
      </w:r>
      <w:r>
        <w:t></w:t>
      </w:r>
      <w:r>
        <w:rPr>
          <w:rFonts w:hint="eastAsia"/>
        </w:rPr>
        <w:t>лингвокультуры</w:t>
      </w:r>
      <w:r>
        <w:t></w:t>
      </w:r>
    </w:p>
    <w:p w:rsidR="008348D3" w:rsidRDefault="008348D3" w:rsidP="008348D3">
      <w:r>
        <w:rPr>
          <w:rFonts w:hint="eastAsia"/>
        </w:rPr>
        <w:t>В</w:t>
      </w:r>
      <w:r>
        <w:t></w:t>
      </w:r>
      <w:r>
        <w:rPr>
          <w:rFonts w:hint="eastAsia"/>
        </w:rPr>
        <w:t>основу</w:t>
      </w:r>
      <w:r>
        <w:t></w:t>
      </w:r>
      <w:r>
        <w:rPr>
          <w:rFonts w:hint="eastAsia"/>
        </w:rPr>
        <w:t>методов</w:t>
      </w:r>
      <w:r>
        <w:t></w:t>
      </w:r>
      <w:r>
        <w:rPr>
          <w:rFonts w:hint="eastAsia"/>
        </w:rPr>
        <w:t>и</w:t>
      </w:r>
      <w:r>
        <w:t></w:t>
      </w:r>
      <w:r>
        <w:rPr>
          <w:rFonts w:hint="eastAsia"/>
        </w:rPr>
        <w:t>процедур</w:t>
      </w:r>
      <w:r>
        <w:t></w:t>
      </w:r>
      <w:r>
        <w:rPr>
          <w:rFonts w:hint="eastAsia"/>
        </w:rPr>
        <w:t>настоящего</w:t>
      </w:r>
      <w:r>
        <w:t></w:t>
      </w:r>
      <w:r>
        <w:rPr>
          <w:rFonts w:hint="eastAsia"/>
        </w:rPr>
        <w:t>исследования</w:t>
      </w:r>
      <w:r>
        <w:t></w:t>
      </w:r>
      <w:r>
        <w:rPr>
          <w:rFonts w:hint="eastAsia"/>
        </w:rPr>
        <w:t>положены</w:t>
      </w:r>
      <w:r>
        <w:t></w:t>
      </w:r>
      <w:r>
        <w:rPr>
          <w:rFonts w:hint="eastAsia"/>
        </w:rPr>
        <w:t>сле</w:t>
      </w:r>
      <w:r>
        <w:t></w:t>
      </w:r>
      <w:r>
        <w:rPr>
          <w:rFonts w:hint="eastAsia"/>
        </w:rPr>
        <w:t>дующие</w:t>
      </w:r>
      <w:r>
        <w:t></w:t>
      </w:r>
      <w:r>
        <w:rPr>
          <w:rFonts w:hint="eastAsia"/>
        </w:rPr>
        <w:t>принципы</w:t>
      </w:r>
      <w:r>
        <w:t></w:t>
      </w:r>
      <w:r>
        <w:t></w:t>
      </w:r>
      <w:r>
        <w:rPr>
          <w:rFonts w:hint="eastAsia"/>
        </w:rPr>
        <w:t>принцип</w:t>
      </w:r>
      <w:r>
        <w:t></w:t>
      </w:r>
      <w:r>
        <w:rPr>
          <w:rFonts w:hint="eastAsia"/>
        </w:rPr>
        <w:t>нерелевантности</w:t>
      </w:r>
      <w:r>
        <w:t></w:t>
      </w:r>
      <w:r>
        <w:rPr>
          <w:rFonts w:hint="eastAsia"/>
        </w:rPr>
        <w:t>противоположения</w:t>
      </w:r>
      <w:r>
        <w:t></w:t>
      </w:r>
      <w:r>
        <w:rPr>
          <w:rFonts w:hint="eastAsia"/>
        </w:rPr>
        <w:t>лингвис</w:t>
      </w:r>
      <w:r>
        <w:t></w:t>
      </w:r>
      <w:r>
        <w:rPr>
          <w:rFonts w:hint="eastAsia"/>
        </w:rPr>
        <w:t>тического</w:t>
      </w:r>
      <w:r>
        <w:t></w:t>
      </w:r>
      <w:r>
        <w:rPr>
          <w:rFonts w:hint="eastAsia"/>
        </w:rPr>
        <w:t>и</w:t>
      </w:r>
      <w:r>
        <w:t></w:t>
      </w:r>
      <w:r>
        <w:rPr>
          <w:rFonts w:hint="eastAsia"/>
        </w:rPr>
        <w:t>экстралингвистического</w:t>
      </w:r>
      <w:r>
        <w:t></w:t>
      </w:r>
      <w:r>
        <w:rPr>
          <w:rFonts w:hint="eastAsia"/>
        </w:rPr>
        <w:t>подходов</w:t>
      </w:r>
      <w:r>
        <w:t></w:t>
      </w:r>
      <w:r>
        <w:rPr>
          <w:rFonts w:hint="eastAsia"/>
        </w:rPr>
        <w:t>к</w:t>
      </w:r>
      <w:r>
        <w:t></w:t>
      </w:r>
      <w:r>
        <w:rPr>
          <w:rFonts w:hint="eastAsia"/>
        </w:rPr>
        <w:t>фактам</w:t>
      </w:r>
      <w:r>
        <w:t></w:t>
      </w:r>
      <w:r>
        <w:rPr>
          <w:rFonts w:hint="eastAsia"/>
        </w:rPr>
        <w:t>языка</w:t>
      </w:r>
      <w:r>
        <w:t></w:t>
      </w:r>
      <w:r>
        <w:t></w:t>
      </w:r>
      <w:r>
        <w:rPr>
          <w:rFonts w:hint="eastAsia"/>
        </w:rPr>
        <w:t>антропомет</w:t>
      </w:r>
      <w:r>
        <w:t></w:t>
      </w:r>
      <w:r>
        <w:rPr>
          <w:rFonts w:hint="eastAsia"/>
        </w:rPr>
        <w:t>рический</w:t>
      </w:r>
      <w:r>
        <w:t></w:t>
      </w:r>
      <w:r>
        <w:rPr>
          <w:rFonts w:hint="eastAsia"/>
        </w:rPr>
        <w:t>подход</w:t>
      </w:r>
      <w:r>
        <w:t></w:t>
      </w:r>
      <w:r>
        <w:rPr>
          <w:rFonts w:hint="eastAsia"/>
        </w:rPr>
        <w:t>к</w:t>
      </w:r>
      <w:r>
        <w:t></w:t>
      </w:r>
      <w:r>
        <w:rPr>
          <w:rFonts w:hint="eastAsia"/>
        </w:rPr>
        <w:t>изучению</w:t>
      </w:r>
      <w:r>
        <w:t></w:t>
      </w:r>
      <w:r>
        <w:rPr>
          <w:rFonts w:hint="eastAsia"/>
        </w:rPr>
        <w:t>языковой</w:t>
      </w:r>
      <w:r>
        <w:t></w:t>
      </w:r>
      <w:r>
        <w:rPr>
          <w:rFonts w:hint="eastAsia"/>
        </w:rPr>
        <w:t>семантики</w:t>
      </w:r>
      <w:r>
        <w:t></w:t>
      </w:r>
      <w:r>
        <w:t></w:t>
      </w:r>
      <w:r>
        <w:rPr>
          <w:rFonts w:hint="eastAsia"/>
        </w:rPr>
        <w:t>подразумевающий</w:t>
      </w:r>
      <w:r>
        <w:t></w:t>
      </w:r>
      <w:r>
        <w:rPr>
          <w:rFonts w:hint="eastAsia"/>
        </w:rPr>
        <w:t>пости</w:t>
      </w:r>
      <w:r>
        <w:t></w:t>
      </w:r>
      <w:r>
        <w:rPr>
          <w:rFonts w:hint="eastAsia"/>
        </w:rPr>
        <w:t>жение</w:t>
      </w:r>
      <w:r>
        <w:t></w:t>
      </w:r>
      <w:r>
        <w:rPr>
          <w:rFonts w:hint="eastAsia"/>
        </w:rPr>
        <w:t>посредством</w:t>
      </w:r>
      <w:r>
        <w:t></w:t>
      </w:r>
      <w:r>
        <w:rPr>
          <w:rFonts w:hint="eastAsia"/>
        </w:rPr>
        <w:t>языка</w:t>
      </w:r>
      <w:r>
        <w:t></w:t>
      </w:r>
      <w:r>
        <w:rPr>
          <w:rFonts w:hint="eastAsia"/>
        </w:rPr>
        <w:t>мира</w:t>
      </w:r>
      <w:r>
        <w:t></w:t>
      </w:r>
      <w:r>
        <w:rPr>
          <w:rFonts w:hint="eastAsia"/>
        </w:rPr>
        <w:t>человека</w:t>
      </w:r>
      <w:r>
        <w:t></w:t>
      </w:r>
      <w:r>
        <w:t></w:t>
      </w:r>
      <w:r>
        <w:rPr>
          <w:rFonts w:hint="eastAsia"/>
        </w:rPr>
        <w:t>принцип</w:t>
      </w:r>
      <w:r>
        <w:t></w:t>
      </w:r>
      <w:r>
        <w:rPr>
          <w:rFonts w:hint="eastAsia"/>
        </w:rPr>
        <w:t>лингвокультурологиче</w:t>
      </w:r>
      <w:r>
        <w:t></w:t>
      </w:r>
      <w:r>
        <w:rPr>
          <w:rFonts w:hint="eastAsia"/>
        </w:rPr>
        <w:t>ского</w:t>
      </w:r>
      <w:r>
        <w:t></w:t>
      </w:r>
      <w:r>
        <w:rPr>
          <w:rFonts w:hint="eastAsia"/>
        </w:rPr>
        <w:t>описания</w:t>
      </w:r>
      <w:r>
        <w:t></w:t>
      </w:r>
      <w:r>
        <w:rPr>
          <w:rFonts w:hint="eastAsia"/>
        </w:rPr>
        <w:t>объектов</w:t>
      </w:r>
      <w:r>
        <w:t></w:t>
      </w:r>
      <w:r>
        <w:t></w:t>
      </w:r>
      <w:r>
        <w:rPr>
          <w:rFonts w:hint="eastAsia"/>
        </w:rPr>
        <w:t>ядро</w:t>
      </w:r>
      <w:r>
        <w:t></w:t>
      </w:r>
      <w:r>
        <w:rPr>
          <w:rFonts w:hint="eastAsia"/>
        </w:rPr>
        <w:t>которого</w:t>
      </w:r>
      <w:r>
        <w:t></w:t>
      </w:r>
      <w:r>
        <w:rPr>
          <w:rFonts w:hint="eastAsia"/>
        </w:rPr>
        <w:t>составляет</w:t>
      </w:r>
      <w:r>
        <w:t></w:t>
      </w:r>
      <w:r>
        <w:rPr>
          <w:rFonts w:hint="eastAsia"/>
        </w:rPr>
        <w:t>тезис</w:t>
      </w:r>
      <w:r>
        <w:t></w:t>
      </w:r>
      <w:r>
        <w:rPr>
          <w:rFonts w:hint="eastAsia"/>
        </w:rPr>
        <w:t>о</w:t>
      </w:r>
      <w:r>
        <w:t></w:t>
      </w:r>
      <w:r>
        <w:rPr>
          <w:rFonts w:hint="eastAsia"/>
        </w:rPr>
        <w:t>единстве</w:t>
      </w:r>
      <w:r>
        <w:t></w:t>
      </w:r>
      <w:r>
        <w:rPr>
          <w:rFonts w:hint="eastAsia"/>
        </w:rPr>
        <w:t>языка</w:t>
      </w:r>
      <w:r>
        <w:t></w:t>
      </w:r>
      <w:r>
        <w:rPr>
          <w:rFonts w:hint="eastAsia"/>
        </w:rPr>
        <w:t>и</w:t>
      </w:r>
      <w:r>
        <w:t></w:t>
      </w:r>
      <w:r>
        <w:rPr>
          <w:rFonts w:hint="eastAsia"/>
        </w:rPr>
        <w:t>культуры</w:t>
      </w:r>
      <w:r>
        <w:t></w:t>
      </w:r>
      <w:r>
        <w:t></w:t>
      </w:r>
      <w:r>
        <w:rPr>
          <w:rFonts w:hint="eastAsia"/>
        </w:rPr>
        <w:t>а</w:t>
      </w:r>
      <w:r>
        <w:t></w:t>
      </w:r>
      <w:r>
        <w:rPr>
          <w:rFonts w:hint="eastAsia"/>
        </w:rPr>
        <w:t>также</w:t>
      </w:r>
      <w:r>
        <w:t></w:t>
      </w:r>
      <w:r>
        <w:rPr>
          <w:rFonts w:hint="eastAsia"/>
        </w:rPr>
        <w:t>положение</w:t>
      </w:r>
      <w:r>
        <w:t></w:t>
      </w:r>
      <w:r>
        <w:rPr>
          <w:rFonts w:hint="eastAsia"/>
        </w:rPr>
        <w:t>о</w:t>
      </w:r>
      <w:r>
        <w:t></w:t>
      </w:r>
      <w:r>
        <w:rPr>
          <w:rFonts w:hint="eastAsia"/>
        </w:rPr>
        <w:t>культурной</w:t>
      </w:r>
      <w:r>
        <w:t></w:t>
      </w:r>
      <w:r>
        <w:rPr>
          <w:rFonts w:hint="eastAsia"/>
        </w:rPr>
        <w:t>обусловленности</w:t>
      </w:r>
      <w:r>
        <w:t></w:t>
      </w:r>
      <w:r>
        <w:rPr>
          <w:rFonts w:hint="eastAsia"/>
        </w:rPr>
        <w:t>тендера</w:t>
      </w:r>
      <w:r>
        <w:t></w:t>
      </w:r>
      <w:r>
        <w:rPr>
          <w:rFonts w:hint="eastAsia"/>
        </w:rPr>
        <w:t>и</w:t>
      </w:r>
      <w:r>
        <w:t></w:t>
      </w:r>
      <w:r>
        <w:rPr>
          <w:rFonts w:hint="eastAsia"/>
        </w:rPr>
        <w:t>его</w:t>
      </w:r>
      <w:r>
        <w:t></w:t>
      </w:r>
      <w:r>
        <w:rPr>
          <w:rFonts w:hint="eastAsia"/>
        </w:rPr>
        <w:t>манифестаций</w:t>
      </w:r>
      <w:r>
        <w:t></w:t>
      </w:r>
      <w:r>
        <w:rPr>
          <w:rFonts w:hint="eastAsia"/>
        </w:rPr>
        <w:lastRenderedPageBreak/>
        <w:t>в</w:t>
      </w:r>
      <w:r>
        <w:t></w:t>
      </w:r>
      <w:r>
        <w:rPr>
          <w:rFonts w:hint="eastAsia"/>
        </w:rPr>
        <w:t>языке</w:t>
      </w:r>
      <w:r>
        <w:t></w:t>
      </w:r>
      <w:r>
        <w:t></w:t>
      </w:r>
      <w:r>
        <w:rPr>
          <w:rFonts w:hint="eastAsia"/>
        </w:rPr>
        <w:t>Парадигмальной</w:t>
      </w:r>
      <w:r>
        <w:t></w:t>
      </w:r>
      <w:r>
        <w:rPr>
          <w:rFonts w:hint="eastAsia"/>
        </w:rPr>
        <w:t>осью</w:t>
      </w:r>
      <w:r>
        <w:t></w:t>
      </w:r>
      <w:r>
        <w:rPr>
          <w:rFonts w:hint="eastAsia"/>
        </w:rPr>
        <w:t>проведенного</w:t>
      </w:r>
      <w:r>
        <w:t></w:t>
      </w:r>
      <w:r>
        <w:rPr>
          <w:rFonts w:hint="eastAsia"/>
        </w:rPr>
        <w:t>анализа</w:t>
      </w:r>
      <w:r>
        <w:t></w:t>
      </w:r>
      <w:r>
        <w:rPr>
          <w:rFonts w:hint="eastAsia"/>
        </w:rPr>
        <w:t>избрана</w:t>
      </w:r>
      <w:r>
        <w:t></w:t>
      </w:r>
      <w:r>
        <w:rPr>
          <w:rFonts w:hint="eastAsia"/>
        </w:rPr>
        <w:t>триада</w:t>
      </w:r>
      <w:r>
        <w:t></w:t>
      </w:r>
      <w:r>
        <w:t></w:t>
      </w:r>
      <w:r>
        <w:rPr>
          <w:rFonts w:hint="eastAsia"/>
        </w:rPr>
        <w:t>гендер</w:t>
      </w:r>
      <w:r>
        <w:t></w:t>
      </w:r>
      <w:r>
        <w:t></w:t>
      </w:r>
      <w:r>
        <w:t></w:t>
      </w:r>
      <w:r>
        <w:t></w:t>
      </w:r>
      <w:r>
        <w:t></w:t>
      </w:r>
      <w:r>
        <w:rPr>
          <w:rFonts w:hint="eastAsia"/>
        </w:rPr>
        <w:t>язык</w:t>
      </w:r>
      <w:r>
        <w:t></w:t>
      </w:r>
      <w:r>
        <w:t></w:t>
      </w:r>
      <w:r>
        <w:t></w:t>
      </w:r>
      <w:r>
        <w:t></w:t>
      </w:r>
      <w:r>
        <w:t></w:t>
      </w:r>
      <w:r>
        <w:t></w:t>
      </w:r>
      <w:r>
        <w:rPr>
          <w:rFonts w:hint="eastAsia"/>
        </w:rPr>
        <w:t>культура</w:t>
      </w:r>
      <w:r>
        <w:t></w:t>
      </w:r>
      <w:r>
        <w:t></w:t>
      </w:r>
    </w:p>
    <w:p w:rsidR="008348D3" w:rsidRDefault="008348D3" w:rsidP="008348D3">
      <w:r>
        <w:rPr>
          <w:rFonts w:hint="eastAsia"/>
        </w:rPr>
        <w:t>Единицами</w:t>
      </w:r>
      <w:r>
        <w:t></w:t>
      </w:r>
      <w:r>
        <w:rPr>
          <w:rFonts w:hint="eastAsia"/>
        </w:rPr>
        <w:t>языка</w:t>
      </w:r>
      <w:r>
        <w:t></w:t>
      </w:r>
      <w:r>
        <w:t></w:t>
      </w:r>
      <w:r>
        <w:rPr>
          <w:rFonts w:hint="eastAsia"/>
        </w:rPr>
        <w:t>наиболее</w:t>
      </w:r>
      <w:r>
        <w:t></w:t>
      </w:r>
      <w:r>
        <w:rPr>
          <w:rFonts w:hint="eastAsia"/>
        </w:rPr>
        <w:t>подходящими</w:t>
      </w:r>
      <w:r>
        <w:t></w:t>
      </w:r>
      <w:r>
        <w:rPr>
          <w:rFonts w:hint="eastAsia"/>
        </w:rPr>
        <w:t>для</w:t>
      </w:r>
      <w:r>
        <w:t></w:t>
      </w:r>
      <w:r>
        <w:rPr>
          <w:rFonts w:hint="eastAsia"/>
        </w:rPr>
        <w:t>репрезентации</w:t>
      </w:r>
      <w:r>
        <w:t></w:t>
      </w:r>
      <w:r>
        <w:rPr>
          <w:rFonts w:hint="eastAsia"/>
        </w:rPr>
        <w:t>тендера</w:t>
      </w:r>
      <w:r>
        <w:t></w:t>
      </w:r>
      <w:r>
        <w:rPr>
          <w:rFonts w:hint="eastAsia"/>
        </w:rPr>
        <w:t>в</w:t>
      </w:r>
      <w:r>
        <w:t></w:t>
      </w:r>
      <w:r>
        <w:rPr>
          <w:rFonts w:hint="eastAsia"/>
        </w:rPr>
        <w:t>пространстве</w:t>
      </w:r>
      <w:r>
        <w:t></w:t>
      </w:r>
      <w:r>
        <w:rPr>
          <w:rFonts w:hint="eastAsia"/>
        </w:rPr>
        <w:t>национальной</w:t>
      </w:r>
      <w:r>
        <w:t></w:t>
      </w:r>
      <w:r>
        <w:rPr>
          <w:rFonts w:hint="eastAsia"/>
        </w:rPr>
        <w:t>лингвокультуры</w:t>
      </w:r>
      <w:r>
        <w:t></w:t>
      </w:r>
      <w:r>
        <w:t></w:t>
      </w:r>
      <w:r>
        <w:rPr>
          <w:rFonts w:hint="eastAsia"/>
        </w:rPr>
        <w:t>выбраны</w:t>
      </w:r>
      <w:r>
        <w:t></w:t>
      </w:r>
      <w:r>
        <w:rPr>
          <w:rFonts w:hint="eastAsia"/>
        </w:rPr>
        <w:t>номинативные</w:t>
      </w:r>
      <w:r>
        <w:t></w:t>
      </w:r>
      <w:r>
        <w:rPr>
          <w:rFonts w:hint="eastAsia"/>
        </w:rPr>
        <w:t>еди</w:t>
      </w:r>
      <w:r>
        <w:t></w:t>
      </w:r>
      <w:r>
        <w:rPr>
          <w:rFonts w:hint="eastAsia"/>
        </w:rPr>
        <w:t>ницы</w:t>
      </w:r>
      <w:r>
        <w:t></w:t>
      </w:r>
      <w:r>
        <w:t></w:t>
      </w:r>
      <w:r>
        <w:rPr>
          <w:rFonts w:hint="eastAsia"/>
        </w:rPr>
        <w:t>содержащие</w:t>
      </w:r>
      <w:r>
        <w:t></w:t>
      </w:r>
      <w:r>
        <w:rPr>
          <w:rFonts w:hint="eastAsia"/>
        </w:rPr>
        <w:t>коннотативную</w:t>
      </w:r>
      <w:r>
        <w:t></w:t>
      </w:r>
      <w:r>
        <w:rPr>
          <w:rFonts w:hint="eastAsia"/>
        </w:rPr>
        <w:t>семантику</w:t>
      </w:r>
      <w:r>
        <w:t></w:t>
      </w:r>
      <w:r>
        <w:t></w:t>
      </w:r>
      <w:r>
        <w:rPr>
          <w:rFonts w:hint="eastAsia"/>
        </w:rPr>
        <w:t>Предпочтение</w:t>
      </w:r>
      <w:r>
        <w:t></w:t>
      </w:r>
      <w:r>
        <w:rPr>
          <w:rFonts w:hint="eastAsia"/>
        </w:rPr>
        <w:t>этим</w:t>
      </w:r>
      <w:r>
        <w:t></w:t>
      </w:r>
      <w:r>
        <w:rPr>
          <w:rFonts w:hint="eastAsia"/>
        </w:rPr>
        <w:t>единицам</w:t>
      </w:r>
      <w:r>
        <w:t></w:t>
      </w:r>
      <w:r>
        <w:t></w:t>
      </w:r>
      <w:r>
        <w:rPr>
          <w:rFonts w:hint="eastAsia"/>
        </w:rPr>
        <w:t>сопоставимым</w:t>
      </w:r>
      <w:r>
        <w:t></w:t>
      </w:r>
      <w:r>
        <w:rPr>
          <w:rFonts w:hint="eastAsia"/>
        </w:rPr>
        <w:t>с</w:t>
      </w:r>
      <w:r>
        <w:t></w:t>
      </w:r>
      <w:r>
        <w:rPr>
          <w:rFonts w:hint="eastAsia"/>
        </w:rPr>
        <w:t>другими</w:t>
      </w:r>
      <w:r>
        <w:t></w:t>
      </w:r>
      <w:r>
        <w:t></w:t>
      </w:r>
      <w:r>
        <w:rPr>
          <w:rFonts w:hint="eastAsia"/>
        </w:rPr>
        <w:t>являющимися</w:t>
      </w:r>
      <w:r>
        <w:t></w:t>
      </w:r>
      <w:r>
        <w:rPr>
          <w:rFonts w:hint="eastAsia"/>
        </w:rPr>
        <w:t>единицами</w:t>
      </w:r>
      <w:r>
        <w:t></w:t>
      </w:r>
      <w:r>
        <w:rPr>
          <w:rFonts w:hint="eastAsia"/>
        </w:rPr>
        <w:t>одновременно</w:t>
      </w:r>
      <w:r>
        <w:t></w:t>
      </w:r>
      <w:r>
        <w:rPr>
          <w:rFonts w:hint="eastAsia"/>
        </w:rPr>
        <w:t>языка</w:t>
      </w:r>
      <w:r>
        <w:t></w:t>
      </w:r>
      <w:r>
        <w:rPr>
          <w:rFonts w:hint="eastAsia"/>
        </w:rPr>
        <w:t>и</w:t>
      </w:r>
      <w:r>
        <w:t></w:t>
      </w:r>
      <w:r>
        <w:rPr>
          <w:rFonts w:hint="eastAsia"/>
        </w:rPr>
        <w:t>культуры</w:t>
      </w:r>
      <w:r>
        <w:t></w:t>
      </w:r>
      <w:r>
        <w:t></w:t>
      </w:r>
      <w:r>
        <w:rPr>
          <w:rFonts w:hint="eastAsia"/>
        </w:rPr>
        <w:t>например</w:t>
      </w:r>
      <w:r>
        <w:t></w:t>
      </w:r>
      <w:r>
        <w:t></w:t>
      </w:r>
      <w:r>
        <w:rPr>
          <w:rFonts w:hint="eastAsia"/>
        </w:rPr>
        <w:t>такими</w:t>
      </w:r>
      <w:r>
        <w:t></w:t>
      </w:r>
      <w:r>
        <w:rPr>
          <w:rFonts w:hint="eastAsia"/>
        </w:rPr>
        <w:t>как</w:t>
      </w:r>
      <w:r>
        <w:t></w:t>
      </w:r>
      <w:r>
        <w:rPr>
          <w:rFonts w:hint="eastAsia"/>
        </w:rPr>
        <w:t>лингвокультурема</w:t>
      </w:r>
      <w:r>
        <w:t></w:t>
      </w:r>
      <w:r>
        <w:t></w:t>
      </w:r>
      <w:r>
        <w:rPr>
          <w:rFonts w:hint="eastAsia"/>
        </w:rPr>
        <w:t>логоэпистема</w:t>
      </w:r>
      <w:r>
        <w:t></w:t>
      </w:r>
      <w:r>
        <w:t></w:t>
      </w:r>
      <w:r>
        <w:rPr>
          <w:rFonts w:hint="eastAsia"/>
        </w:rPr>
        <w:t>социо</w:t>
      </w:r>
      <w:r>
        <w:t></w:t>
      </w:r>
      <w:r>
        <w:rPr>
          <w:rFonts w:hint="eastAsia"/>
        </w:rPr>
        <w:t>культурный</w:t>
      </w:r>
      <w:r>
        <w:t></w:t>
      </w:r>
      <w:r>
        <w:rPr>
          <w:rFonts w:hint="eastAsia"/>
        </w:rPr>
        <w:t>стереотип</w:t>
      </w:r>
      <w:r>
        <w:t></w:t>
      </w:r>
      <w:r>
        <w:rPr>
          <w:rFonts w:hint="eastAsia"/>
        </w:rPr>
        <w:t>общения</w:t>
      </w:r>
      <w:r>
        <w:t></w:t>
      </w:r>
      <w:r>
        <w:t></w:t>
      </w:r>
      <w:r>
        <w:t></w:t>
      </w:r>
      <w:r>
        <w:rPr>
          <w:rFonts w:hint="eastAsia"/>
        </w:rPr>
        <w:t>было</w:t>
      </w:r>
      <w:r>
        <w:t></w:t>
      </w:r>
      <w:r>
        <w:rPr>
          <w:rFonts w:hint="eastAsia"/>
        </w:rPr>
        <w:t>сделано</w:t>
      </w:r>
      <w:r>
        <w:t></w:t>
      </w:r>
      <w:r>
        <w:rPr>
          <w:rFonts w:hint="eastAsia"/>
        </w:rPr>
        <w:t>на</w:t>
      </w:r>
      <w:r>
        <w:t></w:t>
      </w:r>
      <w:r>
        <w:rPr>
          <w:rFonts w:hint="eastAsia"/>
        </w:rPr>
        <w:t>том</w:t>
      </w:r>
      <w:r>
        <w:t></w:t>
      </w:r>
      <w:r>
        <w:rPr>
          <w:rFonts w:hint="eastAsia"/>
        </w:rPr>
        <w:t>основании</w:t>
      </w:r>
      <w:r>
        <w:t></w:t>
      </w:r>
      <w:r>
        <w:t></w:t>
      </w:r>
      <w:r>
        <w:rPr>
          <w:rFonts w:hint="eastAsia"/>
        </w:rPr>
        <w:t>что</w:t>
      </w:r>
      <w:r>
        <w:t></w:t>
      </w:r>
      <w:r>
        <w:t></w:t>
      </w:r>
      <w:r>
        <w:rPr>
          <w:rFonts w:hint="eastAsia"/>
        </w:rPr>
        <w:t>поми</w:t>
      </w:r>
      <w:r>
        <w:t></w:t>
      </w:r>
      <w:r>
        <w:rPr>
          <w:rFonts w:hint="eastAsia"/>
        </w:rPr>
        <w:t>мо</w:t>
      </w:r>
      <w:r>
        <w:t></w:t>
      </w:r>
      <w:r>
        <w:rPr>
          <w:rFonts w:hint="eastAsia"/>
        </w:rPr>
        <w:t>национально</w:t>
      </w:r>
      <w:r>
        <w:t></w:t>
      </w:r>
      <w:r>
        <w:rPr>
          <w:rFonts w:hint="eastAsia"/>
        </w:rPr>
        <w:t>культурной</w:t>
      </w:r>
      <w:r>
        <w:t></w:t>
      </w:r>
      <w:r>
        <w:rPr>
          <w:rFonts w:hint="eastAsia"/>
        </w:rPr>
        <w:t>специфики</w:t>
      </w:r>
      <w:r>
        <w:t></w:t>
      </w:r>
      <w:r>
        <w:t></w:t>
      </w:r>
      <w:r>
        <w:rPr>
          <w:rFonts w:hint="eastAsia"/>
        </w:rPr>
        <w:t>они</w:t>
      </w:r>
      <w:r>
        <w:t></w:t>
      </w:r>
      <w:r>
        <w:rPr>
          <w:rFonts w:hint="eastAsia"/>
        </w:rPr>
        <w:t>обладают</w:t>
      </w:r>
      <w:r>
        <w:t></w:t>
      </w:r>
      <w:r>
        <w:rPr>
          <w:rFonts w:hint="eastAsia"/>
        </w:rPr>
        <w:t>свойствами</w:t>
      </w:r>
      <w:r>
        <w:t></w:t>
      </w:r>
      <w:r>
        <w:rPr>
          <w:rFonts w:hint="eastAsia"/>
        </w:rPr>
        <w:t>образно</w:t>
      </w:r>
      <w:r>
        <w:t></w:t>
      </w:r>
      <w:r>
        <w:rPr>
          <w:rFonts w:hint="eastAsia"/>
        </w:rPr>
        <w:t>сти</w:t>
      </w:r>
      <w:r>
        <w:t></w:t>
      </w:r>
      <w:r>
        <w:t></w:t>
      </w:r>
      <w:r>
        <w:rPr>
          <w:rFonts w:hint="eastAsia"/>
        </w:rPr>
        <w:t>оценочности</w:t>
      </w:r>
      <w:r>
        <w:t></w:t>
      </w:r>
      <w:r>
        <w:t></w:t>
      </w:r>
      <w:r>
        <w:rPr>
          <w:rFonts w:hint="eastAsia"/>
        </w:rPr>
        <w:t>эмотивности</w:t>
      </w:r>
      <w:r>
        <w:t></w:t>
      </w:r>
      <w:r>
        <w:t></w:t>
      </w:r>
      <w:r>
        <w:rPr>
          <w:rFonts w:hint="eastAsia"/>
        </w:rPr>
        <w:t>антропометричности</w:t>
      </w:r>
      <w:r>
        <w:t></w:t>
      </w:r>
      <w:r>
        <w:t></w:t>
      </w:r>
      <w:r>
        <w:rPr>
          <w:rFonts w:hint="eastAsia"/>
        </w:rPr>
        <w:t>что</w:t>
      </w:r>
      <w:r>
        <w:t></w:t>
      </w:r>
      <w:r>
        <w:rPr>
          <w:rFonts w:hint="eastAsia"/>
        </w:rPr>
        <w:t>делает</w:t>
      </w:r>
      <w:r>
        <w:t></w:t>
      </w:r>
      <w:r>
        <w:rPr>
          <w:rFonts w:hint="eastAsia"/>
        </w:rPr>
        <w:t>их</w:t>
      </w:r>
      <w:r>
        <w:t></w:t>
      </w:r>
      <w:r>
        <w:rPr>
          <w:rFonts w:hint="eastAsia"/>
        </w:rPr>
        <w:t>удобны</w:t>
      </w:r>
      <w:r>
        <w:t></w:t>
      </w:r>
      <w:r>
        <w:rPr>
          <w:rFonts w:hint="eastAsia"/>
        </w:rPr>
        <w:t>ми</w:t>
      </w:r>
      <w:r>
        <w:t></w:t>
      </w:r>
      <w:r>
        <w:rPr>
          <w:rFonts w:hint="eastAsia"/>
        </w:rPr>
        <w:t>для</w:t>
      </w:r>
      <w:r>
        <w:t></w:t>
      </w:r>
      <w:r>
        <w:rPr>
          <w:rFonts w:hint="eastAsia"/>
        </w:rPr>
        <w:t>описания</w:t>
      </w:r>
      <w:r>
        <w:t></w:t>
      </w:r>
      <w:r>
        <w:rPr>
          <w:rFonts w:hint="eastAsia"/>
        </w:rPr>
        <w:t>тендерно</w:t>
      </w:r>
      <w:r>
        <w:t></w:t>
      </w:r>
      <w:r>
        <w:rPr>
          <w:rFonts w:hint="eastAsia"/>
        </w:rPr>
        <w:t>маркированной</w:t>
      </w:r>
      <w:r>
        <w:t></w:t>
      </w:r>
      <w:r>
        <w:rPr>
          <w:rFonts w:hint="eastAsia"/>
        </w:rPr>
        <w:t>семантики</w:t>
      </w:r>
      <w:r>
        <w:t></w:t>
      </w:r>
    </w:p>
    <w:p w:rsidR="008348D3" w:rsidRDefault="008348D3" w:rsidP="008348D3">
      <w:r>
        <w:rPr>
          <w:rFonts w:hint="eastAsia"/>
        </w:rPr>
        <w:t>В</w:t>
      </w:r>
      <w:r>
        <w:t></w:t>
      </w:r>
      <w:r>
        <w:rPr>
          <w:rFonts w:hint="eastAsia"/>
        </w:rPr>
        <w:t>данной</w:t>
      </w:r>
      <w:r>
        <w:t></w:t>
      </w:r>
      <w:r>
        <w:rPr>
          <w:rFonts w:hint="eastAsia"/>
        </w:rPr>
        <w:t>работе</w:t>
      </w:r>
      <w:r>
        <w:t></w:t>
      </w:r>
      <w:r>
        <w:rPr>
          <w:rFonts w:hint="eastAsia"/>
        </w:rPr>
        <w:t>коннотация</w:t>
      </w:r>
      <w:r>
        <w:t></w:t>
      </w:r>
      <w:r>
        <w:rPr>
          <w:rFonts w:hint="eastAsia"/>
        </w:rPr>
        <w:t>понимается</w:t>
      </w:r>
      <w:r>
        <w:t></w:t>
      </w:r>
      <w:r>
        <w:rPr>
          <w:rFonts w:hint="eastAsia"/>
        </w:rPr>
        <w:t>как</w:t>
      </w:r>
      <w:r>
        <w:t></w:t>
      </w:r>
      <w:r>
        <w:rPr>
          <w:rFonts w:hint="eastAsia"/>
        </w:rPr>
        <w:t>многомерный</w:t>
      </w:r>
      <w:r>
        <w:t></w:t>
      </w:r>
      <w:r>
        <w:rPr>
          <w:rFonts w:hint="eastAsia"/>
        </w:rPr>
        <w:t>добавочный</w:t>
      </w:r>
      <w:r>
        <w:t></w:t>
      </w:r>
      <w:r>
        <w:rPr>
          <w:rFonts w:hint="eastAsia"/>
        </w:rPr>
        <w:t>макрокомпонент</w:t>
      </w:r>
      <w:r>
        <w:t></w:t>
      </w:r>
      <w:r>
        <w:rPr>
          <w:rFonts w:hint="eastAsia"/>
        </w:rPr>
        <w:t>значения</w:t>
      </w:r>
      <w:r>
        <w:t></w:t>
      </w:r>
      <w:r>
        <w:rPr>
          <w:rFonts w:hint="eastAsia"/>
        </w:rPr>
        <w:t>номинативных</w:t>
      </w:r>
      <w:r>
        <w:t></w:t>
      </w:r>
      <w:r>
        <w:rPr>
          <w:rFonts w:hint="eastAsia"/>
        </w:rPr>
        <w:t>единиц</w:t>
      </w:r>
      <w:r>
        <w:t></w:t>
      </w:r>
      <w:r>
        <w:t></w:t>
      </w:r>
      <w:r>
        <w:t></w:t>
      </w:r>
      <w:r>
        <w:rPr>
          <w:rFonts w:hint="eastAsia"/>
        </w:rPr>
        <w:t>выражающий</w:t>
      </w:r>
      <w:r>
        <w:t></w:t>
      </w:r>
      <w:r>
        <w:rPr>
          <w:rFonts w:hint="eastAsia"/>
        </w:rPr>
        <w:t>отношение</w:t>
      </w:r>
      <w:r>
        <w:t></w:t>
      </w:r>
      <w:r>
        <w:rPr>
          <w:rFonts w:hint="eastAsia"/>
        </w:rPr>
        <w:t>говорящего</w:t>
      </w:r>
      <w:r>
        <w:t></w:t>
      </w:r>
      <w:r>
        <w:rPr>
          <w:rFonts w:hint="eastAsia"/>
        </w:rPr>
        <w:t>к</w:t>
      </w:r>
      <w:r>
        <w:t></w:t>
      </w:r>
      <w:r>
        <w:rPr>
          <w:rFonts w:hint="eastAsia"/>
        </w:rPr>
        <w:t>обозначаемому</w:t>
      </w:r>
      <w:r>
        <w:t></w:t>
      </w:r>
      <w:r>
        <w:t></w:t>
      </w:r>
      <w:r>
        <w:rPr>
          <w:rFonts w:hint="eastAsia"/>
        </w:rPr>
        <w:t>каузированный</w:t>
      </w:r>
      <w:r>
        <w:t></w:t>
      </w:r>
      <w:r>
        <w:rPr>
          <w:rFonts w:hint="eastAsia"/>
        </w:rPr>
        <w:t>ассоциативным</w:t>
      </w:r>
      <w:r>
        <w:t></w:t>
      </w:r>
      <w:r>
        <w:rPr>
          <w:rFonts w:hint="eastAsia"/>
        </w:rPr>
        <w:t>переосмысле</w:t>
      </w:r>
      <w:r>
        <w:t></w:t>
      </w:r>
      <w:r>
        <w:rPr>
          <w:rFonts w:hint="eastAsia"/>
        </w:rPr>
        <w:t>нием</w:t>
      </w:r>
      <w:r>
        <w:t></w:t>
      </w:r>
      <w:r>
        <w:rPr>
          <w:rFonts w:hint="eastAsia"/>
        </w:rPr>
        <w:t>денотативного</w:t>
      </w:r>
      <w:r>
        <w:t></w:t>
      </w:r>
      <w:r>
        <w:rPr>
          <w:rFonts w:hint="eastAsia"/>
        </w:rPr>
        <w:t>макрокомпонента</w:t>
      </w:r>
      <w:r>
        <w:t></w:t>
      </w:r>
      <w:r>
        <w:rPr>
          <w:rFonts w:hint="eastAsia"/>
        </w:rPr>
        <w:t>значения</w:t>
      </w:r>
      <w:r>
        <w:t></w:t>
      </w:r>
      <w:r>
        <w:t></w:t>
      </w:r>
      <w:r>
        <w:rPr>
          <w:rFonts w:hint="eastAsia"/>
        </w:rPr>
        <w:t>и</w:t>
      </w:r>
      <w:r>
        <w:t></w:t>
      </w:r>
      <w:r>
        <w:rPr>
          <w:rFonts w:hint="eastAsia"/>
        </w:rPr>
        <w:t>или</w:t>
      </w:r>
      <w:r>
        <w:t></w:t>
      </w:r>
      <w:r>
        <w:rPr>
          <w:rFonts w:hint="eastAsia"/>
        </w:rPr>
        <w:t>интенцией</w:t>
      </w:r>
      <w:r>
        <w:t></w:t>
      </w:r>
      <w:r>
        <w:rPr>
          <w:rFonts w:hint="eastAsia"/>
        </w:rPr>
        <w:t>говоряще</w:t>
      </w:r>
      <w:r>
        <w:t></w:t>
      </w:r>
      <w:r>
        <w:rPr>
          <w:rFonts w:hint="eastAsia"/>
        </w:rPr>
        <w:t>го</w:t>
      </w:r>
      <w:r>
        <w:t></w:t>
      </w:r>
      <w:r>
        <w:t></w:t>
      </w:r>
      <w:r>
        <w:rPr>
          <w:rFonts w:hint="eastAsia"/>
        </w:rPr>
        <w:t>и</w:t>
      </w:r>
      <w:r>
        <w:t></w:t>
      </w:r>
      <w:r>
        <w:rPr>
          <w:rFonts w:hint="eastAsia"/>
        </w:rPr>
        <w:t>или</w:t>
      </w:r>
      <w:r>
        <w:t></w:t>
      </w:r>
      <w:r>
        <w:rPr>
          <w:rFonts w:hint="eastAsia"/>
        </w:rPr>
        <w:t>коммуникативной</w:t>
      </w:r>
      <w:r>
        <w:t></w:t>
      </w:r>
      <w:r>
        <w:rPr>
          <w:rFonts w:hint="eastAsia"/>
        </w:rPr>
        <w:t>ситуацией</w:t>
      </w:r>
      <w:r>
        <w:t></w:t>
      </w:r>
      <w:r>
        <w:rPr>
          <w:rFonts w:hint="eastAsia"/>
        </w:rPr>
        <w:t>в</w:t>
      </w:r>
      <w:r>
        <w:t></w:t>
      </w:r>
      <w:r>
        <w:rPr>
          <w:rFonts w:hint="eastAsia"/>
        </w:rPr>
        <w:t>целом</w:t>
      </w:r>
      <w:r>
        <w:t></w:t>
      </w:r>
      <w:r>
        <w:t></w:t>
      </w:r>
      <w:r>
        <w:rPr>
          <w:rFonts w:hint="eastAsia"/>
        </w:rPr>
        <w:t>представленный</w:t>
      </w:r>
      <w:r>
        <w:t></w:t>
      </w:r>
      <w:r>
        <w:rPr>
          <w:rFonts w:hint="eastAsia"/>
        </w:rPr>
        <w:t>совокупно</w:t>
      </w:r>
      <w:r>
        <w:t></w:t>
      </w:r>
      <w:r>
        <w:rPr>
          <w:rFonts w:hint="eastAsia"/>
        </w:rPr>
        <w:t>стью</w:t>
      </w:r>
      <w:r>
        <w:t></w:t>
      </w:r>
      <w:r>
        <w:t></w:t>
      </w:r>
      <w:r>
        <w:t></w:t>
      </w:r>
      <w:r>
        <w:rPr>
          <w:rFonts w:hint="eastAsia"/>
        </w:rPr>
        <w:t>способных</w:t>
      </w:r>
      <w:r>
        <w:t></w:t>
      </w:r>
      <w:r>
        <w:t></w:t>
      </w:r>
      <w:r>
        <w:rPr>
          <w:rFonts w:hint="eastAsia"/>
        </w:rPr>
        <w:t>к</w:t>
      </w:r>
      <w:r>
        <w:t></w:t>
      </w:r>
      <w:r>
        <w:t></w:t>
      </w:r>
      <w:r>
        <w:rPr>
          <w:rFonts w:hint="eastAsia"/>
        </w:rPr>
        <w:t>модификации</w:t>
      </w:r>
      <w:r>
        <w:t></w:t>
      </w:r>
      <w:r>
        <w:t></w:t>
      </w:r>
      <w:r>
        <w:rPr>
          <w:rFonts w:hint="eastAsia"/>
        </w:rPr>
        <w:t>оценочных</w:t>
      </w:r>
      <w:r>
        <w:t></w:t>
      </w:r>
      <w:r>
        <w:t></w:t>
      </w:r>
      <w:r>
        <w:t></w:t>
      </w:r>
      <w:r>
        <w:t></w:t>
      </w:r>
      <w:r>
        <w:rPr>
          <w:rFonts w:hint="eastAsia"/>
        </w:rPr>
        <w:t>эмотивных</w:t>
      </w:r>
      <w:r>
        <w:t></w:t>
      </w:r>
      <w:r>
        <w:t></w:t>
      </w:r>
      <w:r>
        <w:t></w:t>
      </w:r>
      <w:r>
        <w:rPr>
          <w:rFonts w:hint="eastAsia"/>
        </w:rPr>
        <w:t>экспрессивно</w:t>
      </w:r>
      <w:r>
        <w:t></w:t>
      </w:r>
    </w:p>
    <w:p w:rsidR="008348D3" w:rsidRDefault="008348D3" w:rsidP="008348D3">
      <w:r>
        <w:t></w:t>
      </w:r>
      <w:r>
        <w:t></w:t>
      </w:r>
      <w:r>
        <w:t></w:t>
      </w:r>
    </w:p>
    <w:p w:rsidR="008348D3" w:rsidRDefault="008348D3" w:rsidP="008348D3">
      <w:r>
        <w:t></w:t>
      </w:r>
    </w:p>
    <w:p w:rsidR="008348D3" w:rsidRPr="008348D3" w:rsidRDefault="008348D3" w:rsidP="008348D3">
      <w:r>
        <w:rPr>
          <w:rFonts w:hint="eastAsia"/>
        </w:rPr>
        <w:t>образных</w:t>
      </w:r>
      <w:r>
        <w:t></w:t>
      </w:r>
      <w:r>
        <w:rPr>
          <w:rFonts w:hint="eastAsia"/>
        </w:rPr>
        <w:t>и</w:t>
      </w:r>
      <w:r>
        <w:t></w:t>
      </w:r>
      <w:r>
        <w:rPr>
          <w:rFonts w:hint="eastAsia"/>
        </w:rPr>
        <w:t>функционально</w:t>
      </w:r>
      <w:r>
        <w:t></w:t>
      </w:r>
      <w:r>
        <w:rPr>
          <w:rFonts w:hint="eastAsia"/>
        </w:rPr>
        <w:t>стилистических</w:t>
      </w:r>
      <w:r>
        <w:t></w:t>
      </w:r>
      <w:r>
        <w:rPr>
          <w:rFonts w:hint="eastAsia"/>
        </w:rPr>
        <w:t>сем</w:t>
      </w:r>
      <w:r>
        <w:t></w:t>
      </w:r>
      <w:r>
        <w:t></w:t>
      </w:r>
      <w:r>
        <w:rPr>
          <w:rFonts w:hint="eastAsia"/>
        </w:rPr>
        <w:t>связанный</w:t>
      </w:r>
      <w:r>
        <w:t></w:t>
      </w:r>
      <w:r>
        <w:rPr>
          <w:rFonts w:hint="eastAsia"/>
        </w:rPr>
        <w:t>с</w:t>
      </w:r>
      <w:r>
        <w:t></w:t>
      </w:r>
      <w:r>
        <w:rPr>
          <w:rFonts w:hint="eastAsia"/>
        </w:rPr>
        <w:t>пространством</w:t>
      </w:r>
      <w:r>
        <w:t></w:t>
      </w:r>
      <w:r>
        <w:rPr>
          <w:rFonts w:hint="eastAsia"/>
        </w:rPr>
        <w:t>данной</w:t>
      </w:r>
      <w:r>
        <w:t></w:t>
      </w:r>
      <w:r>
        <w:rPr>
          <w:rFonts w:hint="eastAsia"/>
        </w:rPr>
        <w:t>культуры</w:t>
      </w:r>
      <w:r>
        <w:t></w:t>
      </w:r>
      <w:r>
        <w:rPr>
          <w:rFonts w:hint="eastAsia"/>
        </w:rPr>
        <w:t>посредством</w:t>
      </w:r>
      <w:r>
        <w:t></w:t>
      </w:r>
      <w:r>
        <w:rPr>
          <w:rFonts w:hint="eastAsia"/>
        </w:rPr>
        <w:t>ее</w:t>
      </w:r>
      <w:r>
        <w:t></w:t>
      </w:r>
      <w:r>
        <w:rPr>
          <w:rFonts w:hint="eastAsia"/>
        </w:rPr>
        <w:t>единиц</w:t>
      </w:r>
      <w:r>
        <w:t></w:t>
      </w:r>
      <w:r>
        <w:t></w:t>
      </w:r>
      <w:r>
        <w:t></w:t>
      </w:r>
      <w:r>
        <w:rPr>
          <w:rFonts w:hint="eastAsia"/>
        </w:rPr>
        <w:t>знаков</w:t>
      </w:r>
      <w:r>
        <w:t></w:t>
      </w:r>
      <w:r>
        <w:t></w:t>
      </w:r>
      <w:r>
        <w:rPr>
          <w:rFonts w:hint="eastAsia"/>
        </w:rPr>
        <w:t>концептов</w:t>
      </w:r>
      <w:r>
        <w:t></w:t>
      </w:r>
      <w:r>
        <w:t></w:t>
      </w:r>
      <w:r>
        <w:rPr>
          <w:rFonts w:hint="eastAsia"/>
        </w:rPr>
        <w:t>стереотипов</w:t>
      </w:r>
      <w:r>
        <w:t></w:t>
      </w:r>
      <w:r>
        <w:t></w:t>
      </w:r>
      <w:r>
        <w:rPr>
          <w:rFonts w:hint="eastAsia"/>
        </w:rPr>
        <w:t>символов</w:t>
      </w:r>
      <w:r>
        <w:t></w:t>
      </w:r>
      <w:r>
        <w:rPr>
          <w:rFonts w:hint="eastAsia"/>
        </w:rPr>
        <w:t>и</w:t>
      </w:r>
      <w:r>
        <w:t></w:t>
      </w:r>
      <w:r>
        <w:rPr>
          <w:rFonts w:hint="eastAsia"/>
        </w:rPr>
        <w:t>т</w:t>
      </w:r>
      <w:r>
        <w:t></w:t>
      </w:r>
      <w:r>
        <w:rPr>
          <w:rFonts w:hint="eastAsia"/>
        </w:rPr>
        <w:t>п</w:t>
      </w:r>
      <w:r>
        <w:t></w:t>
      </w:r>
      <w:r>
        <w:t></w:t>
      </w:r>
      <w:r>
        <w:t></w:t>
      </w:r>
      <w:r>
        <w:t></w:t>
      </w:r>
      <w:r>
        <w:rPr>
          <w:rFonts w:hint="eastAsia"/>
        </w:rPr>
        <w:t>При</w:t>
      </w:r>
      <w:r>
        <w:t></w:t>
      </w:r>
      <w:r>
        <w:rPr>
          <w:rFonts w:hint="eastAsia"/>
        </w:rPr>
        <w:t>этом</w:t>
      </w:r>
      <w:r>
        <w:t></w:t>
      </w:r>
      <w:r>
        <w:rPr>
          <w:rFonts w:hint="eastAsia"/>
        </w:rPr>
        <w:t>термины</w:t>
      </w:r>
      <w:r>
        <w:t></w:t>
      </w:r>
      <w:r>
        <w:t></w:t>
      </w:r>
      <w:r>
        <w:rPr>
          <w:rFonts w:hint="eastAsia"/>
        </w:rPr>
        <w:t>коннотация</w:t>
      </w:r>
      <w:r>
        <w:t></w:t>
      </w:r>
      <w:r>
        <w:t></w:t>
      </w:r>
      <w:r>
        <w:rPr>
          <w:rFonts w:hint="eastAsia"/>
        </w:rPr>
        <w:t>и</w:t>
      </w:r>
      <w:r>
        <w:t></w:t>
      </w:r>
      <w:r>
        <w:t></w:t>
      </w:r>
      <w:r>
        <w:rPr>
          <w:rFonts w:hint="eastAsia"/>
        </w:rPr>
        <w:t>этноконнотация</w:t>
      </w:r>
      <w:r>
        <w:t></w:t>
      </w:r>
      <w:r>
        <w:t></w:t>
      </w:r>
      <w:r>
        <w:rPr>
          <w:rFonts w:hint="eastAsia"/>
        </w:rPr>
        <w:t>упот</w:t>
      </w:r>
      <w:r>
        <w:t></w:t>
      </w:r>
      <w:r>
        <w:rPr>
          <w:rFonts w:hint="eastAsia"/>
        </w:rPr>
        <w:t>ребляются</w:t>
      </w:r>
      <w:r>
        <w:t></w:t>
      </w:r>
      <w:r>
        <w:rPr>
          <w:rFonts w:hint="eastAsia"/>
        </w:rPr>
        <w:t>в</w:t>
      </w:r>
      <w:r>
        <w:t></w:t>
      </w:r>
      <w:r>
        <w:rPr>
          <w:rFonts w:hint="eastAsia"/>
        </w:rPr>
        <w:t>работе</w:t>
      </w:r>
      <w:r>
        <w:t></w:t>
      </w:r>
      <w:r>
        <w:rPr>
          <w:rFonts w:hint="eastAsia"/>
        </w:rPr>
        <w:t>как</w:t>
      </w:r>
      <w:r>
        <w:t></w:t>
      </w:r>
      <w:r>
        <w:rPr>
          <w:rFonts w:hint="eastAsia"/>
        </w:rPr>
        <w:t>синонимичные</w:t>
      </w:r>
      <w:r>
        <w:t></w:t>
      </w:r>
      <w:bookmarkStart w:id="0" w:name="_GoBack"/>
      <w:bookmarkEnd w:id="0"/>
    </w:p>
    <w:sectPr w:rsidR="008348D3" w:rsidRPr="008348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537" w:rsidRDefault="006E2537">
      <w:pPr>
        <w:spacing w:after="0" w:line="240" w:lineRule="auto"/>
      </w:pPr>
      <w:r>
        <w:separator/>
      </w:r>
    </w:p>
  </w:endnote>
  <w:endnote w:type="continuationSeparator" w:id="0">
    <w:p w:rsidR="006E2537" w:rsidRDefault="006E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537" w:rsidRDefault="006E2537"/>
    <w:p w:rsidR="006E2537" w:rsidRDefault="006E2537"/>
    <w:p w:rsidR="006E2537" w:rsidRDefault="006E2537"/>
    <w:p w:rsidR="006E2537" w:rsidRDefault="006E2537"/>
    <w:p w:rsidR="006E2537" w:rsidRDefault="006E2537"/>
    <w:p w:rsidR="006E2537" w:rsidRDefault="006E2537"/>
    <w:p w:rsidR="006E2537" w:rsidRDefault="006E253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537" w:rsidRDefault="006E2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E2537" w:rsidRDefault="006E2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E2537" w:rsidRDefault="006E2537"/>
    <w:p w:rsidR="006E2537" w:rsidRDefault="006E2537"/>
    <w:p w:rsidR="006E2537" w:rsidRDefault="006E253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537" w:rsidRDefault="006E2537"/>
                          <w:p w:rsidR="006E2537" w:rsidRDefault="006E25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E2537" w:rsidRDefault="006E2537"/>
                    <w:p w:rsidR="006E2537" w:rsidRDefault="006E25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E2537" w:rsidRDefault="006E2537"/>
    <w:p w:rsidR="006E2537" w:rsidRDefault="006E2537">
      <w:pPr>
        <w:rPr>
          <w:sz w:val="2"/>
          <w:szCs w:val="2"/>
        </w:rPr>
      </w:pPr>
    </w:p>
    <w:p w:rsidR="006E2537" w:rsidRDefault="006E2537"/>
    <w:p w:rsidR="006E2537" w:rsidRDefault="006E2537">
      <w:pPr>
        <w:spacing w:after="0" w:line="240" w:lineRule="auto"/>
      </w:pPr>
    </w:p>
  </w:footnote>
  <w:footnote w:type="continuationSeparator" w:id="0">
    <w:p w:rsidR="006E2537" w:rsidRDefault="006E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37"/>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38CAF-23FC-4B7A-B252-6272CCDB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9827</TotalTime>
  <Pages>4</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cp:revision>
  <cp:lastPrinted>2009-02-06T05:36:00Z</cp:lastPrinted>
  <dcterms:created xsi:type="dcterms:W3CDTF">2023-09-07T12:38:00Z</dcterms:created>
  <dcterms:modified xsi:type="dcterms:W3CDTF">2023-10-25T12:11:00Z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