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ABA0" w14:textId="4D906C94" w:rsidR="00A8308E" w:rsidRDefault="00993F42" w:rsidP="00993F42">
      <w:r w:rsidRPr="00993F42">
        <w:rPr>
          <w:rFonts w:hint="eastAsia"/>
        </w:rPr>
        <w:t>Новокрещенова</w:t>
      </w:r>
      <w:r w:rsidRPr="00993F42">
        <w:t xml:space="preserve">, </w:t>
      </w:r>
      <w:r w:rsidRPr="00993F42">
        <w:rPr>
          <w:rFonts w:hint="eastAsia"/>
        </w:rPr>
        <w:t>Ольга</w:t>
      </w:r>
      <w:r w:rsidRPr="00993F42">
        <w:t xml:space="preserve"> </w:t>
      </w:r>
      <w:r w:rsidRPr="00993F42">
        <w:rPr>
          <w:rFonts w:hint="eastAsia"/>
        </w:rPr>
        <w:t>Александровна</w:t>
      </w:r>
      <w:r>
        <w:t xml:space="preserve"> </w:t>
      </w:r>
      <w:r w:rsidRPr="00993F42">
        <w:rPr>
          <w:rFonts w:hint="eastAsia"/>
        </w:rPr>
        <w:t>Совершенствование</w:t>
      </w:r>
      <w:r w:rsidRPr="00993F42">
        <w:t xml:space="preserve"> </w:t>
      </w:r>
      <w:r w:rsidRPr="00993F42">
        <w:rPr>
          <w:rFonts w:hint="eastAsia"/>
        </w:rPr>
        <w:t>инструментария</w:t>
      </w:r>
      <w:r w:rsidRPr="00993F42">
        <w:t xml:space="preserve"> </w:t>
      </w:r>
      <w:r w:rsidRPr="00993F42">
        <w:rPr>
          <w:rFonts w:hint="eastAsia"/>
        </w:rPr>
        <w:t>управления</w:t>
      </w:r>
      <w:r w:rsidRPr="00993F42">
        <w:t xml:space="preserve"> </w:t>
      </w:r>
      <w:r w:rsidRPr="00993F42">
        <w:rPr>
          <w:rFonts w:hint="eastAsia"/>
        </w:rPr>
        <w:t>качеством</w:t>
      </w:r>
      <w:r w:rsidRPr="00993F42">
        <w:t xml:space="preserve"> </w:t>
      </w:r>
      <w:r w:rsidRPr="00993F42">
        <w:rPr>
          <w:rFonts w:hint="eastAsia"/>
        </w:rPr>
        <w:t>обслуживания</w:t>
      </w:r>
      <w:r w:rsidRPr="00993F42">
        <w:t xml:space="preserve"> </w:t>
      </w:r>
      <w:r w:rsidRPr="00993F42">
        <w:rPr>
          <w:rFonts w:hint="eastAsia"/>
        </w:rPr>
        <w:t>клиентов</w:t>
      </w:r>
      <w:r w:rsidRPr="00993F42">
        <w:t xml:space="preserve"> </w:t>
      </w:r>
      <w:r w:rsidRPr="00993F42">
        <w:rPr>
          <w:rFonts w:hint="eastAsia"/>
        </w:rPr>
        <w:t>кредитной</w:t>
      </w:r>
      <w:r w:rsidRPr="00993F42">
        <w:t xml:space="preserve"> </w:t>
      </w:r>
      <w:r w:rsidRPr="00993F42">
        <w:rPr>
          <w:rFonts w:hint="eastAsia"/>
        </w:rPr>
        <w:t>организации</w:t>
      </w:r>
    </w:p>
    <w:p w14:paraId="6197EDE2" w14:textId="77777777" w:rsidR="00993F42" w:rsidRDefault="00993F42" w:rsidP="00993F42">
      <w:r>
        <w:rPr>
          <w:rFonts w:hint="eastAsia"/>
        </w:rPr>
        <w:t>ОГЛАВЛЕНИЕ</w:t>
      </w:r>
      <w:r>
        <w:t xml:space="preserve"> </w:t>
      </w:r>
      <w:r>
        <w:rPr>
          <w:rFonts w:hint="eastAsia"/>
        </w:rPr>
        <w:t>ДИССЕРТАЦИИ</w:t>
      </w:r>
    </w:p>
    <w:p w14:paraId="1C8DEB18" w14:textId="77777777" w:rsidR="00993F42" w:rsidRDefault="00993F42" w:rsidP="00993F42">
      <w:r>
        <w:rPr>
          <w:rFonts w:hint="eastAsia"/>
        </w:rPr>
        <w:t>кандидат</w:t>
      </w:r>
      <w:r>
        <w:t xml:space="preserve"> </w:t>
      </w:r>
      <w:r>
        <w:rPr>
          <w:rFonts w:hint="eastAsia"/>
        </w:rPr>
        <w:t>наук</w:t>
      </w:r>
      <w:r>
        <w:t xml:space="preserve"> </w:t>
      </w:r>
      <w:r>
        <w:rPr>
          <w:rFonts w:hint="eastAsia"/>
        </w:rPr>
        <w:t>Новокрещенова</w:t>
      </w:r>
      <w:r>
        <w:t xml:space="preserve">, </w:t>
      </w:r>
      <w:r>
        <w:rPr>
          <w:rFonts w:hint="eastAsia"/>
        </w:rPr>
        <w:t>Ольга</w:t>
      </w:r>
      <w:r>
        <w:t xml:space="preserve"> </w:t>
      </w:r>
      <w:r>
        <w:rPr>
          <w:rFonts w:hint="eastAsia"/>
        </w:rPr>
        <w:t>Александровна</w:t>
      </w:r>
    </w:p>
    <w:p w14:paraId="0B80B217" w14:textId="77777777" w:rsidR="00993F42" w:rsidRDefault="00993F42" w:rsidP="00993F42">
      <w:r>
        <w:rPr>
          <w:rFonts w:hint="eastAsia"/>
        </w:rPr>
        <w:t>Содержание</w:t>
      </w:r>
    </w:p>
    <w:p w14:paraId="633CE2F0" w14:textId="77777777" w:rsidR="00993F42" w:rsidRDefault="00993F42" w:rsidP="00993F42"/>
    <w:p w14:paraId="31DAEF13" w14:textId="77777777" w:rsidR="00993F42" w:rsidRDefault="00993F42" w:rsidP="00993F42">
      <w:r>
        <w:rPr>
          <w:rFonts w:hint="eastAsia"/>
        </w:rPr>
        <w:t>Введение</w:t>
      </w:r>
    </w:p>
    <w:p w14:paraId="3712763B" w14:textId="77777777" w:rsidR="00993F42" w:rsidRDefault="00993F42" w:rsidP="00993F42"/>
    <w:p w14:paraId="5A4E9677" w14:textId="77777777" w:rsidR="00993F42" w:rsidRDefault="00993F42" w:rsidP="00993F42">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применения</w:t>
      </w:r>
      <w:r>
        <w:t xml:space="preserve"> </w:t>
      </w:r>
      <w:r>
        <w:rPr>
          <w:rFonts w:hint="eastAsia"/>
        </w:rPr>
        <w:t>инструментария</w:t>
      </w:r>
      <w:r>
        <w:t xml:space="preserve"> 12 </w:t>
      </w:r>
      <w:r>
        <w:rPr>
          <w:rFonts w:hint="eastAsia"/>
        </w:rPr>
        <w:t>управления</w:t>
      </w:r>
      <w:r>
        <w:t xml:space="preserve"> </w:t>
      </w:r>
      <w:r>
        <w:rPr>
          <w:rFonts w:hint="eastAsia"/>
        </w:rPr>
        <w:t>качеством</w:t>
      </w:r>
      <w:r>
        <w:t xml:space="preserve"> </w:t>
      </w:r>
      <w:r>
        <w:rPr>
          <w:rFonts w:hint="eastAsia"/>
        </w:rPr>
        <w:t>обслуживания</w:t>
      </w:r>
      <w:r>
        <w:t xml:space="preserve"> </w:t>
      </w:r>
      <w:r>
        <w:rPr>
          <w:rFonts w:hint="eastAsia"/>
        </w:rPr>
        <w:t>клиентов</w:t>
      </w:r>
      <w:r>
        <w:t xml:space="preserve"> </w:t>
      </w:r>
      <w:r>
        <w:rPr>
          <w:rFonts w:hint="eastAsia"/>
        </w:rPr>
        <w:t>кредитной</w:t>
      </w:r>
      <w:r>
        <w:t xml:space="preserve"> </w:t>
      </w:r>
      <w:r>
        <w:rPr>
          <w:rFonts w:hint="eastAsia"/>
        </w:rPr>
        <w:t>организации</w:t>
      </w:r>
    </w:p>
    <w:p w14:paraId="13EF35B0" w14:textId="77777777" w:rsidR="00993F42" w:rsidRDefault="00993F42" w:rsidP="00993F42"/>
    <w:p w14:paraId="5AEB6E56" w14:textId="77777777" w:rsidR="00993F42" w:rsidRDefault="00993F42" w:rsidP="00993F42">
      <w:r>
        <w:t xml:space="preserve">1.1 </w:t>
      </w:r>
      <w:r>
        <w:rPr>
          <w:rFonts w:hint="eastAsia"/>
        </w:rPr>
        <w:t>Качество</w:t>
      </w:r>
      <w:r>
        <w:t xml:space="preserve"> </w:t>
      </w:r>
      <w:r>
        <w:rPr>
          <w:rFonts w:hint="eastAsia"/>
        </w:rPr>
        <w:t>обслуживания</w:t>
      </w:r>
      <w:r>
        <w:t xml:space="preserve"> </w:t>
      </w:r>
      <w:r>
        <w:rPr>
          <w:rFonts w:hint="eastAsia"/>
        </w:rPr>
        <w:t>клиентов</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качеством</w:t>
      </w:r>
      <w:r>
        <w:t xml:space="preserve"> </w:t>
      </w:r>
      <w:r>
        <w:rPr>
          <w:rFonts w:hint="eastAsia"/>
        </w:rPr>
        <w:t>кредитной</w:t>
      </w:r>
      <w:r>
        <w:t xml:space="preserve"> 12 </w:t>
      </w:r>
      <w:r>
        <w:rPr>
          <w:rFonts w:hint="eastAsia"/>
        </w:rPr>
        <w:t>организации</w:t>
      </w:r>
    </w:p>
    <w:p w14:paraId="14F4CB70" w14:textId="77777777" w:rsidR="00993F42" w:rsidRDefault="00993F42" w:rsidP="00993F42"/>
    <w:p w14:paraId="0E2D3446" w14:textId="77777777" w:rsidR="00993F42" w:rsidRDefault="00993F42" w:rsidP="00993F42">
      <w:r>
        <w:t xml:space="preserve">1.2 </w:t>
      </w:r>
      <w:r>
        <w:rPr>
          <w:rFonts w:hint="eastAsia"/>
        </w:rPr>
        <w:t>Теоретические</w:t>
      </w:r>
      <w:r>
        <w:t xml:space="preserve"> </w:t>
      </w:r>
      <w:r>
        <w:rPr>
          <w:rFonts w:hint="eastAsia"/>
        </w:rPr>
        <w:t>подходы</w:t>
      </w:r>
      <w:r>
        <w:t xml:space="preserve">: </w:t>
      </w:r>
      <w:r>
        <w:rPr>
          <w:rFonts w:hint="eastAsia"/>
        </w:rPr>
        <w:t>и</w:t>
      </w:r>
      <w:r>
        <w:t xml:space="preserve"> </w:t>
      </w:r>
      <w:r>
        <w:rPr>
          <w:rFonts w:hint="eastAsia"/>
        </w:rPr>
        <w:t>методы</w:t>
      </w:r>
      <w:r>
        <w:t xml:space="preserve"> </w:t>
      </w:r>
      <w:r>
        <w:rPr>
          <w:rFonts w:hint="eastAsia"/>
        </w:rPr>
        <w:t>управления</w:t>
      </w:r>
      <w:r>
        <w:t xml:space="preserve"> </w:t>
      </w:r>
      <w:r>
        <w:rPr>
          <w:rFonts w:hint="eastAsia"/>
        </w:rPr>
        <w:t>качеством</w:t>
      </w:r>
      <w:r>
        <w:t xml:space="preserve"> </w:t>
      </w:r>
      <w:r>
        <w:rPr>
          <w:rFonts w:hint="eastAsia"/>
        </w:rPr>
        <w:t>обслуживания</w:t>
      </w:r>
      <w:r>
        <w:t xml:space="preserve"> 25 </w:t>
      </w:r>
      <w:r>
        <w:rPr>
          <w:rFonts w:hint="eastAsia"/>
        </w:rPr>
        <w:t>клиентов</w:t>
      </w:r>
    </w:p>
    <w:p w14:paraId="773B17D3" w14:textId="77777777" w:rsidR="00993F42" w:rsidRDefault="00993F42" w:rsidP="00993F42"/>
    <w:p w14:paraId="310DF4E9" w14:textId="77777777" w:rsidR="00993F42" w:rsidRDefault="00993F42" w:rsidP="00993F42">
      <w:r>
        <w:t xml:space="preserve">1.3 </w:t>
      </w:r>
      <w:r>
        <w:rPr>
          <w:rFonts w:hint="eastAsia"/>
        </w:rPr>
        <w:t>Инструментарий</w:t>
      </w:r>
      <w:r>
        <w:t xml:space="preserve"> </w:t>
      </w:r>
      <w:r>
        <w:rPr>
          <w:rFonts w:hint="eastAsia"/>
        </w:rPr>
        <w:t>управления</w:t>
      </w:r>
      <w:r>
        <w:t xml:space="preserve"> </w:t>
      </w:r>
      <w:r>
        <w:rPr>
          <w:rFonts w:hint="eastAsia"/>
        </w:rPr>
        <w:t>качеством</w:t>
      </w:r>
      <w:r>
        <w:t xml:space="preserve"> </w:t>
      </w:r>
      <w:r>
        <w:rPr>
          <w:rFonts w:hint="eastAsia"/>
        </w:rPr>
        <w:t>обслуживания</w:t>
      </w:r>
      <w:r>
        <w:t xml:space="preserve"> </w:t>
      </w:r>
      <w:r>
        <w:rPr>
          <w:rFonts w:hint="eastAsia"/>
        </w:rPr>
        <w:t>клиентов</w:t>
      </w:r>
      <w:r>
        <w:t xml:space="preserve"> </w:t>
      </w:r>
      <w:r>
        <w:rPr>
          <w:rFonts w:hint="eastAsia"/>
        </w:rPr>
        <w:t>кредитной</w:t>
      </w:r>
      <w:r>
        <w:t xml:space="preserve"> 40 </w:t>
      </w:r>
      <w:r>
        <w:rPr>
          <w:rFonts w:hint="eastAsia"/>
        </w:rPr>
        <w:t>организации</w:t>
      </w:r>
    </w:p>
    <w:p w14:paraId="7F7960D6" w14:textId="77777777" w:rsidR="00993F42" w:rsidRDefault="00993F42" w:rsidP="00993F42"/>
    <w:p w14:paraId="6E84FBE8" w14:textId="77777777" w:rsidR="00993F42" w:rsidRDefault="00993F42" w:rsidP="00993F42">
      <w:r>
        <w:t xml:space="preserve">2 </w:t>
      </w:r>
      <w:r>
        <w:rPr>
          <w:rFonts w:hint="eastAsia"/>
        </w:rPr>
        <w:t>Исследование</w:t>
      </w:r>
      <w:r>
        <w:t xml:space="preserve"> </w:t>
      </w:r>
      <w:r>
        <w:rPr>
          <w:rFonts w:hint="eastAsia"/>
        </w:rPr>
        <w:t>практики</w:t>
      </w:r>
      <w:r>
        <w:t xml:space="preserve"> </w:t>
      </w:r>
      <w:r>
        <w:rPr>
          <w:rFonts w:hint="eastAsia"/>
        </w:rPr>
        <w:t>применения</w:t>
      </w:r>
      <w:r>
        <w:t xml:space="preserve"> </w:t>
      </w:r>
      <w:r>
        <w:rPr>
          <w:rFonts w:hint="eastAsia"/>
        </w:rPr>
        <w:t>инструментария</w:t>
      </w:r>
      <w:r>
        <w:t xml:space="preserve"> </w:t>
      </w:r>
      <w:r>
        <w:rPr>
          <w:rFonts w:hint="eastAsia"/>
        </w:rPr>
        <w:t>управления</w:t>
      </w:r>
      <w:r>
        <w:t xml:space="preserve"> </w:t>
      </w:r>
      <w:r>
        <w:rPr>
          <w:rFonts w:hint="eastAsia"/>
        </w:rPr>
        <w:t>качеством</w:t>
      </w:r>
      <w:r>
        <w:t xml:space="preserve"> 58 </w:t>
      </w:r>
      <w:r>
        <w:rPr>
          <w:rFonts w:hint="eastAsia"/>
        </w:rPr>
        <w:t>обслуживания</w:t>
      </w:r>
      <w:r>
        <w:t xml:space="preserve"> </w:t>
      </w:r>
      <w:r>
        <w:rPr>
          <w:rFonts w:hint="eastAsia"/>
        </w:rPr>
        <w:t>клиентов</w:t>
      </w:r>
      <w:r>
        <w:t xml:space="preserve"> </w:t>
      </w:r>
      <w:r>
        <w:rPr>
          <w:rFonts w:hint="eastAsia"/>
        </w:rPr>
        <w:t>кредитных</w:t>
      </w:r>
      <w:r>
        <w:t xml:space="preserve"> </w:t>
      </w:r>
      <w:r>
        <w:rPr>
          <w:rFonts w:hint="eastAsia"/>
        </w:rPr>
        <w:t>организаций</w:t>
      </w:r>
    </w:p>
    <w:p w14:paraId="7EC0F162" w14:textId="77777777" w:rsidR="00993F42" w:rsidRDefault="00993F42" w:rsidP="00993F42"/>
    <w:p w14:paraId="4AF9316A" w14:textId="77777777" w:rsidR="00993F42" w:rsidRDefault="00993F42" w:rsidP="00993F42">
      <w:r>
        <w:t xml:space="preserve">2.1 </w:t>
      </w:r>
      <w:r>
        <w:rPr>
          <w:rFonts w:hint="eastAsia"/>
        </w:rPr>
        <w:t>Обслуживание</w:t>
      </w:r>
      <w:r>
        <w:t xml:space="preserve"> </w:t>
      </w:r>
      <w:r>
        <w:rPr>
          <w:rFonts w:hint="eastAsia"/>
        </w:rPr>
        <w:t>клиентов</w:t>
      </w:r>
      <w:r>
        <w:t xml:space="preserve"> </w:t>
      </w:r>
      <w:r>
        <w:rPr>
          <w:rFonts w:hint="eastAsia"/>
        </w:rPr>
        <w:t>кредитных</w:t>
      </w:r>
      <w:r>
        <w:t xml:space="preserve"> </w:t>
      </w:r>
      <w:r>
        <w:rPr>
          <w:rFonts w:hint="eastAsia"/>
        </w:rPr>
        <w:t>организаций</w:t>
      </w:r>
      <w:r>
        <w:t xml:space="preserve"> </w:t>
      </w:r>
      <w:r>
        <w:rPr>
          <w:rFonts w:hint="eastAsia"/>
        </w:rPr>
        <w:t>Республики</w:t>
      </w:r>
      <w:r>
        <w:t xml:space="preserve"> </w:t>
      </w:r>
      <w:r>
        <w:rPr>
          <w:rFonts w:hint="eastAsia"/>
        </w:rPr>
        <w:t>Мордовия</w:t>
      </w:r>
      <w:r>
        <w:t xml:space="preserve"> </w:t>
      </w:r>
      <w:r>
        <w:rPr>
          <w:rFonts w:hint="eastAsia"/>
        </w:rPr>
        <w:t>как</w:t>
      </w:r>
      <w:r>
        <w:t xml:space="preserve"> 58 </w:t>
      </w:r>
      <w:r>
        <w:rPr>
          <w:rFonts w:hint="eastAsia"/>
        </w:rPr>
        <w:t>объект</w:t>
      </w:r>
      <w:r>
        <w:t xml:space="preserve"> </w:t>
      </w:r>
      <w:r>
        <w:rPr>
          <w:rFonts w:hint="eastAsia"/>
        </w:rPr>
        <w:t>управления</w:t>
      </w:r>
      <w:r>
        <w:t xml:space="preserve"> </w:t>
      </w:r>
      <w:r>
        <w:rPr>
          <w:rFonts w:hint="eastAsia"/>
        </w:rPr>
        <w:t>качеством</w:t>
      </w:r>
      <w:r>
        <w:t xml:space="preserve">: </w:t>
      </w:r>
      <w:r>
        <w:rPr>
          <w:rFonts w:hint="eastAsia"/>
        </w:rPr>
        <w:t>анализ</w:t>
      </w:r>
      <w:r>
        <w:t xml:space="preserve"> </w:t>
      </w:r>
      <w:r>
        <w:rPr>
          <w:rFonts w:hint="eastAsia"/>
        </w:rPr>
        <w:t>практических</w:t>
      </w:r>
      <w:r>
        <w:t xml:space="preserve"> </w:t>
      </w:r>
      <w:r>
        <w:rPr>
          <w:rFonts w:hint="eastAsia"/>
        </w:rPr>
        <w:t>подходов</w:t>
      </w:r>
    </w:p>
    <w:p w14:paraId="54E9903D" w14:textId="77777777" w:rsidR="00993F42" w:rsidRDefault="00993F42" w:rsidP="00993F42"/>
    <w:p w14:paraId="1F4F611C" w14:textId="77777777" w:rsidR="00993F42" w:rsidRDefault="00993F42" w:rsidP="00993F42">
      <w:r>
        <w:t xml:space="preserve">2.2 </w:t>
      </w:r>
      <w:r>
        <w:rPr>
          <w:rFonts w:hint="eastAsia"/>
        </w:rPr>
        <w:t>Сравнительная</w:t>
      </w:r>
      <w:r>
        <w:t xml:space="preserve"> </w:t>
      </w:r>
      <w:r>
        <w:rPr>
          <w:rFonts w:hint="eastAsia"/>
        </w:rPr>
        <w:t>характеристика</w:t>
      </w:r>
      <w:r>
        <w:t xml:space="preserve"> </w:t>
      </w:r>
      <w:r>
        <w:rPr>
          <w:rFonts w:hint="eastAsia"/>
        </w:rPr>
        <w:t>систем</w:t>
      </w:r>
      <w:r>
        <w:t xml:space="preserve"> </w:t>
      </w:r>
      <w:r>
        <w:rPr>
          <w:rFonts w:hint="eastAsia"/>
        </w:rPr>
        <w:t>и</w:t>
      </w:r>
      <w:r>
        <w:t xml:space="preserve"> </w:t>
      </w:r>
      <w:r>
        <w:rPr>
          <w:rFonts w:hint="eastAsia"/>
        </w:rPr>
        <w:t>методов</w:t>
      </w:r>
      <w:r>
        <w:t xml:space="preserve"> </w:t>
      </w:r>
      <w:r>
        <w:rPr>
          <w:rFonts w:hint="eastAsia"/>
        </w:rPr>
        <w:t>управления</w:t>
      </w:r>
      <w:r>
        <w:t xml:space="preserve"> </w:t>
      </w:r>
      <w:r>
        <w:rPr>
          <w:rFonts w:hint="eastAsia"/>
        </w:rPr>
        <w:t>качеством</w:t>
      </w:r>
      <w:r>
        <w:t xml:space="preserve"> 80 </w:t>
      </w:r>
      <w:r>
        <w:rPr>
          <w:rFonts w:hint="eastAsia"/>
        </w:rPr>
        <w:t>обслуживания</w:t>
      </w:r>
      <w:r>
        <w:t xml:space="preserve"> </w:t>
      </w:r>
      <w:r>
        <w:rPr>
          <w:rFonts w:hint="eastAsia"/>
        </w:rPr>
        <w:t>клиентов</w:t>
      </w:r>
      <w:r>
        <w:t xml:space="preserve"> </w:t>
      </w:r>
      <w:r>
        <w:rPr>
          <w:rFonts w:hint="eastAsia"/>
        </w:rPr>
        <w:t>кредитных</w:t>
      </w:r>
      <w:r>
        <w:t xml:space="preserve"> </w:t>
      </w:r>
      <w:r>
        <w:rPr>
          <w:rFonts w:hint="eastAsia"/>
        </w:rPr>
        <w:t>организаций</w:t>
      </w:r>
    </w:p>
    <w:p w14:paraId="434D26B2" w14:textId="77777777" w:rsidR="00993F42" w:rsidRDefault="00993F42" w:rsidP="00993F42"/>
    <w:p w14:paraId="01D244FF" w14:textId="77777777" w:rsidR="00993F42" w:rsidRDefault="00993F42" w:rsidP="00993F42">
      <w:r>
        <w:t xml:space="preserve">2.3 </w:t>
      </w:r>
      <w:r>
        <w:rPr>
          <w:rFonts w:hint="eastAsia"/>
        </w:rPr>
        <w:t>Оценка</w:t>
      </w:r>
      <w:r>
        <w:t xml:space="preserve"> </w:t>
      </w:r>
      <w:r>
        <w:rPr>
          <w:rFonts w:hint="eastAsia"/>
        </w:rPr>
        <w:t>результативности</w:t>
      </w:r>
      <w:r>
        <w:t xml:space="preserve"> </w:t>
      </w:r>
      <w:r>
        <w:rPr>
          <w:rFonts w:hint="eastAsia"/>
        </w:rPr>
        <w:t>применения</w:t>
      </w:r>
      <w:r>
        <w:t xml:space="preserve"> </w:t>
      </w:r>
      <w:r>
        <w:rPr>
          <w:rFonts w:hint="eastAsia"/>
        </w:rPr>
        <w:t>инструме</w:t>
      </w:r>
      <w:r>
        <w:rPr>
          <w:rFonts w:hint="eastAsia"/>
        </w:rPr>
        <w:lastRenderedPageBreak/>
        <w:t>нтария</w:t>
      </w:r>
      <w:r>
        <w:t xml:space="preserve"> </w:t>
      </w:r>
      <w:r>
        <w:rPr>
          <w:rFonts w:hint="eastAsia"/>
        </w:rPr>
        <w:t>управления</w:t>
      </w:r>
      <w:r>
        <w:t xml:space="preserve"> </w:t>
      </w:r>
      <w:r>
        <w:rPr>
          <w:rFonts w:hint="eastAsia"/>
        </w:rPr>
        <w:t>качеством</w:t>
      </w:r>
      <w:r>
        <w:t xml:space="preserve"> 103 </w:t>
      </w:r>
      <w:r>
        <w:rPr>
          <w:rFonts w:hint="eastAsia"/>
        </w:rPr>
        <w:t>обслуживания</w:t>
      </w:r>
      <w:r>
        <w:t xml:space="preserve"> </w:t>
      </w:r>
      <w:r>
        <w:rPr>
          <w:rFonts w:hint="eastAsia"/>
        </w:rPr>
        <w:t>клиентов</w:t>
      </w:r>
      <w:r>
        <w:t xml:space="preserve"> </w:t>
      </w:r>
      <w:r>
        <w:rPr>
          <w:rFonts w:hint="eastAsia"/>
        </w:rPr>
        <w:t>кредитных</w:t>
      </w:r>
      <w:r>
        <w:t xml:space="preserve"> </w:t>
      </w:r>
      <w:r>
        <w:rPr>
          <w:rFonts w:hint="eastAsia"/>
        </w:rPr>
        <w:t>организаций</w:t>
      </w:r>
    </w:p>
    <w:p w14:paraId="7AADA54D" w14:textId="77777777" w:rsidR="00993F42" w:rsidRDefault="00993F42" w:rsidP="00993F42"/>
    <w:p w14:paraId="72AB83CB" w14:textId="77777777" w:rsidR="00993F42" w:rsidRDefault="00993F42" w:rsidP="00993F42">
      <w:r>
        <w:t xml:space="preserve">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инструментария</w:t>
      </w:r>
      <w:r>
        <w:t xml:space="preserve"> </w:t>
      </w:r>
      <w:r>
        <w:rPr>
          <w:rFonts w:hint="eastAsia"/>
        </w:rPr>
        <w:t>управления</w:t>
      </w:r>
      <w:r>
        <w:t xml:space="preserve"> </w:t>
      </w:r>
      <w:r>
        <w:rPr>
          <w:rFonts w:hint="eastAsia"/>
        </w:rPr>
        <w:t>качеством</w:t>
      </w:r>
      <w:r>
        <w:t xml:space="preserve"> 118 </w:t>
      </w:r>
      <w:r>
        <w:rPr>
          <w:rFonts w:hint="eastAsia"/>
        </w:rPr>
        <w:t>обслуживания</w:t>
      </w:r>
      <w:r>
        <w:t xml:space="preserve"> </w:t>
      </w:r>
      <w:r>
        <w:rPr>
          <w:rFonts w:hint="eastAsia"/>
        </w:rPr>
        <w:t>клиентов</w:t>
      </w:r>
      <w:r>
        <w:t xml:space="preserve"> </w:t>
      </w:r>
      <w:r>
        <w:rPr>
          <w:rFonts w:hint="eastAsia"/>
        </w:rPr>
        <w:t>кредитной</w:t>
      </w:r>
      <w:r>
        <w:t xml:space="preserve"> </w:t>
      </w:r>
      <w:r>
        <w:rPr>
          <w:rFonts w:hint="eastAsia"/>
        </w:rPr>
        <w:t>организации</w:t>
      </w:r>
    </w:p>
    <w:p w14:paraId="38EBE73A" w14:textId="77777777" w:rsidR="00993F42" w:rsidRDefault="00993F42" w:rsidP="00993F42"/>
    <w:p w14:paraId="4D1265E0" w14:textId="77777777" w:rsidR="00993F42" w:rsidRDefault="00993F42" w:rsidP="00993F42">
      <w:r>
        <w:t xml:space="preserve">3.1 </w:t>
      </w:r>
      <w:r>
        <w:rPr>
          <w:rFonts w:hint="eastAsia"/>
        </w:rPr>
        <w:t>Моделирование</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обслуживания</w:t>
      </w:r>
      <w:r>
        <w:t xml:space="preserve"> </w:t>
      </w:r>
      <w:r>
        <w:rPr>
          <w:rFonts w:hint="eastAsia"/>
        </w:rPr>
        <w:t>клиентов</w:t>
      </w:r>
      <w:r>
        <w:t xml:space="preserve"> 118 </w:t>
      </w:r>
      <w:r>
        <w:rPr>
          <w:rFonts w:hint="eastAsia"/>
        </w:rPr>
        <w:t>кредитной</w:t>
      </w:r>
      <w:r>
        <w:t xml:space="preserve"> </w:t>
      </w:r>
      <w:r>
        <w:rPr>
          <w:rFonts w:hint="eastAsia"/>
        </w:rPr>
        <w:t>организации</w:t>
      </w:r>
    </w:p>
    <w:p w14:paraId="55DB18FE" w14:textId="77777777" w:rsidR="00993F42" w:rsidRDefault="00993F42" w:rsidP="00993F42"/>
    <w:p w14:paraId="515AA136" w14:textId="77777777" w:rsidR="00993F42" w:rsidRDefault="00993F42" w:rsidP="00993F42">
      <w:r>
        <w:t xml:space="preserve">3.2 </w:t>
      </w:r>
      <w:r>
        <w:rPr>
          <w:rFonts w:hint="eastAsia"/>
        </w:rPr>
        <w:t>Разработка</w:t>
      </w:r>
      <w:r>
        <w:t xml:space="preserve"> </w:t>
      </w:r>
      <w:r>
        <w:rPr>
          <w:rFonts w:hint="eastAsia"/>
        </w:rPr>
        <w:t>алгоритма</w:t>
      </w:r>
      <w:r>
        <w:t xml:space="preserve"> </w:t>
      </w:r>
      <w:r>
        <w:rPr>
          <w:rFonts w:hint="eastAsia"/>
        </w:rPr>
        <w:t>применения</w:t>
      </w:r>
      <w:r>
        <w:t xml:space="preserve"> </w:t>
      </w:r>
      <w:r>
        <w:rPr>
          <w:rFonts w:hint="eastAsia"/>
        </w:rPr>
        <w:t>инструментария</w:t>
      </w:r>
      <w:r>
        <w:t xml:space="preserve"> </w:t>
      </w:r>
      <w:r>
        <w:rPr>
          <w:rFonts w:hint="eastAsia"/>
        </w:rPr>
        <w:t>управления</w:t>
      </w:r>
      <w:r>
        <w:t xml:space="preserve"> </w:t>
      </w:r>
      <w:r>
        <w:rPr>
          <w:rFonts w:hint="eastAsia"/>
        </w:rPr>
        <w:t>качеством</w:t>
      </w:r>
      <w:r>
        <w:t xml:space="preserve"> 131 </w:t>
      </w:r>
      <w:r>
        <w:rPr>
          <w:rFonts w:hint="eastAsia"/>
        </w:rPr>
        <w:t>обслуживания</w:t>
      </w:r>
      <w:r>
        <w:t xml:space="preserve"> </w:t>
      </w:r>
      <w:r>
        <w:rPr>
          <w:rFonts w:hint="eastAsia"/>
        </w:rPr>
        <w:t>клиентов</w:t>
      </w:r>
      <w:r>
        <w:t xml:space="preserve"> </w:t>
      </w:r>
      <w:r>
        <w:rPr>
          <w:rFonts w:hint="eastAsia"/>
        </w:rPr>
        <w:t>кредитной</w:t>
      </w:r>
      <w:r>
        <w:t xml:space="preserve"> </w:t>
      </w:r>
      <w:r>
        <w:rPr>
          <w:rFonts w:hint="eastAsia"/>
        </w:rPr>
        <w:t>организации</w:t>
      </w:r>
    </w:p>
    <w:p w14:paraId="1CE785C3" w14:textId="77777777" w:rsidR="00993F42" w:rsidRDefault="00993F42" w:rsidP="00993F42"/>
    <w:p w14:paraId="790347F4" w14:textId="77777777" w:rsidR="00993F42" w:rsidRDefault="00993F42" w:rsidP="00993F42">
      <w:r>
        <w:t xml:space="preserve">3.3 </w:t>
      </w:r>
      <w:r>
        <w:rPr>
          <w:rFonts w:hint="eastAsia"/>
        </w:rPr>
        <w:t>Апробация</w:t>
      </w:r>
      <w:r>
        <w:t xml:space="preserve"> </w:t>
      </w:r>
      <w:r>
        <w:rPr>
          <w:rFonts w:hint="eastAsia"/>
        </w:rPr>
        <w:t>рекомендуемого</w:t>
      </w:r>
      <w:r>
        <w:t xml:space="preserve"> </w:t>
      </w:r>
      <w:r>
        <w:rPr>
          <w:rFonts w:hint="eastAsia"/>
        </w:rPr>
        <w:t>инструментария</w:t>
      </w:r>
      <w:r>
        <w:t xml:space="preserve"> </w:t>
      </w:r>
      <w:r>
        <w:rPr>
          <w:rFonts w:hint="eastAsia"/>
        </w:rPr>
        <w:t>управления</w:t>
      </w:r>
      <w:r>
        <w:t xml:space="preserve"> </w:t>
      </w:r>
      <w:r>
        <w:rPr>
          <w:rFonts w:hint="eastAsia"/>
        </w:rPr>
        <w:t>качеством</w:t>
      </w:r>
      <w:r>
        <w:t xml:space="preserve"> 150 </w:t>
      </w:r>
      <w:r>
        <w:rPr>
          <w:rFonts w:hint="eastAsia"/>
        </w:rPr>
        <w:t>обслуживания</w:t>
      </w:r>
      <w:r>
        <w:t xml:space="preserve"> </w:t>
      </w:r>
      <w:r>
        <w:rPr>
          <w:rFonts w:hint="eastAsia"/>
        </w:rPr>
        <w:t>клиентов</w:t>
      </w:r>
      <w:r>
        <w:t xml:space="preserve"> </w:t>
      </w:r>
      <w:r>
        <w:rPr>
          <w:rFonts w:hint="eastAsia"/>
        </w:rPr>
        <w:t>кредитной</w:t>
      </w:r>
      <w:r>
        <w:t xml:space="preserve"> </w:t>
      </w:r>
      <w:r>
        <w:rPr>
          <w:rFonts w:hint="eastAsia"/>
        </w:rPr>
        <w:t>организации</w:t>
      </w:r>
    </w:p>
    <w:p w14:paraId="0DEC4BBD" w14:textId="77777777" w:rsidR="00993F42" w:rsidRDefault="00993F42" w:rsidP="00993F42"/>
    <w:p w14:paraId="3D223AF2" w14:textId="77777777" w:rsidR="00993F42" w:rsidRDefault="00993F42" w:rsidP="00993F42">
      <w:r>
        <w:rPr>
          <w:rFonts w:hint="eastAsia"/>
        </w:rPr>
        <w:t>Заключение</w:t>
      </w:r>
    </w:p>
    <w:p w14:paraId="653C32F9" w14:textId="77777777" w:rsidR="00993F42" w:rsidRDefault="00993F42" w:rsidP="00993F42"/>
    <w:p w14:paraId="517C6B39" w14:textId="77777777" w:rsidR="00993F42" w:rsidRDefault="00993F42" w:rsidP="00993F42">
      <w:r>
        <w:rPr>
          <w:rFonts w:hint="eastAsia"/>
        </w:rPr>
        <w:t>Список</w:t>
      </w:r>
      <w:r>
        <w:t xml:space="preserve"> </w:t>
      </w:r>
      <w:r>
        <w:rPr>
          <w:rFonts w:hint="eastAsia"/>
        </w:rPr>
        <w:t>использованных</w:t>
      </w:r>
      <w:r>
        <w:t xml:space="preserve"> </w:t>
      </w:r>
      <w:r>
        <w:rPr>
          <w:rFonts w:hint="eastAsia"/>
        </w:rPr>
        <w:t>источников</w:t>
      </w:r>
    </w:p>
    <w:p w14:paraId="2D2A51B5" w14:textId="77777777" w:rsidR="00993F42" w:rsidRDefault="00993F42" w:rsidP="00993F42"/>
    <w:p w14:paraId="43D7852E" w14:textId="4B8D6B17" w:rsidR="00993F42" w:rsidRPr="00993F42" w:rsidRDefault="00993F42" w:rsidP="00993F42">
      <w:r>
        <w:rPr>
          <w:rFonts w:hint="eastAsia"/>
        </w:rPr>
        <w:t>Приложения</w:t>
      </w:r>
    </w:p>
    <w:sectPr w:rsidR="00993F42" w:rsidRPr="00993F42" w:rsidSect="001B2A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0495" w14:textId="77777777" w:rsidR="001B2ADF" w:rsidRDefault="001B2ADF">
      <w:pPr>
        <w:spacing w:after="0" w:line="240" w:lineRule="auto"/>
      </w:pPr>
      <w:r>
        <w:separator/>
      </w:r>
    </w:p>
  </w:endnote>
  <w:endnote w:type="continuationSeparator" w:id="0">
    <w:p w14:paraId="7A8640B9" w14:textId="77777777" w:rsidR="001B2ADF" w:rsidRDefault="001B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2D61" w14:textId="77777777" w:rsidR="001B2ADF" w:rsidRDefault="001B2ADF"/>
    <w:p w14:paraId="6112AAB1" w14:textId="77777777" w:rsidR="001B2ADF" w:rsidRDefault="001B2ADF"/>
    <w:p w14:paraId="242B3AF1" w14:textId="77777777" w:rsidR="001B2ADF" w:rsidRDefault="001B2ADF"/>
    <w:p w14:paraId="298105F2" w14:textId="77777777" w:rsidR="001B2ADF" w:rsidRDefault="001B2ADF"/>
    <w:p w14:paraId="55CDD8F3" w14:textId="77777777" w:rsidR="001B2ADF" w:rsidRDefault="001B2ADF"/>
    <w:p w14:paraId="5508B96B" w14:textId="77777777" w:rsidR="001B2ADF" w:rsidRDefault="001B2ADF"/>
    <w:p w14:paraId="4ABE213A" w14:textId="77777777" w:rsidR="001B2ADF" w:rsidRDefault="001B2A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F53E36" wp14:editId="286068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16C6F" w14:textId="77777777" w:rsidR="001B2ADF" w:rsidRDefault="001B2A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F53E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A16C6F" w14:textId="77777777" w:rsidR="001B2ADF" w:rsidRDefault="001B2A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D825D" w14:textId="77777777" w:rsidR="001B2ADF" w:rsidRDefault="001B2ADF"/>
    <w:p w14:paraId="504F10E3" w14:textId="77777777" w:rsidR="001B2ADF" w:rsidRDefault="001B2ADF"/>
    <w:p w14:paraId="0447ABE9" w14:textId="77777777" w:rsidR="001B2ADF" w:rsidRDefault="001B2A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A5EE45" wp14:editId="19B279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A5171" w14:textId="77777777" w:rsidR="001B2ADF" w:rsidRDefault="001B2ADF"/>
                          <w:p w14:paraId="29633C69" w14:textId="77777777" w:rsidR="001B2ADF" w:rsidRDefault="001B2A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5EE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8A5171" w14:textId="77777777" w:rsidR="001B2ADF" w:rsidRDefault="001B2ADF"/>
                    <w:p w14:paraId="29633C69" w14:textId="77777777" w:rsidR="001B2ADF" w:rsidRDefault="001B2A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9ABC25" w14:textId="77777777" w:rsidR="001B2ADF" w:rsidRDefault="001B2ADF"/>
    <w:p w14:paraId="6730C19D" w14:textId="77777777" w:rsidR="001B2ADF" w:rsidRDefault="001B2ADF">
      <w:pPr>
        <w:rPr>
          <w:sz w:val="2"/>
          <w:szCs w:val="2"/>
        </w:rPr>
      </w:pPr>
    </w:p>
    <w:p w14:paraId="54808CA2" w14:textId="77777777" w:rsidR="001B2ADF" w:rsidRDefault="001B2ADF"/>
    <w:p w14:paraId="62A01291" w14:textId="77777777" w:rsidR="001B2ADF" w:rsidRDefault="001B2ADF">
      <w:pPr>
        <w:spacing w:after="0" w:line="240" w:lineRule="auto"/>
      </w:pPr>
    </w:p>
  </w:footnote>
  <w:footnote w:type="continuationSeparator" w:id="0">
    <w:p w14:paraId="0262B2A3" w14:textId="77777777" w:rsidR="001B2ADF" w:rsidRDefault="001B2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ADF"/>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11768</TotalTime>
  <Pages>2</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1721</cp:revision>
  <cp:lastPrinted>2009-02-06T05:36:00Z</cp:lastPrinted>
  <dcterms:created xsi:type="dcterms:W3CDTF">2024-04-09T10:20:00Z</dcterms:created>
  <dcterms:modified xsi:type="dcterms:W3CDTF">2024-04-24T07:48:00Z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