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46EA" w14:textId="15904107" w:rsidR="000B5749" w:rsidRDefault="005E7495" w:rsidP="005E7495">
      <w:r w:rsidRPr="005E7495">
        <w:rPr>
          <w:rFonts w:hint="eastAsia"/>
        </w:rPr>
        <w:t>Боруш</w:t>
      </w:r>
      <w:r w:rsidRPr="005E7495">
        <w:t xml:space="preserve"> </w:t>
      </w:r>
      <w:r w:rsidRPr="005E7495">
        <w:rPr>
          <w:rFonts w:hint="eastAsia"/>
        </w:rPr>
        <w:t>Олеся</w:t>
      </w:r>
      <w:r w:rsidRPr="005E7495">
        <w:t xml:space="preserve"> </w:t>
      </w:r>
      <w:r w:rsidRPr="005E7495">
        <w:rPr>
          <w:rFonts w:hint="eastAsia"/>
        </w:rPr>
        <w:t>Владимировна</w:t>
      </w:r>
      <w:r>
        <w:rPr>
          <w:rFonts w:hint="cs"/>
        </w:rPr>
        <w:t xml:space="preserve"> </w:t>
      </w:r>
      <w:r w:rsidRPr="005E7495">
        <w:rPr>
          <w:rFonts w:hint="eastAsia"/>
        </w:rPr>
        <w:t>Эффективность</w:t>
      </w:r>
      <w:r w:rsidRPr="005E7495">
        <w:t xml:space="preserve"> </w:t>
      </w:r>
      <w:r w:rsidRPr="005E7495">
        <w:rPr>
          <w:rFonts w:hint="eastAsia"/>
        </w:rPr>
        <w:t>двухтопливных</w:t>
      </w:r>
      <w:r w:rsidRPr="005E7495">
        <w:t xml:space="preserve"> </w:t>
      </w:r>
      <w:r w:rsidRPr="005E7495">
        <w:rPr>
          <w:rFonts w:hint="eastAsia"/>
        </w:rPr>
        <w:t>парогазовых</w:t>
      </w:r>
      <w:r w:rsidRPr="005E7495">
        <w:t xml:space="preserve"> </w:t>
      </w:r>
      <w:r w:rsidRPr="005E7495">
        <w:rPr>
          <w:rFonts w:hint="eastAsia"/>
        </w:rPr>
        <w:t>установок</w:t>
      </w:r>
      <w:r w:rsidRPr="005E7495">
        <w:t xml:space="preserve"> </w:t>
      </w:r>
      <w:r w:rsidRPr="005E7495">
        <w:rPr>
          <w:rFonts w:hint="eastAsia"/>
        </w:rPr>
        <w:t>в</w:t>
      </w:r>
      <w:r w:rsidRPr="005E7495">
        <w:t xml:space="preserve"> </w:t>
      </w:r>
      <w:r w:rsidRPr="005E7495">
        <w:rPr>
          <w:rFonts w:hint="eastAsia"/>
        </w:rPr>
        <w:t>условиях</w:t>
      </w:r>
      <w:r w:rsidRPr="005E7495">
        <w:t xml:space="preserve"> </w:t>
      </w:r>
      <w:r w:rsidRPr="005E7495">
        <w:rPr>
          <w:rFonts w:hint="eastAsia"/>
        </w:rPr>
        <w:t>регионального</w:t>
      </w:r>
      <w:r w:rsidRPr="005E7495">
        <w:t xml:space="preserve"> </w:t>
      </w:r>
      <w:r w:rsidRPr="005E7495">
        <w:rPr>
          <w:rFonts w:hint="eastAsia"/>
        </w:rPr>
        <w:t>топливно</w:t>
      </w:r>
      <w:r w:rsidRPr="005E7495">
        <w:t>-</w:t>
      </w:r>
      <w:r w:rsidRPr="005E7495">
        <w:rPr>
          <w:rFonts w:hint="eastAsia"/>
        </w:rPr>
        <w:t>энергетического</w:t>
      </w:r>
      <w:r w:rsidRPr="005E7495">
        <w:t xml:space="preserve"> </w:t>
      </w:r>
      <w:r w:rsidRPr="005E7495">
        <w:rPr>
          <w:rFonts w:hint="eastAsia"/>
        </w:rPr>
        <w:t>баланса</w:t>
      </w:r>
    </w:p>
    <w:p w14:paraId="4E307CBB" w14:textId="77777777" w:rsidR="005E7495" w:rsidRDefault="005E7495" w:rsidP="005E7495">
      <w:r>
        <w:rPr>
          <w:rFonts w:hint="eastAsia"/>
        </w:rPr>
        <w:t>ОГЛАВЛЕНИЕ</w:t>
      </w:r>
      <w:r>
        <w:t xml:space="preserve"> </w:t>
      </w:r>
      <w:r>
        <w:rPr>
          <w:rFonts w:hint="eastAsia"/>
        </w:rPr>
        <w:t>ДИССЕРТАЦИИ</w:t>
      </w:r>
    </w:p>
    <w:p w14:paraId="352DE495" w14:textId="77777777" w:rsidR="005E7495" w:rsidRDefault="005E7495" w:rsidP="005E7495">
      <w:r>
        <w:rPr>
          <w:rFonts w:hint="eastAsia"/>
        </w:rPr>
        <w:t>доктор</w:t>
      </w:r>
      <w:r>
        <w:t xml:space="preserve"> </w:t>
      </w:r>
      <w:r>
        <w:rPr>
          <w:rFonts w:hint="eastAsia"/>
        </w:rPr>
        <w:t>наук</w:t>
      </w:r>
      <w:r>
        <w:t xml:space="preserve"> </w:t>
      </w:r>
      <w:r>
        <w:rPr>
          <w:rFonts w:hint="eastAsia"/>
        </w:rPr>
        <w:t>Боруш</w:t>
      </w:r>
      <w:r>
        <w:t xml:space="preserve"> </w:t>
      </w:r>
      <w:r>
        <w:rPr>
          <w:rFonts w:hint="eastAsia"/>
        </w:rPr>
        <w:t>Олеся</w:t>
      </w:r>
      <w:r>
        <w:t xml:space="preserve"> </w:t>
      </w:r>
      <w:r>
        <w:rPr>
          <w:rFonts w:hint="eastAsia"/>
        </w:rPr>
        <w:t>Владимировна</w:t>
      </w:r>
    </w:p>
    <w:p w14:paraId="3CA6E904" w14:textId="77777777" w:rsidR="005E7495" w:rsidRDefault="005E7495" w:rsidP="005E7495">
      <w:r>
        <w:rPr>
          <w:rFonts w:hint="eastAsia"/>
        </w:rPr>
        <w:t>ВВЕДЕНИЕ</w:t>
      </w:r>
    </w:p>
    <w:p w14:paraId="6A4623D4" w14:textId="77777777" w:rsidR="005E7495" w:rsidRDefault="005E7495" w:rsidP="005E7495"/>
    <w:p w14:paraId="1FD97301" w14:textId="77777777" w:rsidR="005E7495" w:rsidRDefault="005E7495" w:rsidP="005E7495">
      <w:r>
        <w:rPr>
          <w:rFonts w:hint="eastAsia"/>
        </w:rPr>
        <w:t>ГЛАВА</w:t>
      </w:r>
      <w:r>
        <w:t xml:space="preserve"> 1 </w:t>
      </w:r>
      <w:r>
        <w:rPr>
          <w:rFonts w:hint="eastAsia"/>
        </w:rPr>
        <w:t>АКТУАЛЬНОСТЬ</w:t>
      </w:r>
      <w:r>
        <w:t xml:space="preserve"> </w:t>
      </w:r>
      <w:r>
        <w:rPr>
          <w:rFonts w:hint="eastAsia"/>
        </w:rPr>
        <w:t>ВВОДА</w:t>
      </w:r>
      <w:r>
        <w:t xml:space="preserve"> </w:t>
      </w:r>
      <w:r>
        <w:rPr>
          <w:rFonts w:hint="eastAsia"/>
        </w:rPr>
        <w:t>ДВУХТОПЛИВНЫХ</w:t>
      </w:r>
      <w:r>
        <w:t xml:space="preserve"> </w:t>
      </w:r>
      <w:r>
        <w:rPr>
          <w:rFonts w:hint="eastAsia"/>
        </w:rPr>
        <w:t>ПАРОГАЗОВЫХ</w:t>
      </w:r>
      <w:r>
        <w:t xml:space="preserve"> </w:t>
      </w:r>
      <w:r>
        <w:rPr>
          <w:rFonts w:hint="eastAsia"/>
        </w:rPr>
        <w:t>УСТАНОВОК</w:t>
      </w:r>
      <w:r>
        <w:t xml:space="preserve"> </w:t>
      </w:r>
      <w:r>
        <w:rPr>
          <w:rFonts w:hint="eastAsia"/>
        </w:rPr>
        <w:t>В</w:t>
      </w:r>
      <w:r>
        <w:t xml:space="preserve"> </w:t>
      </w:r>
      <w:r>
        <w:rPr>
          <w:rFonts w:hint="eastAsia"/>
        </w:rPr>
        <w:t>ЭНЕРГЕТИКУ</w:t>
      </w:r>
      <w:r>
        <w:t xml:space="preserve"> </w:t>
      </w:r>
      <w:r>
        <w:rPr>
          <w:rFonts w:hint="eastAsia"/>
        </w:rPr>
        <w:t>РЕГИОНА</w:t>
      </w:r>
      <w:r>
        <w:t xml:space="preserve"> </w:t>
      </w:r>
      <w:r>
        <w:rPr>
          <w:rFonts w:hint="eastAsia"/>
        </w:rPr>
        <w:t>В</w:t>
      </w:r>
      <w:r>
        <w:t xml:space="preserve"> </w:t>
      </w:r>
      <w:r>
        <w:rPr>
          <w:rFonts w:hint="eastAsia"/>
        </w:rPr>
        <w:t>УСЛОВИЯХ</w:t>
      </w:r>
      <w:r>
        <w:t xml:space="preserve"> </w:t>
      </w:r>
      <w:r>
        <w:rPr>
          <w:rFonts w:hint="eastAsia"/>
        </w:rPr>
        <w:t>ЕГО</w:t>
      </w:r>
      <w:r>
        <w:t xml:space="preserve"> </w:t>
      </w:r>
      <w:r>
        <w:rPr>
          <w:rFonts w:hint="eastAsia"/>
        </w:rPr>
        <w:t>ТОПЛИВНО</w:t>
      </w:r>
      <w:r>
        <w:t>-</w:t>
      </w:r>
      <w:r>
        <w:rPr>
          <w:rFonts w:hint="eastAsia"/>
        </w:rPr>
        <w:t>ЭНЕРГЕТИЧЕСКОГО</w:t>
      </w:r>
      <w:r>
        <w:t xml:space="preserve"> </w:t>
      </w:r>
      <w:r>
        <w:rPr>
          <w:rFonts w:hint="eastAsia"/>
        </w:rPr>
        <w:t>БАЛАНСА</w:t>
      </w:r>
    </w:p>
    <w:p w14:paraId="741DB1EB" w14:textId="77777777" w:rsidR="005E7495" w:rsidRDefault="005E7495" w:rsidP="005E7495"/>
    <w:p w14:paraId="323F8C4B" w14:textId="77777777" w:rsidR="005E7495" w:rsidRDefault="005E7495" w:rsidP="005E7495">
      <w:r>
        <w:t xml:space="preserve">1.1 </w:t>
      </w:r>
      <w:r>
        <w:rPr>
          <w:rFonts w:hint="eastAsia"/>
        </w:rPr>
        <w:t>Структура</w:t>
      </w:r>
      <w:r>
        <w:t xml:space="preserve"> </w:t>
      </w:r>
      <w:r>
        <w:rPr>
          <w:rFonts w:hint="eastAsia"/>
        </w:rPr>
        <w:t>генерирующих</w:t>
      </w:r>
      <w:r>
        <w:t xml:space="preserve"> </w:t>
      </w:r>
      <w:r>
        <w:rPr>
          <w:rFonts w:hint="eastAsia"/>
        </w:rPr>
        <w:t>мощностей</w:t>
      </w:r>
      <w:r>
        <w:t xml:space="preserve"> </w:t>
      </w:r>
      <w:r>
        <w:rPr>
          <w:rFonts w:hint="eastAsia"/>
        </w:rPr>
        <w:t>электроэнергетики</w:t>
      </w:r>
      <w:r>
        <w:t xml:space="preserve"> </w:t>
      </w:r>
      <w:r>
        <w:rPr>
          <w:rFonts w:hint="eastAsia"/>
        </w:rPr>
        <w:t>России</w:t>
      </w:r>
    </w:p>
    <w:p w14:paraId="4AF5DFE7" w14:textId="77777777" w:rsidR="005E7495" w:rsidRDefault="005E7495" w:rsidP="005E7495"/>
    <w:p w14:paraId="559B85C5" w14:textId="77777777" w:rsidR="005E7495" w:rsidRDefault="005E7495" w:rsidP="005E7495">
      <w:r>
        <w:t xml:space="preserve">1.2 </w:t>
      </w:r>
      <w:r>
        <w:rPr>
          <w:rFonts w:hint="eastAsia"/>
        </w:rPr>
        <w:t>Структура</w:t>
      </w:r>
      <w:r>
        <w:t xml:space="preserve"> </w:t>
      </w:r>
      <w:r>
        <w:rPr>
          <w:rFonts w:hint="eastAsia"/>
        </w:rPr>
        <w:t>и</w:t>
      </w:r>
      <w:r>
        <w:t xml:space="preserve"> </w:t>
      </w:r>
      <w:r>
        <w:rPr>
          <w:rFonts w:hint="eastAsia"/>
        </w:rPr>
        <w:t>топливопотребление</w:t>
      </w:r>
      <w:r>
        <w:t xml:space="preserve"> </w:t>
      </w:r>
      <w:r>
        <w:rPr>
          <w:rFonts w:hint="eastAsia"/>
        </w:rPr>
        <w:t>региональной</w:t>
      </w:r>
      <w:r>
        <w:t xml:space="preserve"> </w:t>
      </w:r>
      <w:r>
        <w:rPr>
          <w:rFonts w:hint="eastAsia"/>
        </w:rPr>
        <w:t>энергетики</w:t>
      </w:r>
    </w:p>
    <w:p w14:paraId="4A67C323" w14:textId="77777777" w:rsidR="005E7495" w:rsidRDefault="005E7495" w:rsidP="005E7495"/>
    <w:p w14:paraId="09B5F720" w14:textId="77777777" w:rsidR="005E7495" w:rsidRDefault="005E7495" w:rsidP="005E7495">
      <w:r>
        <w:t xml:space="preserve">1.3 </w:t>
      </w:r>
      <w:r>
        <w:rPr>
          <w:rFonts w:hint="eastAsia"/>
        </w:rPr>
        <w:t>Прогноз</w:t>
      </w:r>
      <w:r>
        <w:t xml:space="preserve"> </w:t>
      </w:r>
      <w:r>
        <w:rPr>
          <w:rFonts w:hint="eastAsia"/>
        </w:rPr>
        <w:t>развития</w:t>
      </w:r>
      <w:r>
        <w:t xml:space="preserve"> </w:t>
      </w:r>
      <w:r>
        <w:rPr>
          <w:rFonts w:hint="eastAsia"/>
        </w:rPr>
        <w:t>энергетики</w:t>
      </w:r>
      <w:r>
        <w:t xml:space="preserve"> </w:t>
      </w:r>
      <w:r>
        <w:rPr>
          <w:rFonts w:hint="eastAsia"/>
        </w:rPr>
        <w:t>Сибири</w:t>
      </w:r>
    </w:p>
    <w:p w14:paraId="24D63F33" w14:textId="77777777" w:rsidR="005E7495" w:rsidRDefault="005E7495" w:rsidP="005E7495"/>
    <w:p w14:paraId="4A434053" w14:textId="77777777" w:rsidR="005E7495" w:rsidRDefault="005E7495" w:rsidP="005E749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1077DDB" w14:textId="77777777" w:rsidR="005E7495" w:rsidRDefault="005E7495" w:rsidP="005E7495"/>
    <w:p w14:paraId="6773FBE5" w14:textId="77777777" w:rsidR="005E7495" w:rsidRDefault="005E7495" w:rsidP="005E7495">
      <w:r>
        <w:rPr>
          <w:rFonts w:hint="eastAsia"/>
        </w:rPr>
        <w:t>ГЛАВА</w:t>
      </w:r>
      <w:r>
        <w:t xml:space="preserve"> 2 </w:t>
      </w:r>
      <w:r>
        <w:rPr>
          <w:rFonts w:hint="eastAsia"/>
        </w:rPr>
        <w:t>СОВРЕМЕННЫЕ</w:t>
      </w:r>
      <w:r>
        <w:t xml:space="preserve"> </w:t>
      </w:r>
      <w:r>
        <w:rPr>
          <w:rFonts w:hint="eastAsia"/>
        </w:rPr>
        <w:t>ЧЕРТЫ</w:t>
      </w:r>
      <w:r>
        <w:t xml:space="preserve"> </w:t>
      </w:r>
      <w:r>
        <w:rPr>
          <w:rFonts w:hint="eastAsia"/>
        </w:rPr>
        <w:t>И</w:t>
      </w:r>
      <w:r>
        <w:t xml:space="preserve"> </w:t>
      </w:r>
      <w:r>
        <w:rPr>
          <w:rFonts w:hint="eastAsia"/>
        </w:rPr>
        <w:t>ПРОГНОЗ</w:t>
      </w:r>
      <w:r>
        <w:t xml:space="preserve"> </w:t>
      </w:r>
      <w:r>
        <w:rPr>
          <w:rFonts w:hint="eastAsia"/>
        </w:rPr>
        <w:t>РЫНКА</w:t>
      </w:r>
      <w:r>
        <w:t xml:space="preserve"> </w:t>
      </w:r>
      <w:r>
        <w:rPr>
          <w:rFonts w:hint="eastAsia"/>
        </w:rPr>
        <w:t>ОТЕЧЕСТВЕННОГО</w:t>
      </w:r>
      <w:r>
        <w:t xml:space="preserve"> </w:t>
      </w:r>
      <w:r>
        <w:rPr>
          <w:rFonts w:hint="eastAsia"/>
        </w:rPr>
        <w:t>ЭНЕРГЕТИЧЕСКОГОМАШИНОСТРОЕНИЯ</w:t>
      </w:r>
    </w:p>
    <w:p w14:paraId="67936904" w14:textId="77777777" w:rsidR="005E7495" w:rsidRDefault="005E7495" w:rsidP="005E7495"/>
    <w:p w14:paraId="1D309CB7" w14:textId="77777777" w:rsidR="005E7495" w:rsidRDefault="005E7495" w:rsidP="005E7495">
      <w:r>
        <w:t xml:space="preserve">2.1 </w:t>
      </w:r>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мирового</w:t>
      </w:r>
      <w:r>
        <w:t xml:space="preserve"> </w:t>
      </w:r>
      <w:r>
        <w:rPr>
          <w:rFonts w:hint="eastAsia"/>
        </w:rPr>
        <w:t>рынка</w:t>
      </w:r>
      <w:r>
        <w:t xml:space="preserve"> </w:t>
      </w:r>
      <w:r>
        <w:rPr>
          <w:rFonts w:hint="eastAsia"/>
        </w:rPr>
        <w:t>энергетического</w:t>
      </w:r>
      <w:r>
        <w:t xml:space="preserve"> </w:t>
      </w:r>
      <w:r>
        <w:rPr>
          <w:rFonts w:hint="eastAsia"/>
        </w:rPr>
        <w:t>машиностроения</w:t>
      </w:r>
    </w:p>
    <w:p w14:paraId="6CF8DF49" w14:textId="77777777" w:rsidR="005E7495" w:rsidRDefault="005E7495" w:rsidP="005E7495"/>
    <w:p w14:paraId="229AE650" w14:textId="77777777" w:rsidR="005E7495" w:rsidRDefault="005E7495" w:rsidP="005E7495">
      <w:r>
        <w:t xml:space="preserve">2.2 </w:t>
      </w:r>
      <w:r>
        <w:rPr>
          <w:rFonts w:hint="eastAsia"/>
        </w:rPr>
        <w:t>Характерные</w:t>
      </w:r>
      <w:r>
        <w:t xml:space="preserve"> </w:t>
      </w:r>
      <w:r>
        <w:rPr>
          <w:rFonts w:hint="eastAsia"/>
        </w:rPr>
        <w:t>черты</w:t>
      </w:r>
      <w:r>
        <w:t xml:space="preserve"> </w:t>
      </w:r>
      <w:r>
        <w:rPr>
          <w:rFonts w:hint="eastAsia"/>
        </w:rPr>
        <w:t>отечественного</w:t>
      </w:r>
      <w:r>
        <w:t xml:space="preserve"> </w:t>
      </w:r>
      <w:r>
        <w:rPr>
          <w:rFonts w:hint="eastAsia"/>
        </w:rPr>
        <w:t>рынка</w:t>
      </w:r>
      <w:r>
        <w:t xml:space="preserve"> </w:t>
      </w:r>
      <w:r>
        <w:rPr>
          <w:rFonts w:hint="eastAsia"/>
        </w:rPr>
        <w:t>энергетического</w:t>
      </w:r>
      <w:r>
        <w:t xml:space="preserve"> </w:t>
      </w:r>
      <w:r>
        <w:rPr>
          <w:rFonts w:hint="eastAsia"/>
        </w:rPr>
        <w:t>машиностроения</w:t>
      </w:r>
    </w:p>
    <w:p w14:paraId="2B824908" w14:textId="77777777" w:rsidR="005E7495" w:rsidRDefault="005E7495" w:rsidP="005E7495"/>
    <w:p w14:paraId="403873B3" w14:textId="77777777" w:rsidR="005E7495" w:rsidRDefault="005E7495" w:rsidP="005E7495">
      <w:r>
        <w:t xml:space="preserve">2.3 </w:t>
      </w:r>
      <w:r>
        <w:rPr>
          <w:rFonts w:hint="eastAsia"/>
        </w:rPr>
        <w:t>Собственное</w:t>
      </w:r>
      <w:r>
        <w:t xml:space="preserve"> </w:t>
      </w:r>
      <w:r>
        <w:rPr>
          <w:rFonts w:hint="eastAsia"/>
        </w:rPr>
        <w:t>производство</w:t>
      </w:r>
      <w:r>
        <w:t xml:space="preserve"> </w:t>
      </w:r>
      <w:r>
        <w:rPr>
          <w:rFonts w:hint="eastAsia"/>
        </w:rPr>
        <w:t>и</w:t>
      </w:r>
      <w:r>
        <w:t xml:space="preserve"> </w:t>
      </w:r>
      <w:r>
        <w:rPr>
          <w:rFonts w:hint="eastAsia"/>
        </w:rPr>
        <w:t>импорт</w:t>
      </w:r>
      <w:r>
        <w:t xml:space="preserve"> </w:t>
      </w:r>
      <w:r>
        <w:rPr>
          <w:rFonts w:hint="eastAsia"/>
        </w:rPr>
        <w:t>изделий</w:t>
      </w:r>
      <w:r>
        <w:t xml:space="preserve"> </w:t>
      </w:r>
      <w:r>
        <w:rPr>
          <w:rFonts w:hint="eastAsia"/>
        </w:rPr>
        <w:t>энергетического</w:t>
      </w:r>
      <w:r>
        <w:t xml:space="preserve"> </w:t>
      </w:r>
      <w:r>
        <w:rPr>
          <w:rFonts w:hint="eastAsia"/>
        </w:rPr>
        <w:t>машиностроения</w:t>
      </w:r>
      <w:r>
        <w:t xml:space="preserve"> </w:t>
      </w:r>
      <w:r>
        <w:rPr>
          <w:rFonts w:hint="eastAsia"/>
        </w:rPr>
        <w:t>в</w:t>
      </w:r>
      <w:r>
        <w:t xml:space="preserve"> </w:t>
      </w:r>
      <w:r>
        <w:rPr>
          <w:rFonts w:hint="eastAsia"/>
        </w:rPr>
        <w:t>России</w:t>
      </w:r>
    </w:p>
    <w:p w14:paraId="50BB71EB" w14:textId="77777777" w:rsidR="005E7495" w:rsidRDefault="005E7495" w:rsidP="005E7495"/>
    <w:p w14:paraId="420E20AF" w14:textId="77777777" w:rsidR="005E7495" w:rsidRDefault="005E7495" w:rsidP="005E7495">
      <w:r>
        <w:t xml:space="preserve">2.4 </w:t>
      </w:r>
      <w:r>
        <w:rPr>
          <w:rFonts w:hint="eastAsia"/>
        </w:rPr>
        <w:t>Анализ</w:t>
      </w:r>
      <w:r>
        <w:t xml:space="preserve"> </w:t>
      </w:r>
      <w:r>
        <w:rPr>
          <w:rFonts w:hint="eastAsia"/>
        </w:rPr>
        <w:t>развития</w:t>
      </w:r>
      <w:r>
        <w:t xml:space="preserve"> </w:t>
      </w:r>
      <w:r>
        <w:rPr>
          <w:rFonts w:hint="eastAsia"/>
        </w:rPr>
        <w:t>рынка</w:t>
      </w:r>
      <w:r>
        <w:t xml:space="preserve"> </w:t>
      </w:r>
      <w:r>
        <w:rPr>
          <w:rFonts w:hint="eastAsia"/>
        </w:rPr>
        <w:t>энергетического</w:t>
      </w:r>
      <w:r>
        <w:t xml:space="preserve"> </w:t>
      </w:r>
      <w:r>
        <w:rPr>
          <w:rFonts w:hint="eastAsia"/>
        </w:rPr>
        <w:t>машиностроения</w:t>
      </w:r>
    </w:p>
    <w:p w14:paraId="3308AB06" w14:textId="77777777" w:rsidR="005E7495" w:rsidRDefault="005E7495" w:rsidP="005E7495"/>
    <w:p w14:paraId="6E95C9A9" w14:textId="77777777" w:rsidR="005E7495" w:rsidRDefault="005E7495" w:rsidP="005E7495">
      <w:r>
        <w:t xml:space="preserve">2.5 </w:t>
      </w:r>
      <w:r>
        <w:rPr>
          <w:rFonts w:hint="eastAsia"/>
        </w:rPr>
        <w:t>Среднесрочный</w:t>
      </w:r>
      <w:r>
        <w:t xml:space="preserve"> </w:t>
      </w:r>
      <w:r>
        <w:rPr>
          <w:rFonts w:hint="eastAsia"/>
        </w:rPr>
        <w:t>прогноз</w:t>
      </w:r>
      <w:r>
        <w:t xml:space="preserve"> </w:t>
      </w:r>
      <w:r>
        <w:rPr>
          <w:rFonts w:hint="eastAsia"/>
        </w:rPr>
        <w:t>рынка</w:t>
      </w:r>
      <w:r>
        <w:t xml:space="preserve"> </w:t>
      </w:r>
      <w:r>
        <w:rPr>
          <w:rFonts w:hint="eastAsia"/>
        </w:rPr>
        <w:t>энергетического</w:t>
      </w:r>
      <w:r>
        <w:t xml:space="preserve"> </w:t>
      </w:r>
      <w:r>
        <w:rPr>
          <w:rFonts w:hint="eastAsia"/>
        </w:rPr>
        <w:t>машиностроения</w:t>
      </w:r>
      <w:r>
        <w:t xml:space="preserve"> </w:t>
      </w:r>
      <w:r>
        <w:rPr>
          <w:rFonts w:hint="eastAsia"/>
        </w:rPr>
        <w:t>в</w:t>
      </w:r>
      <w:r>
        <w:t xml:space="preserve"> </w:t>
      </w:r>
      <w:r>
        <w:rPr>
          <w:rFonts w:hint="eastAsia"/>
        </w:rPr>
        <w:t>России</w:t>
      </w:r>
    </w:p>
    <w:p w14:paraId="0366595A" w14:textId="77777777" w:rsidR="005E7495" w:rsidRDefault="005E7495" w:rsidP="005E7495"/>
    <w:p w14:paraId="087E760A" w14:textId="77777777" w:rsidR="005E7495" w:rsidRDefault="005E7495" w:rsidP="005E749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68314C7" w14:textId="77777777" w:rsidR="005E7495" w:rsidRDefault="005E7495" w:rsidP="005E7495"/>
    <w:p w14:paraId="1DC10A82" w14:textId="77777777" w:rsidR="005E7495" w:rsidRDefault="005E7495" w:rsidP="005E7495">
      <w:r>
        <w:rPr>
          <w:rFonts w:hint="eastAsia"/>
        </w:rPr>
        <w:t>ГЛАВА</w:t>
      </w:r>
      <w:r>
        <w:t xml:space="preserve"> 3 </w:t>
      </w:r>
      <w:r>
        <w:rPr>
          <w:rFonts w:hint="eastAsia"/>
        </w:rPr>
        <w:t>ДВУХТОПЛИВНЫЕ</w:t>
      </w:r>
      <w:r>
        <w:t xml:space="preserve"> </w:t>
      </w:r>
      <w:r>
        <w:rPr>
          <w:rFonts w:hint="eastAsia"/>
        </w:rPr>
        <w:t>ПАРОГАЗОВЫЕ</w:t>
      </w:r>
      <w:r>
        <w:t xml:space="preserve"> </w:t>
      </w:r>
      <w:r>
        <w:rPr>
          <w:rFonts w:hint="eastAsia"/>
        </w:rPr>
        <w:t>УСТАНОВКИ</w:t>
      </w:r>
      <w:r>
        <w:t xml:space="preserve"> </w:t>
      </w:r>
      <w:r>
        <w:rPr>
          <w:rFonts w:hint="eastAsia"/>
        </w:rPr>
        <w:t>И</w:t>
      </w:r>
      <w:r>
        <w:t xml:space="preserve"> </w:t>
      </w:r>
      <w:r>
        <w:rPr>
          <w:rFonts w:hint="eastAsia"/>
        </w:rPr>
        <w:t>ИХ</w:t>
      </w:r>
      <w:r>
        <w:t xml:space="preserve"> </w:t>
      </w:r>
      <w:r>
        <w:rPr>
          <w:rFonts w:hint="eastAsia"/>
        </w:rPr>
        <w:t>ЭНЕРГЕТИЧСЕКАЯ</w:t>
      </w:r>
      <w:r>
        <w:t xml:space="preserve"> </w:t>
      </w:r>
      <w:r>
        <w:rPr>
          <w:rFonts w:hint="eastAsia"/>
        </w:rPr>
        <w:t>ЭФФЕКТИВНОСТЬ</w:t>
      </w:r>
    </w:p>
    <w:p w14:paraId="11BCEC94" w14:textId="77777777" w:rsidR="005E7495" w:rsidRDefault="005E7495" w:rsidP="005E7495"/>
    <w:p w14:paraId="17CCAAF5" w14:textId="77777777" w:rsidR="005E7495" w:rsidRDefault="005E7495" w:rsidP="005E7495">
      <w:r>
        <w:t xml:space="preserve">3.1 </w:t>
      </w:r>
      <w:r>
        <w:rPr>
          <w:rFonts w:hint="eastAsia"/>
        </w:rPr>
        <w:t>Теоретические</w:t>
      </w:r>
      <w:r>
        <w:t xml:space="preserve"> </w:t>
      </w:r>
      <w:r>
        <w:rPr>
          <w:rFonts w:hint="eastAsia"/>
        </w:rPr>
        <w:t>сведения</w:t>
      </w:r>
      <w:r>
        <w:t xml:space="preserve"> </w:t>
      </w:r>
      <w:r>
        <w:rPr>
          <w:rFonts w:hint="eastAsia"/>
        </w:rPr>
        <w:t>о</w:t>
      </w:r>
      <w:r>
        <w:t xml:space="preserve"> </w:t>
      </w:r>
      <w:r>
        <w:rPr>
          <w:rFonts w:hint="eastAsia"/>
        </w:rPr>
        <w:t>парогазовых</w:t>
      </w:r>
      <w:r>
        <w:t xml:space="preserve"> </w:t>
      </w:r>
      <w:r>
        <w:rPr>
          <w:rFonts w:hint="eastAsia"/>
        </w:rPr>
        <w:t>установках</w:t>
      </w:r>
      <w:r>
        <w:t xml:space="preserve"> </w:t>
      </w:r>
      <w:r>
        <w:rPr>
          <w:rFonts w:hint="eastAsia"/>
        </w:rPr>
        <w:t>и</w:t>
      </w:r>
      <w:r>
        <w:t xml:space="preserve"> </w:t>
      </w:r>
      <w:r>
        <w:rPr>
          <w:rFonts w:hint="eastAsia"/>
        </w:rPr>
        <w:t>двухтопливных</w:t>
      </w:r>
      <w:r>
        <w:t xml:space="preserve"> </w:t>
      </w:r>
      <w:r>
        <w:rPr>
          <w:rFonts w:hint="eastAsia"/>
        </w:rPr>
        <w:t>парогазовых</w:t>
      </w:r>
      <w:r>
        <w:t xml:space="preserve"> </w:t>
      </w:r>
      <w:r>
        <w:rPr>
          <w:rFonts w:hint="eastAsia"/>
        </w:rPr>
        <w:t>установках</w:t>
      </w:r>
    </w:p>
    <w:p w14:paraId="21C72D88" w14:textId="77777777" w:rsidR="005E7495" w:rsidRDefault="005E7495" w:rsidP="005E7495"/>
    <w:p w14:paraId="712A7A8B" w14:textId="77777777" w:rsidR="005E7495" w:rsidRDefault="005E7495" w:rsidP="005E7495">
      <w:r>
        <w:t xml:space="preserve">3.2 </w:t>
      </w:r>
      <w:r>
        <w:rPr>
          <w:rFonts w:hint="eastAsia"/>
        </w:rPr>
        <w:t>Теоретические</w:t>
      </w:r>
      <w:r>
        <w:t xml:space="preserve"> </w:t>
      </w:r>
      <w:r>
        <w:rPr>
          <w:rFonts w:hint="eastAsia"/>
        </w:rPr>
        <w:t>положения</w:t>
      </w:r>
      <w:r>
        <w:t xml:space="preserve"> </w:t>
      </w:r>
      <w:r>
        <w:rPr>
          <w:rFonts w:hint="eastAsia"/>
        </w:rPr>
        <w:t>оценки</w:t>
      </w:r>
      <w:r>
        <w:t xml:space="preserve"> </w:t>
      </w:r>
      <w:r>
        <w:rPr>
          <w:rFonts w:hint="eastAsia"/>
        </w:rPr>
        <w:t>энергетической</w:t>
      </w:r>
      <w:r>
        <w:t xml:space="preserve"> </w:t>
      </w:r>
      <w:r>
        <w:rPr>
          <w:rFonts w:hint="eastAsia"/>
        </w:rPr>
        <w:t>эффективности</w:t>
      </w:r>
      <w:r>
        <w:t xml:space="preserve"> </w:t>
      </w:r>
      <w:r>
        <w:rPr>
          <w:rFonts w:hint="eastAsia"/>
        </w:rPr>
        <w:t>двухтопливных</w:t>
      </w:r>
      <w:r>
        <w:t xml:space="preserve"> </w:t>
      </w:r>
      <w:r>
        <w:rPr>
          <w:rFonts w:hint="eastAsia"/>
        </w:rPr>
        <w:t>парогазовых</w:t>
      </w:r>
      <w:r>
        <w:t xml:space="preserve"> </w:t>
      </w:r>
      <w:r>
        <w:rPr>
          <w:rFonts w:hint="eastAsia"/>
        </w:rPr>
        <w:t>установок</w:t>
      </w:r>
    </w:p>
    <w:p w14:paraId="05AC12EC" w14:textId="77777777" w:rsidR="005E7495" w:rsidRDefault="005E7495" w:rsidP="005E7495"/>
    <w:p w14:paraId="355E94EB" w14:textId="77777777" w:rsidR="005E7495" w:rsidRDefault="005E7495" w:rsidP="005E7495">
      <w:r>
        <w:t xml:space="preserve">3.3 </w:t>
      </w:r>
      <w:r>
        <w:rPr>
          <w:rFonts w:hint="eastAsia"/>
        </w:rPr>
        <w:t>Теоретические</w:t>
      </w:r>
      <w:r>
        <w:t xml:space="preserve"> </w:t>
      </w:r>
      <w:r>
        <w:rPr>
          <w:rFonts w:hint="eastAsia"/>
        </w:rPr>
        <w:t>положения</w:t>
      </w:r>
      <w:r>
        <w:t xml:space="preserve"> </w:t>
      </w:r>
      <w:r>
        <w:rPr>
          <w:rFonts w:hint="eastAsia"/>
        </w:rPr>
        <w:t>определения</w:t>
      </w:r>
      <w:r>
        <w:t xml:space="preserve"> </w:t>
      </w:r>
      <w:r>
        <w:rPr>
          <w:rFonts w:hint="eastAsia"/>
        </w:rPr>
        <w:t>конкурентоспособности</w:t>
      </w:r>
    </w:p>
    <w:p w14:paraId="0883C328" w14:textId="77777777" w:rsidR="005E7495" w:rsidRDefault="005E7495" w:rsidP="005E7495"/>
    <w:p w14:paraId="41E28975" w14:textId="77777777" w:rsidR="005E7495" w:rsidRDefault="005E7495" w:rsidP="005E7495">
      <w:r>
        <w:rPr>
          <w:rFonts w:hint="eastAsia"/>
        </w:rPr>
        <w:t>двухтопливных</w:t>
      </w:r>
      <w:r>
        <w:t xml:space="preserve"> </w:t>
      </w:r>
      <w:r>
        <w:rPr>
          <w:rFonts w:hint="eastAsia"/>
        </w:rPr>
        <w:t>парогазовых</w:t>
      </w:r>
      <w:r>
        <w:t xml:space="preserve"> </w:t>
      </w:r>
      <w:r>
        <w:rPr>
          <w:rFonts w:hint="eastAsia"/>
        </w:rPr>
        <w:t>установок</w:t>
      </w:r>
    </w:p>
    <w:p w14:paraId="2AC022A0" w14:textId="77777777" w:rsidR="005E7495" w:rsidRDefault="005E7495" w:rsidP="005E7495"/>
    <w:p w14:paraId="27FD14CA" w14:textId="77777777" w:rsidR="005E7495" w:rsidRDefault="005E7495" w:rsidP="005E749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31359DB" w14:textId="77777777" w:rsidR="005E7495" w:rsidRDefault="005E7495" w:rsidP="005E7495"/>
    <w:p w14:paraId="086B038C" w14:textId="77777777" w:rsidR="005E7495" w:rsidRDefault="005E7495" w:rsidP="005E7495">
      <w:r>
        <w:rPr>
          <w:rFonts w:hint="eastAsia"/>
        </w:rPr>
        <w:t>ГЛАВА</w:t>
      </w:r>
      <w:r>
        <w:t xml:space="preserve"> 4 </w:t>
      </w:r>
      <w:r>
        <w:rPr>
          <w:rFonts w:hint="eastAsia"/>
        </w:rPr>
        <w:t>ОСНОВЫ</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ОПТИМИЗАЦИОННОМУ</w:t>
      </w:r>
      <w:r>
        <w:t xml:space="preserve"> </w:t>
      </w:r>
      <w:r>
        <w:rPr>
          <w:rFonts w:hint="eastAsia"/>
        </w:rPr>
        <w:t>ИССЛЕДОВАНИЮ</w:t>
      </w:r>
      <w:r>
        <w:t xml:space="preserve"> </w:t>
      </w:r>
      <w:r>
        <w:rPr>
          <w:rFonts w:hint="eastAsia"/>
        </w:rPr>
        <w:t>ЭНЕРГОБЛОКОВ</w:t>
      </w:r>
      <w:r>
        <w:t xml:space="preserve"> </w:t>
      </w:r>
      <w:r>
        <w:rPr>
          <w:rFonts w:hint="eastAsia"/>
        </w:rPr>
        <w:t>ПАРОГАЗОВЫХ</w:t>
      </w:r>
      <w:r>
        <w:t xml:space="preserve"> </w:t>
      </w:r>
      <w:r>
        <w:rPr>
          <w:rFonts w:hint="eastAsia"/>
        </w:rPr>
        <w:t>УСТАНОВОК</w:t>
      </w:r>
    </w:p>
    <w:p w14:paraId="0C73D54C" w14:textId="77777777" w:rsidR="005E7495" w:rsidRDefault="005E7495" w:rsidP="005E7495"/>
    <w:p w14:paraId="52CA8A5E" w14:textId="77777777" w:rsidR="005E7495" w:rsidRDefault="005E7495" w:rsidP="005E7495">
      <w:r>
        <w:t xml:space="preserve">4.1 </w:t>
      </w:r>
      <w:r>
        <w:rPr>
          <w:rFonts w:hint="eastAsia"/>
        </w:rPr>
        <w:t>Сущность</w:t>
      </w:r>
      <w:r>
        <w:t xml:space="preserve"> </w:t>
      </w:r>
      <w:r>
        <w:rPr>
          <w:rFonts w:hint="eastAsia"/>
        </w:rPr>
        <w:t>подхода</w:t>
      </w:r>
      <w:r>
        <w:t xml:space="preserve"> </w:t>
      </w:r>
      <w:r>
        <w:rPr>
          <w:rFonts w:hint="eastAsia"/>
        </w:rPr>
        <w:t>к</w:t>
      </w:r>
      <w:r>
        <w:t xml:space="preserve"> </w:t>
      </w:r>
      <w:r>
        <w:rPr>
          <w:rFonts w:hint="eastAsia"/>
        </w:rPr>
        <w:t>технико</w:t>
      </w:r>
      <w:r>
        <w:t>-</w:t>
      </w:r>
      <w:r>
        <w:rPr>
          <w:rFonts w:hint="eastAsia"/>
        </w:rPr>
        <w:t>экономической</w:t>
      </w:r>
      <w:r>
        <w:t xml:space="preserve"> </w:t>
      </w:r>
      <w:r>
        <w:rPr>
          <w:rFonts w:hint="eastAsia"/>
        </w:rPr>
        <w:t>оптимизации</w:t>
      </w:r>
    </w:p>
    <w:p w14:paraId="3F2B161C" w14:textId="77777777" w:rsidR="005E7495" w:rsidRDefault="005E7495" w:rsidP="005E7495"/>
    <w:p w14:paraId="72FC0177" w14:textId="77777777" w:rsidR="005E7495" w:rsidRDefault="005E7495" w:rsidP="005E7495">
      <w:r>
        <w:t xml:space="preserve">4.2 </w:t>
      </w:r>
      <w:r>
        <w:rPr>
          <w:rFonts w:hint="eastAsia"/>
        </w:rPr>
        <w:t>Критерий</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48D13581" w14:textId="77777777" w:rsidR="005E7495" w:rsidRDefault="005E7495" w:rsidP="005E7495"/>
    <w:p w14:paraId="1CFE78B2" w14:textId="77777777" w:rsidR="005E7495" w:rsidRDefault="005E7495" w:rsidP="005E7495">
      <w:r>
        <w:t xml:space="preserve">4.3 </w:t>
      </w:r>
      <w:r>
        <w:rPr>
          <w:rFonts w:hint="eastAsia"/>
        </w:rPr>
        <w:t>Определяющие</w:t>
      </w:r>
      <w:r>
        <w:t xml:space="preserve"> </w:t>
      </w:r>
      <w:r>
        <w:rPr>
          <w:rFonts w:hint="eastAsia"/>
        </w:rPr>
        <w:t>принципы</w:t>
      </w:r>
      <w:r>
        <w:t xml:space="preserve"> </w:t>
      </w:r>
      <w:r>
        <w:rPr>
          <w:rFonts w:hint="eastAsia"/>
        </w:rPr>
        <w:t>сравниваемых</w:t>
      </w:r>
      <w:r>
        <w:t xml:space="preserve"> </w:t>
      </w:r>
      <w:r>
        <w:rPr>
          <w:rFonts w:hint="eastAsia"/>
        </w:rPr>
        <w:t>вариантов</w:t>
      </w:r>
    </w:p>
    <w:p w14:paraId="69690E8B" w14:textId="77777777" w:rsidR="005E7495" w:rsidRDefault="005E7495" w:rsidP="005E7495"/>
    <w:p w14:paraId="7E5FC814" w14:textId="77777777" w:rsidR="005E7495" w:rsidRDefault="005E7495" w:rsidP="005E7495">
      <w:r>
        <w:t xml:space="preserve">4.4 </w:t>
      </w:r>
      <w:r>
        <w:rPr>
          <w:rFonts w:hint="eastAsia"/>
        </w:rPr>
        <w:t>Принципы</w:t>
      </w:r>
      <w:r>
        <w:t xml:space="preserve"> </w:t>
      </w:r>
      <w:r>
        <w:rPr>
          <w:rFonts w:hint="eastAsia"/>
        </w:rPr>
        <w:t>и</w:t>
      </w:r>
      <w:r>
        <w:t xml:space="preserve"> </w:t>
      </w:r>
      <w:r>
        <w:rPr>
          <w:rFonts w:hint="eastAsia"/>
        </w:rPr>
        <w:t>алгоритмы</w:t>
      </w:r>
      <w:r>
        <w:t xml:space="preserve"> </w:t>
      </w:r>
      <w:r>
        <w:rPr>
          <w:rFonts w:hint="eastAsia"/>
        </w:rPr>
        <w:t>вычислительного</w:t>
      </w:r>
      <w:r>
        <w:t xml:space="preserve"> </w:t>
      </w:r>
      <w:r>
        <w:rPr>
          <w:rFonts w:hint="eastAsia"/>
        </w:rPr>
        <w:t>комплекса</w:t>
      </w:r>
      <w:r>
        <w:t xml:space="preserve"> </w:t>
      </w:r>
      <w:r>
        <w:rPr>
          <w:rFonts w:hint="eastAsia"/>
        </w:rPr>
        <w:t>для</w:t>
      </w:r>
      <w:r>
        <w:t xml:space="preserve"> </w:t>
      </w:r>
      <w:r>
        <w:rPr>
          <w:rFonts w:hint="eastAsia"/>
        </w:rPr>
        <w:t>проведения</w:t>
      </w:r>
      <w:r>
        <w:t xml:space="preserve"> </w:t>
      </w:r>
      <w:r>
        <w:rPr>
          <w:rFonts w:hint="eastAsia"/>
        </w:rPr>
        <w:t>расчетов</w:t>
      </w:r>
      <w:r>
        <w:t xml:space="preserve"> </w:t>
      </w:r>
      <w:r>
        <w:rPr>
          <w:rFonts w:hint="eastAsia"/>
        </w:rPr>
        <w:t>по</w:t>
      </w:r>
      <w:r>
        <w:t xml:space="preserve"> </w:t>
      </w:r>
      <w:r>
        <w:rPr>
          <w:rFonts w:hint="eastAsia"/>
        </w:rPr>
        <w:t>эксергетическому</w:t>
      </w:r>
      <w:r>
        <w:t xml:space="preserve"> </w:t>
      </w:r>
      <w:r>
        <w:rPr>
          <w:rFonts w:hint="eastAsia"/>
        </w:rPr>
        <w:t>анализу</w:t>
      </w:r>
      <w:r>
        <w:t xml:space="preserve"> </w:t>
      </w:r>
      <w:r>
        <w:rPr>
          <w:rFonts w:hint="eastAsia"/>
        </w:rPr>
        <w:t>энергоблоков</w:t>
      </w:r>
    </w:p>
    <w:p w14:paraId="3B8BA273" w14:textId="77777777" w:rsidR="005E7495" w:rsidRDefault="005E7495" w:rsidP="005E7495"/>
    <w:p w14:paraId="76E3E0ED" w14:textId="77777777" w:rsidR="005E7495" w:rsidRDefault="005E7495" w:rsidP="005E7495">
      <w:r>
        <w:t xml:space="preserve">4.5 </w:t>
      </w:r>
      <w:r>
        <w:rPr>
          <w:rFonts w:hint="eastAsia"/>
        </w:rPr>
        <w:t>Оценка</w:t>
      </w:r>
      <w:r>
        <w:t xml:space="preserve"> </w:t>
      </w:r>
      <w:r>
        <w:rPr>
          <w:rFonts w:hint="eastAsia"/>
        </w:rPr>
        <w:t>генерирующих</w:t>
      </w:r>
      <w:r>
        <w:t xml:space="preserve"> </w:t>
      </w:r>
      <w:r>
        <w:rPr>
          <w:rFonts w:hint="eastAsia"/>
        </w:rPr>
        <w:t>мощностей</w:t>
      </w:r>
      <w:r>
        <w:t xml:space="preserve"> </w:t>
      </w:r>
      <w:r>
        <w:rPr>
          <w:rFonts w:hint="eastAsia"/>
        </w:rPr>
        <w:t>парогазовых</w:t>
      </w:r>
      <w:r>
        <w:t xml:space="preserve"> </w:t>
      </w:r>
      <w:r>
        <w:rPr>
          <w:rFonts w:hint="eastAsia"/>
        </w:rPr>
        <w:t>установок</w:t>
      </w:r>
      <w:r>
        <w:t xml:space="preserve">, </w:t>
      </w:r>
      <w:r>
        <w:rPr>
          <w:rFonts w:hint="eastAsia"/>
        </w:rPr>
        <w:t>вводимых</w:t>
      </w:r>
      <w:r>
        <w:t xml:space="preserve"> </w:t>
      </w:r>
      <w:r>
        <w:rPr>
          <w:rFonts w:hint="eastAsia"/>
        </w:rPr>
        <w:t>в</w:t>
      </w:r>
      <w:r>
        <w:t xml:space="preserve"> </w:t>
      </w:r>
      <w:r>
        <w:rPr>
          <w:rFonts w:hint="eastAsia"/>
        </w:rPr>
        <w:t>региональную</w:t>
      </w:r>
      <w:r>
        <w:t xml:space="preserve"> </w:t>
      </w:r>
      <w:r>
        <w:rPr>
          <w:rFonts w:hint="eastAsia"/>
        </w:rPr>
        <w:t>энергетику</w:t>
      </w:r>
      <w:r>
        <w:t xml:space="preserve"> </w:t>
      </w:r>
      <w:r>
        <w:rPr>
          <w:rFonts w:hint="eastAsia"/>
        </w:rPr>
        <w:t>в</w:t>
      </w:r>
      <w:r>
        <w:t xml:space="preserve"> </w:t>
      </w:r>
      <w:r>
        <w:rPr>
          <w:rFonts w:hint="eastAsia"/>
        </w:rPr>
        <w:t>условиях</w:t>
      </w:r>
      <w:r>
        <w:t xml:space="preserve"> </w:t>
      </w:r>
      <w:r>
        <w:rPr>
          <w:rFonts w:hint="eastAsia"/>
        </w:rPr>
        <w:t>топливно</w:t>
      </w:r>
      <w:r>
        <w:t>-</w:t>
      </w:r>
      <w:r>
        <w:rPr>
          <w:rFonts w:hint="eastAsia"/>
        </w:rPr>
        <w:t>энергетического</w:t>
      </w:r>
      <w:r>
        <w:t xml:space="preserve"> </w:t>
      </w:r>
      <w:r>
        <w:rPr>
          <w:rFonts w:hint="eastAsia"/>
        </w:rPr>
        <w:t>баланса</w:t>
      </w:r>
      <w:r>
        <w:t xml:space="preserve"> </w:t>
      </w:r>
      <w:r>
        <w:rPr>
          <w:rFonts w:hint="eastAsia"/>
        </w:rPr>
        <w:t>и</w:t>
      </w:r>
    </w:p>
    <w:p w14:paraId="1F38EB6C" w14:textId="77777777" w:rsidR="005E7495" w:rsidRDefault="005E7495" w:rsidP="005E7495"/>
    <w:p w14:paraId="65AC4382" w14:textId="77777777" w:rsidR="005E7495" w:rsidRDefault="005E7495" w:rsidP="005E7495">
      <w:r>
        <w:rPr>
          <w:rFonts w:hint="eastAsia"/>
        </w:rPr>
        <w:t>системных</w:t>
      </w:r>
      <w:r>
        <w:t xml:space="preserve"> </w:t>
      </w:r>
      <w:r>
        <w:rPr>
          <w:rFonts w:hint="eastAsia"/>
        </w:rPr>
        <w:t>ограничений</w:t>
      </w:r>
    </w:p>
    <w:p w14:paraId="1CA6B1B0" w14:textId="77777777" w:rsidR="005E7495" w:rsidRDefault="005E7495" w:rsidP="005E7495"/>
    <w:p w14:paraId="41FB7026" w14:textId="77777777" w:rsidR="005E7495" w:rsidRDefault="005E7495" w:rsidP="005E7495">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60A3905" w14:textId="77777777" w:rsidR="005E7495" w:rsidRDefault="005E7495" w:rsidP="005E7495"/>
    <w:p w14:paraId="313A5F24" w14:textId="77777777" w:rsidR="005E7495" w:rsidRDefault="005E7495" w:rsidP="005E7495">
      <w:r>
        <w:rPr>
          <w:rFonts w:hint="eastAsia"/>
        </w:rPr>
        <w:t>ГЛАВА</w:t>
      </w:r>
      <w:r>
        <w:t xml:space="preserve"> 5 </w:t>
      </w:r>
      <w:r>
        <w:rPr>
          <w:rFonts w:hint="eastAsia"/>
        </w:rPr>
        <w:t>ОПТИМИЗАЦИЯ</w:t>
      </w:r>
      <w:r>
        <w:t xml:space="preserve"> </w:t>
      </w:r>
      <w:r>
        <w:rPr>
          <w:rFonts w:hint="eastAsia"/>
        </w:rPr>
        <w:t>ДВУХТОПЛИВНЫХ</w:t>
      </w:r>
      <w:r>
        <w:t xml:space="preserve"> </w:t>
      </w:r>
      <w:r>
        <w:rPr>
          <w:rFonts w:hint="eastAsia"/>
        </w:rPr>
        <w:t>ПАРОГАЗОВЫХ</w:t>
      </w:r>
      <w:r>
        <w:t xml:space="preserve"> </w:t>
      </w:r>
      <w:r>
        <w:rPr>
          <w:rFonts w:hint="eastAsia"/>
        </w:rPr>
        <w:t>УСТАНОВОК</w:t>
      </w:r>
      <w:r>
        <w:t xml:space="preserve"> </w:t>
      </w:r>
      <w:r>
        <w:rPr>
          <w:rFonts w:hint="eastAsia"/>
        </w:rPr>
        <w:t>ПРИ</w:t>
      </w:r>
      <w:r>
        <w:t xml:space="preserve"> </w:t>
      </w:r>
      <w:r>
        <w:rPr>
          <w:rFonts w:hint="eastAsia"/>
        </w:rPr>
        <w:t>ОБЕСПЕЧЕНИИ</w:t>
      </w:r>
      <w:r>
        <w:t xml:space="preserve"> </w:t>
      </w:r>
      <w:r>
        <w:rPr>
          <w:rFonts w:hint="eastAsia"/>
        </w:rPr>
        <w:t>РЕГИОНАЛЬНОГО</w:t>
      </w:r>
      <w:r>
        <w:t xml:space="preserve"> </w:t>
      </w:r>
      <w:r>
        <w:rPr>
          <w:rFonts w:hint="eastAsia"/>
        </w:rPr>
        <w:t>ТОПЛИВНОГО</w:t>
      </w:r>
      <w:r>
        <w:t xml:space="preserve"> </w:t>
      </w:r>
      <w:r>
        <w:rPr>
          <w:rFonts w:hint="eastAsia"/>
        </w:rPr>
        <w:t>БАЛАНСА</w:t>
      </w:r>
    </w:p>
    <w:p w14:paraId="2760B841" w14:textId="77777777" w:rsidR="005E7495" w:rsidRDefault="005E7495" w:rsidP="005E7495"/>
    <w:p w14:paraId="448956BA" w14:textId="77777777" w:rsidR="005E7495" w:rsidRDefault="005E7495" w:rsidP="005E7495">
      <w:r>
        <w:t xml:space="preserve">5.1 </w:t>
      </w:r>
      <w:r>
        <w:rPr>
          <w:rFonts w:hint="eastAsia"/>
        </w:rPr>
        <w:t>Реконструкция</w:t>
      </w:r>
      <w:r>
        <w:t xml:space="preserve"> </w:t>
      </w:r>
      <w:r>
        <w:rPr>
          <w:rFonts w:hint="eastAsia"/>
        </w:rPr>
        <w:t>пылеугольных</w:t>
      </w:r>
      <w:r>
        <w:t xml:space="preserve"> </w:t>
      </w:r>
      <w:r>
        <w:rPr>
          <w:rFonts w:hint="eastAsia"/>
        </w:rPr>
        <w:t>теплоэлектроцентралей</w:t>
      </w:r>
      <w:r>
        <w:t xml:space="preserve"> </w:t>
      </w:r>
      <w:r>
        <w:rPr>
          <w:rFonts w:hint="eastAsia"/>
        </w:rPr>
        <w:t>путем</w:t>
      </w:r>
      <w:r>
        <w:t xml:space="preserve"> </w:t>
      </w:r>
      <w:r>
        <w:rPr>
          <w:rFonts w:hint="eastAsia"/>
        </w:rPr>
        <w:t>газотурбинной</w:t>
      </w:r>
      <w:r>
        <w:t xml:space="preserve"> </w:t>
      </w:r>
      <w:r>
        <w:rPr>
          <w:rFonts w:hint="eastAsia"/>
        </w:rPr>
        <w:t>надстройки</w:t>
      </w:r>
    </w:p>
    <w:p w14:paraId="63D0F17D" w14:textId="77777777" w:rsidR="005E7495" w:rsidRDefault="005E7495" w:rsidP="005E7495"/>
    <w:p w14:paraId="61CD3308" w14:textId="77777777" w:rsidR="005E7495" w:rsidRDefault="005E7495" w:rsidP="005E7495">
      <w:r>
        <w:t xml:space="preserve">5.2 </w:t>
      </w:r>
      <w:r>
        <w:rPr>
          <w:rFonts w:hint="eastAsia"/>
        </w:rPr>
        <w:t>Двухтопливные</w:t>
      </w:r>
      <w:r>
        <w:t xml:space="preserve"> </w:t>
      </w:r>
      <w:r>
        <w:rPr>
          <w:rFonts w:hint="eastAsia"/>
        </w:rPr>
        <w:t>парогазовые</w:t>
      </w:r>
      <w:r>
        <w:t xml:space="preserve"> </w:t>
      </w:r>
      <w:r>
        <w:rPr>
          <w:rFonts w:hint="eastAsia"/>
        </w:rPr>
        <w:t>установки</w:t>
      </w:r>
      <w:r>
        <w:t xml:space="preserve"> </w:t>
      </w:r>
      <w:r>
        <w:rPr>
          <w:rFonts w:hint="eastAsia"/>
        </w:rPr>
        <w:t>с</w:t>
      </w:r>
      <w:r>
        <w:t xml:space="preserve"> </w:t>
      </w:r>
      <w:r>
        <w:rPr>
          <w:rFonts w:hint="eastAsia"/>
        </w:rPr>
        <w:t>газосетевым</w:t>
      </w:r>
      <w:r>
        <w:t xml:space="preserve"> </w:t>
      </w:r>
      <w:r>
        <w:rPr>
          <w:rFonts w:hint="eastAsia"/>
        </w:rPr>
        <w:t>подогревателем</w:t>
      </w:r>
    </w:p>
    <w:p w14:paraId="182BA5F5" w14:textId="77777777" w:rsidR="005E7495" w:rsidRDefault="005E7495" w:rsidP="005E7495"/>
    <w:p w14:paraId="5D8A58A2" w14:textId="77777777" w:rsidR="005E7495" w:rsidRDefault="005E7495" w:rsidP="005E7495">
      <w:r>
        <w:t xml:space="preserve">5.3 </w:t>
      </w:r>
      <w:r>
        <w:rPr>
          <w:rFonts w:hint="eastAsia"/>
        </w:rPr>
        <w:t>Теплоэлектроцентрали</w:t>
      </w:r>
      <w:r>
        <w:t xml:space="preserve"> </w:t>
      </w:r>
      <w:r>
        <w:rPr>
          <w:rFonts w:hint="eastAsia"/>
        </w:rPr>
        <w:t>с</w:t>
      </w:r>
      <w:r>
        <w:t xml:space="preserve"> </w:t>
      </w:r>
      <w:r>
        <w:rPr>
          <w:rFonts w:hint="eastAsia"/>
        </w:rPr>
        <w:t>газотурбинной</w:t>
      </w:r>
      <w:r>
        <w:t xml:space="preserve"> </w:t>
      </w:r>
      <w:r>
        <w:rPr>
          <w:rFonts w:hint="eastAsia"/>
        </w:rPr>
        <w:t>надстройкой</w:t>
      </w:r>
      <w:r>
        <w:t xml:space="preserve">, </w:t>
      </w:r>
      <w:r>
        <w:rPr>
          <w:rFonts w:hint="eastAsia"/>
        </w:rPr>
        <w:t>газосетевым</w:t>
      </w:r>
      <w:r>
        <w:t xml:space="preserve"> </w:t>
      </w:r>
      <w:r>
        <w:rPr>
          <w:rFonts w:hint="eastAsia"/>
        </w:rPr>
        <w:t>подогревателем</w:t>
      </w:r>
      <w:r>
        <w:t xml:space="preserve"> </w:t>
      </w:r>
      <w:r>
        <w:rPr>
          <w:rFonts w:hint="eastAsia"/>
        </w:rPr>
        <w:t>и</w:t>
      </w:r>
      <w:r>
        <w:t xml:space="preserve"> </w:t>
      </w:r>
      <w:r>
        <w:rPr>
          <w:rFonts w:hint="eastAsia"/>
        </w:rPr>
        <w:t>фреоновым</w:t>
      </w:r>
      <w:r>
        <w:t xml:space="preserve"> </w:t>
      </w:r>
      <w:r>
        <w:rPr>
          <w:rFonts w:hint="eastAsia"/>
        </w:rPr>
        <w:t>термотрансформатором</w:t>
      </w:r>
    </w:p>
    <w:p w14:paraId="1F771446" w14:textId="77777777" w:rsidR="005E7495" w:rsidRDefault="005E7495" w:rsidP="005E7495"/>
    <w:p w14:paraId="3651779B" w14:textId="77777777" w:rsidR="005E7495" w:rsidRDefault="005E7495" w:rsidP="005E7495">
      <w:r>
        <w:t xml:space="preserve">5.4 </w:t>
      </w:r>
      <w:r>
        <w:rPr>
          <w:rFonts w:hint="eastAsia"/>
        </w:rPr>
        <w:t>Бинарные</w:t>
      </w:r>
      <w:r>
        <w:t xml:space="preserve"> </w:t>
      </w:r>
      <w:r>
        <w:rPr>
          <w:rFonts w:hint="eastAsia"/>
        </w:rPr>
        <w:t>парогазовые</w:t>
      </w:r>
      <w:r>
        <w:t xml:space="preserve"> </w:t>
      </w:r>
      <w:r>
        <w:rPr>
          <w:rFonts w:hint="eastAsia"/>
        </w:rPr>
        <w:t>установки</w:t>
      </w:r>
      <w:r>
        <w:t xml:space="preserve"> </w:t>
      </w:r>
      <w:r>
        <w:rPr>
          <w:rFonts w:hint="eastAsia"/>
        </w:rPr>
        <w:t>сбросного</w:t>
      </w:r>
      <w:r>
        <w:t xml:space="preserve"> </w:t>
      </w:r>
      <w:r>
        <w:rPr>
          <w:rFonts w:hint="eastAsia"/>
        </w:rPr>
        <w:t>типа</w:t>
      </w:r>
    </w:p>
    <w:p w14:paraId="6E66354B" w14:textId="77777777" w:rsidR="005E7495" w:rsidRDefault="005E7495" w:rsidP="005E7495"/>
    <w:p w14:paraId="62178318" w14:textId="77777777" w:rsidR="005E7495" w:rsidRDefault="005E7495" w:rsidP="005E7495">
      <w:r>
        <w:t xml:space="preserve">5.5 </w:t>
      </w:r>
      <w:r>
        <w:rPr>
          <w:rFonts w:hint="eastAsia"/>
        </w:rPr>
        <w:t>Конкурентоспособность</w:t>
      </w:r>
      <w:r>
        <w:t xml:space="preserve"> </w:t>
      </w:r>
      <w:r>
        <w:rPr>
          <w:rFonts w:hint="eastAsia"/>
        </w:rPr>
        <w:t>двухтопливных</w:t>
      </w:r>
      <w:r>
        <w:t xml:space="preserve"> </w:t>
      </w:r>
      <w:r>
        <w:rPr>
          <w:rFonts w:hint="eastAsia"/>
        </w:rPr>
        <w:t>парогазовых</w:t>
      </w:r>
      <w:r>
        <w:t xml:space="preserve"> </w:t>
      </w:r>
      <w:r>
        <w:rPr>
          <w:rFonts w:hint="eastAsia"/>
        </w:rPr>
        <w:t>установок</w:t>
      </w:r>
      <w:r>
        <w:t xml:space="preserve"> </w:t>
      </w:r>
      <w:r>
        <w:rPr>
          <w:rFonts w:hint="eastAsia"/>
        </w:rPr>
        <w:t>в</w:t>
      </w:r>
      <w:r>
        <w:t xml:space="preserve"> </w:t>
      </w:r>
      <w:r>
        <w:rPr>
          <w:rFonts w:hint="eastAsia"/>
        </w:rPr>
        <w:t>оптимизационных</w:t>
      </w:r>
      <w:r>
        <w:t xml:space="preserve"> </w:t>
      </w:r>
      <w:r>
        <w:rPr>
          <w:rFonts w:hint="eastAsia"/>
        </w:rPr>
        <w:t>задачах</w:t>
      </w:r>
    </w:p>
    <w:p w14:paraId="3B0D0B82" w14:textId="77777777" w:rsidR="005E7495" w:rsidRDefault="005E7495" w:rsidP="005E7495"/>
    <w:p w14:paraId="7E7F4141" w14:textId="77777777" w:rsidR="005E7495" w:rsidRDefault="005E7495" w:rsidP="005E7495">
      <w:r>
        <w:t xml:space="preserve">5.6 </w:t>
      </w:r>
      <w:r>
        <w:rPr>
          <w:rFonts w:hint="eastAsia"/>
        </w:rPr>
        <w:t>Оценка</w:t>
      </w:r>
      <w:r>
        <w:t xml:space="preserve"> </w:t>
      </w:r>
      <w:r>
        <w:rPr>
          <w:rFonts w:hint="eastAsia"/>
        </w:rPr>
        <w:t>экологических</w:t>
      </w:r>
      <w:r>
        <w:t xml:space="preserve"> </w:t>
      </w:r>
      <w:r>
        <w:rPr>
          <w:rFonts w:hint="eastAsia"/>
        </w:rPr>
        <w:t>эффектов</w:t>
      </w:r>
      <w:r>
        <w:t xml:space="preserve"> </w:t>
      </w:r>
      <w:r>
        <w:rPr>
          <w:rFonts w:hint="eastAsia"/>
        </w:rPr>
        <w:t>при</w:t>
      </w:r>
      <w:r>
        <w:t xml:space="preserve"> </w:t>
      </w:r>
      <w:r>
        <w:rPr>
          <w:rFonts w:hint="eastAsia"/>
        </w:rPr>
        <w:t>применении</w:t>
      </w:r>
      <w:r>
        <w:t xml:space="preserve"> </w:t>
      </w:r>
      <w:r>
        <w:rPr>
          <w:rFonts w:hint="eastAsia"/>
        </w:rPr>
        <w:t>двухтопливных</w:t>
      </w:r>
    </w:p>
    <w:p w14:paraId="72F7624E" w14:textId="77777777" w:rsidR="005E7495" w:rsidRDefault="005E7495" w:rsidP="005E7495"/>
    <w:p w14:paraId="178348BE" w14:textId="77777777" w:rsidR="005E7495" w:rsidRDefault="005E7495" w:rsidP="005E7495">
      <w:r>
        <w:rPr>
          <w:rFonts w:hint="eastAsia"/>
        </w:rPr>
        <w:lastRenderedPageBreak/>
        <w:t>парогазовых</w:t>
      </w:r>
      <w:r>
        <w:t xml:space="preserve"> </w:t>
      </w:r>
      <w:r>
        <w:rPr>
          <w:rFonts w:hint="eastAsia"/>
        </w:rPr>
        <w:t>установок</w:t>
      </w:r>
      <w:r>
        <w:t xml:space="preserve"> </w:t>
      </w:r>
      <w:r>
        <w:rPr>
          <w:rFonts w:hint="eastAsia"/>
        </w:rPr>
        <w:t>в</w:t>
      </w:r>
      <w:r>
        <w:t xml:space="preserve"> </w:t>
      </w:r>
      <w:r>
        <w:rPr>
          <w:rFonts w:hint="eastAsia"/>
        </w:rPr>
        <w:t>региональном</w:t>
      </w:r>
      <w:r>
        <w:t xml:space="preserve"> </w:t>
      </w:r>
      <w:r>
        <w:rPr>
          <w:rFonts w:hint="eastAsia"/>
        </w:rPr>
        <w:t>энергобалансе</w:t>
      </w:r>
    </w:p>
    <w:p w14:paraId="228A64FC" w14:textId="77777777" w:rsidR="005E7495" w:rsidRDefault="005E7495" w:rsidP="005E7495"/>
    <w:p w14:paraId="3250E7B9" w14:textId="77777777" w:rsidR="005E7495" w:rsidRDefault="005E7495" w:rsidP="005E7495">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4D66551" w14:textId="77777777" w:rsidR="005E7495" w:rsidRDefault="005E7495" w:rsidP="005E7495"/>
    <w:p w14:paraId="0FF9CEB6" w14:textId="77777777" w:rsidR="005E7495" w:rsidRDefault="005E7495" w:rsidP="005E7495">
      <w:r>
        <w:rPr>
          <w:rFonts w:hint="eastAsia"/>
        </w:rPr>
        <w:t>ГЛАВА</w:t>
      </w:r>
      <w:r>
        <w:t xml:space="preserve"> 6 </w:t>
      </w:r>
      <w:r>
        <w:rPr>
          <w:rFonts w:hint="eastAsia"/>
        </w:rPr>
        <w:t>ПРИМЕРЫ</w:t>
      </w:r>
      <w:r>
        <w:t xml:space="preserve"> </w:t>
      </w:r>
      <w:r>
        <w:rPr>
          <w:rFonts w:hint="eastAsia"/>
        </w:rPr>
        <w:t>РЕШЕНИЯ</w:t>
      </w:r>
      <w:r>
        <w:t xml:space="preserve"> </w:t>
      </w:r>
      <w:r>
        <w:rPr>
          <w:rFonts w:hint="eastAsia"/>
        </w:rPr>
        <w:t>НАУЧНО</w:t>
      </w:r>
      <w:r>
        <w:t>-</w:t>
      </w:r>
      <w:r>
        <w:rPr>
          <w:rFonts w:hint="eastAsia"/>
        </w:rPr>
        <w:t>ПРИКЛАДНЫХ</w:t>
      </w:r>
      <w:r>
        <w:t xml:space="preserve"> </w:t>
      </w:r>
      <w:r>
        <w:rPr>
          <w:rFonts w:hint="eastAsia"/>
        </w:rPr>
        <w:t>ЗАДАЧ</w:t>
      </w:r>
      <w:r>
        <w:t xml:space="preserve"> </w:t>
      </w:r>
      <w:r>
        <w:rPr>
          <w:rFonts w:hint="eastAsia"/>
        </w:rPr>
        <w:t>С</w:t>
      </w:r>
    </w:p>
    <w:p w14:paraId="7D7BE060" w14:textId="77777777" w:rsidR="005E7495" w:rsidRDefault="005E7495" w:rsidP="005E7495"/>
    <w:p w14:paraId="145BAEED" w14:textId="77777777" w:rsidR="005E7495" w:rsidRDefault="005E7495" w:rsidP="005E7495">
      <w:r>
        <w:rPr>
          <w:rFonts w:hint="eastAsia"/>
        </w:rPr>
        <w:t>ИСПОЛЬЗОВАНИЕМ</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ПОДХОДОВ</w:t>
      </w:r>
    </w:p>
    <w:p w14:paraId="1C526AE1" w14:textId="77777777" w:rsidR="005E7495" w:rsidRDefault="005E7495" w:rsidP="005E7495"/>
    <w:p w14:paraId="20DAF6BB" w14:textId="77777777" w:rsidR="005E7495" w:rsidRDefault="005E7495" w:rsidP="005E7495">
      <w:r>
        <w:t xml:space="preserve">6.1 </w:t>
      </w:r>
      <w:r>
        <w:rPr>
          <w:rFonts w:hint="eastAsia"/>
        </w:rPr>
        <w:t>Двухтопливная</w:t>
      </w:r>
      <w:r>
        <w:t xml:space="preserve"> </w:t>
      </w:r>
      <w:r>
        <w:rPr>
          <w:rFonts w:hint="eastAsia"/>
        </w:rPr>
        <w:t>ПГУ</w:t>
      </w:r>
      <w:r>
        <w:t xml:space="preserve">-370 </w:t>
      </w:r>
      <w:r>
        <w:rPr>
          <w:rFonts w:hint="eastAsia"/>
        </w:rPr>
        <w:t>с</w:t>
      </w:r>
      <w:r>
        <w:t xml:space="preserve"> </w:t>
      </w:r>
      <w:r>
        <w:rPr>
          <w:rFonts w:hint="eastAsia"/>
        </w:rPr>
        <w:t>параллельной</w:t>
      </w:r>
      <w:r>
        <w:t xml:space="preserve"> </w:t>
      </w:r>
      <w:r>
        <w:rPr>
          <w:rFonts w:hint="eastAsia"/>
        </w:rPr>
        <w:t>схемой</w:t>
      </w:r>
      <w:r>
        <w:t xml:space="preserve"> </w:t>
      </w:r>
      <w:r>
        <w:rPr>
          <w:rFonts w:hint="eastAsia"/>
        </w:rPr>
        <w:t>работы</w:t>
      </w:r>
      <w:r>
        <w:t xml:space="preserve"> (</w:t>
      </w:r>
      <w:r>
        <w:rPr>
          <w:rFonts w:hint="eastAsia"/>
        </w:rPr>
        <w:t>Приморская</w:t>
      </w:r>
      <w:r>
        <w:t xml:space="preserve"> </w:t>
      </w:r>
      <w:r>
        <w:rPr>
          <w:rFonts w:hint="eastAsia"/>
        </w:rPr>
        <w:t>ГРЭС</w:t>
      </w:r>
      <w:r>
        <w:t xml:space="preserve">, </w:t>
      </w:r>
      <w:r>
        <w:rPr>
          <w:rFonts w:hint="eastAsia"/>
        </w:rPr>
        <w:t>проект</w:t>
      </w:r>
      <w:r>
        <w:t>)</w:t>
      </w:r>
    </w:p>
    <w:p w14:paraId="0B38383B" w14:textId="77777777" w:rsidR="005E7495" w:rsidRDefault="005E7495" w:rsidP="005E7495"/>
    <w:p w14:paraId="06D1F02D" w14:textId="77777777" w:rsidR="005E7495" w:rsidRDefault="005E7495" w:rsidP="005E7495">
      <w:r>
        <w:t xml:space="preserve">6.2 </w:t>
      </w:r>
      <w:r>
        <w:rPr>
          <w:rFonts w:hint="eastAsia"/>
        </w:rPr>
        <w:t>Парогазовые</w:t>
      </w:r>
      <w:r>
        <w:t xml:space="preserve"> </w:t>
      </w:r>
      <w:r>
        <w:rPr>
          <w:rFonts w:hint="eastAsia"/>
        </w:rPr>
        <w:t>установки</w:t>
      </w:r>
      <w:r>
        <w:t xml:space="preserve"> </w:t>
      </w:r>
      <w:r>
        <w:rPr>
          <w:rFonts w:hint="eastAsia"/>
        </w:rPr>
        <w:t>с</w:t>
      </w:r>
      <w:r>
        <w:t xml:space="preserve"> </w:t>
      </w:r>
      <w:r>
        <w:rPr>
          <w:rFonts w:hint="eastAsia"/>
        </w:rPr>
        <w:t>газификацией</w:t>
      </w:r>
      <w:r>
        <w:t xml:space="preserve"> </w:t>
      </w:r>
      <w:r>
        <w:rPr>
          <w:rFonts w:hint="eastAsia"/>
        </w:rPr>
        <w:t>угля</w:t>
      </w:r>
      <w:r>
        <w:t xml:space="preserve"> </w:t>
      </w:r>
      <w:r>
        <w:rPr>
          <w:rFonts w:hint="eastAsia"/>
        </w:rPr>
        <w:t>и</w:t>
      </w:r>
      <w:r>
        <w:t xml:space="preserve"> </w:t>
      </w:r>
      <w:r>
        <w:rPr>
          <w:rFonts w:hint="eastAsia"/>
        </w:rPr>
        <w:t>производством</w:t>
      </w:r>
      <w:r>
        <w:t xml:space="preserve"> </w:t>
      </w:r>
      <w:r>
        <w:rPr>
          <w:rFonts w:hint="eastAsia"/>
        </w:rPr>
        <w:t>водорода</w:t>
      </w:r>
    </w:p>
    <w:p w14:paraId="3EF79F6D" w14:textId="77777777" w:rsidR="005E7495" w:rsidRDefault="005E7495" w:rsidP="005E7495"/>
    <w:p w14:paraId="3CABF177" w14:textId="77777777" w:rsidR="005E7495" w:rsidRDefault="005E7495" w:rsidP="005E7495">
      <w:r>
        <w:t xml:space="preserve">6.3 </w:t>
      </w:r>
      <w:r>
        <w:rPr>
          <w:rFonts w:hint="eastAsia"/>
        </w:rPr>
        <w:t>Вариант</w:t>
      </w:r>
      <w:r>
        <w:t xml:space="preserve"> </w:t>
      </w:r>
      <w:r>
        <w:rPr>
          <w:rFonts w:hint="eastAsia"/>
        </w:rPr>
        <w:t>реконструкции</w:t>
      </w:r>
      <w:r>
        <w:t xml:space="preserve"> </w:t>
      </w:r>
      <w:r>
        <w:rPr>
          <w:rFonts w:hint="eastAsia"/>
        </w:rPr>
        <w:t>теплоэлектроцентрали</w:t>
      </w:r>
      <w:r>
        <w:t xml:space="preserve"> </w:t>
      </w:r>
      <w:r>
        <w:rPr>
          <w:rFonts w:hint="eastAsia"/>
        </w:rPr>
        <w:t>с</w:t>
      </w:r>
      <w:r>
        <w:t xml:space="preserve"> </w:t>
      </w:r>
      <w:r>
        <w:rPr>
          <w:rFonts w:hint="eastAsia"/>
        </w:rPr>
        <w:t>парогазовой</w:t>
      </w:r>
      <w:r>
        <w:t xml:space="preserve"> </w:t>
      </w:r>
      <w:r>
        <w:rPr>
          <w:rFonts w:hint="eastAsia"/>
        </w:rPr>
        <w:t>установкой</w:t>
      </w:r>
      <w:r>
        <w:t xml:space="preserve"> </w:t>
      </w:r>
      <w:r>
        <w:rPr>
          <w:rFonts w:hint="eastAsia"/>
        </w:rPr>
        <w:t>параллельного</w:t>
      </w:r>
      <w:r>
        <w:t xml:space="preserve"> </w:t>
      </w:r>
      <w:r>
        <w:rPr>
          <w:rFonts w:hint="eastAsia"/>
        </w:rPr>
        <w:t>типа</w:t>
      </w:r>
      <w:r>
        <w:t xml:space="preserve"> </w:t>
      </w:r>
      <w:r>
        <w:rPr>
          <w:rFonts w:hint="eastAsia"/>
        </w:rPr>
        <w:t>и</w:t>
      </w:r>
      <w:r>
        <w:t xml:space="preserve"> </w:t>
      </w:r>
      <w:r>
        <w:rPr>
          <w:rFonts w:hint="eastAsia"/>
        </w:rPr>
        <w:t>сохранением</w:t>
      </w:r>
      <w:r>
        <w:t xml:space="preserve"> </w:t>
      </w:r>
      <w:r>
        <w:rPr>
          <w:rFonts w:hint="eastAsia"/>
        </w:rPr>
        <w:t>действующего</w:t>
      </w:r>
      <w:r>
        <w:t xml:space="preserve"> </w:t>
      </w:r>
      <w:r>
        <w:rPr>
          <w:rFonts w:hint="eastAsia"/>
        </w:rPr>
        <w:t>парового</w:t>
      </w:r>
      <w:r>
        <w:t xml:space="preserve"> </w:t>
      </w:r>
      <w:r>
        <w:rPr>
          <w:rFonts w:hint="eastAsia"/>
        </w:rPr>
        <w:t>котла</w:t>
      </w:r>
      <w:r>
        <w:t xml:space="preserve"> (</w:t>
      </w:r>
      <w:r>
        <w:rPr>
          <w:rFonts w:hint="eastAsia"/>
        </w:rPr>
        <w:t>ТЭЦ</w:t>
      </w:r>
      <w:r>
        <w:t xml:space="preserve"> </w:t>
      </w:r>
      <w:r>
        <w:rPr>
          <w:rFonts w:hint="eastAsia"/>
        </w:rPr>
        <w:t>г</w:t>
      </w:r>
      <w:r>
        <w:t xml:space="preserve">. </w:t>
      </w:r>
      <w:r>
        <w:rPr>
          <w:rFonts w:hint="eastAsia"/>
        </w:rPr>
        <w:t>Северск</w:t>
      </w:r>
      <w:r>
        <w:t xml:space="preserve">, </w:t>
      </w:r>
      <w:r>
        <w:rPr>
          <w:rFonts w:hint="eastAsia"/>
        </w:rPr>
        <w:t>проект</w:t>
      </w:r>
      <w:r>
        <w:t>)</w:t>
      </w:r>
    </w:p>
    <w:p w14:paraId="2B5B260B" w14:textId="77777777" w:rsidR="005E7495" w:rsidRDefault="005E7495" w:rsidP="005E7495"/>
    <w:p w14:paraId="62CF363B" w14:textId="77777777" w:rsidR="005E7495" w:rsidRDefault="005E7495" w:rsidP="005E7495">
      <w:r>
        <w:t xml:space="preserve">6.4 </w:t>
      </w:r>
      <w:r>
        <w:rPr>
          <w:rFonts w:hint="eastAsia"/>
        </w:rPr>
        <w:t>Перевод</w:t>
      </w:r>
      <w:r>
        <w:t xml:space="preserve"> </w:t>
      </w:r>
      <w:r>
        <w:rPr>
          <w:rFonts w:hint="eastAsia"/>
        </w:rPr>
        <w:t>газовых</w:t>
      </w:r>
      <w:r>
        <w:t xml:space="preserve"> </w:t>
      </w:r>
      <w:r>
        <w:rPr>
          <w:rFonts w:hint="eastAsia"/>
        </w:rPr>
        <w:t>тепловых</w:t>
      </w:r>
      <w:r>
        <w:t xml:space="preserve"> </w:t>
      </w:r>
      <w:r>
        <w:rPr>
          <w:rFonts w:hint="eastAsia"/>
        </w:rPr>
        <w:t>электрических</w:t>
      </w:r>
      <w:r>
        <w:t xml:space="preserve"> </w:t>
      </w:r>
      <w:r>
        <w:rPr>
          <w:rFonts w:hint="eastAsia"/>
        </w:rPr>
        <w:t>станций</w:t>
      </w:r>
      <w:r>
        <w:t xml:space="preserve"> </w:t>
      </w:r>
      <w:r>
        <w:rPr>
          <w:rFonts w:hint="eastAsia"/>
        </w:rPr>
        <w:t>на</w:t>
      </w:r>
      <w:r>
        <w:t xml:space="preserve"> </w:t>
      </w:r>
      <w:r>
        <w:rPr>
          <w:rFonts w:hint="eastAsia"/>
        </w:rPr>
        <w:t>уголь</w:t>
      </w:r>
      <w:r>
        <w:t xml:space="preserve"> - </w:t>
      </w:r>
      <w:r>
        <w:rPr>
          <w:rFonts w:hint="eastAsia"/>
        </w:rPr>
        <w:t>прогнозы</w:t>
      </w:r>
      <w:r>
        <w:t xml:space="preserve"> </w:t>
      </w:r>
      <w:r>
        <w:rPr>
          <w:rFonts w:hint="eastAsia"/>
        </w:rPr>
        <w:t>и</w:t>
      </w:r>
    </w:p>
    <w:p w14:paraId="42606527" w14:textId="77777777" w:rsidR="005E7495" w:rsidRDefault="005E7495" w:rsidP="005E7495"/>
    <w:p w14:paraId="07155C58" w14:textId="77777777" w:rsidR="005E7495" w:rsidRDefault="005E7495" w:rsidP="005E7495">
      <w:r>
        <w:rPr>
          <w:rFonts w:hint="eastAsia"/>
        </w:rPr>
        <w:t>перспективы</w:t>
      </w:r>
      <w:r>
        <w:t xml:space="preserve"> (</w:t>
      </w:r>
      <w:r>
        <w:rPr>
          <w:rFonts w:hint="eastAsia"/>
        </w:rPr>
        <w:t>НИР</w:t>
      </w:r>
      <w:r>
        <w:t>)</w:t>
      </w:r>
    </w:p>
    <w:p w14:paraId="598440E8" w14:textId="77777777" w:rsidR="005E7495" w:rsidRDefault="005E7495" w:rsidP="005E7495"/>
    <w:p w14:paraId="41BAF32D" w14:textId="77777777" w:rsidR="005E7495" w:rsidRDefault="005E7495" w:rsidP="005E7495">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3C0FD898" w14:textId="77777777" w:rsidR="005E7495" w:rsidRDefault="005E7495" w:rsidP="005E7495"/>
    <w:p w14:paraId="46F5117D" w14:textId="77777777" w:rsidR="005E7495" w:rsidRDefault="005E7495" w:rsidP="005E7495">
      <w:r>
        <w:rPr>
          <w:rFonts w:hint="eastAsia"/>
        </w:rPr>
        <w:t>ЗАКЛЮЧЕНИЕ</w:t>
      </w:r>
    </w:p>
    <w:p w14:paraId="42ACD32F" w14:textId="77777777" w:rsidR="005E7495" w:rsidRDefault="005E7495" w:rsidP="005E7495"/>
    <w:p w14:paraId="7B2E85B1" w14:textId="77777777" w:rsidR="005E7495" w:rsidRDefault="005E7495" w:rsidP="005E7495">
      <w:r>
        <w:rPr>
          <w:rFonts w:hint="eastAsia"/>
        </w:rPr>
        <w:t>СПИСОК</w:t>
      </w:r>
      <w:r>
        <w:t xml:space="preserve"> </w:t>
      </w:r>
      <w:r>
        <w:rPr>
          <w:rFonts w:hint="eastAsia"/>
        </w:rPr>
        <w:t>ЛИТЕРАТУРЫ</w:t>
      </w:r>
    </w:p>
    <w:p w14:paraId="42CBCC6A" w14:textId="77777777" w:rsidR="005E7495" w:rsidRDefault="005E7495" w:rsidP="005E7495"/>
    <w:p w14:paraId="1F6DD4C1" w14:textId="77777777" w:rsidR="005E7495" w:rsidRDefault="005E7495" w:rsidP="005E7495">
      <w:r>
        <w:rPr>
          <w:rFonts w:hint="eastAsia"/>
        </w:rPr>
        <w:t>ПРИЛОЖЕНИЕ</w:t>
      </w:r>
      <w:r>
        <w:t xml:space="preserve"> </w:t>
      </w:r>
      <w:r>
        <w:rPr>
          <w:rFonts w:hint="eastAsia"/>
        </w:rPr>
        <w:t>А</w:t>
      </w:r>
      <w:r>
        <w:t xml:space="preserve"> </w:t>
      </w:r>
      <w:r>
        <w:rPr>
          <w:rFonts w:hint="eastAsia"/>
        </w:rPr>
        <w:t>Справки</w:t>
      </w:r>
      <w:r>
        <w:t xml:space="preserve"> </w:t>
      </w:r>
      <w:r>
        <w:rPr>
          <w:rFonts w:hint="eastAsia"/>
        </w:rPr>
        <w:t>и</w:t>
      </w:r>
      <w:r>
        <w:t xml:space="preserve"> </w:t>
      </w:r>
      <w:r>
        <w:rPr>
          <w:rFonts w:hint="eastAsia"/>
        </w:rPr>
        <w:t>акты</w:t>
      </w:r>
      <w:r>
        <w:t xml:space="preserve"> </w:t>
      </w:r>
      <w:r>
        <w:rPr>
          <w:rFonts w:hint="eastAsia"/>
        </w:rPr>
        <w:t>внедрения</w:t>
      </w:r>
      <w:r>
        <w:t xml:space="preserve"> </w:t>
      </w:r>
      <w:r>
        <w:rPr>
          <w:rFonts w:hint="eastAsia"/>
        </w:rPr>
        <w:t>научных</w:t>
      </w:r>
      <w:r>
        <w:t xml:space="preserve"> </w:t>
      </w:r>
      <w:r>
        <w:rPr>
          <w:rFonts w:hint="eastAsia"/>
        </w:rPr>
        <w:t>ре</w:t>
      </w:r>
      <w:r>
        <w:rPr>
          <w:rFonts w:hint="eastAsia"/>
        </w:rPr>
        <w:lastRenderedPageBreak/>
        <w:t>зультатов</w:t>
      </w:r>
    </w:p>
    <w:p w14:paraId="5387A636" w14:textId="77777777" w:rsidR="005E7495" w:rsidRDefault="005E7495" w:rsidP="005E7495"/>
    <w:p w14:paraId="16004501" w14:textId="77777777" w:rsidR="005E7495" w:rsidRDefault="005E7495" w:rsidP="005E7495">
      <w:r>
        <w:rPr>
          <w:rFonts w:hint="eastAsia"/>
        </w:rPr>
        <w:t>диссертационной</w:t>
      </w:r>
      <w:r>
        <w:t xml:space="preserve"> </w:t>
      </w:r>
      <w:r>
        <w:rPr>
          <w:rFonts w:hint="eastAsia"/>
        </w:rPr>
        <w:t>работы</w:t>
      </w:r>
    </w:p>
    <w:p w14:paraId="2363F39C" w14:textId="77777777" w:rsidR="005E7495" w:rsidRDefault="005E7495" w:rsidP="005E7495"/>
    <w:p w14:paraId="6A477265" w14:textId="4C855CA5" w:rsidR="005E7495" w:rsidRPr="005E7495" w:rsidRDefault="005E7495" w:rsidP="005E7495">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программно</w:t>
      </w:r>
      <w:r>
        <w:t>-</w:t>
      </w:r>
      <w:r>
        <w:rPr>
          <w:rFonts w:hint="eastAsia"/>
        </w:rPr>
        <w:t>вычислительного</w:t>
      </w:r>
      <w:r>
        <w:t xml:space="preserve"> </w:t>
      </w:r>
      <w:r>
        <w:rPr>
          <w:rFonts w:hint="eastAsia"/>
        </w:rPr>
        <w:t>комплекса</w:t>
      </w:r>
      <w:r>
        <w:t xml:space="preserve"> </w:t>
      </w:r>
      <w:r>
        <w:rPr>
          <w:rFonts w:hint="eastAsia"/>
        </w:rPr>
        <w:t>для</w:t>
      </w:r>
      <w:r>
        <w:t xml:space="preserve"> </w:t>
      </w:r>
      <w:r>
        <w:rPr>
          <w:rFonts w:hint="eastAsia"/>
        </w:rPr>
        <w:t>ЭВМ</w:t>
      </w:r>
    </w:p>
    <w:sectPr w:rsidR="005E7495" w:rsidRPr="005E7495" w:rsidSect="00F706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1494" w14:textId="77777777" w:rsidR="00F706F1" w:rsidRDefault="00F706F1">
      <w:pPr>
        <w:spacing w:after="0" w:line="240" w:lineRule="auto"/>
      </w:pPr>
      <w:r>
        <w:separator/>
      </w:r>
    </w:p>
  </w:endnote>
  <w:endnote w:type="continuationSeparator" w:id="0">
    <w:p w14:paraId="372C65E2" w14:textId="77777777" w:rsidR="00F706F1" w:rsidRDefault="00F7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C5C4" w14:textId="77777777" w:rsidR="00F706F1" w:rsidRDefault="00F706F1"/>
    <w:p w14:paraId="6608C2D9" w14:textId="77777777" w:rsidR="00F706F1" w:rsidRDefault="00F706F1"/>
    <w:p w14:paraId="7927E614" w14:textId="77777777" w:rsidR="00F706F1" w:rsidRDefault="00F706F1"/>
    <w:p w14:paraId="0AB29903" w14:textId="77777777" w:rsidR="00F706F1" w:rsidRDefault="00F706F1"/>
    <w:p w14:paraId="00A4B26E" w14:textId="77777777" w:rsidR="00F706F1" w:rsidRDefault="00F706F1"/>
    <w:p w14:paraId="495DCB20" w14:textId="77777777" w:rsidR="00F706F1" w:rsidRDefault="00F706F1"/>
    <w:p w14:paraId="2E466810" w14:textId="77777777" w:rsidR="00F706F1" w:rsidRDefault="00F706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428A8A" wp14:editId="60C98C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513B" w14:textId="77777777" w:rsidR="00F706F1" w:rsidRDefault="00F706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428A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8F513B" w14:textId="77777777" w:rsidR="00F706F1" w:rsidRDefault="00F706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130028" w14:textId="77777777" w:rsidR="00F706F1" w:rsidRDefault="00F706F1"/>
    <w:p w14:paraId="19F9F046" w14:textId="77777777" w:rsidR="00F706F1" w:rsidRDefault="00F706F1"/>
    <w:p w14:paraId="24837CEE" w14:textId="77777777" w:rsidR="00F706F1" w:rsidRDefault="00F706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1DFA16" wp14:editId="2C0FDD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9CFF" w14:textId="77777777" w:rsidR="00F706F1" w:rsidRDefault="00F706F1"/>
                          <w:p w14:paraId="49B7AE04" w14:textId="77777777" w:rsidR="00F706F1" w:rsidRDefault="00F706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1DFA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749CFF" w14:textId="77777777" w:rsidR="00F706F1" w:rsidRDefault="00F706F1"/>
                    <w:p w14:paraId="49B7AE04" w14:textId="77777777" w:rsidR="00F706F1" w:rsidRDefault="00F706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C8595" w14:textId="77777777" w:rsidR="00F706F1" w:rsidRDefault="00F706F1"/>
    <w:p w14:paraId="6F7D9E23" w14:textId="77777777" w:rsidR="00F706F1" w:rsidRDefault="00F706F1">
      <w:pPr>
        <w:rPr>
          <w:sz w:val="2"/>
          <w:szCs w:val="2"/>
        </w:rPr>
      </w:pPr>
    </w:p>
    <w:p w14:paraId="41288BF7" w14:textId="77777777" w:rsidR="00F706F1" w:rsidRDefault="00F706F1"/>
    <w:p w14:paraId="4B8E6842" w14:textId="77777777" w:rsidR="00F706F1" w:rsidRDefault="00F706F1">
      <w:pPr>
        <w:spacing w:after="0" w:line="240" w:lineRule="auto"/>
      </w:pPr>
    </w:p>
  </w:footnote>
  <w:footnote w:type="continuationSeparator" w:id="0">
    <w:p w14:paraId="286FCA9A" w14:textId="77777777" w:rsidR="00F706F1" w:rsidRDefault="00F7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6F1"/>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29865</TotalTime>
  <Pages>5</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3924</cp:revision>
  <cp:lastPrinted>2009-02-06T05:36:00Z</cp:lastPrinted>
  <dcterms:created xsi:type="dcterms:W3CDTF">2024-01-07T13:43:00Z</dcterms:created>
  <dcterms:modified xsi:type="dcterms:W3CDTF">2024-02-24T17:07:00Z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