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91E8D" w:rsidRDefault="00C91E8D" w:rsidP="00C91E8D">
      <w:r w:rsidRPr="00C91E8D">
        <w:rPr>
          <w:rFonts w:ascii="Times New Roman" w:eastAsia="Calibri" w:hAnsi="Times New Roman" w:cs="Times New Roman"/>
          <w:b/>
          <w:bCs/>
          <w:color w:val="000000"/>
          <w:kern w:val="0"/>
          <w:sz w:val="24"/>
          <w:szCs w:val="24"/>
          <w:lang w:val="uk-UA" w:eastAsia="en-US"/>
        </w:rPr>
        <w:t xml:space="preserve">Галицький Олександр Вадимович, </w:t>
      </w:r>
      <w:r w:rsidRPr="00C91E8D">
        <w:rPr>
          <w:rFonts w:ascii="Times New Roman" w:eastAsia="Calibri" w:hAnsi="Times New Roman" w:cs="Times New Roman"/>
          <w:bCs/>
          <w:color w:val="000000"/>
          <w:kern w:val="0"/>
          <w:sz w:val="24"/>
          <w:szCs w:val="24"/>
          <w:lang w:val="uk-UA" w:eastAsia="en-US"/>
        </w:rPr>
        <w:t>старший викладач кафедри компʼютерної інженерії</w:t>
      </w:r>
      <w:r w:rsidRPr="00C91E8D">
        <w:rPr>
          <w:rFonts w:ascii="Times New Roman" w:eastAsia="Calibri" w:hAnsi="Times New Roman" w:cs="Times New Roman"/>
          <w:b/>
          <w:bCs/>
          <w:color w:val="000000"/>
          <w:kern w:val="0"/>
          <w:sz w:val="24"/>
          <w:szCs w:val="24"/>
          <w:lang w:val="uk-UA" w:eastAsia="en-US"/>
        </w:rPr>
        <w:t xml:space="preserve"> </w:t>
      </w:r>
      <w:r w:rsidRPr="00C91E8D">
        <w:rPr>
          <w:rFonts w:ascii="Times New Roman" w:eastAsia="Calibri" w:hAnsi="Times New Roman" w:cs="Times New Roman"/>
          <w:bCs/>
          <w:color w:val="000000"/>
          <w:kern w:val="0"/>
          <w:sz w:val="24"/>
          <w:szCs w:val="24"/>
          <w:lang w:val="uk-UA" w:eastAsia="en-US"/>
        </w:rPr>
        <w:t>та освітніх вимірювань</w:t>
      </w:r>
      <w:r w:rsidRPr="00C91E8D">
        <w:rPr>
          <w:rFonts w:ascii="Times New Roman" w:eastAsia="Calibri" w:hAnsi="Times New Roman" w:cs="Times New Roman"/>
          <w:b/>
          <w:bCs/>
          <w:color w:val="000000"/>
          <w:kern w:val="0"/>
          <w:sz w:val="24"/>
          <w:szCs w:val="24"/>
          <w:lang w:val="uk-UA" w:eastAsia="en-US"/>
        </w:rPr>
        <w:t xml:space="preserve"> </w:t>
      </w:r>
      <w:r w:rsidRPr="00C91E8D">
        <w:rPr>
          <w:rFonts w:ascii="Times New Roman" w:eastAsia="Calibri" w:hAnsi="Times New Roman" w:cs="Times New Roman"/>
          <w:kern w:val="0"/>
          <w:sz w:val="24"/>
          <w:lang w:val="uk-UA" w:eastAsia="en-US"/>
        </w:rPr>
        <w:t>Національного педагогічного університету імені М.П. Драгоманова</w:t>
      </w:r>
      <w:r w:rsidRPr="00C91E8D">
        <w:rPr>
          <w:rFonts w:ascii="Times New Roman" w:eastAsia="Calibri" w:hAnsi="Times New Roman" w:cs="Times New Roman"/>
          <w:kern w:val="0"/>
          <w:sz w:val="24"/>
          <w:szCs w:val="24"/>
          <w:shd w:val="clear" w:color="auto" w:fill="FFFFFF"/>
          <w:lang w:val="uk-UA" w:eastAsia="en-US"/>
        </w:rPr>
        <w:t>.</w:t>
      </w:r>
      <w:r w:rsidRPr="00C91E8D">
        <w:rPr>
          <w:rFonts w:ascii="Times New Roman" w:eastAsia="Calibri" w:hAnsi="Times New Roman" w:cs="Times New Roman"/>
          <w:kern w:val="0"/>
          <w:sz w:val="24"/>
          <w:lang w:val="uk-UA" w:eastAsia="en-US"/>
        </w:rPr>
        <w:t xml:space="preserve"> </w:t>
      </w:r>
      <w:r w:rsidRPr="00C91E8D">
        <w:rPr>
          <w:rFonts w:ascii="Times New Roman" w:eastAsia="Calibri" w:hAnsi="Times New Roman" w:cs="Times New Roman"/>
          <w:kern w:val="0"/>
          <w:sz w:val="24"/>
          <w:szCs w:val="24"/>
          <w:lang w:val="uk-UA" w:eastAsia="en-US"/>
        </w:rPr>
        <w:t xml:space="preserve">Назва дисертації </w:t>
      </w:r>
      <w:r w:rsidRPr="00C91E8D">
        <w:rPr>
          <w:rFonts w:ascii="Times New Roman" w:eastAsia="Calibri" w:hAnsi="Times New Roman" w:cs="Times New Roman"/>
          <w:kern w:val="0"/>
          <w:sz w:val="24"/>
          <w:szCs w:val="24"/>
          <w:lang w:val="uk-UA" w:eastAsia="uk-UA"/>
        </w:rPr>
        <w:t xml:space="preserve">«Управління електронними освітніми ресурсами з використанням веб-орієнтованих компʼютерних систем». </w:t>
      </w:r>
      <w:r w:rsidRPr="00C91E8D">
        <w:rPr>
          <w:rFonts w:ascii="Times New Roman" w:eastAsia="Calibri" w:hAnsi="Times New Roman" w:cs="Times New Roman"/>
          <w:kern w:val="0"/>
          <w:sz w:val="24"/>
          <w:szCs w:val="24"/>
          <w:lang w:val="uk-UA" w:eastAsia="en-US"/>
        </w:rPr>
        <w:t>Шифр та назва спеціальності – 13.00.02 – теорія та методика навчання (інформатика).</w:t>
      </w:r>
      <w:r w:rsidRPr="00C91E8D">
        <w:rPr>
          <w:rFonts w:ascii="Times New Roman" w:eastAsia="Calibri" w:hAnsi="Times New Roman" w:cs="Times New Roman"/>
          <w:color w:val="000000"/>
          <w:kern w:val="0"/>
          <w:sz w:val="24"/>
          <w:szCs w:val="24"/>
          <w:lang w:val="uk-UA" w:eastAsia="en-US"/>
        </w:rPr>
        <w:t xml:space="preserve"> Спецрада</w:t>
      </w:r>
      <w:r w:rsidRPr="00C91E8D">
        <w:rPr>
          <w:rFonts w:ascii="Times New Roman" w:eastAsia="Calibri" w:hAnsi="Times New Roman" w:cs="Times New Roman"/>
          <w:kern w:val="0"/>
          <w:sz w:val="24"/>
          <w:szCs w:val="24"/>
          <w:lang w:val="uk-UA" w:eastAsia="en-US"/>
        </w:rPr>
        <w:t xml:space="preserve"> Д 26.053.03 Національного педагогічного університету імені М. П. Драгоманова</w:t>
      </w:r>
    </w:p>
    <w:sectPr w:rsidR="00CD7D1F" w:rsidRPr="00C91E8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C91E8D" w:rsidRPr="00C91E8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F0492-1216-47B7-A899-F495543C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294</cp:revision>
  <cp:lastPrinted>2009-02-06T05:36:00Z</cp:lastPrinted>
  <dcterms:created xsi:type="dcterms:W3CDTF">2021-08-08T21:04:00Z</dcterms:created>
  <dcterms:modified xsi:type="dcterms:W3CDTF">2021-08-12T20:16:00Z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