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64509" w14:textId="656D3823" w:rsidR="0060285B" w:rsidRDefault="00654CC2" w:rsidP="00654CC2">
      <w:r w:rsidRPr="00654CC2">
        <w:rPr>
          <w:rFonts w:hint="eastAsia"/>
        </w:rPr>
        <w:t>Цзюй</w:t>
      </w:r>
      <w:r w:rsidRPr="00654CC2">
        <w:t xml:space="preserve"> </w:t>
      </w:r>
      <w:r w:rsidRPr="00654CC2">
        <w:rPr>
          <w:rFonts w:hint="eastAsia"/>
        </w:rPr>
        <w:t>Чуанья</w:t>
      </w:r>
      <w:r>
        <w:t xml:space="preserve"> </w:t>
      </w:r>
      <w:r w:rsidRPr="00654CC2">
        <w:rPr>
          <w:rFonts w:hint="eastAsia"/>
        </w:rPr>
        <w:t>Коммуникативная</w:t>
      </w:r>
      <w:r w:rsidRPr="00654CC2">
        <w:t xml:space="preserve"> </w:t>
      </w:r>
      <w:r w:rsidRPr="00654CC2">
        <w:rPr>
          <w:rFonts w:hint="eastAsia"/>
        </w:rPr>
        <w:t>стратегия</w:t>
      </w:r>
      <w:r w:rsidRPr="00654CC2">
        <w:t xml:space="preserve"> </w:t>
      </w:r>
      <w:r w:rsidRPr="00654CC2">
        <w:rPr>
          <w:rFonts w:hint="eastAsia"/>
        </w:rPr>
        <w:t>презентации</w:t>
      </w:r>
      <w:r w:rsidRPr="00654CC2">
        <w:t xml:space="preserve"> </w:t>
      </w:r>
      <w:r w:rsidRPr="00654CC2">
        <w:rPr>
          <w:rFonts w:hint="eastAsia"/>
        </w:rPr>
        <w:t>культурного</w:t>
      </w:r>
      <w:r w:rsidRPr="00654CC2">
        <w:t xml:space="preserve"> </w:t>
      </w:r>
      <w:r w:rsidRPr="00654CC2">
        <w:rPr>
          <w:rFonts w:hint="eastAsia"/>
        </w:rPr>
        <w:t>события</w:t>
      </w:r>
      <w:r w:rsidRPr="00654CC2">
        <w:t xml:space="preserve"> </w:t>
      </w:r>
      <w:r w:rsidRPr="00654CC2">
        <w:rPr>
          <w:rFonts w:hint="eastAsia"/>
        </w:rPr>
        <w:t>и</w:t>
      </w:r>
      <w:r w:rsidRPr="00654CC2">
        <w:t xml:space="preserve"> </w:t>
      </w:r>
      <w:r w:rsidRPr="00654CC2">
        <w:rPr>
          <w:rFonts w:hint="eastAsia"/>
        </w:rPr>
        <w:t>её</w:t>
      </w:r>
      <w:r w:rsidRPr="00654CC2">
        <w:t xml:space="preserve"> </w:t>
      </w:r>
      <w:r w:rsidRPr="00654CC2">
        <w:rPr>
          <w:rFonts w:hint="eastAsia"/>
        </w:rPr>
        <w:t>языковая</w:t>
      </w:r>
      <w:r w:rsidRPr="00654CC2">
        <w:t xml:space="preserve"> </w:t>
      </w:r>
      <w:r w:rsidRPr="00654CC2">
        <w:rPr>
          <w:rFonts w:hint="eastAsia"/>
        </w:rPr>
        <w:t>реализация</w:t>
      </w:r>
      <w:r w:rsidRPr="00654CC2">
        <w:t xml:space="preserve"> </w:t>
      </w:r>
      <w:r w:rsidRPr="00654CC2">
        <w:rPr>
          <w:rFonts w:hint="eastAsia"/>
        </w:rPr>
        <w:t>в</w:t>
      </w:r>
      <w:r w:rsidRPr="00654CC2">
        <w:t xml:space="preserve"> </w:t>
      </w:r>
      <w:r w:rsidRPr="00654CC2">
        <w:rPr>
          <w:rFonts w:hint="eastAsia"/>
        </w:rPr>
        <w:t>культурно</w:t>
      </w:r>
      <w:r w:rsidRPr="00654CC2">
        <w:t>-</w:t>
      </w:r>
      <w:r w:rsidRPr="00654CC2">
        <w:rPr>
          <w:rFonts w:hint="eastAsia"/>
        </w:rPr>
        <w:t>просветительском</w:t>
      </w:r>
      <w:r w:rsidRPr="00654CC2">
        <w:t xml:space="preserve"> </w:t>
      </w:r>
      <w:r w:rsidRPr="00654CC2">
        <w:rPr>
          <w:rFonts w:hint="eastAsia"/>
        </w:rPr>
        <w:t>радиодискурсе</w:t>
      </w:r>
    </w:p>
    <w:p w14:paraId="134E8C7D" w14:textId="77777777" w:rsidR="00654CC2" w:rsidRDefault="00654CC2" w:rsidP="00654CC2">
      <w:r>
        <w:rPr>
          <w:rFonts w:hint="eastAsia"/>
        </w:rPr>
        <w:t>ОГЛАВЛЕНИЕ</w:t>
      </w:r>
      <w:r>
        <w:t xml:space="preserve"> </w:t>
      </w:r>
      <w:r>
        <w:rPr>
          <w:rFonts w:hint="eastAsia"/>
        </w:rPr>
        <w:t>ДИССЕРТАЦИИ</w:t>
      </w:r>
    </w:p>
    <w:p w14:paraId="477060B1" w14:textId="77777777" w:rsidR="00654CC2" w:rsidRDefault="00654CC2" w:rsidP="00654CC2">
      <w:r>
        <w:rPr>
          <w:rFonts w:hint="eastAsia"/>
        </w:rPr>
        <w:t>кандидат</w:t>
      </w:r>
      <w:r>
        <w:t xml:space="preserve"> </w:t>
      </w:r>
      <w:r>
        <w:rPr>
          <w:rFonts w:hint="eastAsia"/>
        </w:rPr>
        <w:t>наук</w:t>
      </w:r>
      <w:r>
        <w:t xml:space="preserve"> </w:t>
      </w:r>
      <w:r>
        <w:rPr>
          <w:rFonts w:hint="eastAsia"/>
        </w:rPr>
        <w:t>Цзюй</w:t>
      </w:r>
      <w:r>
        <w:t xml:space="preserve"> </w:t>
      </w:r>
      <w:r>
        <w:rPr>
          <w:rFonts w:hint="eastAsia"/>
        </w:rPr>
        <w:t>Чуанья</w:t>
      </w:r>
    </w:p>
    <w:p w14:paraId="3D3A3281" w14:textId="77777777" w:rsidR="00654CC2" w:rsidRDefault="00654CC2" w:rsidP="00654CC2">
      <w:r>
        <w:rPr>
          <w:rFonts w:hint="eastAsia"/>
        </w:rPr>
        <w:t>ВВЕДЕНИЕ</w:t>
      </w:r>
    </w:p>
    <w:p w14:paraId="7CB04E49" w14:textId="77777777" w:rsidR="00654CC2" w:rsidRDefault="00654CC2" w:rsidP="00654CC2"/>
    <w:p w14:paraId="12B8350B" w14:textId="77777777" w:rsidR="00654CC2" w:rsidRDefault="00654CC2" w:rsidP="00654CC2">
      <w:r>
        <w:rPr>
          <w:rFonts w:hint="eastAsia"/>
        </w:rPr>
        <w:t>ГЛАВА</w:t>
      </w:r>
      <w:r>
        <w:t xml:space="preserve"> 1 </w:t>
      </w:r>
      <w:r>
        <w:rPr>
          <w:rFonts w:hint="eastAsia"/>
        </w:rPr>
        <w:t>КУЛЬТУРНО</w:t>
      </w:r>
      <w:r>
        <w:t>-</w:t>
      </w:r>
      <w:r>
        <w:rPr>
          <w:rFonts w:hint="eastAsia"/>
        </w:rPr>
        <w:t>ПРОСВЕТИТЕЛЬСКИЙ</w:t>
      </w:r>
      <w:r>
        <w:t xml:space="preserve"> </w:t>
      </w:r>
      <w:r>
        <w:rPr>
          <w:rFonts w:hint="eastAsia"/>
        </w:rPr>
        <w:t>РАДИОДИСКУРС</w:t>
      </w:r>
      <w:r>
        <w:t xml:space="preserve"> </w:t>
      </w:r>
      <w:r>
        <w:rPr>
          <w:rFonts w:hint="eastAsia"/>
        </w:rPr>
        <w:t>КАК</w:t>
      </w:r>
      <w:r>
        <w:t xml:space="preserve"> </w:t>
      </w:r>
      <w:r>
        <w:rPr>
          <w:rFonts w:hint="eastAsia"/>
        </w:rPr>
        <w:t>СПЕЦИФИЧЕСКОЕ</w:t>
      </w:r>
      <w:r>
        <w:t xml:space="preserve"> </w:t>
      </w:r>
      <w:r>
        <w:rPr>
          <w:rFonts w:hint="eastAsia"/>
        </w:rPr>
        <w:t>КОММУНИКАТИВНОЕ</w:t>
      </w:r>
      <w:r>
        <w:t xml:space="preserve"> </w:t>
      </w:r>
      <w:r>
        <w:rPr>
          <w:rFonts w:hint="eastAsia"/>
        </w:rPr>
        <w:t>ПРОСТРАНСТВО</w:t>
      </w:r>
    </w:p>
    <w:p w14:paraId="3FD7977A" w14:textId="77777777" w:rsidR="00654CC2" w:rsidRDefault="00654CC2" w:rsidP="00654CC2"/>
    <w:p w14:paraId="4CDAEACD" w14:textId="77777777" w:rsidR="00654CC2" w:rsidRDefault="00654CC2" w:rsidP="00654CC2">
      <w:r>
        <w:t xml:space="preserve">1.1 </w:t>
      </w:r>
      <w:r>
        <w:rPr>
          <w:rFonts w:hint="eastAsia"/>
        </w:rPr>
        <w:t>Медиадискурс</w:t>
      </w:r>
      <w:r>
        <w:t xml:space="preserve"> </w:t>
      </w:r>
      <w:r>
        <w:rPr>
          <w:rFonts w:hint="eastAsia"/>
        </w:rPr>
        <w:t>как</w:t>
      </w:r>
      <w:r>
        <w:t xml:space="preserve"> </w:t>
      </w:r>
      <w:r>
        <w:rPr>
          <w:rFonts w:hint="eastAsia"/>
        </w:rPr>
        <w:t>объект</w:t>
      </w:r>
      <w:r>
        <w:t xml:space="preserve"> </w:t>
      </w:r>
      <w:r>
        <w:rPr>
          <w:rFonts w:hint="eastAsia"/>
        </w:rPr>
        <w:t>изучения</w:t>
      </w:r>
      <w:r>
        <w:t xml:space="preserve"> </w:t>
      </w:r>
      <w:r>
        <w:rPr>
          <w:rFonts w:hint="eastAsia"/>
        </w:rPr>
        <w:t>медиалингвистики</w:t>
      </w:r>
    </w:p>
    <w:p w14:paraId="056E9F41" w14:textId="77777777" w:rsidR="00654CC2" w:rsidRDefault="00654CC2" w:rsidP="00654CC2"/>
    <w:p w14:paraId="7FE03FD9" w14:textId="77777777" w:rsidR="00654CC2" w:rsidRDefault="00654CC2" w:rsidP="00654CC2">
      <w:r>
        <w:t xml:space="preserve">1.2 </w:t>
      </w:r>
      <w:r>
        <w:rPr>
          <w:rFonts w:hint="eastAsia"/>
        </w:rPr>
        <w:t>Радиодискурс</w:t>
      </w:r>
      <w:r>
        <w:t xml:space="preserve"> </w:t>
      </w:r>
      <w:r>
        <w:rPr>
          <w:rFonts w:hint="eastAsia"/>
        </w:rPr>
        <w:t>как</w:t>
      </w:r>
      <w:r>
        <w:t xml:space="preserve"> </w:t>
      </w:r>
      <w:r>
        <w:rPr>
          <w:rFonts w:hint="eastAsia"/>
        </w:rPr>
        <w:t>разновидность</w:t>
      </w:r>
      <w:r>
        <w:t xml:space="preserve"> </w:t>
      </w:r>
      <w:r>
        <w:rPr>
          <w:rFonts w:hint="eastAsia"/>
        </w:rPr>
        <w:t>медиадискурса</w:t>
      </w:r>
    </w:p>
    <w:p w14:paraId="58FE73B9" w14:textId="77777777" w:rsidR="00654CC2" w:rsidRDefault="00654CC2" w:rsidP="00654CC2"/>
    <w:p w14:paraId="34AA5ED8" w14:textId="77777777" w:rsidR="00654CC2" w:rsidRDefault="00654CC2" w:rsidP="00654CC2">
      <w:r>
        <w:t xml:space="preserve">1.3 </w:t>
      </w:r>
      <w:r>
        <w:rPr>
          <w:rFonts w:hint="eastAsia"/>
        </w:rPr>
        <w:t>Радиодискурс</w:t>
      </w:r>
      <w:r>
        <w:t xml:space="preserve"> </w:t>
      </w:r>
      <w:r>
        <w:rPr>
          <w:rFonts w:hint="eastAsia"/>
        </w:rPr>
        <w:t>и</w:t>
      </w:r>
      <w:r>
        <w:t xml:space="preserve"> </w:t>
      </w:r>
      <w:r>
        <w:rPr>
          <w:rFonts w:hint="eastAsia"/>
        </w:rPr>
        <w:t>радиотекст</w:t>
      </w:r>
      <w:r>
        <w:t xml:space="preserve">. </w:t>
      </w:r>
      <w:r>
        <w:rPr>
          <w:rFonts w:hint="eastAsia"/>
        </w:rPr>
        <w:t>Структура</w:t>
      </w:r>
      <w:r>
        <w:t xml:space="preserve"> </w:t>
      </w:r>
      <w:r>
        <w:rPr>
          <w:rFonts w:hint="eastAsia"/>
        </w:rPr>
        <w:t>современного</w:t>
      </w:r>
      <w:r>
        <w:t xml:space="preserve"> </w:t>
      </w:r>
      <w:r>
        <w:rPr>
          <w:rFonts w:hint="eastAsia"/>
        </w:rPr>
        <w:t>радиотекста</w:t>
      </w:r>
    </w:p>
    <w:p w14:paraId="070547C2" w14:textId="77777777" w:rsidR="00654CC2" w:rsidRDefault="00654CC2" w:rsidP="00654CC2"/>
    <w:p w14:paraId="709E954C" w14:textId="77777777" w:rsidR="00654CC2" w:rsidRDefault="00654CC2" w:rsidP="00654CC2">
      <w:r>
        <w:t xml:space="preserve">1.4 </w:t>
      </w:r>
      <w:r>
        <w:rPr>
          <w:rFonts w:hint="eastAsia"/>
        </w:rPr>
        <w:t>Культурно</w:t>
      </w:r>
      <w:r>
        <w:t>-</w:t>
      </w:r>
      <w:r>
        <w:rPr>
          <w:rFonts w:hint="eastAsia"/>
        </w:rPr>
        <w:t>просветительский</w:t>
      </w:r>
      <w:r>
        <w:t xml:space="preserve"> </w:t>
      </w:r>
      <w:r>
        <w:rPr>
          <w:rFonts w:hint="eastAsia"/>
        </w:rPr>
        <w:t>радио</w:t>
      </w:r>
      <w:r>
        <w:t xml:space="preserve"> </w:t>
      </w:r>
      <w:r>
        <w:rPr>
          <w:rFonts w:hint="eastAsia"/>
        </w:rPr>
        <w:t>дискурс</w:t>
      </w:r>
      <w:r>
        <w:t xml:space="preserve"> </w:t>
      </w:r>
      <w:r>
        <w:rPr>
          <w:rFonts w:hint="eastAsia"/>
        </w:rPr>
        <w:t>как</w:t>
      </w:r>
      <w:r>
        <w:t xml:space="preserve"> </w:t>
      </w:r>
      <w:r>
        <w:rPr>
          <w:rFonts w:hint="eastAsia"/>
        </w:rPr>
        <w:t>объект</w:t>
      </w:r>
      <w:r>
        <w:t xml:space="preserve"> </w:t>
      </w:r>
      <w:r>
        <w:rPr>
          <w:rFonts w:hint="eastAsia"/>
        </w:rPr>
        <w:t>коммуникативно</w:t>
      </w:r>
    </w:p>
    <w:p w14:paraId="0ED26AD1" w14:textId="77777777" w:rsidR="00654CC2" w:rsidRDefault="00654CC2" w:rsidP="00654CC2"/>
    <w:p w14:paraId="39587E1C" w14:textId="77777777" w:rsidR="00654CC2" w:rsidRDefault="00654CC2" w:rsidP="00654CC2">
      <w:r>
        <w:rPr>
          <w:rFonts w:hint="eastAsia"/>
        </w:rPr>
        <w:t>прагматического</w:t>
      </w:r>
      <w:r>
        <w:t xml:space="preserve"> </w:t>
      </w:r>
      <w:r>
        <w:rPr>
          <w:rFonts w:hint="eastAsia"/>
        </w:rPr>
        <w:t>исследования</w:t>
      </w:r>
    </w:p>
    <w:p w14:paraId="12EADC21" w14:textId="77777777" w:rsidR="00654CC2" w:rsidRDefault="00654CC2" w:rsidP="00654CC2"/>
    <w:p w14:paraId="570B9D4D" w14:textId="77777777" w:rsidR="00654CC2" w:rsidRDefault="00654CC2" w:rsidP="00654CC2">
      <w:r>
        <w:rPr>
          <w:rFonts w:hint="eastAsia"/>
        </w:rPr>
        <w:t>Выводы</w:t>
      </w:r>
      <w:r>
        <w:t xml:space="preserve"> </w:t>
      </w:r>
      <w:r>
        <w:rPr>
          <w:rFonts w:hint="eastAsia"/>
        </w:rPr>
        <w:t>по</w:t>
      </w:r>
      <w:r>
        <w:t xml:space="preserve"> </w:t>
      </w:r>
      <w:r>
        <w:rPr>
          <w:rFonts w:hint="eastAsia"/>
        </w:rPr>
        <w:t>главе</w:t>
      </w:r>
    </w:p>
    <w:p w14:paraId="739E7F77" w14:textId="77777777" w:rsidR="00654CC2" w:rsidRDefault="00654CC2" w:rsidP="00654CC2"/>
    <w:p w14:paraId="228CF909" w14:textId="77777777" w:rsidR="00654CC2" w:rsidRDefault="00654CC2" w:rsidP="00654CC2">
      <w:r>
        <w:rPr>
          <w:rFonts w:hint="eastAsia"/>
        </w:rPr>
        <w:t>ГЛАВА</w:t>
      </w:r>
      <w:r>
        <w:t xml:space="preserve"> 2 </w:t>
      </w:r>
      <w:r>
        <w:rPr>
          <w:rFonts w:hint="eastAsia"/>
        </w:rPr>
        <w:t>КОММУНИКАТИВНЫЕ</w:t>
      </w:r>
      <w:r>
        <w:t xml:space="preserve"> </w:t>
      </w:r>
      <w:r>
        <w:rPr>
          <w:rFonts w:hint="eastAsia"/>
        </w:rPr>
        <w:t>ТАКТИКИ</w:t>
      </w:r>
      <w:r>
        <w:t xml:space="preserve"> </w:t>
      </w:r>
      <w:r>
        <w:rPr>
          <w:rFonts w:hint="eastAsia"/>
        </w:rPr>
        <w:t>ПРЕЗЕНТАЦИИ</w:t>
      </w:r>
      <w:r>
        <w:t xml:space="preserve"> </w:t>
      </w:r>
      <w:r>
        <w:rPr>
          <w:rFonts w:hint="eastAsia"/>
        </w:rPr>
        <w:t>КУЛЬТУРНОГО</w:t>
      </w:r>
      <w:r>
        <w:t xml:space="preserve"> </w:t>
      </w:r>
      <w:r>
        <w:rPr>
          <w:rFonts w:hint="eastAsia"/>
        </w:rPr>
        <w:t>СОБЫТИЯ</w:t>
      </w:r>
      <w:r>
        <w:t xml:space="preserve"> </w:t>
      </w:r>
      <w:r>
        <w:rPr>
          <w:rFonts w:hint="eastAsia"/>
        </w:rPr>
        <w:t>И</w:t>
      </w:r>
      <w:r>
        <w:t xml:space="preserve"> </w:t>
      </w:r>
      <w:r>
        <w:rPr>
          <w:rFonts w:hint="eastAsia"/>
        </w:rPr>
        <w:t>СПОСОБЫ</w:t>
      </w:r>
      <w:r>
        <w:t xml:space="preserve"> </w:t>
      </w:r>
      <w:r>
        <w:rPr>
          <w:rFonts w:hint="eastAsia"/>
        </w:rPr>
        <w:t>ИХ</w:t>
      </w:r>
      <w:r>
        <w:t xml:space="preserve"> </w:t>
      </w:r>
      <w:r>
        <w:rPr>
          <w:rFonts w:hint="eastAsia"/>
        </w:rPr>
        <w:t>ЯЗЫКОВОЙ</w:t>
      </w:r>
      <w:r>
        <w:t xml:space="preserve"> </w:t>
      </w:r>
      <w:r>
        <w:rPr>
          <w:rFonts w:hint="eastAsia"/>
        </w:rPr>
        <w:t>РЕАЛИЗАЦИИ</w:t>
      </w:r>
      <w:r>
        <w:t xml:space="preserve"> </w:t>
      </w:r>
      <w:r>
        <w:rPr>
          <w:rFonts w:hint="eastAsia"/>
        </w:rPr>
        <w:t>В</w:t>
      </w:r>
      <w:r>
        <w:t xml:space="preserve"> </w:t>
      </w:r>
      <w:r>
        <w:rPr>
          <w:rFonts w:hint="eastAsia"/>
        </w:rPr>
        <w:t>КУЛЬТУРНО</w:t>
      </w:r>
      <w:r>
        <w:t>-</w:t>
      </w:r>
      <w:r>
        <w:rPr>
          <w:rFonts w:hint="eastAsia"/>
        </w:rPr>
        <w:t>ПРОСВЕТИТЕЛЬСКОМ</w:t>
      </w:r>
      <w:r>
        <w:t xml:space="preserve"> </w:t>
      </w:r>
      <w:r>
        <w:rPr>
          <w:rFonts w:hint="eastAsia"/>
        </w:rPr>
        <w:t>РАДИОДИСКУРСЕ</w:t>
      </w:r>
    </w:p>
    <w:p w14:paraId="153A8B0A" w14:textId="77777777" w:rsidR="00654CC2" w:rsidRDefault="00654CC2" w:rsidP="00654CC2"/>
    <w:p w14:paraId="01F4BE07" w14:textId="77777777" w:rsidR="00654CC2" w:rsidRDefault="00654CC2" w:rsidP="00654CC2">
      <w:r>
        <w:t xml:space="preserve">2.1 </w:t>
      </w:r>
      <w:r>
        <w:rPr>
          <w:rFonts w:hint="eastAsia"/>
        </w:rPr>
        <w:t>Понимание</w:t>
      </w:r>
      <w:r>
        <w:t xml:space="preserve"> </w:t>
      </w:r>
      <w:r>
        <w:rPr>
          <w:rFonts w:hint="eastAsia"/>
        </w:rPr>
        <w:t>культурного</w:t>
      </w:r>
      <w:r>
        <w:t xml:space="preserve"> </w:t>
      </w:r>
      <w:r>
        <w:rPr>
          <w:rFonts w:hint="eastAsia"/>
        </w:rPr>
        <w:t>события</w:t>
      </w:r>
      <w:r>
        <w:t xml:space="preserve"> </w:t>
      </w:r>
      <w:r>
        <w:rPr>
          <w:rFonts w:hint="eastAsia"/>
        </w:rPr>
        <w:t>в</w:t>
      </w:r>
      <w:r>
        <w:t xml:space="preserve"> </w:t>
      </w:r>
      <w:r>
        <w:rPr>
          <w:rFonts w:hint="eastAsia"/>
        </w:rPr>
        <w:t>данном</w:t>
      </w:r>
      <w:r>
        <w:t xml:space="preserve"> </w:t>
      </w:r>
      <w:r>
        <w:rPr>
          <w:rFonts w:hint="eastAsia"/>
        </w:rPr>
        <w:t>исследовании</w:t>
      </w:r>
    </w:p>
    <w:p w14:paraId="252AB948" w14:textId="77777777" w:rsidR="00654CC2" w:rsidRDefault="00654CC2" w:rsidP="00654CC2"/>
    <w:p w14:paraId="7312D579" w14:textId="77777777" w:rsidR="00654CC2" w:rsidRDefault="00654CC2" w:rsidP="00654CC2">
      <w:r>
        <w:t xml:space="preserve">2.2 </w:t>
      </w:r>
      <w:r>
        <w:rPr>
          <w:rFonts w:hint="eastAsia"/>
        </w:rPr>
        <w:t>Коммуникативная</w:t>
      </w:r>
      <w:r>
        <w:t xml:space="preserve"> </w:t>
      </w:r>
      <w:r>
        <w:rPr>
          <w:rFonts w:hint="eastAsia"/>
        </w:rPr>
        <w:t>тактика</w:t>
      </w:r>
      <w:r>
        <w:t xml:space="preserve"> </w:t>
      </w:r>
      <w:r>
        <w:rPr>
          <w:rFonts w:hint="eastAsia"/>
        </w:rPr>
        <w:t>самопрезентации</w:t>
      </w:r>
      <w:r>
        <w:t xml:space="preserve"> </w:t>
      </w:r>
      <w:r>
        <w:rPr>
          <w:rFonts w:hint="eastAsia"/>
        </w:rPr>
        <w:t>участника</w:t>
      </w:r>
      <w:r>
        <w:t xml:space="preserve"> </w:t>
      </w:r>
      <w:r>
        <w:rPr>
          <w:rFonts w:hint="eastAsia"/>
        </w:rPr>
        <w:t>программы</w:t>
      </w:r>
    </w:p>
    <w:p w14:paraId="34947D64" w14:textId="77777777" w:rsidR="00654CC2" w:rsidRDefault="00654CC2" w:rsidP="00654CC2"/>
    <w:p w14:paraId="3F9B37AD" w14:textId="77777777" w:rsidR="00654CC2" w:rsidRDefault="00654CC2" w:rsidP="00654CC2">
      <w:r>
        <w:t xml:space="preserve">2.3 </w:t>
      </w:r>
      <w:r>
        <w:rPr>
          <w:rFonts w:hint="eastAsia"/>
        </w:rPr>
        <w:t>Коммуникативная</w:t>
      </w:r>
      <w:r>
        <w:t xml:space="preserve"> </w:t>
      </w:r>
      <w:r>
        <w:rPr>
          <w:rFonts w:hint="eastAsia"/>
        </w:rPr>
        <w:t>тактика</w:t>
      </w:r>
      <w:r>
        <w:t xml:space="preserve"> </w:t>
      </w:r>
      <w:r>
        <w:rPr>
          <w:rFonts w:hint="eastAsia"/>
        </w:rPr>
        <w:t>презентации</w:t>
      </w:r>
      <w:r>
        <w:t xml:space="preserve"> </w:t>
      </w:r>
      <w:r>
        <w:rPr>
          <w:rFonts w:hint="eastAsia"/>
        </w:rPr>
        <w:t>собеседника</w:t>
      </w:r>
    </w:p>
    <w:p w14:paraId="40B3B33A" w14:textId="77777777" w:rsidR="00654CC2" w:rsidRDefault="00654CC2" w:rsidP="00654CC2"/>
    <w:p w14:paraId="48EF8792" w14:textId="77777777" w:rsidR="00654CC2" w:rsidRDefault="00654CC2" w:rsidP="00654CC2">
      <w:r>
        <w:t xml:space="preserve">2.4 </w:t>
      </w:r>
      <w:r>
        <w:rPr>
          <w:rFonts w:hint="eastAsia"/>
        </w:rPr>
        <w:t>Коммуникативная</w:t>
      </w:r>
      <w:r>
        <w:t xml:space="preserve"> </w:t>
      </w:r>
      <w:r>
        <w:rPr>
          <w:rFonts w:hint="eastAsia"/>
        </w:rPr>
        <w:t>тактика</w:t>
      </w:r>
      <w:r>
        <w:t xml:space="preserve"> </w:t>
      </w:r>
      <w:r>
        <w:rPr>
          <w:rFonts w:hint="eastAsia"/>
        </w:rPr>
        <w:t>обсуждения</w:t>
      </w:r>
      <w:r>
        <w:t xml:space="preserve"> </w:t>
      </w:r>
      <w:r>
        <w:rPr>
          <w:rFonts w:hint="eastAsia"/>
        </w:rPr>
        <w:t>культурного</w:t>
      </w:r>
      <w:r>
        <w:t xml:space="preserve"> </w:t>
      </w:r>
      <w:r>
        <w:rPr>
          <w:rFonts w:hint="eastAsia"/>
        </w:rPr>
        <w:t>события</w:t>
      </w:r>
    </w:p>
    <w:p w14:paraId="2830BB2A" w14:textId="77777777" w:rsidR="00654CC2" w:rsidRDefault="00654CC2" w:rsidP="00654CC2"/>
    <w:p w14:paraId="70890CE7" w14:textId="77777777" w:rsidR="00654CC2" w:rsidRDefault="00654CC2" w:rsidP="00654CC2">
      <w:r>
        <w:t xml:space="preserve">2.4.1 </w:t>
      </w:r>
      <w:r>
        <w:rPr>
          <w:rFonts w:hint="eastAsia"/>
        </w:rPr>
        <w:t>Коммуникативная</w:t>
      </w:r>
      <w:r>
        <w:t xml:space="preserve"> </w:t>
      </w:r>
      <w:r>
        <w:rPr>
          <w:rFonts w:hint="eastAsia"/>
        </w:rPr>
        <w:t>тактика</w:t>
      </w:r>
      <w:r>
        <w:t xml:space="preserve"> </w:t>
      </w:r>
      <w:r>
        <w:rPr>
          <w:rFonts w:hint="eastAsia"/>
        </w:rPr>
        <w:t>обсуждения</w:t>
      </w:r>
      <w:r>
        <w:t xml:space="preserve"> </w:t>
      </w:r>
      <w:r>
        <w:rPr>
          <w:rFonts w:hint="eastAsia"/>
        </w:rPr>
        <w:t>книги</w:t>
      </w:r>
    </w:p>
    <w:p w14:paraId="54C0E12B" w14:textId="77777777" w:rsidR="00654CC2" w:rsidRDefault="00654CC2" w:rsidP="00654CC2"/>
    <w:p w14:paraId="068B1427" w14:textId="77777777" w:rsidR="00654CC2" w:rsidRDefault="00654CC2" w:rsidP="00654CC2">
      <w:r>
        <w:rPr>
          <w:rFonts w:hint="eastAsia"/>
        </w:rPr>
        <w:t>Выводы</w:t>
      </w:r>
      <w:r>
        <w:t xml:space="preserve"> </w:t>
      </w:r>
      <w:r>
        <w:rPr>
          <w:rFonts w:hint="eastAsia"/>
        </w:rPr>
        <w:t>по</w:t>
      </w:r>
      <w:r>
        <w:t xml:space="preserve"> </w:t>
      </w:r>
      <w:r>
        <w:rPr>
          <w:rFonts w:hint="eastAsia"/>
        </w:rPr>
        <w:t>главе</w:t>
      </w:r>
    </w:p>
    <w:p w14:paraId="2090D45E" w14:textId="77777777" w:rsidR="00654CC2" w:rsidRDefault="00654CC2" w:rsidP="00654CC2"/>
    <w:p w14:paraId="6F2FD677" w14:textId="77777777" w:rsidR="00654CC2" w:rsidRDefault="00654CC2" w:rsidP="00654CC2">
      <w:r>
        <w:rPr>
          <w:rFonts w:hint="eastAsia"/>
        </w:rPr>
        <w:t>ГЛАВА</w:t>
      </w:r>
      <w:r>
        <w:t xml:space="preserve"> 3 </w:t>
      </w:r>
      <w:r>
        <w:rPr>
          <w:rFonts w:hint="eastAsia"/>
        </w:rPr>
        <w:t>КОММЕНТАРИЙ</w:t>
      </w:r>
      <w:r>
        <w:t xml:space="preserve"> </w:t>
      </w:r>
      <w:r>
        <w:rPr>
          <w:rFonts w:hint="eastAsia"/>
        </w:rPr>
        <w:t>К</w:t>
      </w:r>
      <w:r>
        <w:t xml:space="preserve"> </w:t>
      </w:r>
      <w:r>
        <w:rPr>
          <w:rFonts w:hint="eastAsia"/>
        </w:rPr>
        <w:t>РАДИОПРОГРАММЕ</w:t>
      </w:r>
      <w:r>
        <w:t xml:space="preserve"> </w:t>
      </w:r>
      <w:r>
        <w:rPr>
          <w:rFonts w:hint="eastAsia"/>
        </w:rPr>
        <w:t>КАК</w:t>
      </w:r>
      <w:r>
        <w:t xml:space="preserve"> </w:t>
      </w:r>
      <w:r>
        <w:rPr>
          <w:rFonts w:hint="eastAsia"/>
        </w:rPr>
        <w:t>ФОРМА</w:t>
      </w:r>
      <w:r>
        <w:t xml:space="preserve"> </w:t>
      </w:r>
      <w:r>
        <w:rPr>
          <w:rFonts w:hint="eastAsia"/>
        </w:rPr>
        <w:t>УЧАСТИЯ</w:t>
      </w:r>
      <w:r>
        <w:t xml:space="preserve"> </w:t>
      </w:r>
      <w:r>
        <w:rPr>
          <w:rFonts w:hint="eastAsia"/>
        </w:rPr>
        <w:t>АДРЕСАТА</w:t>
      </w:r>
      <w:r>
        <w:t xml:space="preserve"> </w:t>
      </w:r>
      <w:r>
        <w:rPr>
          <w:rFonts w:hint="eastAsia"/>
        </w:rPr>
        <w:t>В</w:t>
      </w:r>
      <w:r>
        <w:t xml:space="preserve"> </w:t>
      </w:r>
      <w:r>
        <w:rPr>
          <w:rFonts w:hint="eastAsia"/>
        </w:rPr>
        <w:t>ОБСУЖДЕНИИ</w:t>
      </w:r>
      <w:r>
        <w:t xml:space="preserve"> </w:t>
      </w:r>
      <w:r>
        <w:rPr>
          <w:rFonts w:hint="eastAsia"/>
        </w:rPr>
        <w:t>КУЛЬТУРНОГО</w:t>
      </w:r>
      <w:r>
        <w:t xml:space="preserve"> </w:t>
      </w:r>
      <w:r>
        <w:rPr>
          <w:rFonts w:hint="eastAsia"/>
        </w:rPr>
        <w:t>СОБЫТИЯ</w:t>
      </w:r>
    </w:p>
    <w:p w14:paraId="1943758A" w14:textId="77777777" w:rsidR="00654CC2" w:rsidRDefault="00654CC2" w:rsidP="00654CC2"/>
    <w:p w14:paraId="4C00EE99" w14:textId="77777777" w:rsidR="00654CC2" w:rsidRDefault="00654CC2" w:rsidP="00654CC2">
      <w:r>
        <w:t xml:space="preserve">3.1 </w:t>
      </w:r>
      <w:r>
        <w:rPr>
          <w:rFonts w:hint="eastAsia"/>
        </w:rPr>
        <w:t>Комментарий</w:t>
      </w:r>
      <w:r>
        <w:t xml:space="preserve"> </w:t>
      </w:r>
      <w:r>
        <w:rPr>
          <w:rFonts w:hint="eastAsia"/>
        </w:rPr>
        <w:t>как</w:t>
      </w:r>
      <w:r>
        <w:t xml:space="preserve"> </w:t>
      </w:r>
      <w:r>
        <w:rPr>
          <w:rFonts w:hint="eastAsia"/>
        </w:rPr>
        <w:t>жанр</w:t>
      </w:r>
      <w:r>
        <w:t xml:space="preserve"> </w:t>
      </w:r>
      <w:r>
        <w:rPr>
          <w:rFonts w:hint="eastAsia"/>
        </w:rPr>
        <w:t>новых</w:t>
      </w:r>
      <w:r>
        <w:t xml:space="preserve"> </w:t>
      </w:r>
      <w:r>
        <w:rPr>
          <w:rFonts w:hint="eastAsia"/>
        </w:rPr>
        <w:t>медиакоммуникаций</w:t>
      </w:r>
      <w:r>
        <w:t xml:space="preserve"> </w:t>
      </w:r>
      <w:r>
        <w:rPr>
          <w:rFonts w:hint="eastAsia"/>
        </w:rPr>
        <w:t>и</w:t>
      </w:r>
      <w:r>
        <w:t xml:space="preserve"> </w:t>
      </w:r>
      <w:r>
        <w:rPr>
          <w:rFonts w:hint="eastAsia"/>
        </w:rPr>
        <w:t>новый</w:t>
      </w:r>
      <w:r>
        <w:t xml:space="preserve"> </w:t>
      </w:r>
      <w:r>
        <w:rPr>
          <w:rFonts w:hint="eastAsia"/>
        </w:rPr>
        <w:t>медиатекст</w:t>
      </w:r>
    </w:p>
    <w:p w14:paraId="5ACE37A6" w14:textId="77777777" w:rsidR="00654CC2" w:rsidRDefault="00654CC2" w:rsidP="00654CC2"/>
    <w:p w14:paraId="3439D3DE" w14:textId="77777777" w:rsidR="00654CC2" w:rsidRDefault="00654CC2" w:rsidP="00654CC2">
      <w:r>
        <w:t xml:space="preserve">3.2 </w:t>
      </w:r>
      <w:r>
        <w:rPr>
          <w:rFonts w:hint="eastAsia"/>
        </w:rPr>
        <w:t>Коммуникативная</w:t>
      </w:r>
      <w:r>
        <w:t xml:space="preserve"> </w:t>
      </w:r>
      <w:r>
        <w:rPr>
          <w:rFonts w:hint="eastAsia"/>
        </w:rPr>
        <w:t>тактика</w:t>
      </w:r>
      <w:r>
        <w:t xml:space="preserve"> </w:t>
      </w:r>
      <w:r>
        <w:rPr>
          <w:rFonts w:hint="eastAsia"/>
        </w:rPr>
        <w:t>оценивания</w:t>
      </w:r>
      <w:r>
        <w:t xml:space="preserve"> </w:t>
      </w:r>
      <w:r>
        <w:rPr>
          <w:rFonts w:hint="eastAsia"/>
        </w:rPr>
        <w:t>участников</w:t>
      </w:r>
      <w:r>
        <w:t xml:space="preserve"> </w:t>
      </w:r>
      <w:r>
        <w:rPr>
          <w:rFonts w:hint="eastAsia"/>
        </w:rPr>
        <w:t>культурно</w:t>
      </w:r>
      <w:r>
        <w:t>-</w:t>
      </w:r>
      <w:r>
        <w:rPr>
          <w:rFonts w:hint="eastAsia"/>
        </w:rPr>
        <w:t>просветительской</w:t>
      </w:r>
      <w:r>
        <w:t xml:space="preserve"> </w:t>
      </w:r>
      <w:r>
        <w:rPr>
          <w:rFonts w:hint="eastAsia"/>
        </w:rPr>
        <w:t>программы</w:t>
      </w:r>
      <w:r>
        <w:t xml:space="preserve"> </w:t>
      </w:r>
      <w:r>
        <w:rPr>
          <w:rFonts w:hint="eastAsia"/>
        </w:rPr>
        <w:t>в</w:t>
      </w:r>
      <w:r>
        <w:t xml:space="preserve"> </w:t>
      </w:r>
      <w:r>
        <w:rPr>
          <w:rFonts w:hint="eastAsia"/>
        </w:rPr>
        <w:t>комментариях</w:t>
      </w:r>
      <w:r>
        <w:t xml:space="preserve"> </w:t>
      </w:r>
      <w:r>
        <w:rPr>
          <w:rFonts w:hint="eastAsia"/>
        </w:rPr>
        <w:t>адресата</w:t>
      </w:r>
    </w:p>
    <w:p w14:paraId="2981A917" w14:textId="77777777" w:rsidR="00654CC2" w:rsidRDefault="00654CC2" w:rsidP="00654CC2"/>
    <w:p w14:paraId="6E40AF18" w14:textId="77777777" w:rsidR="00654CC2" w:rsidRDefault="00654CC2" w:rsidP="00654CC2">
      <w:r>
        <w:t xml:space="preserve">3.2.1 </w:t>
      </w:r>
      <w:r>
        <w:rPr>
          <w:rFonts w:hint="eastAsia"/>
        </w:rPr>
        <w:t>Коммуникативная</w:t>
      </w:r>
      <w:r>
        <w:t xml:space="preserve"> </w:t>
      </w:r>
      <w:r>
        <w:rPr>
          <w:rFonts w:hint="eastAsia"/>
        </w:rPr>
        <w:t>тактика</w:t>
      </w:r>
      <w:r>
        <w:t xml:space="preserve"> </w:t>
      </w:r>
      <w:r>
        <w:rPr>
          <w:rFonts w:hint="eastAsia"/>
        </w:rPr>
        <w:t>оценивания</w:t>
      </w:r>
      <w:r>
        <w:t xml:space="preserve"> </w:t>
      </w:r>
      <w:r>
        <w:rPr>
          <w:rFonts w:hint="eastAsia"/>
        </w:rPr>
        <w:t>ведущего</w:t>
      </w:r>
      <w:r>
        <w:t xml:space="preserve"> </w:t>
      </w:r>
      <w:r>
        <w:rPr>
          <w:rFonts w:hint="eastAsia"/>
        </w:rPr>
        <w:t>культурно</w:t>
      </w:r>
      <w:r>
        <w:t>-</w:t>
      </w:r>
      <w:r>
        <w:rPr>
          <w:rFonts w:hint="eastAsia"/>
        </w:rPr>
        <w:t>просветительской</w:t>
      </w:r>
      <w:r>
        <w:t xml:space="preserve"> </w:t>
      </w:r>
      <w:r>
        <w:rPr>
          <w:rFonts w:hint="eastAsia"/>
        </w:rPr>
        <w:t>программы</w:t>
      </w:r>
    </w:p>
    <w:p w14:paraId="428A2075" w14:textId="77777777" w:rsidR="00654CC2" w:rsidRDefault="00654CC2" w:rsidP="00654CC2"/>
    <w:p w14:paraId="480C0258" w14:textId="77777777" w:rsidR="00654CC2" w:rsidRDefault="00654CC2" w:rsidP="00654CC2">
      <w:r>
        <w:t xml:space="preserve">3.2.1.1 </w:t>
      </w:r>
      <w:r>
        <w:rPr>
          <w:rFonts w:hint="eastAsia"/>
        </w:rPr>
        <w:t>Комментарии</w:t>
      </w:r>
      <w:r>
        <w:t xml:space="preserve">, </w:t>
      </w:r>
      <w:r>
        <w:rPr>
          <w:rFonts w:hint="eastAsia"/>
        </w:rPr>
        <w:t>выражающие</w:t>
      </w:r>
      <w:r>
        <w:t xml:space="preserve"> </w:t>
      </w:r>
      <w:r>
        <w:rPr>
          <w:rFonts w:hint="eastAsia"/>
        </w:rPr>
        <w:t>положительную</w:t>
      </w:r>
      <w:r>
        <w:t xml:space="preserve"> </w:t>
      </w:r>
      <w:r>
        <w:rPr>
          <w:rFonts w:hint="eastAsia"/>
        </w:rPr>
        <w:t>оценку</w:t>
      </w:r>
      <w:r>
        <w:t xml:space="preserve"> </w:t>
      </w:r>
      <w:r>
        <w:rPr>
          <w:rFonts w:hint="eastAsia"/>
        </w:rPr>
        <w:t>ведущего</w:t>
      </w:r>
    </w:p>
    <w:p w14:paraId="0FC2BBA5" w14:textId="77777777" w:rsidR="00654CC2" w:rsidRDefault="00654CC2" w:rsidP="00654CC2"/>
    <w:p w14:paraId="3CA55BF8" w14:textId="77777777" w:rsidR="00654CC2" w:rsidRDefault="00654CC2" w:rsidP="00654CC2">
      <w:r>
        <w:t xml:space="preserve">3.2.1.2 </w:t>
      </w:r>
      <w:r>
        <w:rPr>
          <w:rFonts w:hint="eastAsia"/>
        </w:rPr>
        <w:t>Комментарии</w:t>
      </w:r>
      <w:r>
        <w:t xml:space="preserve">, </w:t>
      </w:r>
      <w:r>
        <w:rPr>
          <w:rFonts w:hint="eastAsia"/>
        </w:rPr>
        <w:t>выражающие</w:t>
      </w:r>
      <w:r>
        <w:t xml:space="preserve"> </w:t>
      </w:r>
      <w:r>
        <w:rPr>
          <w:rFonts w:hint="eastAsia"/>
        </w:rPr>
        <w:t>отрицательную</w:t>
      </w:r>
      <w:r>
        <w:t xml:space="preserve"> </w:t>
      </w:r>
      <w:r>
        <w:rPr>
          <w:rFonts w:hint="eastAsia"/>
        </w:rPr>
        <w:t>оценку</w:t>
      </w:r>
      <w:r>
        <w:t xml:space="preserve"> </w:t>
      </w:r>
      <w:r>
        <w:rPr>
          <w:rFonts w:hint="eastAsia"/>
        </w:rPr>
        <w:t>ведущего</w:t>
      </w:r>
    </w:p>
    <w:p w14:paraId="2EC60752" w14:textId="77777777" w:rsidR="00654CC2" w:rsidRDefault="00654CC2" w:rsidP="00654CC2"/>
    <w:p w14:paraId="7E13A08A" w14:textId="77777777" w:rsidR="00654CC2" w:rsidRDefault="00654CC2" w:rsidP="00654CC2">
      <w:r>
        <w:t xml:space="preserve">3.2.2 </w:t>
      </w:r>
      <w:r>
        <w:rPr>
          <w:rFonts w:hint="eastAsia"/>
        </w:rPr>
        <w:t>Коммуникативная</w:t>
      </w:r>
      <w:r>
        <w:t xml:space="preserve"> </w:t>
      </w:r>
      <w:r>
        <w:rPr>
          <w:rFonts w:hint="eastAsia"/>
        </w:rPr>
        <w:t>тактика</w:t>
      </w:r>
      <w:r>
        <w:t xml:space="preserve"> </w:t>
      </w:r>
      <w:r>
        <w:rPr>
          <w:rFonts w:hint="eastAsia"/>
        </w:rPr>
        <w:t>оценивания</w:t>
      </w:r>
      <w:r>
        <w:t xml:space="preserve"> </w:t>
      </w:r>
      <w:r>
        <w:rPr>
          <w:rFonts w:hint="eastAsia"/>
        </w:rPr>
        <w:t>гостя</w:t>
      </w:r>
      <w:r>
        <w:t xml:space="preserve"> </w:t>
      </w:r>
      <w:r>
        <w:rPr>
          <w:rFonts w:hint="eastAsia"/>
        </w:rPr>
        <w:t>культурно</w:t>
      </w:r>
      <w:r>
        <w:t>-</w:t>
      </w:r>
      <w:r>
        <w:rPr>
          <w:rFonts w:hint="eastAsia"/>
        </w:rPr>
        <w:t>просветительской</w:t>
      </w:r>
      <w:r>
        <w:t xml:space="preserve"> </w:t>
      </w:r>
      <w:r>
        <w:rPr>
          <w:rFonts w:hint="eastAsia"/>
        </w:rPr>
        <w:t>программы</w:t>
      </w:r>
      <w:r>
        <w:t xml:space="preserve"> </w:t>
      </w:r>
      <w:r>
        <w:rPr>
          <w:rFonts w:hint="eastAsia"/>
        </w:rPr>
        <w:t>в</w:t>
      </w:r>
      <w:r>
        <w:t xml:space="preserve"> </w:t>
      </w:r>
      <w:r>
        <w:rPr>
          <w:rFonts w:hint="eastAsia"/>
        </w:rPr>
        <w:t>комментариях</w:t>
      </w:r>
      <w:r>
        <w:t xml:space="preserve"> </w:t>
      </w:r>
      <w:r>
        <w:rPr>
          <w:rFonts w:hint="eastAsia"/>
        </w:rPr>
        <w:t>адресата</w:t>
      </w:r>
    </w:p>
    <w:p w14:paraId="5202C079" w14:textId="77777777" w:rsidR="00654CC2" w:rsidRDefault="00654CC2" w:rsidP="00654CC2"/>
    <w:p w14:paraId="4E9EC2FD" w14:textId="77777777" w:rsidR="00654CC2" w:rsidRDefault="00654CC2" w:rsidP="00654CC2">
      <w:r>
        <w:t xml:space="preserve">3.2.2.1 </w:t>
      </w:r>
      <w:r>
        <w:rPr>
          <w:rFonts w:hint="eastAsia"/>
        </w:rPr>
        <w:t>Комментарии</w:t>
      </w:r>
      <w:r>
        <w:t xml:space="preserve">, </w:t>
      </w:r>
      <w:r>
        <w:rPr>
          <w:rFonts w:hint="eastAsia"/>
        </w:rPr>
        <w:t>выражающие</w:t>
      </w:r>
      <w:r>
        <w:t xml:space="preserve"> </w:t>
      </w:r>
      <w:r>
        <w:rPr>
          <w:rFonts w:hint="eastAsia"/>
        </w:rPr>
        <w:t>положительную</w:t>
      </w:r>
      <w:r>
        <w:t xml:space="preserve"> </w:t>
      </w:r>
      <w:r>
        <w:rPr>
          <w:rFonts w:hint="eastAsia"/>
        </w:rPr>
        <w:t>оценк</w:t>
      </w:r>
      <w:r>
        <w:rPr>
          <w:rFonts w:hint="eastAsia"/>
        </w:rPr>
        <w:lastRenderedPageBreak/>
        <w:t>у</w:t>
      </w:r>
      <w:r>
        <w:t xml:space="preserve"> </w:t>
      </w:r>
      <w:r>
        <w:rPr>
          <w:rFonts w:hint="eastAsia"/>
        </w:rPr>
        <w:t>гостя</w:t>
      </w:r>
    </w:p>
    <w:p w14:paraId="3BAB465E" w14:textId="77777777" w:rsidR="00654CC2" w:rsidRDefault="00654CC2" w:rsidP="00654CC2"/>
    <w:p w14:paraId="34B7518D" w14:textId="77777777" w:rsidR="00654CC2" w:rsidRDefault="00654CC2" w:rsidP="00654CC2">
      <w:r>
        <w:t xml:space="preserve">3.2.2.2 </w:t>
      </w:r>
      <w:r>
        <w:rPr>
          <w:rFonts w:hint="eastAsia"/>
        </w:rPr>
        <w:t>Комментарии</w:t>
      </w:r>
      <w:r>
        <w:t xml:space="preserve">, </w:t>
      </w:r>
      <w:r>
        <w:rPr>
          <w:rFonts w:hint="eastAsia"/>
        </w:rPr>
        <w:t>выражающие</w:t>
      </w:r>
      <w:r>
        <w:t xml:space="preserve"> </w:t>
      </w:r>
      <w:r>
        <w:rPr>
          <w:rFonts w:hint="eastAsia"/>
        </w:rPr>
        <w:t>отрицательную</w:t>
      </w:r>
      <w:r>
        <w:t xml:space="preserve"> </w:t>
      </w:r>
      <w:r>
        <w:rPr>
          <w:rFonts w:hint="eastAsia"/>
        </w:rPr>
        <w:t>оценку</w:t>
      </w:r>
      <w:r>
        <w:t xml:space="preserve"> </w:t>
      </w:r>
      <w:r>
        <w:rPr>
          <w:rFonts w:hint="eastAsia"/>
        </w:rPr>
        <w:t>гостя</w:t>
      </w:r>
    </w:p>
    <w:p w14:paraId="77C05A0C" w14:textId="77777777" w:rsidR="00654CC2" w:rsidRDefault="00654CC2" w:rsidP="00654CC2"/>
    <w:p w14:paraId="294B77AC" w14:textId="77777777" w:rsidR="00654CC2" w:rsidRDefault="00654CC2" w:rsidP="00654CC2">
      <w:r>
        <w:rPr>
          <w:rFonts w:hint="eastAsia"/>
        </w:rPr>
        <w:t>Выводы</w:t>
      </w:r>
      <w:r>
        <w:t xml:space="preserve"> </w:t>
      </w:r>
      <w:r>
        <w:rPr>
          <w:rFonts w:hint="eastAsia"/>
        </w:rPr>
        <w:t>по</w:t>
      </w:r>
      <w:r>
        <w:t xml:space="preserve"> </w:t>
      </w:r>
      <w:r>
        <w:rPr>
          <w:rFonts w:hint="eastAsia"/>
        </w:rPr>
        <w:t>главе</w:t>
      </w:r>
    </w:p>
    <w:p w14:paraId="4F3AB7F5" w14:textId="77777777" w:rsidR="00654CC2" w:rsidRDefault="00654CC2" w:rsidP="00654CC2"/>
    <w:p w14:paraId="1AB00DDE" w14:textId="77777777" w:rsidR="00654CC2" w:rsidRDefault="00654CC2" w:rsidP="00654CC2">
      <w:r>
        <w:rPr>
          <w:rFonts w:hint="eastAsia"/>
        </w:rPr>
        <w:t>ГЛАВА</w:t>
      </w:r>
      <w:r>
        <w:t xml:space="preserve"> 4 </w:t>
      </w:r>
      <w:r>
        <w:rPr>
          <w:rFonts w:hint="eastAsia"/>
        </w:rPr>
        <w:t>БЛОГ</w:t>
      </w:r>
      <w:r>
        <w:t xml:space="preserve"> </w:t>
      </w:r>
      <w:r>
        <w:rPr>
          <w:rFonts w:hint="eastAsia"/>
        </w:rPr>
        <w:t>И</w:t>
      </w:r>
      <w:r>
        <w:t xml:space="preserve"> </w:t>
      </w:r>
      <w:r>
        <w:rPr>
          <w:rFonts w:hint="eastAsia"/>
        </w:rPr>
        <w:t>КОММЕНТАРИЙ</w:t>
      </w:r>
      <w:r>
        <w:t xml:space="preserve"> </w:t>
      </w:r>
      <w:r>
        <w:rPr>
          <w:rFonts w:hint="eastAsia"/>
        </w:rPr>
        <w:t>К</w:t>
      </w:r>
      <w:r>
        <w:t xml:space="preserve"> </w:t>
      </w:r>
      <w:r>
        <w:rPr>
          <w:rFonts w:hint="eastAsia"/>
        </w:rPr>
        <w:t>БЛОГУ</w:t>
      </w:r>
      <w:r>
        <w:t xml:space="preserve"> </w:t>
      </w:r>
      <w:r>
        <w:rPr>
          <w:rFonts w:hint="eastAsia"/>
        </w:rPr>
        <w:t>КАК</w:t>
      </w:r>
      <w:r>
        <w:t xml:space="preserve"> </w:t>
      </w:r>
      <w:r>
        <w:rPr>
          <w:rFonts w:hint="eastAsia"/>
        </w:rPr>
        <w:t>СТРУКТУРНЫЕ</w:t>
      </w:r>
      <w:r>
        <w:t xml:space="preserve"> </w:t>
      </w:r>
      <w:r>
        <w:rPr>
          <w:rFonts w:hint="eastAsia"/>
        </w:rPr>
        <w:t>И</w:t>
      </w:r>
      <w:r>
        <w:t xml:space="preserve"> </w:t>
      </w:r>
      <w:r>
        <w:rPr>
          <w:rFonts w:hint="eastAsia"/>
        </w:rPr>
        <w:t>КОММУНИКАТИВНЫЕ</w:t>
      </w:r>
      <w:r>
        <w:t xml:space="preserve"> </w:t>
      </w:r>
      <w:r>
        <w:rPr>
          <w:rFonts w:hint="eastAsia"/>
        </w:rPr>
        <w:t>ЕДИНИЦЫ</w:t>
      </w:r>
      <w:r>
        <w:t xml:space="preserve"> </w:t>
      </w:r>
      <w:r>
        <w:rPr>
          <w:rFonts w:hint="eastAsia"/>
        </w:rPr>
        <w:t>КУЛЬТУРНО</w:t>
      </w:r>
      <w:r>
        <w:t>-</w:t>
      </w:r>
      <w:r>
        <w:rPr>
          <w:rFonts w:hint="eastAsia"/>
        </w:rPr>
        <w:t>ПРОСВЕТИТЕЛЬСКОГО</w:t>
      </w:r>
      <w:r>
        <w:t xml:space="preserve"> </w:t>
      </w:r>
      <w:r>
        <w:rPr>
          <w:rFonts w:hint="eastAsia"/>
        </w:rPr>
        <w:t>РАДИОДИСКУРСА</w:t>
      </w:r>
    </w:p>
    <w:p w14:paraId="6F10CBA5" w14:textId="77777777" w:rsidR="00654CC2" w:rsidRDefault="00654CC2" w:rsidP="00654CC2"/>
    <w:p w14:paraId="72617C83" w14:textId="77777777" w:rsidR="00654CC2" w:rsidRDefault="00654CC2" w:rsidP="00654CC2">
      <w:r>
        <w:t xml:space="preserve">4.1 </w:t>
      </w:r>
      <w:r>
        <w:rPr>
          <w:rFonts w:hint="eastAsia"/>
        </w:rPr>
        <w:t>Блог</w:t>
      </w:r>
      <w:r>
        <w:t xml:space="preserve"> </w:t>
      </w:r>
      <w:r>
        <w:rPr>
          <w:rFonts w:hint="eastAsia"/>
        </w:rPr>
        <w:t>как</w:t>
      </w:r>
      <w:r>
        <w:t xml:space="preserve"> </w:t>
      </w:r>
      <w:r>
        <w:rPr>
          <w:rFonts w:hint="eastAsia"/>
        </w:rPr>
        <w:t>разновидность</w:t>
      </w:r>
      <w:r>
        <w:t xml:space="preserve"> </w:t>
      </w:r>
      <w:r>
        <w:rPr>
          <w:rFonts w:hint="eastAsia"/>
        </w:rPr>
        <w:t>новых</w:t>
      </w:r>
      <w:r>
        <w:t xml:space="preserve"> </w:t>
      </w:r>
      <w:r>
        <w:rPr>
          <w:rFonts w:hint="eastAsia"/>
        </w:rPr>
        <w:t>медиакоммуникаций</w:t>
      </w:r>
      <w:r>
        <w:t xml:space="preserve"> </w:t>
      </w:r>
      <w:r>
        <w:rPr>
          <w:rFonts w:hint="eastAsia"/>
        </w:rPr>
        <w:t>и</w:t>
      </w:r>
      <w:r>
        <w:t xml:space="preserve"> </w:t>
      </w:r>
      <w:r>
        <w:rPr>
          <w:rFonts w:hint="eastAsia"/>
        </w:rPr>
        <w:t>новый</w:t>
      </w:r>
      <w:r>
        <w:t xml:space="preserve"> </w:t>
      </w:r>
      <w:r>
        <w:rPr>
          <w:rFonts w:hint="eastAsia"/>
        </w:rPr>
        <w:t>медиатекст</w:t>
      </w:r>
    </w:p>
    <w:p w14:paraId="20F2AC4C" w14:textId="77777777" w:rsidR="00654CC2" w:rsidRDefault="00654CC2" w:rsidP="00654CC2"/>
    <w:p w14:paraId="18C89915" w14:textId="77777777" w:rsidR="00654CC2" w:rsidRDefault="00654CC2" w:rsidP="00654CC2">
      <w:r>
        <w:t xml:space="preserve">4.2 </w:t>
      </w:r>
      <w:r>
        <w:rPr>
          <w:rFonts w:hint="eastAsia"/>
        </w:rPr>
        <w:t>Комментарий</w:t>
      </w:r>
      <w:r>
        <w:t xml:space="preserve"> </w:t>
      </w:r>
      <w:r>
        <w:rPr>
          <w:rFonts w:hint="eastAsia"/>
        </w:rPr>
        <w:t>к</w:t>
      </w:r>
      <w:r>
        <w:t xml:space="preserve"> </w:t>
      </w:r>
      <w:r>
        <w:rPr>
          <w:rFonts w:hint="eastAsia"/>
        </w:rPr>
        <w:t>блогу</w:t>
      </w:r>
      <w:r>
        <w:t xml:space="preserve"> </w:t>
      </w:r>
      <w:r>
        <w:rPr>
          <w:rFonts w:hint="eastAsia"/>
        </w:rPr>
        <w:t>как</w:t>
      </w:r>
      <w:r>
        <w:t xml:space="preserve"> </w:t>
      </w:r>
      <w:r>
        <w:rPr>
          <w:rFonts w:hint="eastAsia"/>
        </w:rPr>
        <w:t>форма</w:t>
      </w:r>
      <w:r>
        <w:t xml:space="preserve"> </w:t>
      </w:r>
      <w:r>
        <w:rPr>
          <w:rFonts w:hint="eastAsia"/>
        </w:rPr>
        <w:t>участия</w:t>
      </w:r>
      <w:r>
        <w:t xml:space="preserve"> </w:t>
      </w:r>
      <w:r>
        <w:rPr>
          <w:rFonts w:hint="eastAsia"/>
        </w:rPr>
        <w:t>адресата</w:t>
      </w:r>
      <w:r>
        <w:t xml:space="preserve"> </w:t>
      </w:r>
      <w:r>
        <w:rPr>
          <w:rFonts w:hint="eastAsia"/>
        </w:rPr>
        <w:t>в</w:t>
      </w:r>
      <w:r>
        <w:t xml:space="preserve"> </w:t>
      </w:r>
      <w:r>
        <w:rPr>
          <w:rFonts w:hint="eastAsia"/>
        </w:rPr>
        <w:t>обсуждении</w:t>
      </w:r>
      <w:r>
        <w:t xml:space="preserve"> </w:t>
      </w:r>
      <w:r>
        <w:rPr>
          <w:rFonts w:hint="eastAsia"/>
        </w:rPr>
        <w:t>культурного</w:t>
      </w:r>
      <w:r>
        <w:t xml:space="preserve"> </w:t>
      </w:r>
      <w:r>
        <w:rPr>
          <w:rFonts w:hint="eastAsia"/>
        </w:rPr>
        <w:t>события</w:t>
      </w:r>
    </w:p>
    <w:p w14:paraId="62A57A51" w14:textId="77777777" w:rsidR="00654CC2" w:rsidRDefault="00654CC2" w:rsidP="00654CC2"/>
    <w:p w14:paraId="01525E68" w14:textId="77777777" w:rsidR="00654CC2" w:rsidRDefault="00654CC2" w:rsidP="00654CC2">
      <w:r>
        <w:t xml:space="preserve">4.2.1 </w:t>
      </w:r>
      <w:r>
        <w:rPr>
          <w:rFonts w:hint="eastAsia"/>
        </w:rPr>
        <w:t>Коммуникативная</w:t>
      </w:r>
      <w:r>
        <w:t xml:space="preserve"> </w:t>
      </w:r>
      <w:r>
        <w:rPr>
          <w:rFonts w:hint="eastAsia"/>
        </w:rPr>
        <w:t>тактика</w:t>
      </w:r>
      <w:r>
        <w:t xml:space="preserve"> </w:t>
      </w:r>
      <w:r>
        <w:rPr>
          <w:rFonts w:hint="eastAsia"/>
        </w:rPr>
        <w:t>оценивания</w:t>
      </w:r>
      <w:r>
        <w:t xml:space="preserve"> </w:t>
      </w:r>
      <w:r>
        <w:rPr>
          <w:rFonts w:hint="eastAsia"/>
        </w:rPr>
        <w:t>блогера</w:t>
      </w:r>
    </w:p>
    <w:p w14:paraId="4FFC5B40" w14:textId="77777777" w:rsidR="00654CC2" w:rsidRDefault="00654CC2" w:rsidP="00654CC2"/>
    <w:p w14:paraId="1F458B2F" w14:textId="77777777" w:rsidR="00654CC2" w:rsidRDefault="00654CC2" w:rsidP="00654CC2">
      <w:r>
        <w:t xml:space="preserve">4.2.1.1 </w:t>
      </w:r>
      <w:r>
        <w:rPr>
          <w:rFonts w:hint="eastAsia"/>
        </w:rPr>
        <w:t>Комментарии</w:t>
      </w:r>
      <w:r>
        <w:t xml:space="preserve">, </w:t>
      </w:r>
      <w:r>
        <w:rPr>
          <w:rFonts w:hint="eastAsia"/>
        </w:rPr>
        <w:t>выражающие</w:t>
      </w:r>
      <w:r>
        <w:t xml:space="preserve"> </w:t>
      </w:r>
      <w:r>
        <w:rPr>
          <w:rFonts w:hint="eastAsia"/>
        </w:rPr>
        <w:t>положительную</w:t>
      </w:r>
      <w:r>
        <w:t xml:space="preserve"> </w:t>
      </w:r>
      <w:r>
        <w:rPr>
          <w:rFonts w:hint="eastAsia"/>
        </w:rPr>
        <w:t>оценку</w:t>
      </w:r>
      <w:r>
        <w:t xml:space="preserve"> </w:t>
      </w:r>
      <w:r>
        <w:rPr>
          <w:rFonts w:hint="eastAsia"/>
        </w:rPr>
        <w:t>блогера</w:t>
      </w:r>
    </w:p>
    <w:p w14:paraId="49F93C5A" w14:textId="77777777" w:rsidR="00654CC2" w:rsidRDefault="00654CC2" w:rsidP="00654CC2"/>
    <w:p w14:paraId="798D1DF6" w14:textId="77777777" w:rsidR="00654CC2" w:rsidRDefault="00654CC2" w:rsidP="00654CC2">
      <w:r>
        <w:t xml:space="preserve">4.2.1.2 </w:t>
      </w:r>
      <w:r>
        <w:rPr>
          <w:rFonts w:hint="eastAsia"/>
        </w:rPr>
        <w:t>Комментарии</w:t>
      </w:r>
      <w:r>
        <w:t xml:space="preserve">, </w:t>
      </w:r>
      <w:r>
        <w:rPr>
          <w:rFonts w:hint="eastAsia"/>
        </w:rPr>
        <w:t>выражающие</w:t>
      </w:r>
      <w:r>
        <w:t xml:space="preserve"> </w:t>
      </w:r>
      <w:r>
        <w:rPr>
          <w:rFonts w:hint="eastAsia"/>
        </w:rPr>
        <w:t>отрицательную</w:t>
      </w:r>
      <w:r>
        <w:t xml:space="preserve"> </w:t>
      </w:r>
      <w:r>
        <w:rPr>
          <w:rFonts w:hint="eastAsia"/>
        </w:rPr>
        <w:t>оценку</w:t>
      </w:r>
      <w:r>
        <w:t xml:space="preserve"> </w:t>
      </w:r>
      <w:r>
        <w:rPr>
          <w:rFonts w:hint="eastAsia"/>
        </w:rPr>
        <w:t>блогера</w:t>
      </w:r>
    </w:p>
    <w:p w14:paraId="35C35B55" w14:textId="77777777" w:rsidR="00654CC2" w:rsidRDefault="00654CC2" w:rsidP="00654CC2"/>
    <w:p w14:paraId="22939430" w14:textId="77777777" w:rsidR="00654CC2" w:rsidRDefault="00654CC2" w:rsidP="00654CC2">
      <w:r>
        <w:t xml:space="preserve">4.2.2 </w:t>
      </w:r>
      <w:r>
        <w:rPr>
          <w:rFonts w:hint="eastAsia"/>
        </w:rPr>
        <w:t>Коммуникативная</w:t>
      </w:r>
      <w:r>
        <w:t xml:space="preserve"> </w:t>
      </w:r>
      <w:r>
        <w:rPr>
          <w:rFonts w:hint="eastAsia"/>
        </w:rPr>
        <w:t>тактика</w:t>
      </w:r>
      <w:r>
        <w:t xml:space="preserve"> </w:t>
      </w:r>
      <w:r>
        <w:rPr>
          <w:rFonts w:hint="eastAsia"/>
        </w:rPr>
        <w:t>оценивания</w:t>
      </w:r>
      <w:r>
        <w:t xml:space="preserve"> </w:t>
      </w:r>
      <w:r>
        <w:rPr>
          <w:rFonts w:hint="eastAsia"/>
        </w:rPr>
        <w:t>комментатора</w:t>
      </w:r>
    </w:p>
    <w:p w14:paraId="12A8B3C8" w14:textId="77777777" w:rsidR="00654CC2" w:rsidRDefault="00654CC2" w:rsidP="00654CC2"/>
    <w:p w14:paraId="6D05B7ED" w14:textId="77777777" w:rsidR="00654CC2" w:rsidRDefault="00654CC2" w:rsidP="00654CC2">
      <w:r>
        <w:t xml:space="preserve">4.2.2.1 </w:t>
      </w:r>
      <w:r>
        <w:rPr>
          <w:rFonts w:hint="eastAsia"/>
        </w:rPr>
        <w:t>Комментарии</w:t>
      </w:r>
      <w:r>
        <w:t xml:space="preserve">, </w:t>
      </w:r>
      <w:r>
        <w:rPr>
          <w:rFonts w:hint="eastAsia"/>
        </w:rPr>
        <w:t>выражающие</w:t>
      </w:r>
      <w:r>
        <w:t xml:space="preserve"> </w:t>
      </w:r>
      <w:r>
        <w:rPr>
          <w:rFonts w:hint="eastAsia"/>
        </w:rPr>
        <w:t>положительную</w:t>
      </w:r>
      <w:r>
        <w:t xml:space="preserve"> </w:t>
      </w:r>
      <w:r>
        <w:rPr>
          <w:rFonts w:hint="eastAsia"/>
        </w:rPr>
        <w:t>оценку</w:t>
      </w:r>
      <w:r>
        <w:t xml:space="preserve"> </w:t>
      </w:r>
      <w:r>
        <w:rPr>
          <w:rFonts w:hint="eastAsia"/>
        </w:rPr>
        <w:t>комментатора</w:t>
      </w:r>
    </w:p>
    <w:p w14:paraId="0F6DE8C0" w14:textId="77777777" w:rsidR="00654CC2" w:rsidRDefault="00654CC2" w:rsidP="00654CC2"/>
    <w:p w14:paraId="0686C5BA" w14:textId="77777777" w:rsidR="00654CC2" w:rsidRDefault="00654CC2" w:rsidP="00654CC2">
      <w:r>
        <w:t xml:space="preserve">4.2.2.2 </w:t>
      </w:r>
      <w:r>
        <w:rPr>
          <w:rFonts w:hint="eastAsia"/>
        </w:rPr>
        <w:t>Комментарии</w:t>
      </w:r>
      <w:r>
        <w:t xml:space="preserve">, </w:t>
      </w:r>
      <w:r>
        <w:rPr>
          <w:rFonts w:hint="eastAsia"/>
        </w:rPr>
        <w:t>выражающие</w:t>
      </w:r>
      <w:r>
        <w:t xml:space="preserve"> </w:t>
      </w:r>
      <w:r>
        <w:rPr>
          <w:rFonts w:hint="eastAsia"/>
        </w:rPr>
        <w:t>отрицательную</w:t>
      </w:r>
      <w:r>
        <w:t xml:space="preserve"> </w:t>
      </w:r>
      <w:r>
        <w:rPr>
          <w:rFonts w:hint="eastAsia"/>
        </w:rPr>
        <w:t>оценку</w:t>
      </w:r>
      <w:r>
        <w:t xml:space="preserve"> </w:t>
      </w:r>
      <w:r>
        <w:rPr>
          <w:rFonts w:hint="eastAsia"/>
        </w:rPr>
        <w:t>комментатора</w:t>
      </w:r>
    </w:p>
    <w:p w14:paraId="7B5C17FB" w14:textId="77777777" w:rsidR="00654CC2" w:rsidRDefault="00654CC2" w:rsidP="00654CC2"/>
    <w:p w14:paraId="1710E6DB" w14:textId="77777777" w:rsidR="00654CC2" w:rsidRDefault="00654CC2" w:rsidP="00654CC2">
      <w:r>
        <w:rPr>
          <w:rFonts w:hint="eastAsia"/>
        </w:rPr>
        <w:lastRenderedPageBreak/>
        <w:t>Выводы</w:t>
      </w:r>
      <w:r>
        <w:t xml:space="preserve"> </w:t>
      </w:r>
      <w:r>
        <w:rPr>
          <w:rFonts w:hint="eastAsia"/>
        </w:rPr>
        <w:t>по</w:t>
      </w:r>
      <w:r>
        <w:t xml:space="preserve"> </w:t>
      </w:r>
      <w:r>
        <w:rPr>
          <w:rFonts w:hint="eastAsia"/>
        </w:rPr>
        <w:t>главе</w:t>
      </w:r>
    </w:p>
    <w:p w14:paraId="7E751DF8" w14:textId="77777777" w:rsidR="00654CC2" w:rsidRDefault="00654CC2" w:rsidP="00654CC2"/>
    <w:p w14:paraId="6E0BBF0F" w14:textId="77777777" w:rsidR="00654CC2" w:rsidRDefault="00654CC2" w:rsidP="00654CC2">
      <w:r>
        <w:rPr>
          <w:rFonts w:hint="eastAsia"/>
        </w:rPr>
        <w:t>ЗАКЛЮЧЕНИЕ</w:t>
      </w:r>
    </w:p>
    <w:p w14:paraId="53AD87FA" w14:textId="77777777" w:rsidR="00654CC2" w:rsidRDefault="00654CC2" w:rsidP="00654CC2"/>
    <w:p w14:paraId="43466074" w14:textId="77777777" w:rsidR="00654CC2" w:rsidRDefault="00654CC2" w:rsidP="00654CC2">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7DEF2BC9" w14:textId="77777777" w:rsidR="00654CC2" w:rsidRDefault="00654CC2" w:rsidP="00654CC2"/>
    <w:p w14:paraId="2FBC4DF9" w14:textId="5B6FC291" w:rsidR="00654CC2" w:rsidRPr="00654CC2" w:rsidRDefault="00654CC2" w:rsidP="00654CC2">
      <w:r>
        <w:rPr>
          <w:rFonts w:hint="eastAsia"/>
        </w:rPr>
        <w:t>ПРИЛОЖЕНИЕ</w:t>
      </w:r>
      <w:r>
        <w:t xml:space="preserve"> </w:t>
      </w:r>
      <w:r>
        <w:rPr>
          <w:rFonts w:hint="eastAsia"/>
        </w:rPr>
        <w:t>А</w:t>
      </w:r>
      <w:r>
        <w:t xml:space="preserve"> </w:t>
      </w:r>
      <w:r>
        <w:rPr>
          <w:rFonts w:hint="eastAsia"/>
        </w:rPr>
        <w:t>Просветительский</w:t>
      </w:r>
      <w:r>
        <w:t xml:space="preserve"> </w:t>
      </w:r>
      <w:r>
        <w:rPr>
          <w:rFonts w:hint="eastAsia"/>
        </w:rPr>
        <w:t>радиотекст</w:t>
      </w:r>
      <w:r>
        <w:t xml:space="preserve"> </w:t>
      </w:r>
      <w:r>
        <w:rPr>
          <w:rFonts w:hint="eastAsia"/>
        </w:rPr>
        <w:t>на</w:t>
      </w:r>
      <w:r>
        <w:t xml:space="preserve"> </w:t>
      </w:r>
      <w:r>
        <w:rPr>
          <w:rFonts w:hint="eastAsia"/>
        </w:rPr>
        <w:t>уроках</w:t>
      </w:r>
      <w:r>
        <w:t xml:space="preserve"> </w:t>
      </w:r>
      <w:r>
        <w:rPr>
          <w:rFonts w:hint="eastAsia"/>
        </w:rPr>
        <w:t>РКИ</w:t>
      </w:r>
    </w:p>
    <w:sectPr w:rsidR="00654CC2" w:rsidRPr="00654CC2" w:rsidSect="00F7770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FD65F" w14:textId="77777777" w:rsidR="00F77700" w:rsidRDefault="00F77700">
      <w:pPr>
        <w:spacing w:after="0" w:line="240" w:lineRule="auto"/>
      </w:pPr>
      <w:r>
        <w:separator/>
      </w:r>
    </w:p>
  </w:endnote>
  <w:endnote w:type="continuationSeparator" w:id="0">
    <w:p w14:paraId="1A2304A9" w14:textId="77777777" w:rsidR="00F77700" w:rsidRDefault="00F77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EAD95" w14:textId="77777777" w:rsidR="00F77700" w:rsidRDefault="00F77700"/>
    <w:p w14:paraId="78D5F6C8" w14:textId="77777777" w:rsidR="00F77700" w:rsidRDefault="00F77700"/>
    <w:p w14:paraId="436945B3" w14:textId="77777777" w:rsidR="00F77700" w:rsidRDefault="00F77700"/>
    <w:p w14:paraId="38A3C55C" w14:textId="77777777" w:rsidR="00F77700" w:rsidRDefault="00F77700"/>
    <w:p w14:paraId="7DD73262" w14:textId="77777777" w:rsidR="00F77700" w:rsidRDefault="00F77700"/>
    <w:p w14:paraId="43B4E33F" w14:textId="77777777" w:rsidR="00F77700" w:rsidRDefault="00F77700"/>
    <w:p w14:paraId="0D7EB54B" w14:textId="77777777" w:rsidR="00F77700" w:rsidRDefault="00F7770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A487F5" wp14:editId="5000C59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10010" w14:textId="77777777" w:rsidR="00F77700" w:rsidRDefault="00F777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A487F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2810010" w14:textId="77777777" w:rsidR="00F77700" w:rsidRDefault="00F777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FDA3B6" w14:textId="77777777" w:rsidR="00F77700" w:rsidRDefault="00F77700"/>
    <w:p w14:paraId="2D7E5010" w14:textId="77777777" w:rsidR="00F77700" w:rsidRDefault="00F77700"/>
    <w:p w14:paraId="61D25292" w14:textId="77777777" w:rsidR="00F77700" w:rsidRDefault="00F7770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A8971B" wp14:editId="06B9C69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BD93B" w14:textId="77777777" w:rsidR="00F77700" w:rsidRDefault="00F77700"/>
                          <w:p w14:paraId="30399C61" w14:textId="77777777" w:rsidR="00F77700" w:rsidRDefault="00F777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A8971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F2BD93B" w14:textId="77777777" w:rsidR="00F77700" w:rsidRDefault="00F77700"/>
                    <w:p w14:paraId="30399C61" w14:textId="77777777" w:rsidR="00F77700" w:rsidRDefault="00F777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B6A64B" w14:textId="77777777" w:rsidR="00F77700" w:rsidRDefault="00F77700"/>
    <w:p w14:paraId="661683BB" w14:textId="77777777" w:rsidR="00F77700" w:rsidRDefault="00F77700">
      <w:pPr>
        <w:rPr>
          <w:sz w:val="2"/>
          <w:szCs w:val="2"/>
        </w:rPr>
      </w:pPr>
    </w:p>
    <w:p w14:paraId="08C879C6" w14:textId="77777777" w:rsidR="00F77700" w:rsidRDefault="00F77700"/>
    <w:p w14:paraId="0DF4566F" w14:textId="77777777" w:rsidR="00F77700" w:rsidRDefault="00F77700">
      <w:pPr>
        <w:spacing w:after="0" w:line="240" w:lineRule="auto"/>
      </w:pPr>
    </w:p>
  </w:footnote>
  <w:footnote w:type="continuationSeparator" w:id="0">
    <w:p w14:paraId="427C0A93" w14:textId="77777777" w:rsidR="00F77700" w:rsidRDefault="00F77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00"/>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42633</TotalTime>
  <Pages>4</Pages>
  <Words>378</Words>
  <Characters>2156</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5379</cp:revision>
  <cp:lastPrinted>2009-02-06T05:36:00Z</cp:lastPrinted>
  <dcterms:created xsi:type="dcterms:W3CDTF">2024-01-07T13:43:00Z</dcterms:created>
  <dcterms:modified xsi:type="dcterms:W3CDTF">2024-03-14T13:11:00Z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