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DB51"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Жученко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Юрий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Михайлович</w:t>
      </w:r>
      <w:r w:rsidRPr="00757BE5">
        <w:rPr>
          <w:rFonts w:ascii="Helvetica" w:hAnsi="Helvetica" w:cs="Helvetica"/>
          <w:b/>
          <w:bCs/>
          <w:color w:val="222222"/>
          <w:sz w:val="21"/>
          <w:szCs w:val="21"/>
        </w:rPr>
        <w:t>.</w:t>
      </w:r>
    </w:p>
    <w:p w14:paraId="7E408AFD"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Математическое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моделирование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потоков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из</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сельскохозяйственных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естественных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экосистем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целью</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радиационной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территорий</w:t>
      </w:r>
      <w:r w:rsidRPr="00757BE5">
        <w:rPr>
          <w:rFonts w:ascii="Helvetica" w:hAnsi="Helvetica" w:cs="Helvetica"/>
          <w:b/>
          <w:bCs/>
          <w:color w:val="222222"/>
          <w:sz w:val="21"/>
          <w:szCs w:val="21"/>
        </w:rPr>
        <w:t xml:space="preserve"> : </w:t>
      </w:r>
      <w:r w:rsidRPr="00757BE5">
        <w:rPr>
          <w:rFonts w:ascii="Helvetica" w:hAnsi="Helvetica" w:cs="Helvetica" w:hint="eastAsia"/>
          <w:b/>
          <w:bCs/>
          <w:color w:val="222222"/>
          <w:sz w:val="21"/>
          <w:szCs w:val="21"/>
        </w:rPr>
        <w:t>диссертация</w:t>
      </w:r>
      <w:r w:rsidRPr="00757BE5">
        <w:rPr>
          <w:rFonts w:ascii="Helvetica" w:hAnsi="Helvetica" w:cs="Helvetica"/>
          <w:b/>
          <w:bCs/>
          <w:color w:val="222222"/>
          <w:sz w:val="21"/>
          <w:szCs w:val="21"/>
        </w:rPr>
        <w:t xml:space="preserve"> ... </w:t>
      </w:r>
      <w:r w:rsidRPr="00757BE5">
        <w:rPr>
          <w:rFonts w:ascii="Helvetica" w:hAnsi="Helvetica" w:cs="Helvetica" w:hint="eastAsia"/>
          <w:b/>
          <w:bCs/>
          <w:color w:val="222222"/>
          <w:sz w:val="21"/>
          <w:szCs w:val="21"/>
        </w:rPr>
        <w:t>доктора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биологических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наук</w:t>
      </w:r>
      <w:r w:rsidRPr="00757BE5">
        <w:rPr>
          <w:rFonts w:ascii="Helvetica" w:hAnsi="Helvetica" w:cs="Helvetica"/>
          <w:b/>
          <w:bCs/>
          <w:color w:val="222222"/>
          <w:sz w:val="21"/>
          <w:szCs w:val="21"/>
        </w:rPr>
        <w:t xml:space="preserve"> : 03.00.01. - </w:t>
      </w:r>
      <w:r w:rsidRPr="00757BE5">
        <w:rPr>
          <w:rFonts w:ascii="Helvetica" w:hAnsi="Helvetica" w:cs="Helvetica" w:hint="eastAsia"/>
          <w:b/>
          <w:bCs/>
          <w:color w:val="222222"/>
          <w:sz w:val="21"/>
          <w:szCs w:val="21"/>
        </w:rPr>
        <w:t>Гомель</w:t>
      </w:r>
      <w:r w:rsidRPr="00757BE5">
        <w:rPr>
          <w:rFonts w:ascii="Helvetica" w:hAnsi="Helvetica" w:cs="Helvetica"/>
          <w:b/>
          <w:bCs/>
          <w:color w:val="222222"/>
          <w:sz w:val="21"/>
          <w:szCs w:val="21"/>
        </w:rPr>
        <w:t xml:space="preserve">, 1998. - 295 </w:t>
      </w:r>
      <w:r w:rsidRPr="00757BE5">
        <w:rPr>
          <w:rFonts w:ascii="Helvetica" w:hAnsi="Helvetica" w:cs="Helvetica" w:hint="eastAsia"/>
          <w:b/>
          <w:bCs/>
          <w:color w:val="222222"/>
          <w:sz w:val="21"/>
          <w:szCs w:val="21"/>
        </w:rPr>
        <w:t>с</w:t>
      </w:r>
      <w:r w:rsidRPr="00757BE5">
        <w:rPr>
          <w:rFonts w:ascii="Helvetica" w:hAnsi="Helvetica" w:cs="Helvetica"/>
          <w:b/>
          <w:bCs/>
          <w:color w:val="222222"/>
          <w:sz w:val="21"/>
          <w:szCs w:val="21"/>
        </w:rPr>
        <w:t>.</w:t>
      </w:r>
    </w:p>
    <w:p w14:paraId="0D210094"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больше</w:t>
      </w:r>
    </w:p>
    <w:p w14:paraId="461FDA33"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Цитаты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из</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текста</w:t>
      </w:r>
      <w:r w:rsidRPr="00757BE5">
        <w:rPr>
          <w:rFonts w:ascii="Helvetica" w:hAnsi="Helvetica" w:cs="Helvetica"/>
          <w:b/>
          <w:bCs/>
          <w:color w:val="222222"/>
          <w:sz w:val="21"/>
          <w:szCs w:val="21"/>
        </w:rPr>
        <w:t>:</w:t>
      </w:r>
    </w:p>
    <w:p w14:paraId="4F02A55A"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стр</w:t>
      </w:r>
      <w:r w:rsidRPr="00757BE5">
        <w:rPr>
          <w:rFonts w:ascii="Helvetica" w:hAnsi="Helvetica" w:cs="Helvetica"/>
          <w:b/>
          <w:bCs/>
          <w:color w:val="222222"/>
          <w:sz w:val="21"/>
          <w:szCs w:val="21"/>
        </w:rPr>
        <w:t>. 1</w:t>
      </w:r>
    </w:p>
    <w:p w14:paraId="338E4AD5"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1 </w:t>
      </w:r>
      <w:r w:rsidRPr="00757BE5">
        <w:rPr>
          <w:rFonts w:ascii="Helvetica" w:hAnsi="Helvetica" w:cs="Helvetica" w:hint="eastAsia"/>
          <w:b/>
          <w:bCs/>
          <w:color w:val="222222"/>
          <w:sz w:val="21"/>
          <w:szCs w:val="21"/>
        </w:rPr>
        <w:t>Министерство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чрезвычайным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ситуациям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Республики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Беларусь</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Научно</w:t>
      </w:r>
      <w:r w:rsidRPr="00757BE5">
        <w:rPr>
          <w:rFonts w:ascii="Helvetica" w:hAnsi="Helvetica" w:cs="Helvetica"/>
          <w:b/>
          <w:bCs/>
          <w:color w:val="222222"/>
          <w:sz w:val="21"/>
          <w:szCs w:val="21"/>
        </w:rPr>
        <w:t>-</w:t>
      </w:r>
      <w:r w:rsidRPr="00757BE5">
        <w:rPr>
          <w:rFonts w:ascii="Helvetica" w:hAnsi="Helvetica" w:cs="Helvetica" w:hint="eastAsia"/>
          <w:b/>
          <w:bCs/>
          <w:color w:val="222222"/>
          <w:sz w:val="21"/>
          <w:szCs w:val="21"/>
        </w:rPr>
        <w:t>исследовательский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институт</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радиологии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НИИР</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МЧС</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РБ</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правах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рукописи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Жученко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Юрий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Михайлович</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МАТЕМАТИЧЕСКОЕ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МОДЕЛИРОВАНИЕ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ПОТОКОВ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ИЗ</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СЕЛЬСКОХОЗЯЙСТВЕННЫХ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ЕСТЕСТВЕННЫХ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ЭКОСИСТЕМ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ЦЕЛЬЮ</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РАДИАЦИОННОЙ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Специальность</w:t>
      </w:r>
      <w:r w:rsidRPr="00757BE5">
        <w:rPr>
          <w:rFonts w:ascii="Helvetica" w:hAnsi="Helvetica" w:cs="Helvetica"/>
          <w:b/>
          <w:bCs/>
          <w:color w:val="222222"/>
          <w:sz w:val="21"/>
          <w:szCs w:val="21"/>
        </w:rPr>
        <w:t xml:space="preserve"> 03.00.01.</w:t>
      </w:r>
      <w:r w:rsidRPr="00757BE5">
        <w:rPr>
          <w:rFonts w:ascii="Helvetica" w:hAnsi="Helvetica" w:cs="Helvetica" w:hint="eastAsia"/>
          <w:b/>
          <w:bCs/>
          <w:color w:val="222222"/>
          <w:sz w:val="21"/>
          <w:szCs w:val="21"/>
        </w:rPr>
        <w:t>—Радиобиология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Диссертация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соискание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ученой</w:t>
      </w:r>
      <w:r w:rsidRPr="00757BE5">
        <w:rPr>
          <w:rFonts w:ascii="Helvetica" w:hAnsi="Helvetica" w:cs="Helvetica"/>
          <w:b/>
          <w:bCs/>
          <w:color w:val="222222"/>
          <w:sz w:val="21"/>
          <w:szCs w:val="21"/>
        </w:rPr>
        <w:t>...</w:t>
      </w:r>
    </w:p>
    <w:p w14:paraId="74D99EC0"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стр</w:t>
      </w:r>
      <w:r w:rsidRPr="00757BE5">
        <w:rPr>
          <w:rFonts w:ascii="Helvetica" w:hAnsi="Helvetica" w:cs="Helvetica"/>
          <w:b/>
          <w:bCs/>
          <w:color w:val="222222"/>
          <w:sz w:val="21"/>
          <w:szCs w:val="21"/>
        </w:rPr>
        <w:t>. 3</w:t>
      </w:r>
    </w:p>
    <w:p w14:paraId="5BAC0FA1"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113 84 84 4 4.3. </w:t>
      </w:r>
      <w:r w:rsidRPr="00757BE5">
        <w:rPr>
          <w:rFonts w:ascii="Helvetica" w:hAnsi="Helvetica" w:cs="Helvetica" w:hint="eastAsia"/>
          <w:b/>
          <w:bCs/>
          <w:color w:val="222222"/>
          <w:sz w:val="21"/>
          <w:szCs w:val="21"/>
        </w:rPr>
        <w:t>ОЦЕНКА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ПОТОКОВ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МАСШТАБЕ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ОБЛАСТИ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ВОЗМОЖНОСТИ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НАПРАВЛЕННОГО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РЕГУЛИРОВАНИЯ</w:t>
      </w:r>
      <w:r w:rsidRPr="00757BE5">
        <w:rPr>
          <w:rFonts w:ascii="Helvetica" w:hAnsi="Helvetica" w:cs="Helvetica"/>
          <w:b/>
          <w:bCs/>
          <w:color w:val="222222"/>
          <w:sz w:val="21"/>
          <w:szCs w:val="21"/>
        </w:rPr>
        <w:t xml:space="preserve"> 4.3.1. </w:t>
      </w:r>
      <w:r w:rsidRPr="00757BE5">
        <w:rPr>
          <w:rFonts w:ascii="Helvetica" w:hAnsi="Helvetica" w:cs="Helvetica" w:hint="eastAsia"/>
          <w:b/>
          <w:bCs/>
          <w:color w:val="222222"/>
          <w:sz w:val="21"/>
          <w:szCs w:val="21"/>
        </w:rPr>
        <w:t>Радиационная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обстановка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территориях</w:t>
      </w:r>
      <w:r w:rsidRPr="00757BE5">
        <w:rPr>
          <w:rFonts w:ascii="Helvetica" w:hAnsi="Helvetica" w:cs="Helvetica"/>
          <w:b/>
          <w:bCs/>
          <w:color w:val="222222"/>
          <w:sz w:val="21"/>
          <w:szCs w:val="21"/>
        </w:rPr>
        <w:t xml:space="preserve"> 4.3.2. </w:t>
      </w:r>
      <w:r w:rsidRPr="00757BE5">
        <w:rPr>
          <w:rFonts w:ascii="Helvetica" w:hAnsi="Helvetica" w:cs="Helvetica" w:hint="eastAsia"/>
          <w:b/>
          <w:bCs/>
          <w:color w:val="222222"/>
          <w:sz w:val="21"/>
          <w:szCs w:val="21"/>
        </w:rPr>
        <w:t>Населенные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пункты</w:t>
      </w:r>
      <w:r w:rsidRPr="00757BE5">
        <w:rPr>
          <w:rFonts w:ascii="Helvetica" w:hAnsi="Helvetica" w:cs="Helvetica"/>
          <w:b/>
          <w:bCs/>
          <w:color w:val="222222"/>
          <w:sz w:val="21"/>
          <w:szCs w:val="21"/>
        </w:rPr>
        <w:t xml:space="preserve"> 4.3.3. </w:t>
      </w:r>
      <w:r w:rsidRPr="00757BE5">
        <w:rPr>
          <w:rFonts w:ascii="Helvetica" w:hAnsi="Helvetica" w:cs="Helvetica" w:hint="eastAsia"/>
          <w:b/>
          <w:bCs/>
          <w:color w:val="222222"/>
          <w:sz w:val="21"/>
          <w:szCs w:val="21"/>
        </w:rPr>
        <w:t>Сельскохозяйственные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угодья</w:t>
      </w:r>
      <w:r w:rsidRPr="00757BE5">
        <w:rPr>
          <w:rFonts w:ascii="Helvetica" w:hAnsi="Helvetica" w:cs="Helvetica"/>
          <w:b/>
          <w:bCs/>
          <w:color w:val="222222"/>
          <w:sz w:val="21"/>
          <w:szCs w:val="21"/>
        </w:rPr>
        <w:t xml:space="preserve"> 4.3.4. </w:t>
      </w:r>
      <w:r w:rsidRPr="00757BE5">
        <w:rPr>
          <w:rFonts w:ascii="Helvetica" w:hAnsi="Helvetica" w:cs="Helvetica" w:hint="eastAsia"/>
          <w:b/>
          <w:bCs/>
          <w:color w:val="222222"/>
          <w:sz w:val="21"/>
          <w:szCs w:val="21"/>
        </w:rPr>
        <w:t>Лесное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хозяйство</w:t>
      </w:r>
      <w:r w:rsidRPr="00757BE5">
        <w:rPr>
          <w:rFonts w:ascii="Helvetica" w:hAnsi="Helvetica" w:cs="Helvetica"/>
          <w:b/>
          <w:bCs/>
          <w:color w:val="222222"/>
          <w:sz w:val="21"/>
          <w:szCs w:val="21"/>
        </w:rPr>
        <w:t xml:space="preserve"> 4.3.5. </w:t>
      </w:r>
      <w:r w:rsidRPr="00757BE5">
        <w:rPr>
          <w:rFonts w:ascii="Helvetica" w:hAnsi="Helvetica" w:cs="Helvetica" w:hint="eastAsia"/>
          <w:b/>
          <w:bCs/>
          <w:color w:val="222222"/>
          <w:sz w:val="21"/>
          <w:szCs w:val="21"/>
        </w:rPr>
        <w:t>Дозы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облучения</w:t>
      </w:r>
      <w:r w:rsidRPr="00757BE5">
        <w:rPr>
          <w:rFonts w:ascii="Helvetica" w:hAnsi="Helvetica" w:cs="Helvetica"/>
          <w:b/>
          <w:bCs/>
          <w:color w:val="222222"/>
          <w:sz w:val="21"/>
          <w:szCs w:val="21"/>
        </w:rPr>
        <w:t xml:space="preserve"> 4.3.6. </w:t>
      </w:r>
      <w:r w:rsidRPr="00757BE5">
        <w:rPr>
          <w:rFonts w:ascii="Helvetica" w:hAnsi="Helvetica" w:cs="Helvetica" w:hint="eastAsia"/>
          <w:b/>
          <w:bCs/>
          <w:color w:val="222222"/>
          <w:sz w:val="21"/>
          <w:szCs w:val="21"/>
        </w:rPr>
        <w:t>Потоки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из</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сельскохозяйственных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естественных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экосистем</w:t>
      </w:r>
      <w:r w:rsidRPr="00757BE5">
        <w:rPr>
          <w:rFonts w:ascii="Helvetica" w:hAnsi="Helvetica" w:cs="Helvetica"/>
          <w:b/>
          <w:bCs/>
          <w:color w:val="222222"/>
          <w:sz w:val="21"/>
          <w:szCs w:val="21"/>
        </w:rPr>
        <w:t xml:space="preserve"> , 205 210 140 140 141 142 173 181 4.3.7. </w:t>
      </w:r>
      <w:r w:rsidRPr="00757BE5">
        <w:rPr>
          <w:rFonts w:ascii="Helvetica" w:hAnsi="Helvetica" w:cs="Helvetica" w:hint="eastAsia"/>
          <w:b/>
          <w:bCs/>
          <w:color w:val="222222"/>
          <w:sz w:val="21"/>
          <w:szCs w:val="21"/>
        </w:rPr>
        <w:t>Оценка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возможности</w:t>
      </w:r>
      <w:r w:rsidRPr="00757BE5">
        <w:rPr>
          <w:rFonts w:ascii="Helvetica" w:hAnsi="Helvetica" w:cs="Helvetica"/>
          <w:b/>
          <w:bCs/>
          <w:color w:val="222222"/>
          <w:sz w:val="21"/>
          <w:szCs w:val="21"/>
        </w:rPr>
        <w:t>...</w:t>
      </w:r>
    </w:p>
    <w:p w14:paraId="72E07245"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стр</w:t>
      </w:r>
      <w:r w:rsidRPr="00757BE5">
        <w:rPr>
          <w:rFonts w:ascii="Helvetica" w:hAnsi="Helvetica" w:cs="Helvetica"/>
          <w:b/>
          <w:bCs/>
          <w:color w:val="222222"/>
          <w:sz w:val="21"/>
          <w:szCs w:val="21"/>
        </w:rPr>
        <w:t>. 8</w:t>
      </w:r>
    </w:p>
    <w:p w14:paraId="278CB8A7"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значимость</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работы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Предложенные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подходы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принципы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радиационной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являются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теоретической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основой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для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оценки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возможности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радиационной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административнохозяйственной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ограничиваться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государственных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комплексом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единицы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так</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как</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должна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отдельными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населенными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пунктами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структура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общим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сельскохозяйс</w:t>
      </w:r>
      <w:r w:rsidRPr="00757BE5">
        <w:rPr>
          <w:rFonts w:ascii="Helvetica" w:hAnsi="Helvetica" w:cs="Helvetica" w:hint="eastAsia"/>
          <w:b/>
          <w:bCs/>
          <w:color w:val="222222"/>
          <w:sz w:val="21"/>
          <w:szCs w:val="21"/>
        </w:rPr>
        <w:lastRenderedPageBreak/>
        <w:t>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предприятий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представлена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производственных</w:t>
      </w:r>
      <w:r w:rsidRPr="00757BE5">
        <w:rPr>
          <w:rFonts w:ascii="Helvetica" w:hAnsi="Helvetica" w:cs="Helvetica"/>
          <w:b/>
          <w:bCs/>
          <w:color w:val="222222"/>
          <w:sz w:val="21"/>
          <w:szCs w:val="21"/>
        </w:rPr>
        <w:t>,...</w:t>
      </w:r>
    </w:p>
    <w:p w14:paraId="5C94B49C" w14:textId="77777777" w:rsidR="00757BE5" w:rsidRPr="00757BE5" w:rsidRDefault="00757BE5" w:rsidP="00757BE5">
      <w:pPr>
        <w:rPr>
          <w:rFonts w:ascii="Helvetica" w:hAnsi="Helvetica" w:cs="Helvetica"/>
          <w:b/>
          <w:bCs/>
          <w:color w:val="222222"/>
          <w:sz w:val="21"/>
          <w:szCs w:val="21"/>
        </w:rPr>
      </w:pPr>
    </w:p>
    <w:p w14:paraId="4FE1AB9F"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Оглавление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диссертации</w:t>
      </w:r>
    </w:p>
    <w:p w14:paraId="1F81E2A2"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доктор</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биологических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наук</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Жученко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Юрий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Михайлович</w:t>
      </w:r>
    </w:p>
    <w:p w14:paraId="54E01B98"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ВВЕДЕНИЕ</w:t>
      </w:r>
      <w:r w:rsidRPr="00757BE5">
        <w:rPr>
          <w:rFonts w:ascii="Helvetica" w:hAnsi="Helvetica" w:cs="Helvetica"/>
          <w:b/>
          <w:bCs/>
          <w:color w:val="222222"/>
          <w:sz w:val="21"/>
          <w:szCs w:val="21"/>
        </w:rPr>
        <w:t>.</w:t>
      </w:r>
    </w:p>
    <w:p w14:paraId="348F7FA5" w14:textId="77777777" w:rsidR="00757BE5" w:rsidRPr="00757BE5" w:rsidRDefault="00757BE5" w:rsidP="00757BE5">
      <w:pPr>
        <w:rPr>
          <w:rFonts w:ascii="Helvetica" w:hAnsi="Helvetica" w:cs="Helvetica"/>
          <w:b/>
          <w:bCs/>
          <w:color w:val="222222"/>
          <w:sz w:val="21"/>
          <w:szCs w:val="21"/>
        </w:rPr>
      </w:pPr>
    </w:p>
    <w:p w14:paraId="0020A63A"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ГЛАВА</w:t>
      </w:r>
      <w:r w:rsidRPr="00757BE5">
        <w:rPr>
          <w:rFonts w:ascii="Helvetica" w:hAnsi="Helvetica" w:cs="Helvetica"/>
          <w:b/>
          <w:bCs/>
          <w:color w:val="222222"/>
          <w:sz w:val="21"/>
          <w:szCs w:val="21"/>
        </w:rPr>
        <w:t xml:space="preserve"> 1. </w:t>
      </w:r>
      <w:r w:rsidRPr="00757BE5">
        <w:rPr>
          <w:rFonts w:ascii="Helvetica" w:hAnsi="Helvetica" w:cs="Helvetica" w:hint="eastAsia"/>
          <w:b/>
          <w:bCs/>
          <w:color w:val="222222"/>
          <w:sz w:val="21"/>
          <w:szCs w:val="21"/>
        </w:rPr>
        <w:t>ЭВОЛЮЦИЯ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РАДИАЦИОННОЙ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СИТУАЦИИ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ПОСЛЕ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АВАРИЙНОГО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ВЫБРОСА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ЧАЭС</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БЕЛАРУСИ</w:t>
      </w:r>
    </w:p>
    <w:p w14:paraId="7F95A4E8" w14:textId="77777777" w:rsidR="00757BE5" w:rsidRPr="00757BE5" w:rsidRDefault="00757BE5" w:rsidP="00757BE5">
      <w:pPr>
        <w:rPr>
          <w:rFonts w:ascii="Helvetica" w:hAnsi="Helvetica" w:cs="Helvetica"/>
          <w:b/>
          <w:bCs/>
          <w:color w:val="222222"/>
          <w:sz w:val="21"/>
          <w:szCs w:val="21"/>
        </w:rPr>
      </w:pPr>
    </w:p>
    <w:p w14:paraId="2AE44E12"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1.1. </w:t>
      </w:r>
      <w:r w:rsidRPr="00757BE5">
        <w:rPr>
          <w:rFonts w:ascii="Helvetica" w:hAnsi="Helvetica" w:cs="Helvetica" w:hint="eastAsia"/>
          <w:b/>
          <w:bCs/>
          <w:color w:val="222222"/>
          <w:sz w:val="21"/>
          <w:szCs w:val="21"/>
        </w:rPr>
        <w:t>ОБЩАЯ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ХАРАКТЕРИСТИКА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РАДИОАКТИВНОГО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ЗАГРЯЗНЕНИЯ</w:t>
      </w:r>
      <w:r w:rsidRPr="00757BE5">
        <w:rPr>
          <w:rFonts w:ascii="Helvetica" w:hAnsi="Helvetica" w:cs="Helvetica"/>
          <w:b/>
          <w:bCs/>
          <w:color w:val="222222"/>
          <w:sz w:val="21"/>
          <w:szCs w:val="21"/>
        </w:rPr>
        <w:t>.</w:t>
      </w:r>
      <w:r w:rsidRPr="00757BE5">
        <w:rPr>
          <w:rFonts w:ascii="Helvetica" w:hAnsi="Helvetica" w:cs="Helvetica" w:hint="eastAsia"/>
          <w:b/>
          <w:bCs/>
          <w:color w:val="222222"/>
          <w:sz w:val="21"/>
          <w:szCs w:val="21"/>
        </w:rPr>
        <w:t>л</w:t>
      </w:r>
      <w:r w:rsidRPr="00757BE5">
        <w:rPr>
          <w:rFonts w:ascii="Helvetica" w:hAnsi="Helvetica" w:cs="Helvetica"/>
          <w:b/>
          <w:bCs/>
          <w:color w:val="222222"/>
          <w:sz w:val="21"/>
          <w:szCs w:val="21"/>
        </w:rPr>
        <w:t>.</w:t>
      </w:r>
    </w:p>
    <w:p w14:paraId="1393DF16" w14:textId="77777777" w:rsidR="00757BE5" w:rsidRPr="00757BE5" w:rsidRDefault="00757BE5" w:rsidP="00757BE5">
      <w:pPr>
        <w:rPr>
          <w:rFonts w:ascii="Helvetica" w:hAnsi="Helvetica" w:cs="Helvetica"/>
          <w:b/>
          <w:bCs/>
          <w:color w:val="222222"/>
          <w:sz w:val="21"/>
          <w:szCs w:val="21"/>
        </w:rPr>
      </w:pPr>
    </w:p>
    <w:p w14:paraId="2AE1FA9A"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1.2. </w:t>
      </w:r>
      <w:r w:rsidRPr="00757BE5">
        <w:rPr>
          <w:rFonts w:ascii="Helvetica" w:hAnsi="Helvetica" w:cs="Helvetica" w:hint="eastAsia"/>
          <w:b/>
          <w:bCs/>
          <w:color w:val="222222"/>
          <w:sz w:val="21"/>
          <w:szCs w:val="21"/>
        </w:rPr>
        <w:t>ИЗМЕНЕНИЕ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ЗЕМЛЕПОЛЬЗОВАНИЯ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РЕЗУЛЬТАТЕ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ЭВАКУАЦИИ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ОТСЕЛЕНИЯ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ЖИТЕЛЕЙ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КАК</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МЕРА</w:t>
      </w:r>
    </w:p>
    <w:p w14:paraId="3A57B4D8" w14:textId="77777777" w:rsidR="00757BE5" w:rsidRPr="00757BE5" w:rsidRDefault="00757BE5" w:rsidP="00757BE5">
      <w:pPr>
        <w:rPr>
          <w:rFonts w:ascii="Helvetica" w:hAnsi="Helvetica" w:cs="Helvetica"/>
          <w:b/>
          <w:bCs/>
          <w:color w:val="222222"/>
          <w:sz w:val="21"/>
          <w:szCs w:val="21"/>
        </w:rPr>
      </w:pPr>
    </w:p>
    <w:p w14:paraId="51C1A692"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ЗАЩИТЫ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НАСЕЛЕНИЯ</w:t>
      </w:r>
      <w:r w:rsidRPr="00757BE5">
        <w:rPr>
          <w:rFonts w:ascii="Helvetica" w:hAnsi="Helvetica" w:cs="Helvetica"/>
          <w:b/>
          <w:bCs/>
          <w:color w:val="222222"/>
          <w:sz w:val="21"/>
          <w:szCs w:val="21"/>
        </w:rPr>
        <w:t>.</w:t>
      </w:r>
    </w:p>
    <w:p w14:paraId="0D2022A8" w14:textId="77777777" w:rsidR="00757BE5" w:rsidRPr="00757BE5" w:rsidRDefault="00757BE5" w:rsidP="00757BE5">
      <w:pPr>
        <w:rPr>
          <w:rFonts w:ascii="Helvetica" w:hAnsi="Helvetica" w:cs="Helvetica"/>
          <w:b/>
          <w:bCs/>
          <w:color w:val="222222"/>
          <w:sz w:val="21"/>
          <w:szCs w:val="21"/>
        </w:rPr>
      </w:pPr>
    </w:p>
    <w:p w14:paraId="24DE44ED"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1.3. </w:t>
      </w:r>
      <w:r w:rsidRPr="00757BE5">
        <w:rPr>
          <w:rFonts w:ascii="Helvetica" w:hAnsi="Helvetica" w:cs="Helvetica" w:hint="eastAsia"/>
          <w:b/>
          <w:bCs/>
          <w:color w:val="222222"/>
          <w:sz w:val="21"/>
          <w:szCs w:val="21"/>
        </w:rPr>
        <w:t>ВЛИЯНИЕ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ЗАЩИТНЫХ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МЕРОПРИЯТИЙ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ДИНАМИКУ</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РАДИАЦИОННЫХ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ХАРАКТЕРИСТИК</w:t>
      </w:r>
    </w:p>
    <w:p w14:paraId="7E06ECEB" w14:textId="77777777" w:rsidR="00757BE5" w:rsidRPr="00757BE5" w:rsidRDefault="00757BE5" w:rsidP="00757BE5">
      <w:pPr>
        <w:rPr>
          <w:rFonts w:ascii="Helvetica" w:hAnsi="Helvetica" w:cs="Helvetica"/>
          <w:b/>
          <w:bCs/>
          <w:color w:val="222222"/>
          <w:sz w:val="21"/>
          <w:szCs w:val="21"/>
        </w:rPr>
      </w:pPr>
    </w:p>
    <w:p w14:paraId="6ABBF5BE"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СЕЛЬСКОМ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ХОЗЯЙСТВЕ</w:t>
      </w:r>
      <w:r w:rsidRPr="00757BE5">
        <w:rPr>
          <w:rFonts w:ascii="Helvetica" w:hAnsi="Helvetica" w:cs="Helvetica"/>
          <w:b/>
          <w:bCs/>
          <w:color w:val="222222"/>
          <w:sz w:val="21"/>
          <w:szCs w:val="21"/>
        </w:rPr>
        <w:t>.</w:t>
      </w:r>
    </w:p>
    <w:p w14:paraId="47CF7C53" w14:textId="77777777" w:rsidR="00757BE5" w:rsidRPr="00757BE5" w:rsidRDefault="00757BE5" w:rsidP="00757BE5">
      <w:pPr>
        <w:rPr>
          <w:rFonts w:ascii="Helvetica" w:hAnsi="Helvetica" w:cs="Helvetica"/>
          <w:b/>
          <w:bCs/>
          <w:color w:val="222222"/>
          <w:sz w:val="21"/>
          <w:szCs w:val="21"/>
        </w:rPr>
      </w:pPr>
    </w:p>
    <w:p w14:paraId="7DE1511E"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1.4. </w:t>
      </w:r>
      <w:r w:rsidRPr="00757BE5">
        <w:rPr>
          <w:rFonts w:ascii="Helvetica" w:hAnsi="Helvetica" w:cs="Helvetica" w:hint="eastAsia"/>
          <w:b/>
          <w:bCs/>
          <w:color w:val="222222"/>
          <w:sz w:val="21"/>
          <w:szCs w:val="21"/>
        </w:rPr>
        <w:t>ПРЕДПОСЫЛКИ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РАЗРАБОТКЕ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КОНЦЕПТУАЛЬНЫХ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МЕТОДОЛОГИЧЕСКИХ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ПОДХОДОВ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ТЕРРИТОРИЙ</w:t>
      </w:r>
      <w:r w:rsidRPr="00757BE5">
        <w:rPr>
          <w:rFonts w:ascii="Helvetica" w:hAnsi="Helvetica" w:cs="Helvetica"/>
          <w:b/>
          <w:bCs/>
          <w:color w:val="222222"/>
          <w:sz w:val="21"/>
          <w:szCs w:val="21"/>
        </w:rPr>
        <w:t>.</w:t>
      </w:r>
    </w:p>
    <w:p w14:paraId="47F1EB5A" w14:textId="77777777" w:rsidR="00757BE5" w:rsidRPr="00757BE5" w:rsidRDefault="00757BE5" w:rsidP="00757BE5">
      <w:pPr>
        <w:rPr>
          <w:rFonts w:ascii="Helvetica" w:hAnsi="Helvetica" w:cs="Helvetica"/>
          <w:b/>
          <w:bCs/>
          <w:color w:val="222222"/>
          <w:sz w:val="21"/>
          <w:szCs w:val="21"/>
        </w:rPr>
      </w:pPr>
    </w:p>
    <w:p w14:paraId="26DEB47D"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ГЛАВА</w:t>
      </w:r>
      <w:r w:rsidRPr="00757BE5">
        <w:rPr>
          <w:rFonts w:ascii="Helvetica" w:hAnsi="Helvetica" w:cs="Helvetica"/>
          <w:b/>
          <w:bCs/>
          <w:color w:val="222222"/>
          <w:sz w:val="21"/>
          <w:szCs w:val="21"/>
        </w:rPr>
        <w:t xml:space="preserve"> 2. </w:t>
      </w:r>
      <w:r w:rsidRPr="00757BE5">
        <w:rPr>
          <w:rFonts w:ascii="Helvetica" w:hAnsi="Helvetica" w:cs="Helvetica" w:hint="eastAsia"/>
          <w:b/>
          <w:bCs/>
          <w:color w:val="222222"/>
          <w:sz w:val="21"/>
          <w:szCs w:val="21"/>
        </w:rPr>
        <w:t>ПРОГРАММА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ОБЪЕКТЫ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МЕТОДЫ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ИССЛЕДОВАНИЙ</w:t>
      </w:r>
      <w:r w:rsidRPr="00757BE5">
        <w:rPr>
          <w:rFonts w:ascii="Helvetica" w:hAnsi="Helvetica" w:cs="Helvetica"/>
          <w:b/>
          <w:bCs/>
          <w:color w:val="222222"/>
          <w:sz w:val="21"/>
          <w:szCs w:val="21"/>
        </w:rPr>
        <w:t>.</w:t>
      </w:r>
    </w:p>
    <w:p w14:paraId="48BEDC40" w14:textId="77777777" w:rsidR="00757BE5" w:rsidRPr="00757BE5" w:rsidRDefault="00757BE5" w:rsidP="00757BE5">
      <w:pPr>
        <w:rPr>
          <w:rFonts w:ascii="Helvetica" w:hAnsi="Helvetica" w:cs="Helvetica"/>
          <w:b/>
          <w:bCs/>
          <w:color w:val="222222"/>
          <w:sz w:val="21"/>
          <w:szCs w:val="21"/>
        </w:rPr>
      </w:pPr>
    </w:p>
    <w:p w14:paraId="5D146FF8"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lastRenderedPageBreak/>
        <w:t>ГЛАВА</w:t>
      </w:r>
      <w:r w:rsidRPr="00757BE5">
        <w:rPr>
          <w:rFonts w:ascii="Helvetica" w:hAnsi="Helvetica" w:cs="Helvetica"/>
          <w:b/>
          <w:bCs/>
          <w:color w:val="222222"/>
          <w:sz w:val="21"/>
          <w:szCs w:val="21"/>
        </w:rPr>
        <w:t xml:space="preserve"> 3. </w:t>
      </w:r>
      <w:r w:rsidRPr="00757BE5">
        <w:rPr>
          <w:rFonts w:ascii="Helvetica" w:hAnsi="Helvetica" w:cs="Helvetica" w:hint="eastAsia"/>
          <w:b/>
          <w:bCs/>
          <w:color w:val="222222"/>
          <w:sz w:val="21"/>
          <w:szCs w:val="21"/>
        </w:rPr>
        <w:t>МЕТОДИЧЕСКИЕ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ПУТИ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РЕШЕНИЯ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ВОПРОСОВ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p>
    <w:p w14:paraId="74186C6F" w14:textId="77777777" w:rsidR="00757BE5" w:rsidRPr="00757BE5" w:rsidRDefault="00757BE5" w:rsidP="00757BE5">
      <w:pPr>
        <w:rPr>
          <w:rFonts w:ascii="Helvetica" w:hAnsi="Helvetica" w:cs="Helvetica"/>
          <w:b/>
          <w:bCs/>
          <w:color w:val="222222"/>
          <w:sz w:val="21"/>
          <w:szCs w:val="21"/>
        </w:rPr>
      </w:pPr>
    </w:p>
    <w:p w14:paraId="6804DB61"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ТЕРРИТОРИЙ</w:t>
      </w:r>
      <w:r w:rsidRPr="00757BE5">
        <w:rPr>
          <w:rFonts w:ascii="Helvetica" w:hAnsi="Helvetica" w:cs="Helvetica"/>
          <w:b/>
          <w:bCs/>
          <w:color w:val="222222"/>
          <w:sz w:val="21"/>
          <w:szCs w:val="21"/>
        </w:rPr>
        <w:t>.</w:t>
      </w:r>
    </w:p>
    <w:p w14:paraId="1D60F839" w14:textId="77777777" w:rsidR="00757BE5" w:rsidRPr="00757BE5" w:rsidRDefault="00757BE5" w:rsidP="00757BE5">
      <w:pPr>
        <w:rPr>
          <w:rFonts w:ascii="Helvetica" w:hAnsi="Helvetica" w:cs="Helvetica"/>
          <w:b/>
          <w:bCs/>
          <w:color w:val="222222"/>
          <w:sz w:val="21"/>
          <w:szCs w:val="21"/>
        </w:rPr>
      </w:pPr>
    </w:p>
    <w:p w14:paraId="2C1F7056"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3.1. </w:t>
      </w:r>
      <w:r w:rsidRPr="00757BE5">
        <w:rPr>
          <w:rFonts w:ascii="Helvetica" w:hAnsi="Helvetica" w:cs="Helvetica" w:hint="eastAsia"/>
          <w:b/>
          <w:bCs/>
          <w:color w:val="222222"/>
          <w:sz w:val="21"/>
          <w:szCs w:val="21"/>
        </w:rPr>
        <w:t>МЕТОДИКА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ОЦЕНКИ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ВОЗМОЖНОСТИ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РАЙОНА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ФОРМИРУЕМЫМ</w:t>
      </w:r>
    </w:p>
    <w:p w14:paraId="4D254D9C" w14:textId="77777777" w:rsidR="00757BE5" w:rsidRPr="00757BE5" w:rsidRDefault="00757BE5" w:rsidP="00757BE5">
      <w:pPr>
        <w:rPr>
          <w:rFonts w:ascii="Helvetica" w:hAnsi="Helvetica" w:cs="Helvetica"/>
          <w:b/>
          <w:bCs/>
          <w:color w:val="222222"/>
          <w:sz w:val="21"/>
          <w:szCs w:val="21"/>
        </w:rPr>
      </w:pPr>
    </w:p>
    <w:p w14:paraId="2B1F469F"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ПОТОКАМ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w:t>
      </w:r>
    </w:p>
    <w:p w14:paraId="69E4F948" w14:textId="77777777" w:rsidR="00757BE5" w:rsidRPr="00757BE5" w:rsidRDefault="00757BE5" w:rsidP="00757BE5">
      <w:pPr>
        <w:rPr>
          <w:rFonts w:ascii="Helvetica" w:hAnsi="Helvetica" w:cs="Helvetica"/>
          <w:b/>
          <w:bCs/>
          <w:color w:val="222222"/>
          <w:sz w:val="21"/>
          <w:szCs w:val="21"/>
        </w:rPr>
      </w:pPr>
    </w:p>
    <w:p w14:paraId="103C2FDA"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3.2. </w:t>
      </w:r>
      <w:r w:rsidRPr="00757BE5">
        <w:rPr>
          <w:rFonts w:ascii="Helvetica" w:hAnsi="Helvetica" w:cs="Helvetica" w:hint="eastAsia"/>
          <w:b/>
          <w:bCs/>
          <w:color w:val="222222"/>
          <w:sz w:val="21"/>
          <w:szCs w:val="21"/>
        </w:rPr>
        <w:t>РАСЧЕТНАЯ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СТАТИСТИЧЕСКАЯ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МОДЕЛЬ</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ПОТОКОВ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ИЗ</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АГРАРНЫХ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p>
    <w:p w14:paraId="700478DD" w14:textId="77777777" w:rsidR="00757BE5" w:rsidRPr="00757BE5" w:rsidRDefault="00757BE5" w:rsidP="00757BE5">
      <w:pPr>
        <w:rPr>
          <w:rFonts w:ascii="Helvetica" w:hAnsi="Helvetica" w:cs="Helvetica"/>
          <w:b/>
          <w:bCs/>
          <w:color w:val="222222"/>
          <w:sz w:val="21"/>
          <w:szCs w:val="21"/>
        </w:rPr>
      </w:pPr>
    </w:p>
    <w:p w14:paraId="769D98BD"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ЕСТЕСТВЕННЫХ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ЭКОСИСТЕМ</w:t>
      </w:r>
      <w:r w:rsidRPr="00757BE5">
        <w:rPr>
          <w:rFonts w:ascii="Helvetica" w:hAnsi="Helvetica" w:cs="Helvetica"/>
          <w:b/>
          <w:bCs/>
          <w:color w:val="222222"/>
          <w:sz w:val="21"/>
          <w:szCs w:val="21"/>
        </w:rPr>
        <w:t>.</w:t>
      </w:r>
    </w:p>
    <w:p w14:paraId="16F97E94" w14:textId="77777777" w:rsidR="00757BE5" w:rsidRPr="00757BE5" w:rsidRDefault="00757BE5" w:rsidP="00757BE5">
      <w:pPr>
        <w:rPr>
          <w:rFonts w:ascii="Helvetica" w:hAnsi="Helvetica" w:cs="Helvetica"/>
          <w:b/>
          <w:bCs/>
          <w:color w:val="222222"/>
          <w:sz w:val="21"/>
          <w:szCs w:val="21"/>
        </w:rPr>
      </w:pPr>
    </w:p>
    <w:p w14:paraId="7C79A73D"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3.3. </w:t>
      </w:r>
      <w:r w:rsidRPr="00757BE5">
        <w:rPr>
          <w:rFonts w:ascii="Helvetica" w:hAnsi="Helvetica" w:cs="Helvetica" w:hint="eastAsia"/>
          <w:b/>
          <w:bCs/>
          <w:color w:val="222222"/>
          <w:sz w:val="21"/>
          <w:szCs w:val="21"/>
        </w:rPr>
        <w:t>МОДИФИЦИРОВАННАЯ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МОДЕЛЬ</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ПОТОКОВ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w:t>
      </w:r>
    </w:p>
    <w:p w14:paraId="6211C732" w14:textId="77777777" w:rsidR="00757BE5" w:rsidRPr="00757BE5" w:rsidRDefault="00757BE5" w:rsidP="00757BE5">
      <w:pPr>
        <w:rPr>
          <w:rFonts w:ascii="Helvetica" w:hAnsi="Helvetica" w:cs="Helvetica"/>
          <w:b/>
          <w:bCs/>
          <w:color w:val="222222"/>
          <w:sz w:val="21"/>
          <w:szCs w:val="21"/>
        </w:rPr>
      </w:pPr>
    </w:p>
    <w:p w14:paraId="5F13A2B4"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3.3.1. </w:t>
      </w:r>
      <w:r w:rsidRPr="00757BE5">
        <w:rPr>
          <w:rFonts w:ascii="Helvetica" w:hAnsi="Helvetica" w:cs="Helvetica" w:hint="eastAsia"/>
          <w:b/>
          <w:bCs/>
          <w:color w:val="222222"/>
          <w:sz w:val="21"/>
          <w:szCs w:val="21"/>
        </w:rPr>
        <w:t>Функции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распределения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потребления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продуктов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питания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сельским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жителем</w:t>
      </w:r>
      <w:r w:rsidRPr="00757BE5">
        <w:rPr>
          <w:rFonts w:ascii="Helvetica" w:hAnsi="Helvetica" w:cs="Helvetica"/>
          <w:b/>
          <w:bCs/>
          <w:color w:val="222222"/>
          <w:sz w:val="21"/>
          <w:szCs w:val="21"/>
        </w:rPr>
        <w:t>.</w:t>
      </w:r>
    </w:p>
    <w:p w14:paraId="0F55AF8E" w14:textId="77777777" w:rsidR="00757BE5" w:rsidRPr="00757BE5" w:rsidRDefault="00757BE5" w:rsidP="00757BE5">
      <w:pPr>
        <w:rPr>
          <w:rFonts w:ascii="Helvetica" w:hAnsi="Helvetica" w:cs="Helvetica"/>
          <w:b/>
          <w:bCs/>
          <w:color w:val="222222"/>
          <w:sz w:val="21"/>
          <w:szCs w:val="21"/>
        </w:rPr>
      </w:pPr>
    </w:p>
    <w:p w14:paraId="653C9E18"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3.3.2. </w:t>
      </w:r>
      <w:r w:rsidRPr="00757BE5">
        <w:rPr>
          <w:rFonts w:ascii="Helvetica" w:hAnsi="Helvetica" w:cs="Helvetica" w:hint="eastAsia"/>
          <w:b/>
          <w:bCs/>
          <w:color w:val="222222"/>
          <w:sz w:val="21"/>
          <w:szCs w:val="21"/>
        </w:rPr>
        <w:t>Статистический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анализ</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коэффициентов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перехода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пищевую</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продукцию</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леса</w:t>
      </w:r>
      <w:r w:rsidRPr="00757BE5">
        <w:rPr>
          <w:rFonts w:ascii="Helvetica" w:hAnsi="Helvetica" w:cs="Helvetica"/>
          <w:b/>
          <w:bCs/>
          <w:color w:val="222222"/>
          <w:sz w:val="21"/>
          <w:szCs w:val="21"/>
        </w:rPr>
        <w:t>.</w:t>
      </w:r>
    </w:p>
    <w:p w14:paraId="6189F1CF" w14:textId="77777777" w:rsidR="00757BE5" w:rsidRPr="00757BE5" w:rsidRDefault="00757BE5" w:rsidP="00757BE5">
      <w:pPr>
        <w:rPr>
          <w:rFonts w:ascii="Helvetica" w:hAnsi="Helvetica" w:cs="Helvetica"/>
          <w:b/>
          <w:bCs/>
          <w:color w:val="222222"/>
          <w:sz w:val="21"/>
          <w:szCs w:val="21"/>
        </w:rPr>
      </w:pPr>
    </w:p>
    <w:p w14:paraId="040E6C0B"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3.3.3. </w:t>
      </w:r>
      <w:r w:rsidRPr="00757BE5">
        <w:rPr>
          <w:rFonts w:ascii="Helvetica" w:hAnsi="Helvetica" w:cs="Helvetica" w:hint="eastAsia"/>
          <w:b/>
          <w:bCs/>
          <w:color w:val="222222"/>
          <w:sz w:val="21"/>
          <w:szCs w:val="21"/>
        </w:rPr>
        <w:t>Динамика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содержания</w:t>
      </w:r>
      <w:r w:rsidRPr="00757BE5">
        <w:rPr>
          <w:rFonts w:ascii="Helvetica" w:hAnsi="Helvetica" w:cs="Helvetica"/>
          <w:b/>
          <w:bCs/>
          <w:color w:val="222222"/>
          <w:sz w:val="21"/>
          <w:szCs w:val="21"/>
        </w:rPr>
        <w:t xml:space="preserve"> 137</w:t>
      </w:r>
      <w:r w:rsidRPr="00757BE5">
        <w:rPr>
          <w:rFonts w:ascii="Helvetica" w:hAnsi="Helvetica" w:cs="Helvetica" w:hint="eastAsia"/>
          <w:b/>
          <w:bCs/>
          <w:color w:val="222222"/>
          <w:sz w:val="21"/>
          <w:szCs w:val="21"/>
        </w:rPr>
        <w:t>Сз</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молоке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полученном</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вывпасе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коров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естественных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окультуренных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пастбищах</w:t>
      </w:r>
      <w:r w:rsidRPr="00757BE5">
        <w:rPr>
          <w:rFonts w:ascii="Helvetica" w:hAnsi="Helvetica" w:cs="Helvetica"/>
          <w:b/>
          <w:bCs/>
          <w:color w:val="222222"/>
          <w:sz w:val="21"/>
          <w:szCs w:val="21"/>
        </w:rPr>
        <w:t>.</w:t>
      </w:r>
    </w:p>
    <w:p w14:paraId="38538D4E" w14:textId="77777777" w:rsidR="00757BE5" w:rsidRPr="00757BE5" w:rsidRDefault="00757BE5" w:rsidP="00757BE5">
      <w:pPr>
        <w:rPr>
          <w:rFonts w:ascii="Helvetica" w:hAnsi="Helvetica" w:cs="Helvetica"/>
          <w:b/>
          <w:bCs/>
          <w:color w:val="222222"/>
          <w:sz w:val="21"/>
          <w:szCs w:val="21"/>
        </w:rPr>
      </w:pPr>
    </w:p>
    <w:p w14:paraId="7860C2B9"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3.4. </w:t>
      </w:r>
      <w:r w:rsidRPr="00757BE5">
        <w:rPr>
          <w:rFonts w:ascii="Helvetica" w:hAnsi="Helvetica" w:cs="Helvetica" w:hint="eastAsia"/>
          <w:b/>
          <w:bCs/>
          <w:color w:val="222222"/>
          <w:sz w:val="21"/>
          <w:szCs w:val="21"/>
        </w:rPr>
        <w:t>МОДЕЛЬ</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ТРАНСФОРМАЦИИ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ПЛОЩАДЕЙ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СЕЛЬСКОХОЗЯЙСТВЕННЫХ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УГОДИЙ</w:t>
      </w:r>
      <w:r w:rsidRPr="00757BE5">
        <w:rPr>
          <w:rFonts w:ascii="Helvetica" w:hAnsi="Helvetica" w:cs="Helvetica"/>
          <w:b/>
          <w:bCs/>
          <w:color w:val="222222"/>
          <w:sz w:val="21"/>
          <w:szCs w:val="21"/>
        </w:rPr>
        <w:t>.</w:t>
      </w:r>
    </w:p>
    <w:p w14:paraId="331B27CC" w14:textId="77777777" w:rsidR="00757BE5" w:rsidRPr="00757BE5" w:rsidRDefault="00757BE5" w:rsidP="00757BE5">
      <w:pPr>
        <w:rPr>
          <w:rFonts w:ascii="Helvetica" w:hAnsi="Helvetica" w:cs="Helvetica"/>
          <w:b/>
          <w:bCs/>
          <w:color w:val="222222"/>
          <w:sz w:val="21"/>
          <w:szCs w:val="21"/>
        </w:rPr>
      </w:pPr>
    </w:p>
    <w:p w14:paraId="33D288DD"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lastRenderedPageBreak/>
        <w:t xml:space="preserve">3.4.1. </w:t>
      </w:r>
      <w:r w:rsidRPr="00757BE5">
        <w:rPr>
          <w:rFonts w:ascii="Helvetica" w:hAnsi="Helvetica" w:cs="Helvetica" w:hint="eastAsia"/>
          <w:b/>
          <w:bCs/>
          <w:color w:val="222222"/>
          <w:sz w:val="21"/>
          <w:szCs w:val="21"/>
        </w:rPr>
        <w:t>Ожидаемая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годовая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доза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внешнего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внутреннего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облучения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Методика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расчета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времени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достижения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уровня</w:t>
      </w:r>
      <w:r w:rsidRPr="00757BE5">
        <w:rPr>
          <w:rFonts w:ascii="Helvetica" w:hAnsi="Helvetica" w:cs="Helvetica"/>
          <w:b/>
          <w:bCs/>
          <w:color w:val="222222"/>
          <w:sz w:val="21"/>
          <w:szCs w:val="21"/>
        </w:rPr>
        <w:t xml:space="preserve"> 1 </w:t>
      </w:r>
      <w:r w:rsidRPr="00757BE5">
        <w:rPr>
          <w:rFonts w:ascii="Helvetica" w:hAnsi="Helvetica" w:cs="Helvetica" w:hint="eastAsia"/>
          <w:b/>
          <w:bCs/>
          <w:color w:val="222222"/>
          <w:sz w:val="21"/>
          <w:szCs w:val="21"/>
        </w:rPr>
        <w:t>мЗв</w:t>
      </w:r>
      <w:r w:rsidRPr="00757BE5">
        <w:rPr>
          <w:rFonts w:ascii="Helvetica" w:hAnsi="Helvetica" w:cs="Helvetica"/>
          <w:b/>
          <w:bCs/>
          <w:color w:val="222222"/>
          <w:sz w:val="21"/>
          <w:szCs w:val="21"/>
        </w:rPr>
        <w:t>/</w:t>
      </w:r>
      <w:r w:rsidRPr="00757BE5">
        <w:rPr>
          <w:rFonts w:ascii="Helvetica" w:hAnsi="Helvetica" w:cs="Helvetica" w:hint="eastAsia"/>
          <w:b/>
          <w:bCs/>
          <w:color w:val="222222"/>
          <w:sz w:val="21"/>
          <w:szCs w:val="21"/>
        </w:rPr>
        <w:t>год</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для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среднестатистического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жителя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населенного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пункта</w:t>
      </w:r>
      <w:r w:rsidRPr="00757BE5">
        <w:rPr>
          <w:rFonts w:ascii="Helvetica" w:hAnsi="Helvetica" w:cs="Helvetica"/>
          <w:b/>
          <w:bCs/>
          <w:color w:val="222222"/>
          <w:sz w:val="21"/>
          <w:szCs w:val="21"/>
        </w:rPr>
        <w:t>.</w:t>
      </w:r>
    </w:p>
    <w:p w14:paraId="2ED95244" w14:textId="77777777" w:rsidR="00757BE5" w:rsidRPr="00757BE5" w:rsidRDefault="00757BE5" w:rsidP="00757BE5">
      <w:pPr>
        <w:rPr>
          <w:rFonts w:ascii="Helvetica" w:hAnsi="Helvetica" w:cs="Helvetica"/>
          <w:b/>
          <w:bCs/>
          <w:color w:val="222222"/>
          <w:sz w:val="21"/>
          <w:szCs w:val="21"/>
        </w:rPr>
      </w:pPr>
    </w:p>
    <w:p w14:paraId="6235B538"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3.5. </w:t>
      </w:r>
      <w:r w:rsidRPr="00757BE5">
        <w:rPr>
          <w:rFonts w:ascii="Helvetica" w:hAnsi="Helvetica" w:cs="Helvetica" w:hint="eastAsia"/>
          <w:b/>
          <w:bCs/>
          <w:color w:val="222222"/>
          <w:sz w:val="21"/>
          <w:szCs w:val="21"/>
        </w:rPr>
        <w:t>МЕТОДИКА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РАСЧЕТА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ДОПОЛНИТЕЛЬНОЙ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ИНДИВИДУАЛЬНОЙ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ДОЗЫ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ОБЛУЧЕНИЯ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СФОРМИРОВАННОЙ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ВНЕСЕНИИ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ЗОЛЬНЫХ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ОТХОДОВ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ИНДИВИДУАЛЬНЫЙ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УЧАСТОК</w:t>
      </w:r>
      <w:r w:rsidRPr="00757BE5">
        <w:rPr>
          <w:rFonts w:ascii="Helvetica" w:hAnsi="Helvetica" w:cs="Helvetica"/>
          <w:b/>
          <w:bCs/>
          <w:color w:val="222222"/>
          <w:sz w:val="21"/>
          <w:szCs w:val="21"/>
        </w:rPr>
        <w:t>.</w:t>
      </w:r>
    </w:p>
    <w:p w14:paraId="4176203A" w14:textId="77777777" w:rsidR="00757BE5" w:rsidRPr="00757BE5" w:rsidRDefault="00757BE5" w:rsidP="00757BE5">
      <w:pPr>
        <w:rPr>
          <w:rFonts w:ascii="Helvetica" w:hAnsi="Helvetica" w:cs="Helvetica"/>
          <w:b/>
          <w:bCs/>
          <w:color w:val="222222"/>
          <w:sz w:val="21"/>
          <w:szCs w:val="21"/>
        </w:rPr>
      </w:pPr>
    </w:p>
    <w:p w14:paraId="6BBF26B6"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3.6. </w:t>
      </w:r>
      <w:r w:rsidRPr="00757BE5">
        <w:rPr>
          <w:rFonts w:ascii="Helvetica" w:hAnsi="Helvetica" w:cs="Helvetica" w:hint="eastAsia"/>
          <w:b/>
          <w:bCs/>
          <w:color w:val="222222"/>
          <w:sz w:val="21"/>
          <w:szCs w:val="21"/>
        </w:rPr>
        <w:t>ЭФФЕКТИВНОСТЬ</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КОНТРМЕР</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ДЛЯ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СНИЖЕНИЯ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ИНДИВИДУАЛЬНЫХ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КОЛЛЕКТИВНЫХ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ДОЗ</w:t>
      </w:r>
      <w:r w:rsidRPr="00757BE5">
        <w:rPr>
          <w:rFonts w:ascii="Helvetica" w:hAnsi="Helvetica" w:cs="Helvetica"/>
          <w:b/>
          <w:bCs/>
          <w:color w:val="222222"/>
          <w:sz w:val="21"/>
          <w:szCs w:val="21"/>
        </w:rPr>
        <w:t>.</w:t>
      </w:r>
    </w:p>
    <w:p w14:paraId="1F3D0590" w14:textId="77777777" w:rsidR="00757BE5" w:rsidRPr="00757BE5" w:rsidRDefault="00757BE5" w:rsidP="00757BE5">
      <w:pPr>
        <w:rPr>
          <w:rFonts w:ascii="Helvetica" w:hAnsi="Helvetica" w:cs="Helvetica"/>
          <w:b/>
          <w:bCs/>
          <w:color w:val="222222"/>
          <w:sz w:val="21"/>
          <w:szCs w:val="21"/>
        </w:rPr>
      </w:pPr>
    </w:p>
    <w:p w14:paraId="030B1918"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ГЛАВА</w:t>
      </w:r>
      <w:r w:rsidRPr="00757BE5">
        <w:rPr>
          <w:rFonts w:ascii="Helvetica" w:hAnsi="Helvetica" w:cs="Helvetica"/>
          <w:b/>
          <w:bCs/>
          <w:color w:val="222222"/>
          <w:sz w:val="21"/>
          <w:szCs w:val="21"/>
        </w:rPr>
        <w:t xml:space="preserve"> 4. </w:t>
      </w:r>
      <w:r w:rsidRPr="00757BE5">
        <w:rPr>
          <w:rFonts w:ascii="Helvetica" w:hAnsi="Helvetica" w:cs="Helvetica" w:hint="eastAsia"/>
          <w:b/>
          <w:bCs/>
          <w:color w:val="222222"/>
          <w:sz w:val="21"/>
          <w:szCs w:val="21"/>
        </w:rPr>
        <w:t>МЕТОДОЛОГИЧЕСКИЕ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ПОДХОДЫ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К</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РАДИАЦИОННОЙ</w:t>
      </w:r>
    </w:p>
    <w:p w14:paraId="5BCE4E89" w14:textId="77777777" w:rsidR="00757BE5" w:rsidRPr="00757BE5" w:rsidRDefault="00757BE5" w:rsidP="00757BE5">
      <w:pPr>
        <w:rPr>
          <w:rFonts w:ascii="Helvetica" w:hAnsi="Helvetica" w:cs="Helvetica"/>
          <w:b/>
          <w:bCs/>
          <w:color w:val="222222"/>
          <w:sz w:val="21"/>
          <w:szCs w:val="21"/>
        </w:rPr>
      </w:pPr>
    </w:p>
    <w:p w14:paraId="14A7CD0B"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ТЕРРИТОРИЙ</w:t>
      </w:r>
      <w:r w:rsidRPr="00757BE5">
        <w:rPr>
          <w:rFonts w:ascii="Helvetica" w:hAnsi="Helvetica" w:cs="Helvetica"/>
          <w:b/>
          <w:bCs/>
          <w:color w:val="222222"/>
          <w:sz w:val="21"/>
          <w:szCs w:val="21"/>
        </w:rPr>
        <w:t>.</w:t>
      </w:r>
    </w:p>
    <w:p w14:paraId="0471DF5D" w14:textId="77777777" w:rsidR="00757BE5" w:rsidRPr="00757BE5" w:rsidRDefault="00757BE5" w:rsidP="00757BE5">
      <w:pPr>
        <w:rPr>
          <w:rFonts w:ascii="Helvetica" w:hAnsi="Helvetica" w:cs="Helvetica"/>
          <w:b/>
          <w:bCs/>
          <w:color w:val="222222"/>
          <w:sz w:val="21"/>
          <w:szCs w:val="21"/>
        </w:rPr>
      </w:pPr>
    </w:p>
    <w:p w14:paraId="1F92A763"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4.1. </w:t>
      </w:r>
      <w:r w:rsidRPr="00757BE5">
        <w:rPr>
          <w:rFonts w:ascii="Helvetica" w:hAnsi="Helvetica" w:cs="Helvetica" w:hint="eastAsia"/>
          <w:b/>
          <w:bCs/>
          <w:color w:val="222222"/>
          <w:sz w:val="21"/>
          <w:szCs w:val="21"/>
        </w:rPr>
        <w:t>ТЕРРИТОРИАЛЬНО</w:t>
      </w:r>
      <w:r w:rsidRPr="00757BE5">
        <w:rPr>
          <w:rFonts w:ascii="Helvetica" w:hAnsi="Helvetica" w:cs="Helvetica"/>
          <w:b/>
          <w:bCs/>
          <w:color w:val="222222"/>
          <w:sz w:val="21"/>
          <w:szCs w:val="21"/>
        </w:rPr>
        <w:t>-</w:t>
      </w:r>
      <w:r w:rsidRPr="00757BE5">
        <w:rPr>
          <w:rFonts w:ascii="Helvetica" w:hAnsi="Helvetica" w:cs="Helvetica" w:hint="eastAsia"/>
          <w:b/>
          <w:bCs/>
          <w:color w:val="222222"/>
          <w:sz w:val="21"/>
          <w:szCs w:val="21"/>
        </w:rPr>
        <w:t>ЛОКАЛЬНЫЕ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ПРИНЦИПЫ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w:t>
      </w:r>
    </w:p>
    <w:p w14:paraId="582C4812" w14:textId="77777777" w:rsidR="00757BE5" w:rsidRPr="00757BE5" w:rsidRDefault="00757BE5" w:rsidP="00757BE5">
      <w:pPr>
        <w:rPr>
          <w:rFonts w:ascii="Helvetica" w:hAnsi="Helvetica" w:cs="Helvetica"/>
          <w:b/>
          <w:bCs/>
          <w:color w:val="222222"/>
          <w:sz w:val="21"/>
          <w:szCs w:val="21"/>
        </w:rPr>
      </w:pPr>
    </w:p>
    <w:p w14:paraId="35D5C2D7"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4.2. </w:t>
      </w:r>
      <w:r w:rsidRPr="00757BE5">
        <w:rPr>
          <w:rFonts w:ascii="Helvetica" w:hAnsi="Helvetica" w:cs="Helvetica" w:hint="eastAsia"/>
          <w:b/>
          <w:bCs/>
          <w:color w:val="222222"/>
          <w:sz w:val="21"/>
          <w:szCs w:val="21"/>
        </w:rPr>
        <w:t>ПРИМЕНЕНИЕ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МОДЕЛИ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ПОТОКОВ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ДЛЯ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ВЕТКОВСКОГО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БРАГИНСКОГО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РАЙОНОВ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ГОМЕЛЬСКОЙ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ОБЛАСТИ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СРАВНЕНИЕ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РЕАЛЬНОЙ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СИТУАЦИЕЙ</w:t>
      </w:r>
      <w:r w:rsidRPr="00757BE5">
        <w:rPr>
          <w:rFonts w:ascii="Helvetica" w:hAnsi="Helvetica" w:cs="Helvetica"/>
          <w:b/>
          <w:bCs/>
          <w:color w:val="222222"/>
          <w:sz w:val="21"/>
          <w:szCs w:val="21"/>
        </w:rPr>
        <w:t>.</w:t>
      </w:r>
    </w:p>
    <w:p w14:paraId="64A085F3" w14:textId="77777777" w:rsidR="00757BE5" w:rsidRPr="00757BE5" w:rsidRDefault="00757BE5" w:rsidP="00757BE5">
      <w:pPr>
        <w:rPr>
          <w:rFonts w:ascii="Helvetica" w:hAnsi="Helvetica" w:cs="Helvetica"/>
          <w:b/>
          <w:bCs/>
          <w:color w:val="222222"/>
          <w:sz w:val="21"/>
          <w:szCs w:val="21"/>
        </w:rPr>
      </w:pPr>
    </w:p>
    <w:p w14:paraId="7D3F9EEE"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4.2.1. </w:t>
      </w:r>
      <w:r w:rsidRPr="00757BE5">
        <w:rPr>
          <w:rFonts w:ascii="Helvetica" w:hAnsi="Helvetica" w:cs="Helvetica" w:hint="eastAsia"/>
          <w:b/>
          <w:bCs/>
          <w:color w:val="222222"/>
          <w:sz w:val="21"/>
          <w:szCs w:val="21"/>
        </w:rPr>
        <w:t>Брагинский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район</w:t>
      </w:r>
      <w:r w:rsidRPr="00757BE5">
        <w:rPr>
          <w:rFonts w:ascii="Helvetica" w:hAnsi="Helvetica" w:cs="Helvetica"/>
          <w:b/>
          <w:bCs/>
          <w:color w:val="222222"/>
          <w:sz w:val="21"/>
          <w:szCs w:val="21"/>
        </w:rPr>
        <w:t>.</w:t>
      </w:r>
    </w:p>
    <w:p w14:paraId="0CC100A2" w14:textId="77777777" w:rsidR="00757BE5" w:rsidRPr="00757BE5" w:rsidRDefault="00757BE5" w:rsidP="00757BE5">
      <w:pPr>
        <w:rPr>
          <w:rFonts w:ascii="Helvetica" w:hAnsi="Helvetica" w:cs="Helvetica"/>
          <w:b/>
          <w:bCs/>
          <w:color w:val="222222"/>
          <w:sz w:val="21"/>
          <w:szCs w:val="21"/>
        </w:rPr>
      </w:pPr>
    </w:p>
    <w:p w14:paraId="6341F72E"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4.2.2. </w:t>
      </w:r>
      <w:r w:rsidRPr="00757BE5">
        <w:rPr>
          <w:rFonts w:ascii="Helvetica" w:hAnsi="Helvetica" w:cs="Helvetica" w:hint="eastAsia"/>
          <w:b/>
          <w:bCs/>
          <w:color w:val="222222"/>
          <w:sz w:val="21"/>
          <w:szCs w:val="21"/>
        </w:rPr>
        <w:t>Ветковский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район</w:t>
      </w:r>
      <w:r w:rsidRPr="00757BE5">
        <w:rPr>
          <w:rFonts w:ascii="Helvetica" w:hAnsi="Helvetica" w:cs="Helvetica"/>
          <w:b/>
          <w:bCs/>
          <w:color w:val="222222"/>
          <w:sz w:val="21"/>
          <w:szCs w:val="21"/>
        </w:rPr>
        <w:t>.</w:t>
      </w:r>
    </w:p>
    <w:p w14:paraId="74B47F9E" w14:textId="77777777" w:rsidR="00757BE5" w:rsidRPr="00757BE5" w:rsidRDefault="00757BE5" w:rsidP="00757BE5">
      <w:pPr>
        <w:rPr>
          <w:rFonts w:ascii="Helvetica" w:hAnsi="Helvetica" w:cs="Helvetica"/>
          <w:b/>
          <w:bCs/>
          <w:color w:val="222222"/>
          <w:sz w:val="21"/>
          <w:szCs w:val="21"/>
        </w:rPr>
      </w:pPr>
    </w:p>
    <w:p w14:paraId="4B90BD6B"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4.2.3. </w:t>
      </w:r>
      <w:r w:rsidRPr="00757BE5">
        <w:rPr>
          <w:rFonts w:ascii="Helvetica" w:hAnsi="Helvetica" w:cs="Helvetica" w:hint="eastAsia"/>
          <w:b/>
          <w:bCs/>
          <w:color w:val="222222"/>
          <w:sz w:val="21"/>
          <w:szCs w:val="21"/>
        </w:rPr>
        <w:t>Прогнозирование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радиационного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состояния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районов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примере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Брагинского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района</w:t>
      </w:r>
      <w:r w:rsidRPr="00757BE5">
        <w:rPr>
          <w:rFonts w:ascii="Helvetica" w:hAnsi="Helvetica" w:cs="Helvetica"/>
          <w:b/>
          <w:bCs/>
          <w:color w:val="222222"/>
          <w:sz w:val="21"/>
          <w:szCs w:val="21"/>
        </w:rPr>
        <w:t>).</w:t>
      </w:r>
    </w:p>
    <w:p w14:paraId="0ABF96CE" w14:textId="77777777" w:rsidR="00757BE5" w:rsidRPr="00757BE5" w:rsidRDefault="00757BE5" w:rsidP="00757BE5">
      <w:pPr>
        <w:rPr>
          <w:rFonts w:ascii="Helvetica" w:hAnsi="Helvetica" w:cs="Helvetica"/>
          <w:b/>
          <w:bCs/>
          <w:color w:val="222222"/>
          <w:sz w:val="21"/>
          <w:szCs w:val="21"/>
        </w:rPr>
      </w:pPr>
    </w:p>
    <w:p w14:paraId="730903A5"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4.3. </w:t>
      </w:r>
      <w:r w:rsidRPr="00757BE5">
        <w:rPr>
          <w:rFonts w:ascii="Helvetica" w:hAnsi="Helvetica" w:cs="Helvetica" w:hint="eastAsia"/>
          <w:b/>
          <w:bCs/>
          <w:color w:val="222222"/>
          <w:sz w:val="21"/>
          <w:szCs w:val="21"/>
        </w:rPr>
        <w:t>ОЦЕНКА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ПОТОКОВ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МАСШТАБЕ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ОБЛ</w:t>
      </w:r>
      <w:r w:rsidRPr="00757BE5">
        <w:rPr>
          <w:rFonts w:ascii="Helvetica" w:hAnsi="Helvetica" w:cs="Helvetica" w:hint="eastAsia"/>
          <w:b/>
          <w:bCs/>
          <w:color w:val="222222"/>
          <w:sz w:val="21"/>
          <w:szCs w:val="21"/>
        </w:rPr>
        <w:lastRenderedPageBreak/>
        <w:t>АСТИ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ВОЗМОЖНОСТИ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НАПРАВЛЕННОГО</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РЕГУЛИРОВАНИЯ</w:t>
      </w:r>
      <w:r w:rsidRPr="00757BE5">
        <w:rPr>
          <w:rFonts w:ascii="Helvetica" w:hAnsi="Helvetica" w:cs="Helvetica"/>
          <w:b/>
          <w:bCs/>
          <w:color w:val="222222"/>
          <w:sz w:val="21"/>
          <w:szCs w:val="21"/>
        </w:rPr>
        <w:t>.</w:t>
      </w:r>
    </w:p>
    <w:p w14:paraId="3BDDD497" w14:textId="77777777" w:rsidR="00757BE5" w:rsidRPr="00757BE5" w:rsidRDefault="00757BE5" w:rsidP="00757BE5">
      <w:pPr>
        <w:rPr>
          <w:rFonts w:ascii="Helvetica" w:hAnsi="Helvetica" w:cs="Helvetica"/>
          <w:b/>
          <w:bCs/>
          <w:color w:val="222222"/>
          <w:sz w:val="21"/>
          <w:szCs w:val="21"/>
        </w:rPr>
      </w:pPr>
    </w:p>
    <w:p w14:paraId="4831843D"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4.3.1. </w:t>
      </w:r>
      <w:r w:rsidRPr="00757BE5">
        <w:rPr>
          <w:rFonts w:ascii="Helvetica" w:hAnsi="Helvetica" w:cs="Helvetica" w:hint="eastAsia"/>
          <w:b/>
          <w:bCs/>
          <w:color w:val="222222"/>
          <w:sz w:val="21"/>
          <w:szCs w:val="21"/>
        </w:rPr>
        <w:t>Радиационная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обстановка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территориях</w:t>
      </w:r>
      <w:r w:rsidRPr="00757BE5">
        <w:rPr>
          <w:rFonts w:ascii="Helvetica" w:hAnsi="Helvetica" w:cs="Helvetica"/>
          <w:b/>
          <w:bCs/>
          <w:color w:val="222222"/>
          <w:sz w:val="21"/>
          <w:szCs w:val="21"/>
        </w:rPr>
        <w:t>.</w:t>
      </w:r>
    </w:p>
    <w:p w14:paraId="2EAAFAC4" w14:textId="77777777" w:rsidR="00757BE5" w:rsidRPr="00757BE5" w:rsidRDefault="00757BE5" w:rsidP="00757BE5">
      <w:pPr>
        <w:rPr>
          <w:rFonts w:ascii="Helvetica" w:hAnsi="Helvetica" w:cs="Helvetica"/>
          <w:b/>
          <w:bCs/>
          <w:color w:val="222222"/>
          <w:sz w:val="21"/>
          <w:szCs w:val="21"/>
        </w:rPr>
      </w:pPr>
    </w:p>
    <w:p w14:paraId="70630C8A"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4.3.2. </w:t>
      </w:r>
      <w:r w:rsidRPr="00757BE5">
        <w:rPr>
          <w:rFonts w:ascii="Helvetica" w:hAnsi="Helvetica" w:cs="Helvetica" w:hint="eastAsia"/>
          <w:b/>
          <w:bCs/>
          <w:color w:val="222222"/>
          <w:sz w:val="21"/>
          <w:szCs w:val="21"/>
        </w:rPr>
        <w:t>Населенные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пункты</w:t>
      </w:r>
      <w:r w:rsidRPr="00757BE5">
        <w:rPr>
          <w:rFonts w:ascii="Helvetica" w:hAnsi="Helvetica" w:cs="Helvetica"/>
          <w:b/>
          <w:bCs/>
          <w:color w:val="222222"/>
          <w:sz w:val="21"/>
          <w:szCs w:val="21"/>
        </w:rPr>
        <w:t>.</w:t>
      </w:r>
    </w:p>
    <w:p w14:paraId="22E4F415" w14:textId="77777777" w:rsidR="00757BE5" w:rsidRPr="00757BE5" w:rsidRDefault="00757BE5" w:rsidP="00757BE5">
      <w:pPr>
        <w:rPr>
          <w:rFonts w:ascii="Helvetica" w:hAnsi="Helvetica" w:cs="Helvetica"/>
          <w:b/>
          <w:bCs/>
          <w:color w:val="222222"/>
          <w:sz w:val="21"/>
          <w:szCs w:val="21"/>
        </w:rPr>
      </w:pPr>
    </w:p>
    <w:p w14:paraId="44749D79"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4.3.3. </w:t>
      </w:r>
      <w:r w:rsidRPr="00757BE5">
        <w:rPr>
          <w:rFonts w:ascii="Helvetica" w:hAnsi="Helvetica" w:cs="Helvetica" w:hint="eastAsia"/>
          <w:b/>
          <w:bCs/>
          <w:color w:val="222222"/>
          <w:sz w:val="21"/>
          <w:szCs w:val="21"/>
        </w:rPr>
        <w:t>Сельскохозяйственные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угодья</w:t>
      </w:r>
      <w:r w:rsidRPr="00757BE5">
        <w:rPr>
          <w:rFonts w:ascii="Helvetica" w:hAnsi="Helvetica" w:cs="Helvetica"/>
          <w:b/>
          <w:bCs/>
          <w:color w:val="222222"/>
          <w:sz w:val="21"/>
          <w:szCs w:val="21"/>
        </w:rPr>
        <w:t>.</w:t>
      </w:r>
    </w:p>
    <w:p w14:paraId="48CA0E9D" w14:textId="77777777" w:rsidR="00757BE5" w:rsidRPr="00757BE5" w:rsidRDefault="00757BE5" w:rsidP="00757BE5">
      <w:pPr>
        <w:rPr>
          <w:rFonts w:ascii="Helvetica" w:hAnsi="Helvetica" w:cs="Helvetica"/>
          <w:b/>
          <w:bCs/>
          <w:color w:val="222222"/>
          <w:sz w:val="21"/>
          <w:szCs w:val="21"/>
        </w:rPr>
      </w:pPr>
    </w:p>
    <w:p w14:paraId="0A9F66D8"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4.3.4. </w:t>
      </w:r>
      <w:r w:rsidRPr="00757BE5">
        <w:rPr>
          <w:rFonts w:ascii="Helvetica" w:hAnsi="Helvetica" w:cs="Helvetica" w:hint="eastAsia"/>
          <w:b/>
          <w:bCs/>
          <w:color w:val="222222"/>
          <w:sz w:val="21"/>
          <w:szCs w:val="21"/>
        </w:rPr>
        <w:t>Лесное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хозяйство</w:t>
      </w:r>
      <w:r w:rsidRPr="00757BE5">
        <w:rPr>
          <w:rFonts w:ascii="Helvetica" w:hAnsi="Helvetica" w:cs="Helvetica"/>
          <w:b/>
          <w:bCs/>
          <w:color w:val="222222"/>
          <w:sz w:val="21"/>
          <w:szCs w:val="21"/>
        </w:rPr>
        <w:t>.</w:t>
      </w:r>
    </w:p>
    <w:p w14:paraId="20391CBA" w14:textId="77777777" w:rsidR="00757BE5" w:rsidRPr="00757BE5" w:rsidRDefault="00757BE5" w:rsidP="00757BE5">
      <w:pPr>
        <w:rPr>
          <w:rFonts w:ascii="Helvetica" w:hAnsi="Helvetica" w:cs="Helvetica"/>
          <w:b/>
          <w:bCs/>
          <w:color w:val="222222"/>
          <w:sz w:val="21"/>
          <w:szCs w:val="21"/>
        </w:rPr>
      </w:pPr>
    </w:p>
    <w:p w14:paraId="4A0FBE26"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4.3.5. </w:t>
      </w:r>
      <w:r w:rsidRPr="00757BE5">
        <w:rPr>
          <w:rFonts w:ascii="Helvetica" w:hAnsi="Helvetica" w:cs="Helvetica" w:hint="eastAsia"/>
          <w:b/>
          <w:bCs/>
          <w:color w:val="222222"/>
          <w:sz w:val="21"/>
          <w:szCs w:val="21"/>
        </w:rPr>
        <w:t>Дозы</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облучения</w:t>
      </w:r>
      <w:r w:rsidRPr="00757BE5">
        <w:rPr>
          <w:rFonts w:ascii="Helvetica" w:hAnsi="Helvetica" w:cs="Helvetica"/>
          <w:b/>
          <w:bCs/>
          <w:color w:val="222222"/>
          <w:sz w:val="21"/>
          <w:szCs w:val="21"/>
        </w:rPr>
        <w:t>.</w:t>
      </w:r>
    </w:p>
    <w:p w14:paraId="58FE8295" w14:textId="77777777" w:rsidR="00757BE5" w:rsidRPr="00757BE5" w:rsidRDefault="00757BE5" w:rsidP="00757BE5">
      <w:pPr>
        <w:rPr>
          <w:rFonts w:ascii="Helvetica" w:hAnsi="Helvetica" w:cs="Helvetica"/>
          <w:b/>
          <w:bCs/>
          <w:color w:val="222222"/>
          <w:sz w:val="21"/>
          <w:szCs w:val="21"/>
        </w:rPr>
      </w:pPr>
    </w:p>
    <w:p w14:paraId="36E4729C"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4.3.6. </w:t>
      </w:r>
      <w:r w:rsidRPr="00757BE5">
        <w:rPr>
          <w:rFonts w:ascii="Helvetica" w:hAnsi="Helvetica" w:cs="Helvetica" w:hint="eastAsia"/>
          <w:b/>
          <w:bCs/>
          <w:color w:val="222222"/>
          <w:sz w:val="21"/>
          <w:szCs w:val="21"/>
        </w:rPr>
        <w:t>Потоки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из</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сельскохозяйственных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естественных</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экосистем</w:t>
      </w:r>
      <w:r w:rsidRPr="00757BE5">
        <w:rPr>
          <w:rFonts w:ascii="Helvetica" w:hAnsi="Helvetica" w:cs="Helvetica"/>
          <w:b/>
          <w:bCs/>
          <w:color w:val="222222"/>
          <w:sz w:val="21"/>
          <w:szCs w:val="21"/>
        </w:rPr>
        <w:t>.,.</w:t>
      </w:r>
    </w:p>
    <w:p w14:paraId="750D9466" w14:textId="77777777" w:rsidR="00757BE5" w:rsidRPr="00757BE5" w:rsidRDefault="00757BE5" w:rsidP="00757BE5">
      <w:pPr>
        <w:rPr>
          <w:rFonts w:ascii="Helvetica" w:hAnsi="Helvetica" w:cs="Helvetica"/>
          <w:b/>
          <w:bCs/>
          <w:color w:val="222222"/>
          <w:sz w:val="21"/>
          <w:szCs w:val="21"/>
        </w:rPr>
      </w:pPr>
    </w:p>
    <w:p w14:paraId="25030312"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4.3.7. </w:t>
      </w:r>
      <w:r w:rsidRPr="00757BE5">
        <w:rPr>
          <w:rFonts w:ascii="Helvetica" w:hAnsi="Helvetica" w:cs="Helvetica" w:hint="eastAsia"/>
          <w:b/>
          <w:bCs/>
          <w:color w:val="222222"/>
          <w:sz w:val="21"/>
          <w:szCs w:val="21"/>
        </w:rPr>
        <w:t>Оценка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возможности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области</w:t>
      </w:r>
      <w:r w:rsidRPr="00757BE5">
        <w:rPr>
          <w:rFonts w:ascii="Helvetica" w:hAnsi="Helvetica" w:cs="Helvetica"/>
          <w:b/>
          <w:bCs/>
          <w:color w:val="222222"/>
          <w:sz w:val="21"/>
          <w:szCs w:val="21"/>
        </w:rPr>
        <w:t>.</w:t>
      </w:r>
    </w:p>
    <w:p w14:paraId="7F99804F" w14:textId="77777777" w:rsidR="00757BE5" w:rsidRPr="00757BE5" w:rsidRDefault="00757BE5" w:rsidP="00757BE5">
      <w:pPr>
        <w:rPr>
          <w:rFonts w:ascii="Helvetica" w:hAnsi="Helvetica" w:cs="Helvetica"/>
          <w:b/>
          <w:bCs/>
          <w:color w:val="222222"/>
          <w:sz w:val="21"/>
          <w:szCs w:val="21"/>
        </w:rPr>
      </w:pPr>
    </w:p>
    <w:p w14:paraId="3EDC4E6F"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b/>
          <w:bCs/>
          <w:color w:val="222222"/>
          <w:sz w:val="21"/>
          <w:szCs w:val="21"/>
        </w:rPr>
        <w:t xml:space="preserve">4.4. </w:t>
      </w:r>
      <w:r w:rsidRPr="00757BE5">
        <w:rPr>
          <w:rFonts w:ascii="Helvetica" w:hAnsi="Helvetica" w:cs="Helvetica" w:hint="eastAsia"/>
          <w:b/>
          <w:bCs/>
          <w:color w:val="222222"/>
          <w:sz w:val="21"/>
          <w:szCs w:val="21"/>
        </w:rPr>
        <w:t>Баланс</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потоков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радионуклидов</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на</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территории</w:t>
      </w:r>
    </w:p>
    <w:p w14:paraId="24B9DC5B" w14:textId="77777777" w:rsidR="00757BE5" w:rsidRPr="00757BE5" w:rsidRDefault="00757BE5" w:rsidP="00757BE5">
      <w:pPr>
        <w:rPr>
          <w:rFonts w:ascii="Helvetica" w:hAnsi="Helvetica" w:cs="Helvetica"/>
          <w:b/>
          <w:bCs/>
          <w:color w:val="222222"/>
          <w:sz w:val="21"/>
          <w:szCs w:val="21"/>
        </w:rPr>
      </w:pPr>
    </w:p>
    <w:p w14:paraId="09475558"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Республики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Беларусь</w:t>
      </w:r>
      <w:r w:rsidRPr="00757BE5">
        <w:rPr>
          <w:rFonts w:ascii="Helvetica" w:hAnsi="Helvetica" w:cs="Helvetica"/>
          <w:b/>
          <w:bCs/>
          <w:color w:val="222222"/>
          <w:sz w:val="21"/>
          <w:szCs w:val="21"/>
        </w:rPr>
        <w:t>.</w:t>
      </w:r>
    </w:p>
    <w:p w14:paraId="10A1D2FC" w14:textId="77777777" w:rsidR="00757BE5" w:rsidRPr="00757BE5" w:rsidRDefault="00757BE5" w:rsidP="00757BE5">
      <w:pPr>
        <w:rPr>
          <w:rFonts w:ascii="Helvetica" w:hAnsi="Helvetica" w:cs="Helvetica"/>
          <w:b/>
          <w:bCs/>
          <w:color w:val="222222"/>
          <w:sz w:val="21"/>
          <w:szCs w:val="21"/>
        </w:rPr>
      </w:pPr>
    </w:p>
    <w:p w14:paraId="2B27C200"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ГЛАВА</w:t>
      </w:r>
      <w:r w:rsidRPr="00757BE5">
        <w:rPr>
          <w:rFonts w:ascii="Helvetica" w:hAnsi="Helvetica" w:cs="Helvetica"/>
          <w:b/>
          <w:bCs/>
          <w:color w:val="222222"/>
          <w:sz w:val="21"/>
          <w:szCs w:val="21"/>
        </w:rPr>
        <w:t xml:space="preserve">5. </w:t>
      </w:r>
      <w:r w:rsidRPr="00757BE5">
        <w:rPr>
          <w:rFonts w:ascii="Helvetica" w:hAnsi="Helvetica" w:cs="Helvetica" w:hint="eastAsia"/>
          <w:b/>
          <w:bCs/>
          <w:color w:val="222222"/>
          <w:sz w:val="21"/>
          <w:szCs w:val="21"/>
        </w:rPr>
        <w:t>КОМПЛЕКСНАЯ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РЕАБИЛИТАЦИЯ</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ЗАГРЯЗНЕННЫХ</w:t>
      </w:r>
    </w:p>
    <w:p w14:paraId="2F4A332C" w14:textId="77777777" w:rsidR="00757BE5" w:rsidRPr="00757BE5" w:rsidRDefault="00757BE5" w:rsidP="00757BE5">
      <w:pPr>
        <w:rPr>
          <w:rFonts w:ascii="Helvetica" w:hAnsi="Helvetica" w:cs="Helvetica"/>
          <w:b/>
          <w:bCs/>
          <w:color w:val="222222"/>
          <w:sz w:val="21"/>
          <w:szCs w:val="21"/>
        </w:rPr>
      </w:pPr>
    </w:p>
    <w:p w14:paraId="4C99E92A" w14:textId="77777777" w:rsidR="00757BE5" w:rsidRPr="00757BE5" w:rsidRDefault="00757BE5" w:rsidP="00757BE5">
      <w:pPr>
        <w:rPr>
          <w:rFonts w:ascii="Helvetica" w:hAnsi="Helvetica" w:cs="Helvetica"/>
          <w:b/>
          <w:bCs/>
          <w:color w:val="222222"/>
          <w:sz w:val="21"/>
          <w:szCs w:val="21"/>
        </w:rPr>
      </w:pPr>
      <w:r w:rsidRPr="00757BE5">
        <w:rPr>
          <w:rFonts w:ascii="Helvetica" w:hAnsi="Helvetica" w:cs="Helvetica" w:hint="eastAsia"/>
          <w:b/>
          <w:bCs/>
          <w:color w:val="222222"/>
          <w:sz w:val="21"/>
          <w:szCs w:val="21"/>
        </w:rPr>
        <w:t>ТЕРРИТОРИЙ</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ПРАКТИЧЕСКИЕ</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ПУТИ</w:t>
      </w:r>
      <w:r w:rsidRPr="00757BE5">
        <w:rPr>
          <w:rFonts w:ascii="Helvetica" w:hAnsi="Helvetica" w:cs="Helvetica"/>
          <w:b/>
          <w:bCs/>
          <w:color w:val="222222"/>
          <w:sz w:val="21"/>
          <w:szCs w:val="21"/>
        </w:rPr>
        <w:t xml:space="preserve"> </w:t>
      </w:r>
      <w:r w:rsidRPr="00757BE5">
        <w:rPr>
          <w:rFonts w:ascii="Helvetica" w:hAnsi="Helvetica" w:cs="Helvetica" w:hint="eastAsia"/>
          <w:b/>
          <w:bCs/>
          <w:color w:val="222222"/>
          <w:sz w:val="21"/>
          <w:szCs w:val="21"/>
        </w:rPr>
        <w:t>РЕАЛИЗАЦИИ</w:t>
      </w:r>
      <w:r w:rsidRPr="00757BE5">
        <w:rPr>
          <w:rFonts w:ascii="Helvetica" w:hAnsi="Helvetica" w:cs="Helvetica"/>
          <w:b/>
          <w:bCs/>
          <w:color w:val="222222"/>
          <w:sz w:val="21"/>
          <w:szCs w:val="21"/>
        </w:rPr>
        <w:t>.</w:t>
      </w:r>
    </w:p>
    <w:p w14:paraId="4792C35A" w14:textId="77777777" w:rsidR="00757BE5" w:rsidRPr="00757BE5" w:rsidRDefault="00757BE5" w:rsidP="00757BE5">
      <w:pPr>
        <w:rPr>
          <w:rFonts w:ascii="Helvetica" w:hAnsi="Helvetica" w:cs="Helvetica"/>
          <w:b/>
          <w:bCs/>
          <w:color w:val="222222"/>
          <w:sz w:val="21"/>
          <w:szCs w:val="21"/>
        </w:rPr>
      </w:pPr>
    </w:p>
    <w:p w14:paraId="109CC004" w14:textId="645D3E64" w:rsidR="00484EB4" w:rsidRPr="00757BE5" w:rsidRDefault="00757BE5" w:rsidP="00757BE5">
      <w:r w:rsidRPr="00757BE5">
        <w:rPr>
          <w:rFonts w:ascii="Helvetica" w:hAnsi="Helvetica" w:cs="Helvetica" w:hint="eastAsia"/>
          <w:b/>
          <w:bCs/>
          <w:color w:val="222222"/>
          <w:sz w:val="21"/>
          <w:szCs w:val="21"/>
        </w:rPr>
        <w:t>ВЫВОДЫ</w:t>
      </w:r>
    </w:p>
    <w:sectPr w:rsidR="00484EB4" w:rsidRPr="00757B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87027" w14:textId="77777777" w:rsidR="00A23B7F" w:rsidRDefault="00A23B7F">
      <w:pPr>
        <w:spacing w:after="0" w:line="240" w:lineRule="auto"/>
      </w:pPr>
      <w:r>
        <w:separator/>
      </w:r>
    </w:p>
  </w:endnote>
  <w:endnote w:type="continuationSeparator" w:id="0">
    <w:p w14:paraId="75F5F4B4" w14:textId="77777777" w:rsidR="00A23B7F" w:rsidRDefault="00A2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7460" w14:textId="77777777" w:rsidR="00A23B7F" w:rsidRDefault="00A23B7F"/>
    <w:p w14:paraId="7A6030E8" w14:textId="77777777" w:rsidR="00A23B7F" w:rsidRDefault="00A23B7F"/>
    <w:p w14:paraId="574130AA" w14:textId="77777777" w:rsidR="00A23B7F" w:rsidRDefault="00A23B7F"/>
    <w:p w14:paraId="7AF4BCDA" w14:textId="77777777" w:rsidR="00A23B7F" w:rsidRDefault="00A23B7F"/>
    <w:p w14:paraId="19FDE1E5" w14:textId="77777777" w:rsidR="00A23B7F" w:rsidRDefault="00A23B7F"/>
    <w:p w14:paraId="3BCFDAD8" w14:textId="77777777" w:rsidR="00A23B7F" w:rsidRDefault="00A23B7F"/>
    <w:p w14:paraId="300B6357" w14:textId="77777777" w:rsidR="00A23B7F" w:rsidRDefault="00A23B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A2CCE8" wp14:editId="479BDD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A68B4" w14:textId="77777777" w:rsidR="00A23B7F" w:rsidRDefault="00A23B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A2CC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FA68B4" w14:textId="77777777" w:rsidR="00A23B7F" w:rsidRDefault="00A23B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EED666" w14:textId="77777777" w:rsidR="00A23B7F" w:rsidRDefault="00A23B7F"/>
    <w:p w14:paraId="48A3E012" w14:textId="77777777" w:rsidR="00A23B7F" w:rsidRDefault="00A23B7F"/>
    <w:p w14:paraId="51D7E449" w14:textId="77777777" w:rsidR="00A23B7F" w:rsidRDefault="00A23B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7B8CBE" wp14:editId="3BD333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F4096" w14:textId="77777777" w:rsidR="00A23B7F" w:rsidRDefault="00A23B7F"/>
                          <w:p w14:paraId="121D856C" w14:textId="77777777" w:rsidR="00A23B7F" w:rsidRDefault="00A23B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7B8C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BF4096" w14:textId="77777777" w:rsidR="00A23B7F" w:rsidRDefault="00A23B7F"/>
                    <w:p w14:paraId="121D856C" w14:textId="77777777" w:rsidR="00A23B7F" w:rsidRDefault="00A23B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5DA4E0" w14:textId="77777777" w:rsidR="00A23B7F" w:rsidRDefault="00A23B7F"/>
    <w:p w14:paraId="3D8B15D8" w14:textId="77777777" w:rsidR="00A23B7F" w:rsidRDefault="00A23B7F">
      <w:pPr>
        <w:rPr>
          <w:sz w:val="2"/>
          <w:szCs w:val="2"/>
        </w:rPr>
      </w:pPr>
    </w:p>
    <w:p w14:paraId="1BD1CB99" w14:textId="77777777" w:rsidR="00A23B7F" w:rsidRDefault="00A23B7F"/>
    <w:p w14:paraId="5A7C7509" w14:textId="77777777" w:rsidR="00A23B7F" w:rsidRDefault="00A23B7F">
      <w:pPr>
        <w:spacing w:after="0" w:line="240" w:lineRule="auto"/>
      </w:pPr>
    </w:p>
  </w:footnote>
  <w:footnote w:type="continuationSeparator" w:id="0">
    <w:p w14:paraId="0DCE152A" w14:textId="77777777" w:rsidR="00A23B7F" w:rsidRDefault="00A23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7F"/>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5</Pages>
  <Words>630</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cp:revision>
  <cp:lastPrinted>2009-02-06T05:36:00Z</cp:lastPrinted>
  <dcterms:created xsi:type="dcterms:W3CDTF">2025-11-25T20:19:00Z</dcterms:created>
  <dcterms:modified xsi:type="dcterms:W3CDTF">2025-11-26T21:17:00Z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