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5D0C" w14:textId="77777777" w:rsidR="00F7335A" w:rsidRDefault="00F7335A" w:rsidP="00F7335A"/>
    <w:p w14:paraId="711771FB" w14:textId="36247E9D" w:rsidR="008D542F" w:rsidRDefault="00F7335A" w:rsidP="00F7335A">
      <w:r>
        <w:rPr>
          <w:rFonts w:hint="eastAsia"/>
        </w:rPr>
        <w:t>Акопова</w:t>
      </w:r>
      <w:r>
        <w:t xml:space="preserve"> </w:t>
      </w:r>
      <w:r>
        <w:rPr>
          <w:rFonts w:hint="eastAsia"/>
        </w:rPr>
        <w:t>Анна</w:t>
      </w:r>
      <w:r>
        <w:t xml:space="preserve"> </w:t>
      </w:r>
      <w:r>
        <w:rPr>
          <w:rFonts w:hint="eastAsia"/>
        </w:rPr>
        <w:t>Леонидовна</w:t>
      </w:r>
      <w:r>
        <w:rPr>
          <w:rFonts w:hint="cs"/>
        </w:rPr>
        <w:t xml:space="preserve"> </w:t>
      </w:r>
      <w:r w:rsidRPr="00F7335A">
        <w:rPr>
          <w:rFonts w:hint="eastAsia"/>
        </w:rPr>
        <w:t>Особенности</w:t>
      </w:r>
      <w:r w:rsidRPr="00F7335A">
        <w:t xml:space="preserve"> </w:t>
      </w:r>
      <w:r w:rsidRPr="00F7335A">
        <w:rPr>
          <w:rFonts w:hint="eastAsia"/>
        </w:rPr>
        <w:t>иновещательной</w:t>
      </w:r>
      <w:r w:rsidRPr="00F7335A">
        <w:t xml:space="preserve"> </w:t>
      </w:r>
      <w:r w:rsidRPr="00F7335A">
        <w:rPr>
          <w:rFonts w:hint="eastAsia"/>
        </w:rPr>
        <w:t>деятельности</w:t>
      </w:r>
      <w:r w:rsidRPr="00F7335A">
        <w:t xml:space="preserve"> </w:t>
      </w:r>
      <w:r w:rsidRPr="00F7335A">
        <w:rPr>
          <w:rFonts w:hint="eastAsia"/>
        </w:rPr>
        <w:t>радиокомпании</w:t>
      </w:r>
      <w:r w:rsidRPr="00F7335A">
        <w:t xml:space="preserve"> </w:t>
      </w:r>
      <w:r w:rsidRPr="00F7335A">
        <w:rPr>
          <w:rFonts w:hint="eastAsia"/>
        </w:rPr>
        <w:t>«</w:t>
      </w:r>
      <w:r w:rsidRPr="00F7335A">
        <w:rPr>
          <w:rFonts w:hint="eastAsia"/>
        </w:rPr>
        <w:t>Голос</w:t>
      </w:r>
      <w:r w:rsidRPr="00F7335A">
        <w:t xml:space="preserve"> </w:t>
      </w:r>
      <w:r w:rsidRPr="00F7335A">
        <w:rPr>
          <w:rFonts w:hint="eastAsia"/>
        </w:rPr>
        <w:t>России</w:t>
      </w:r>
      <w:r w:rsidRPr="00F7335A">
        <w:rPr>
          <w:rFonts w:hint="eastAsia"/>
        </w:rPr>
        <w:t>»</w:t>
      </w:r>
      <w:r w:rsidRPr="00F7335A">
        <w:t xml:space="preserve"> </w:t>
      </w:r>
      <w:r w:rsidRPr="00F7335A">
        <w:rPr>
          <w:rFonts w:hint="eastAsia"/>
        </w:rPr>
        <w:t>и</w:t>
      </w:r>
      <w:r w:rsidRPr="00F7335A">
        <w:t xml:space="preserve"> </w:t>
      </w:r>
      <w:r w:rsidRPr="00F7335A">
        <w:rPr>
          <w:rFonts w:hint="eastAsia"/>
        </w:rPr>
        <w:t>ее</w:t>
      </w:r>
      <w:r w:rsidRPr="00F7335A">
        <w:t xml:space="preserve"> </w:t>
      </w:r>
      <w:r w:rsidRPr="00F7335A">
        <w:rPr>
          <w:rFonts w:hint="eastAsia"/>
        </w:rPr>
        <w:t>преемника</w:t>
      </w:r>
      <w:r w:rsidRPr="00F7335A">
        <w:t xml:space="preserve"> </w:t>
      </w:r>
      <w:r w:rsidRPr="00F7335A">
        <w:rPr>
          <w:rFonts w:hint="eastAsia"/>
        </w:rPr>
        <w:t>–</w:t>
      </w:r>
      <w:r w:rsidRPr="00F7335A">
        <w:t xml:space="preserve"> </w:t>
      </w:r>
      <w:r w:rsidRPr="00F7335A">
        <w:rPr>
          <w:rFonts w:hint="eastAsia"/>
        </w:rPr>
        <w:t>сайта</w:t>
      </w:r>
      <w:r w:rsidRPr="00F7335A">
        <w:t xml:space="preserve"> </w:t>
      </w:r>
      <w:r w:rsidRPr="00F7335A">
        <w:rPr>
          <w:rFonts w:hint="eastAsia"/>
        </w:rPr>
        <w:t>«</w:t>
      </w:r>
      <w:r w:rsidRPr="00F7335A">
        <w:t>Sputnik</w:t>
      </w:r>
      <w:r w:rsidRPr="00F7335A">
        <w:rPr>
          <w:rFonts w:hint="eastAsia"/>
        </w:rPr>
        <w:t>»</w:t>
      </w:r>
      <w:r w:rsidRPr="00F7335A">
        <w:t xml:space="preserve"> </w:t>
      </w:r>
      <w:r w:rsidRPr="00F7335A">
        <w:rPr>
          <w:rFonts w:hint="eastAsia"/>
        </w:rPr>
        <w:t>на</w:t>
      </w:r>
      <w:r w:rsidRPr="00F7335A">
        <w:t xml:space="preserve"> </w:t>
      </w:r>
      <w:r w:rsidRPr="00F7335A">
        <w:rPr>
          <w:rFonts w:hint="eastAsia"/>
        </w:rPr>
        <w:t>немецкоязычном</w:t>
      </w:r>
      <w:r w:rsidRPr="00F7335A">
        <w:t xml:space="preserve"> </w:t>
      </w:r>
      <w:r w:rsidRPr="00F7335A">
        <w:rPr>
          <w:rFonts w:hint="eastAsia"/>
        </w:rPr>
        <w:t>информационном</w:t>
      </w:r>
      <w:r w:rsidRPr="00F7335A">
        <w:t xml:space="preserve"> </w:t>
      </w:r>
      <w:r w:rsidRPr="00F7335A">
        <w:rPr>
          <w:rFonts w:hint="eastAsia"/>
        </w:rPr>
        <w:t>рынке</w:t>
      </w:r>
      <w:r w:rsidRPr="00F7335A">
        <w:t xml:space="preserve"> </w:t>
      </w:r>
      <w:r w:rsidRPr="00F7335A">
        <w:rPr>
          <w:rFonts w:hint="eastAsia"/>
        </w:rPr>
        <w:t>Европы</w:t>
      </w:r>
    </w:p>
    <w:p w14:paraId="56D1AFDB" w14:textId="77777777" w:rsidR="00F7335A" w:rsidRDefault="00F7335A" w:rsidP="00F7335A">
      <w:r>
        <w:rPr>
          <w:rFonts w:hint="eastAsia"/>
        </w:rPr>
        <w:t>ОГЛАВЛЕНИЕ</w:t>
      </w:r>
      <w:r>
        <w:t xml:space="preserve"> </w:t>
      </w:r>
      <w:r>
        <w:rPr>
          <w:rFonts w:hint="eastAsia"/>
        </w:rPr>
        <w:t>ДИССЕРТАЦИИ</w:t>
      </w:r>
    </w:p>
    <w:p w14:paraId="45545780" w14:textId="77777777" w:rsidR="00F7335A" w:rsidRDefault="00F7335A" w:rsidP="00F7335A">
      <w:r>
        <w:rPr>
          <w:rFonts w:hint="eastAsia"/>
        </w:rPr>
        <w:t>кандидат</w:t>
      </w:r>
      <w:r>
        <w:t xml:space="preserve"> </w:t>
      </w:r>
      <w:r>
        <w:rPr>
          <w:rFonts w:hint="eastAsia"/>
        </w:rPr>
        <w:t>наук</w:t>
      </w:r>
      <w:r>
        <w:t xml:space="preserve"> </w:t>
      </w:r>
      <w:r>
        <w:rPr>
          <w:rFonts w:hint="eastAsia"/>
        </w:rPr>
        <w:t>Акопова</w:t>
      </w:r>
      <w:r>
        <w:t xml:space="preserve"> </w:t>
      </w:r>
      <w:r>
        <w:rPr>
          <w:rFonts w:hint="eastAsia"/>
        </w:rPr>
        <w:t>Анна</w:t>
      </w:r>
      <w:r>
        <w:t xml:space="preserve"> </w:t>
      </w:r>
      <w:r>
        <w:rPr>
          <w:rFonts w:hint="eastAsia"/>
        </w:rPr>
        <w:t>Леонидовна</w:t>
      </w:r>
    </w:p>
    <w:p w14:paraId="4FADAC68" w14:textId="77777777" w:rsidR="00F7335A" w:rsidRDefault="00F7335A" w:rsidP="00F7335A">
      <w:r>
        <w:rPr>
          <w:rFonts w:hint="eastAsia"/>
        </w:rPr>
        <w:t>Введение</w:t>
      </w:r>
    </w:p>
    <w:p w14:paraId="54BBE2A1" w14:textId="77777777" w:rsidR="00F7335A" w:rsidRDefault="00F7335A" w:rsidP="00F7335A"/>
    <w:p w14:paraId="46F213F4" w14:textId="77777777" w:rsidR="00F7335A" w:rsidRDefault="00F7335A" w:rsidP="00F7335A">
      <w:r>
        <w:rPr>
          <w:rFonts w:hint="eastAsia"/>
        </w:rPr>
        <w:t>Глава</w:t>
      </w:r>
      <w:r>
        <w:t xml:space="preserve"> 1. </w:t>
      </w:r>
      <w:r>
        <w:rPr>
          <w:rFonts w:hint="eastAsia"/>
        </w:rPr>
        <w:t>Генезис</w:t>
      </w:r>
      <w:r>
        <w:t xml:space="preserve"> </w:t>
      </w:r>
      <w:r>
        <w:rPr>
          <w:rFonts w:hint="eastAsia"/>
        </w:rPr>
        <w:t>Интернет</w:t>
      </w:r>
      <w:r>
        <w:t>-</w:t>
      </w:r>
      <w:r>
        <w:rPr>
          <w:rFonts w:hint="eastAsia"/>
        </w:rPr>
        <w:t>вещания</w:t>
      </w:r>
      <w:r>
        <w:t xml:space="preserve"> </w:t>
      </w:r>
      <w:r>
        <w:rPr>
          <w:rFonts w:hint="eastAsia"/>
        </w:rPr>
        <w:t>России</w:t>
      </w:r>
      <w:r>
        <w:t xml:space="preserve"> </w:t>
      </w:r>
      <w:r>
        <w:rPr>
          <w:rFonts w:hint="eastAsia"/>
        </w:rPr>
        <w:t>на</w:t>
      </w:r>
      <w:r>
        <w:t xml:space="preserve"> </w:t>
      </w:r>
      <w:r>
        <w:rPr>
          <w:rFonts w:hint="eastAsia"/>
        </w:rPr>
        <w:t>аудиторию</w:t>
      </w:r>
      <w:r>
        <w:t xml:space="preserve"> </w:t>
      </w:r>
      <w:r>
        <w:rPr>
          <w:rFonts w:hint="eastAsia"/>
        </w:rPr>
        <w:t>зарубежных</w:t>
      </w:r>
      <w:r>
        <w:t xml:space="preserve"> </w:t>
      </w:r>
      <w:r>
        <w:rPr>
          <w:rFonts w:hint="eastAsia"/>
        </w:rPr>
        <w:t>стран</w:t>
      </w:r>
    </w:p>
    <w:p w14:paraId="4FF44CD5" w14:textId="77777777" w:rsidR="00F7335A" w:rsidRDefault="00F7335A" w:rsidP="00F7335A"/>
    <w:p w14:paraId="6A34755F" w14:textId="77777777" w:rsidR="00F7335A" w:rsidRDefault="00F7335A" w:rsidP="00F7335A">
      <w:r>
        <w:t xml:space="preserve">1.1 </w:t>
      </w:r>
      <w:r>
        <w:rPr>
          <w:rFonts w:hint="eastAsia"/>
        </w:rPr>
        <w:t>Интернет</w:t>
      </w:r>
      <w:r>
        <w:t>-</w:t>
      </w:r>
      <w:r>
        <w:rPr>
          <w:rFonts w:hint="eastAsia"/>
        </w:rPr>
        <w:t>коммуникация</w:t>
      </w:r>
      <w:r>
        <w:t xml:space="preserve"> </w:t>
      </w:r>
      <w:r>
        <w:rPr>
          <w:rFonts w:hint="eastAsia"/>
        </w:rPr>
        <w:t>как</w:t>
      </w:r>
      <w:r>
        <w:t xml:space="preserve"> </w:t>
      </w:r>
      <w:r>
        <w:rPr>
          <w:rFonts w:hint="eastAsia"/>
        </w:rPr>
        <w:t>основа</w:t>
      </w:r>
      <w:r>
        <w:t xml:space="preserve"> </w:t>
      </w:r>
      <w:r>
        <w:rPr>
          <w:rFonts w:hint="eastAsia"/>
        </w:rPr>
        <w:t>современного</w:t>
      </w:r>
      <w:r>
        <w:t xml:space="preserve"> </w:t>
      </w:r>
      <w:r>
        <w:rPr>
          <w:rFonts w:hint="eastAsia"/>
        </w:rPr>
        <w:t>иновещания</w:t>
      </w:r>
    </w:p>
    <w:p w14:paraId="7987B039" w14:textId="77777777" w:rsidR="00F7335A" w:rsidRDefault="00F7335A" w:rsidP="00F7335A"/>
    <w:p w14:paraId="65807E6E" w14:textId="77777777" w:rsidR="00F7335A" w:rsidRDefault="00F7335A" w:rsidP="00F7335A">
      <w:r>
        <w:t xml:space="preserve">1.2 </w:t>
      </w:r>
      <w:r>
        <w:rPr>
          <w:rFonts w:hint="eastAsia"/>
        </w:rPr>
        <w:t>Интернет</w:t>
      </w:r>
      <w:r>
        <w:t>-</w:t>
      </w:r>
      <w:r>
        <w:rPr>
          <w:rFonts w:hint="eastAsia"/>
        </w:rPr>
        <w:t>вещание</w:t>
      </w:r>
      <w:r>
        <w:t xml:space="preserve"> </w:t>
      </w:r>
      <w:r>
        <w:rPr>
          <w:rFonts w:hint="eastAsia"/>
        </w:rPr>
        <w:t>как</w:t>
      </w:r>
      <w:r>
        <w:t xml:space="preserve"> </w:t>
      </w:r>
      <w:r>
        <w:rPr>
          <w:rFonts w:hint="eastAsia"/>
        </w:rPr>
        <w:t>инновационная</w:t>
      </w:r>
      <w:r>
        <w:t xml:space="preserve"> </w:t>
      </w:r>
      <w:r>
        <w:rPr>
          <w:rFonts w:hint="eastAsia"/>
        </w:rPr>
        <w:t>технология</w:t>
      </w:r>
      <w:r>
        <w:t xml:space="preserve"> </w:t>
      </w:r>
      <w:r>
        <w:rPr>
          <w:rFonts w:hint="eastAsia"/>
        </w:rPr>
        <w:t>распространения</w:t>
      </w:r>
      <w:r>
        <w:t xml:space="preserve"> </w:t>
      </w:r>
      <w:r>
        <w:rPr>
          <w:rFonts w:hint="eastAsia"/>
        </w:rPr>
        <w:t>новостного</w:t>
      </w:r>
      <w:r>
        <w:t xml:space="preserve"> </w:t>
      </w:r>
      <w:r>
        <w:rPr>
          <w:rFonts w:hint="eastAsia"/>
        </w:rPr>
        <w:t>контента</w:t>
      </w:r>
      <w:r>
        <w:t xml:space="preserve"> </w:t>
      </w:r>
      <w:r>
        <w:rPr>
          <w:rFonts w:hint="eastAsia"/>
        </w:rPr>
        <w:t>радиокомпанией</w:t>
      </w:r>
      <w:r>
        <w:t xml:space="preserve"> </w:t>
      </w:r>
      <w:r>
        <w:rPr>
          <w:rFonts w:hint="eastAsia"/>
        </w:rPr>
        <w:t>«</w:t>
      </w:r>
      <w:r>
        <w:rPr>
          <w:rFonts w:hint="eastAsia"/>
        </w:rPr>
        <w:t>Голос</w:t>
      </w:r>
      <w:r>
        <w:t xml:space="preserve"> </w:t>
      </w:r>
      <w:r>
        <w:rPr>
          <w:rFonts w:hint="eastAsia"/>
        </w:rPr>
        <w:t>России</w:t>
      </w:r>
      <w:r>
        <w:rPr>
          <w:rFonts w:hint="eastAsia"/>
        </w:rPr>
        <w:t>»</w:t>
      </w:r>
    </w:p>
    <w:p w14:paraId="0D7F2864" w14:textId="77777777" w:rsidR="00F7335A" w:rsidRDefault="00F7335A" w:rsidP="00F7335A"/>
    <w:p w14:paraId="623D436A" w14:textId="77777777" w:rsidR="00F7335A" w:rsidRDefault="00F7335A" w:rsidP="00F7335A">
      <w:r>
        <w:rPr>
          <w:rFonts w:hint="eastAsia"/>
        </w:rPr>
        <w:t>Глава</w:t>
      </w:r>
      <w:r>
        <w:t xml:space="preserve"> 2. </w:t>
      </w:r>
      <w:r>
        <w:rPr>
          <w:rFonts w:hint="eastAsia"/>
        </w:rPr>
        <w:t>Влияние</w:t>
      </w:r>
      <w:r>
        <w:t xml:space="preserve"> </w:t>
      </w:r>
      <w:r>
        <w:rPr>
          <w:rFonts w:hint="eastAsia"/>
        </w:rPr>
        <w:t>информационного</w:t>
      </w:r>
      <w:r>
        <w:t xml:space="preserve"> </w:t>
      </w:r>
      <w:r>
        <w:rPr>
          <w:rFonts w:hint="eastAsia"/>
        </w:rPr>
        <w:t>противоборства</w:t>
      </w:r>
      <w:r>
        <w:t xml:space="preserve"> </w:t>
      </w:r>
      <w:r>
        <w:rPr>
          <w:rFonts w:hint="eastAsia"/>
        </w:rPr>
        <w:t>на</w:t>
      </w:r>
      <w:r>
        <w:t xml:space="preserve"> </w:t>
      </w:r>
      <w:r>
        <w:rPr>
          <w:rFonts w:hint="eastAsia"/>
        </w:rPr>
        <w:t>эволюцию</w:t>
      </w:r>
      <w:r>
        <w:t xml:space="preserve"> </w:t>
      </w:r>
      <w:r>
        <w:rPr>
          <w:rFonts w:hint="eastAsia"/>
        </w:rPr>
        <w:t>иновещания</w:t>
      </w:r>
    </w:p>
    <w:p w14:paraId="63503776" w14:textId="77777777" w:rsidR="00F7335A" w:rsidRDefault="00F7335A" w:rsidP="00F7335A"/>
    <w:p w14:paraId="176C90AC" w14:textId="77777777" w:rsidR="00F7335A" w:rsidRDefault="00F7335A" w:rsidP="00F7335A">
      <w:r>
        <w:t xml:space="preserve">2.1 </w:t>
      </w:r>
      <w:r>
        <w:rPr>
          <w:rFonts w:hint="eastAsia"/>
        </w:rPr>
        <w:t>Возникновение</w:t>
      </w:r>
      <w:r>
        <w:t xml:space="preserve"> </w:t>
      </w:r>
      <w:r>
        <w:rPr>
          <w:rFonts w:hint="eastAsia"/>
        </w:rPr>
        <w:t>и</w:t>
      </w:r>
      <w:r>
        <w:t xml:space="preserve"> </w:t>
      </w:r>
      <w:r>
        <w:rPr>
          <w:rFonts w:hint="eastAsia"/>
        </w:rPr>
        <w:t>распространение</w:t>
      </w:r>
      <w:r>
        <w:t xml:space="preserve"> </w:t>
      </w:r>
      <w:r>
        <w:rPr>
          <w:rFonts w:hint="eastAsia"/>
        </w:rPr>
        <w:t>информационных</w:t>
      </w:r>
      <w:r>
        <w:t xml:space="preserve"> </w:t>
      </w:r>
      <w:r>
        <w:rPr>
          <w:rFonts w:hint="eastAsia"/>
        </w:rPr>
        <w:t>войн</w:t>
      </w:r>
      <w:r>
        <w:t xml:space="preserve"> </w:t>
      </w:r>
      <w:r>
        <w:rPr>
          <w:rFonts w:hint="eastAsia"/>
        </w:rPr>
        <w:t>в</w:t>
      </w:r>
      <w:r>
        <w:t xml:space="preserve"> </w:t>
      </w:r>
      <w:r>
        <w:rPr>
          <w:rFonts w:hint="eastAsia"/>
        </w:rPr>
        <w:t>Интернет</w:t>
      </w:r>
      <w:r>
        <w:t>-</w:t>
      </w:r>
      <w:r>
        <w:rPr>
          <w:rFonts w:hint="eastAsia"/>
        </w:rPr>
        <w:t>СМИ</w:t>
      </w:r>
    </w:p>
    <w:p w14:paraId="3AF6D20E" w14:textId="77777777" w:rsidR="00F7335A" w:rsidRDefault="00F7335A" w:rsidP="00F7335A"/>
    <w:p w14:paraId="29E52613" w14:textId="77777777" w:rsidR="00F7335A" w:rsidRDefault="00F7335A" w:rsidP="00F7335A">
      <w:r>
        <w:t xml:space="preserve">2.2 </w:t>
      </w:r>
      <w:r>
        <w:rPr>
          <w:rFonts w:hint="eastAsia"/>
        </w:rPr>
        <w:t>Блоги</w:t>
      </w:r>
      <w:r>
        <w:t xml:space="preserve"> </w:t>
      </w:r>
      <w:r>
        <w:rPr>
          <w:rFonts w:hint="eastAsia"/>
        </w:rPr>
        <w:t>как</w:t>
      </w:r>
      <w:r>
        <w:t xml:space="preserve"> </w:t>
      </w:r>
      <w:r>
        <w:rPr>
          <w:rFonts w:hint="eastAsia"/>
        </w:rPr>
        <w:t>орудие</w:t>
      </w:r>
      <w:r>
        <w:t xml:space="preserve"> </w:t>
      </w:r>
      <w:r>
        <w:rPr>
          <w:rFonts w:hint="eastAsia"/>
        </w:rPr>
        <w:t>информационной</w:t>
      </w:r>
      <w:r>
        <w:t xml:space="preserve"> </w:t>
      </w:r>
      <w:r>
        <w:rPr>
          <w:rFonts w:hint="eastAsia"/>
        </w:rPr>
        <w:t>войны</w:t>
      </w:r>
    </w:p>
    <w:p w14:paraId="56F26936" w14:textId="77777777" w:rsidR="00F7335A" w:rsidRDefault="00F7335A" w:rsidP="00F7335A"/>
    <w:p w14:paraId="2CBB334E" w14:textId="77777777" w:rsidR="00F7335A" w:rsidRDefault="00F7335A" w:rsidP="00F7335A">
      <w:r>
        <w:t xml:space="preserve">2.3 </w:t>
      </w:r>
      <w:r>
        <w:rPr>
          <w:rFonts w:hint="eastAsia"/>
        </w:rPr>
        <w:t>«</w:t>
      </w:r>
      <w:r>
        <w:rPr>
          <w:rFonts w:hint="eastAsia"/>
        </w:rPr>
        <w:t>Троллинг</w:t>
      </w:r>
      <w:r>
        <w:rPr>
          <w:rFonts w:hint="eastAsia"/>
        </w:rPr>
        <w:t>»</w:t>
      </w:r>
      <w:r>
        <w:t xml:space="preserve"> </w:t>
      </w:r>
      <w:r>
        <w:rPr>
          <w:rFonts w:hint="eastAsia"/>
        </w:rPr>
        <w:t>и</w:t>
      </w:r>
      <w:r>
        <w:t xml:space="preserve"> </w:t>
      </w:r>
      <w:r>
        <w:rPr>
          <w:rFonts w:hint="eastAsia"/>
        </w:rPr>
        <w:t>«</w:t>
      </w:r>
      <w:r>
        <w:rPr>
          <w:rFonts w:hint="eastAsia"/>
        </w:rPr>
        <w:t>хакинг</w:t>
      </w:r>
      <w:r>
        <w:rPr>
          <w:rFonts w:hint="eastAsia"/>
        </w:rPr>
        <w:t>»</w:t>
      </w:r>
      <w:r>
        <w:t xml:space="preserve"> </w:t>
      </w:r>
      <w:r>
        <w:rPr>
          <w:rFonts w:hint="eastAsia"/>
        </w:rPr>
        <w:t>как</w:t>
      </w:r>
      <w:r>
        <w:t xml:space="preserve"> </w:t>
      </w:r>
      <w:r>
        <w:rPr>
          <w:rFonts w:hint="eastAsia"/>
        </w:rPr>
        <w:t>методы</w:t>
      </w:r>
      <w:r>
        <w:t xml:space="preserve"> </w:t>
      </w:r>
      <w:r>
        <w:rPr>
          <w:rFonts w:hint="eastAsia"/>
        </w:rPr>
        <w:t>информационного</w:t>
      </w:r>
      <w:r>
        <w:t xml:space="preserve"> </w:t>
      </w:r>
      <w:r>
        <w:rPr>
          <w:rFonts w:hint="eastAsia"/>
        </w:rPr>
        <w:t>противоборства</w:t>
      </w:r>
    </w:p>
    <w:p w14:paraId="24AC0663" w14:textId="77777777" w:rsidR="00F7335A" w:rsidRDefault="00F7335A" w:rsidP="00F7335A"/>
    <w:p w14:paraId="767DCFA4" w14:textId="77777777" w:rsidR="00F7335A" w:rsidRDefault="00F7335A" w:rsidP="00F7335A">
      <w:r>
        <w:rPr>
          <w:rFonts w:hint="eastAsia"/>
        </w:rPr>
        <w:t>Глава</w:t>
      </w:r>
      <w:r>
        <w:t xml:space="preserve"> 3. </w:t>
      </w:r>
      <w:r>
        <w:rPr>
          <w:rFonts w:hint="eastAsia"/>
        </w:rPr>
        <w:t>Алгоритм</w:t>
      </w:r>
      <w:r>
        <w:t xml:space="preserve"> </w:t>
      </w:r>
      <w:r>
        <w:rPr>
          <w:rFonts w:hint="eastAsia"/>
        </w:rPr>
        <w:t>функционирования</w:t>
      </w:r>
      <w:r>
        <w:t xml:space="preserve"> </w:t>
      </w:r>
      <w:r>
        <w:rPr>
          <w:rFonts w:hint="eastAsia"/>
        </w:rPr>
        <w:t>Интернет</w:t>
      </w:r>
      <w:r>
        <w:t>-</w:t>
      </w:r>
      <w:r>
        <w:rPr>
          <w:rFonts w:hint="eastAsia"/>
        </w:rPr>
        <w:t>ресурса</w:t>
      </w:r>
      <w:r>
        <w:t xml:space="preserve"> </w:t>
      </w:r>
      <w:r>
        <w:rPr>
          <w:rFonts w:hint="eastAsia"/>
        </w:rPr>
        <w:t>радиокомпании</w:t>
      </w:r>
      <w:r>
        <w:t xml:space="preserve"> </w:t>
      </w:r>
      <w:r>
        <w:rPr>
          <w:rFonts w:hint="eastAsia"/>
        </w:rPr>
        <w:t>«</w:t>
      </w:r>
      <w:r>
        <w:rPr>
          <w:rFonts w:hint="eastAsia"/>
        </w:rPr>
        <w:t>Голос</w:t>
      </w:r>
      <w:r>
        <w:t xml:space="preserve"> </w:t>
      </w:r>
      <w:r>
        <w:rPr>
          <w:rFonts w:hint="eastAsia"/>
        </w:rPr>
        <w:t>России</w:t>
      </w:r>
      <w:r>
        <w:rPr>
          <w:rFonts w:hint="eastAsia"/>
        </w:rPr>
        <w:t>»</w:t>
      </w:r>
      <w:r>
        <w:t xml:space="preserve"> </w:t>
      </w:r>
      <w:r>
        <w:rPr>
          <w:rFonts w:hint="eastAsia"/>
        </w:rPr>
        <w:t>и</w:t>
      </w:r>
      <w:r>
        <w:t xml:space="preserve"> </w:t>
      </w:r>
      <w:r>
        <w:rPr>
          <w:rFonts w:hint="eastAsia"/>
        </w:rPr>
        <w:t>ее</w:t>
      </w:r>
      <w:r>
        <w:t xml:space="preserve"> </w:t>
      </w:r>
      <w:r>
        <w:rPr>
          <w:rFonts w:hint="eastAsia"/>
        </w:rPr>
        <w:t>преемника</w:t>
      </w:r>
      <w:r>
        <w:t xml:space="preserve"> - </w:t>
      </w:r>
      <w:r>
        <w:rPr>
          <w:rFonts w:hint="eastAsia"/>
        </w:rPr>
        <w:t>сайта</w:t>
      </w:r>
      <w:r>
        <w:t xml:space="preserve"> </w:t>
      </w:r>
      <w:r>
        <w:rPr>
          <w:rFonts w:hint="eastAsia"/>
        </w:rPr>
        <w:t>«</w:t>
      </w:r>
      <w:r>
        <w:t>Sputnik</w:t>
      </w:r>
      <w:r>
        <w:rPr>
          <w:rFonts w:hint="eastAsia"/>
        </w:rPr>
        <w:t>»</w:t>
      </w:r>
      <w:r>
        <w:t xml:space="preserve"> </w:t>
      </w:r>
      <w:r>
        <w:rPr>
          <w:rFonts w:hint="eastAsia"/>
        </w:rPr>
        <w:t>МИА</w:t>
      </w:r>
      <w:r>
        <w:t xml:space="preserve"> </w:t>
      </w:r>
      <w:r>
        <w:rPr>
          <w:rFonts w:hint="eastAsia"/>
        </w:rPr>
        <w:t>«</w:t>
      </w:r>
      <w:r>
        <w:rPr>
          <w:rFonts w:hint="eastAsia"/>
        </w:rPr>
        <w:t>Россия</w:t>
      </w:r>
      <w:r>
        <w:t xml:space="preserve"> </w:t>
      </w:r>
      <w:r>
        <w:rPr>
          <w:rFonts w:hint="eastAsia"/>
        </w:rPr>
        <w:t>сегодня</w:t>
      </w:r>
      <w:r>
        <w:rPr>
          <w:rFonts w:hint="eastAsia"/>
        </w:rPr>
        <w:t>»</w:t>
      </w:r>
    </w:p>
    <w:p w14:paraId="5393B1F3" w14:textId="77777777" w:rsidR="00F7335A" w:rsidRDefault="00F7335A" w:rsidP="00F7335A"/>
    <w:p w14:paraId="641E9C5B" w14:textId="77777777" w:rsidR="00F7335A" w:rsidRDefault="00F7335A" w:rsidP="00F7335A">
      <w:r>
        <w:t xml:space="preserve">3.1 </w:t>
      </w:r>
      <w:r>
        <w:rPr>
          <w:rFonts w:hint="eastAsia"/>
        </w:rPr>
        <w:t>Специфика</w:t>
      </w:r>
      <w:r>
        <w:t xml:space="preserve"> </w:t>
      </w:r>
      <w:r>
        <w:rPr>
          <w:rFonts w:hint="eastAsia"/>
        </w:rPr>
        <w:t>работы</w:t>
      </w:r>
      <w:r>
        <w:t xml:space="preserve"> </w:t>
      </w:r>
      <w:r>
        <w:rPr>
          <w:rFonts w:hint="eastAsia"/>
        </w:rPr>
        <w:t>Интернет</w:t>
      </w:r>
      <w:r>
        <w:t>-</w:t>
      </w:r>
      <w:r>
        <w:rPr>
          <w:rFonts w:hint="eastAsia"/>
        </w:rPr>
        <w:t>ресурса</w:t>
      </w:r>
      <w:r>
        <w:t xml:space="preserve"> </w:t>
      </w:r>
      <w:r>
        <w:rPr>
          <w:rFonts w:hint="eastAsia"/>
        </w:rPr>
        <w:t>иновещательной</w:t>
      </w:r>
      <w:r>
        <w:t xml:space="preserve"> </w:t>
      </w:r>
      <w:r>
        <w:rPr>
          <w:rFonts w:hint="eastAsia"/>
        </w:rPr>
        <w:t>радиокомпании</w:t>
      </w:r>
      <w:r>
        <w:t xml:space="preserve"> </w:t>
      </w:r>
      <w:r>
        <w:rPr>
          <w:rFonts w:hint="eastAsia"/>
        </w:rPr>
        <w:t>«</w:t>
      </w:r>
      <w:r>
        <w:rPr>
          <w:rFonts w:hint="eastAsia"/>
        </w:rPr>
        <w:t>Голос</w:t>
      </w:r>
      <w:r>
        <w:t xml:space="preserve"> </w:t>
      </w:r>
      <w:r>
        <w:rPr>
          <w:rFonts w:hint="eastAsia"/>
        </w:rPr>
        <w:t>России</w:t>
      </w:r>
      <w:r>
        <w:rPr>
          <w:rFonts w:hint="eastAsia"/>
        </w:rPr>
        <w:t>»</w:t>
      </w:r>
      <w:r>
        <w:t xml:space="preserve"> </w:t>
      </w:r>
      <w:r>
        <w:rPr>
          <w:rFonts w:hint="eastAsia"/>
        </w:rPr>
        <w:t>и</w:t>
      </w:r>
      <w:r>
        <w:t xml:space="preserve"> </w:t>
      </w:r>
      <w:r>
        <w:rPr>
          <w:rFonts w:hint="eastAsia"/>
        </w:rPr>
        <w:t>сайта</w:t>
      </w:r>
      <w:r>
        <w:t xml:space="preserve"> </w:t>
      </w:r>
      <w:r>
        <w:rPr>
          <w:rFonts w:hint="eastAsia"/>
        </w:rPr>
        <w:t>«</w:t>
      </w:r>
      <w:r>
        <w:t>Sputnik</w:t>
      </w:r>
      <w:r>
        <w:rPr>
          <w:rFonts w:hint="eastAsia"/>
        </w:rPr>
        <w:t>»</w:t>
      </w:r>
      <w:r>
        <w:t xml:space="preserve"> </w:t>
      </w:r>
      <w:r>
        <w:rPr>
          <w:rFonts w:hint="eastAsia"/>
        </w:rPr>
        <w:t>МИА</w:t>
      </w:r>
      <w:r>
        <w:lastRenderedPageBreak/>
        <w:t xml:space="preserve"> </w:t>
      </w:r>
      <w:r>
        <w:rPr>
          <w:rFonts w:hint="eastAsia"/>
        </w:rPr>
        <w:t>«</w:t>
      </w:r>
      <w:r>
        <w:rPr>
          <w:rFonts w:hint="eastAsia"/>
        </w:rPr>
        <w:t>Россия</w:t>
      </w:r>
      <w:r>
        <w:t xml:space="preserve"> </w:t>
      </w:r>
      <w:r>
        <w:rPr>
          <w:rFonts w:hint="eastAsia"/>
        </w:rPr>
        <w:t>сегодня</w:t>
      </w:r>
      <w:r>
        <w:rPr>
          <w:rFonts w:hint="eastAsia"/>
        </w:rPr>
        <w:t>»</w:t>
      </w:r>
    </w:p>
    <w:p w14:paraId="05612A2D" w14:textId="77777777" w:rsidR="00F7335A" w:rsidRDefault="00F7335A" w:rsidP="00F7335A"/>
    <w:p w14:paraId="7B9BAF06" w14:textId="77777777" w:rsidR="00F7335A" w:rsidRDefault="00F7335A" w:rsidP="00F7335A">
      <w:r>
        <w:t xml:space="preserve">3.2 </w:t>
      </w:r>
      <w:r>
        <w:rPr>
          <w:rFonts w:hint="eastAsia"/>
        </w:rPr>
        <w:t>Социальные</w:t>
      </w:r>
      <w:r>
        <w:t xml:space="preserve"> </w:t>
      </w:r>
      <w:r>
        <w:rPr>
          <w:rFonts w:hint="eastAsia"/>
        </w:rPr>
        <w:t>медиа</w:t>
      </w:r>
      <w:r>
        <w:t xml:space="preserve"> </w:t>
      </w:r>
      <w:r>
        <w:rPr>
          <w:rFonts w:hint="eastAsia"/>
        </w:rPr>
        <w:t>в</w:t>
      </w:r>
      <w:r>
        <w:t xml:space="preserve"> </w:t>
      </w:r>
      <w:r>
        <w:rPr>
          <w:rFonts w:hint="eastAsia"/>
        </w:rPr>
        <w:t>роли</w:t>
      </w:r>
      <w:r>
        <w:t xml:space="preserve"> </w:t>
      </w:r>
      <w:r>
        <w:rPr>
          <w:rFonts w:hint="eastAsia"/>
        </w:rPr>
        <w:t>субъектов</w:t>
      </w:r>
      <w:r>
        <w:t xml:space="preserve"> </w:t>
      </w:r>
      <w:r>
        <w:rPr>
          <w:rFonts w:hint="eastAsia"/>
        </w:rPr>
        <w:t>распространения</w:t>
      </w:r>
      <w:r>
        <w:t xml:space="preserve"> </w:t>
      </w:r>
      <w:r>
        <w:rPr>
          <w:rFonts w:hint="eastAsia"/>
        </w:rPr>
        <w:t>новостного</w:t>
      </w:r>
      <w:r>
        <w:t xml:space="preserve"> </w:t>
      </w:r>
      <w:r>
        <w:rPr>
          <w:rFonts w:hint="eastAsia"/>
        </w:rPr>
        <w:t>контента</w:t>
      </w:r>
      <w:r>
        <w:t xml:space="preserve"> (</w:t>
      </w:r>
      <w:r>
        <w:rPr>
          <w:rFonts w:hint="eastAsia"/>
        </w:rPr>
        <w:t>на</w:t>
      </w:r>
      <w:r>
        <w:t xml:space="preserve"> </w:t>
      </w:r>
      <w:r>
        <w:rPr>
          <w:rFonts w:hint="eastAsia"/>
        </w:rPr>
        <w:t>примере</w:t>
      </w:r>
      <w:r>
        <w:t xml:space="preserve"> </w:t>
      </w:r>
      <w:r>
        <w:rPr>
          <w:rFonts w:hint="eastAsia"/>
        </w:rPr>
        <w:t>МИА</w:t>
      </w:r>
      <w:r>
        <w:t xml:space="preserve"> </w:t>
      </w:r>
      <w:r>
        <w:rPr>
          <w:rFonts w:hint="eastAsia"/>
        </w:rPr>
        <w:t>«</w:t>
      </w:r>
      <w:r>
        <w:rPr>
          <w:rFonts w:hint="eastAsia"/>
        </w:rPr>
        <w:t>Россия</w:t>
      </w:r>
      <w:r>
        <w:t xml:space="preserve"> </w:t>
      </w:r>
      <w:r>
        <w:rPr>
          <w:rFonts w:hint="eastAsia"/>
        </w:rPr>
        <w:t>сегодня</w:t>
      </w:r>
      <w:r>
        <w:rPr>
          <w:rFonts w:hint="eastAsia"/>
        </w:rPr>
        <w:t>»</w:t>
      </w:r>
      <w:r>
        <w:t>)</w:t>
      </w:r>
    </w:p>
    <w:p w14:paraId="1E967F9A" w14:textId="77777777" w:rsidR="00F7335A" w:rsidRDefault="00F7335A" w:rsidP="00F7335A"/>
    <w:p w14:paraId="0EAA0BB1" w14:textId="77777777" w:rsidR="00F7335A" w:rsidRDefault="00F7335A" w:rsidP="00F7335A">
      <w:r>
        <w:rPr>
          <w:rFonts w:hint="eastAsia"/>
        </w:rPr>
        <w:t>Заключение</w:t>
      </w:r>
    </w:p>
    <w:p w14:paraId="2C8F497D" w14:textId="77777777" w:rsidR="00F7335A" w:rsidRDefault="00F7335A" w:rsidP="00F7335A"/>
    <w:p w14:paraId="1002FF21" w14:textId="77777777" w:rsidR="00F7335A" w:rsidRDefault="00F7335A" w:rsidP="00F7335A">
      <w:r>
        <w:rPr>
          <w:rFonts w:hint="eastAsia"/>
        </w:rPr>
        <w:t>Библиография</w:t>
      </w:r>
    </w:p>
    <w:p w14:paraId="5E0249BC" w14:textId="77777777" w:rsidR="00F7335A" w:rsidRDefault="00F7335A" w:rsidP="00F7335A"/>
    <w:p w14:paraId="18D3ACB5" w14:textId="77777777" w:rsidR="00F7335A" w:rsidRDefault="00F7335A" w:rsidP="00F7335A">
      <w:r>
        <w:rPr>
          <w:rFonts w:hint="eastAsia"/>
        </w:rPr>
        <w:t>Электронные</w:t>
      </w:r>
      <w:r>
        <w:t xml:space="preserve"> </w:t>
      </w:r>
      <w:r>
        <w:rPr>
          <w:rFonts w:hint="eastAsia"/>
        </w:rPr>
        <w:t>ресурсы</w:t>
      </w:r>
    </w:p>
    <w:p w14:paraId="0B955574" w14:textId="77777777" w:rsidR="00F7335A" w:rsidRDefault="00F7335A" w:rsidP="00F7335A"/>
    <w:p w14:paraId="4F475F9B" w14:textId="7AFBF15E" w:rsidR="00F7335A" w:rsidRPr="00F7335A" w:rsidRDefault="00F7335A" w:rsidP="00F7335A">
      <w:r>
        <w:t>136</w:t>
      </w:r>
    </w:p>
    <w:sectPr w:rsidR="00F7335A" w:rsidRPr="00F7335A" w:rsidSect="00A567B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27CB" w14:textId="77777777" w:rsidR="00A567B9" w:rsidRDefault="00A567B9">
      <w:pPr>
        <w:spacing w:after="0" w:line="240" w:lineRule="auto"/>
      </w:pPr>
      <w:r>
        <w:separator/>
      </w:r>
    </w:p>
  </w:endnote>
  <w:endnote w:type="continuationSeparator" w:id="0">
    <w:p w14:paraId="49ABF1C3" w14:textId="77777777" w:rsidR="00A567B9" w:rsidRDefault="00A5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F3FB" w14:textId="77777777" w:rsidR="00A567B9" w:rsidRDefault="00A567B9"/>
    <w:p w14:paraId="0232BA6E" w14:textId="77777777" w:rsidR="00A567B9" w:rsidRDefault="00A567B9"/>
    <w:p w14:paraId="6F26C40E" w14:textId="77777777" w:rsidR="00A567B9" w:rsidRDefault="00A567B9"/>
    <w:p w14:paraId="3D3C52D6" w14:textId="77777777" w:rsidR="00A567B9" w:rsidRDefault="00A567B9"/>
    <w:p w14:paraId="4E42AEFD" w14:textId="77777777" w:rsidR="00A567B9" w:rsidRDefault="00A567B9"/>
    <w:p w14:paraId="6F3FF22E" w14:textId="77777777" w:rsidR="00A567B9" w:rsidRDefault="00A567B9"/>
    <w:p w14:paraId="033AB97D" w14:textId="77777777" w:rsidR="00A567B9" w:rsidRDefault="00A567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45C798" wp14:editId="7806D2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1B296" w14:textId="77777777" w:rsidR="00A567B9" w:rsidRDefault="00A567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45C7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C1B296" w14:textId="77777777" w:rsidR="00A567B9" w:rsidRDefault="00A567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EA9DBD" w14:textId="77777777" w:rsidR="00A567B9" w:rsidRDefault="00A567B9"/>
    <w:p w14:paraId="09B257BF" w14:textId="77777777" w:rsidR="00A567B9" w:rsidRDefault="00A567B9"/>
    <w:p w14:paraId="19DCFD27" w14:textId="77777777" w:rsidR="00A567B9" w:rsidRDefault="00A567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BB19BD" wp14:editId="7CD743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05545" w14:textId="77777777" w:rsidR="00A567B9" w:rsidRDefault="00A567B9"/>
                          <w:p w14:paraId="73F441C8" w14:textId="77777777" w:rsidR="00A567B9" w:rsidRDefault="00A567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B19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A05545" w14:textId="77777777" w:rsidR="00A567B9" w:rsidRDefault="00A567B9"/>
                    <w:p w14:paraId="73F441C8" w14:textId="77777777" w:rsidR="00A567B9" w:rsidRDefault="00A567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E86E93" w14:textId="77777777" w:rsidR="00A567B9" w:rsidRDefault="00A567B9"/>
    <w:p w14:paraId="68E6DA16" w14:textId="77777777" w:rsidR="00A567B9" w:rsidRDefault="00A567B9">
      <w:pPr>
        <w:rPr>
          <w:sz w:val="2"/>
          <w:szCs w:val="2"/>
        </w:rPr>
      </w:pPr>
    </w:p>
    <w:p w14:paraId="7B497247" w14:textId="77777777" w:rsidR="00A567B9" w:rsidRDefault="00A567B9"/>
    <w:p w14:paraId="4BB20A66" w14:textId="77777777" w:rsidR="00A567B9" w:rsidRDefault="00A567B9">
      <w:pPr>
        <w:spacing w:after="0" w:line="240" w:lineRule="auto"/>
      </w:pPr>
    </w:p>
  </w:footnote>
  <w:footnote w:type="continuationSeparator" w:id="0">
    <w:p w14:paraId="57D93B88" w14:textId="77777777" w:rsidR="00A567B9" w:rsidRDefault="00A5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7B9"/>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39592</TotalTime>
  <Pages>2</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5234</cp:revision>
  <cp:lastPrinted>2009-02-06T05:36:00Z</cp:lastPrinted>
  <dcterms:created xsi:type="dcterms:W3CDTF">2024-01-07T13:43:00Z</dcterms:created>
  <dcterms:modified xsi:type="dcterms:W3CDTF">2024-03-09T17:59:00Z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