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BACD" w14:textId="77777777" w:rsidR="008D3545" w:rsidRDefault="008D3545" w:rsidP="008D3545">
      <w:pPr>
        <w:pStyle w:val="afffffffffffffffffffffffffff5"/>
        <w:rPr>
          <w:rFonts w:ascii="Verdana" w:hAnsi="Verdana"/>
          <w:color w:val="000000"/>
          <w:sz w:val="21"/>
          <w:szCs w:val="21"/>
        </w:rPr>
      </w:pPr>
      <w:r>
        <w:rPr>
          <w:rFonts w:ascii="Helvetica Neue" w:hAnsi="Helvetica Neue"/>
          <w:b/>
          <w:bCs w:val="0"/>
          <w:color w:val="222222"/>
          <w:sz w:val="21"/>
          <w:szCs w:val="21"/>
        </w:rPr>
        <w:t xml:space="preserve">Цветковская, Светлана </w:t>
      </w:r>
      <w:proofErr w:type="spellStart"/>
      <w:r>
        <w:rPr>
          <w:rFonts w:ascii="Helvetica Neue" w:hAnsi="Helvetica Neue"/>
          <w:b/>
          <w:bCs w:val="0"/>
          <w:color w:val="222222"/>
          <w:sz w:val="21"/>
          <w:szCs w:val="21"/>
        </w:rPr>
        <w:t>Мечиславовна</w:t>
      </w:r>
      <w:proofErr w:type="spellEnd"/>
      <w:r>
        <w:rPr>
          <w:rFonts w:ascii="Helvetica Neue" w:hAnsi="Helvetica Neue"/>
          <w:b/>
          <w:bCs w:val="0"/>
          <w:color w:val="222222"/>
          <w:sz w:val="21"/>
          <w:szCs w:val="21"/>
        </w:rPr>
        <w:t>.</w:t>
      </w:r>
    </w:p>
    <w:p w14:paraId="7F2BF1F5" w14:textId="77777777" w:rsidR="008D3545" w:rsidRDefault="008D3545" w:rsidP="008D3545">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распространения электромагнитных волн в волноводно-щелевых и микрополосковых </w:t>
      </w:r>
      <w:proofErr w:type="gramStart"/>
      <w:r>
        <w:rPr>
          <w:rFonts w:ascii="Helvetica Neue" w:hAnsi="Helvetica Neue" w:cs="Arial"/>
          <w:caps/>
          <w:color w:val="222222"/>
          <w:sz w:val="21"/>
          <w:szCs w:val="21"/>
        </w:rPr>
        <w:t>линиях :</w:t>
      </w:r>
      <w:proofErr w:type="gramEnd"/>
      <w:r>
        <w:rPr>
          <w:rFonts w:ascii="Helvetica Neue" w:hAnsi="Helvetica Neue" w:cs="Arial"/>
          <w:caps/>
          <w:color w:val="222222"/>
          <w:sz w:val="21"/>
          <w:szCs w:val="21"/>
        </w:rPr>
        <w:t xml:space="preserve"> диссертация ... кандидата физико-математических наук : 01.04.03. - Ростов-на-Дону, 1984. - 200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3EE39A4" w14:textId="77777777" w:rsidR="008D3545" w:rsidRDefault="008D3545" w:rsidP="008D354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Цветковская, Светлана </w:t>
      </w:r>
      <w:proofErr w:type="spellStart"/>
      <w:r>
        <w:rPr>
          <w:rFonts w:ascii="Arial" w:hAnsi="Arial" w:cs="Arial"/>
          <w:color w:val="646B71"/>
          <w:sz w:val="18"/>
          <w:szCs w:val="18"/>
        </w:rPr>
        <w:t>Мечиславовна</w:t>
      </w:r>
      <w:proofErr w:type="spellEnd"/>
    </w:p>
    <w:p w14:paraId="7526294F" w14:textId="77777777" w:rsidR="008D3545" w:rsidRDefault="008D3545" w:rsidP="008D3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40BA8A5" w14:textId="77777777" w:rsidR="008D3545" w:rsidRDefault="008D3545" w:rsidP="008D3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ВОЛНОВОДШ - ЩЕЛЕВЫЕ ЛИНИИ.</w:t>
      </w:r>
    </w:p>
    <w:p w14:paraId="5E519FFA" w14:textId="77777777" w:rsidR="008D3545" w:rsidRDefault="008D3545" w:rsidP="008D3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Симметричные и односторонние волноводно-щелевые линии.</w:t>
      </w:r>
    </w:p>
    <w:p w14:paraId="7C731215" w14:textId="77777777" w:rsidR="008D3545" w:rsidRDefault="008D3545" w:rsidP="008D3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Постановка задачи. Получение системы интегральных уравнений.</w:t>
      </w:r>
    </w:p>
    <w:p w14:paraId="6589AEC8" w14:textId="77777777" w:rsidR="008D3545" w:rsidRDefault="008D3545" w:rsidP="008D3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Решение системы уравнений</w:t>
      </w:r>
    </w:p>
    <w:p w14:paraId="6E0311EF" w14:textId="77777777" w:rsidR="008D3545" w:rsidRDefault="008D3545" w:rsidP="008D3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Волновые сопротивления.</w:t>
      </w:r>
    </w:p>
    <w:p w14:paraId="06D3F184" w14:textId="77777777" w:rsidR="008D3545" w:rsidRDefault="008D3545" w:rsidP="008D3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Двусторонняя волноводно-щелевая линия.</w:t>
      </w:r>
    </w:p>
    <w:p w14:paraId="0BE519D1" w14:textId="77777777" w:rsidR="008D3545" w:rsidRDefault="008D3545" w:rsidP="008D3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Связанные щелевые линии в Е-плоскости прямоугольного волновода.</w:t>
      </w:r>
    </w:p>
    <w:p w14:paraId="6F1C17A0" w14:textId="77777777" w:rsidR="008D3545" w:rsidRDefault="008D3545" w:rsidP="008D3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w:t>
      </w:r>
      <w:proofErr w:type="spellStart"/>
      <w:r>
        <w:rPr>
          <w:rFonts w:ascii="Arial" w:hAnsi="Arial" w:cs="Arial"/>
          <w:color w:val="333333"/>
          <w:sz w:val="21"/>
          <w:szCs w:val="21"/>
        </w:rPr>
        <w:t>Антиподальная</w:t>
      </w:r>
      <w:proofErr w:type="spellEnd"/>
      <w:r>
        <w:rPr>
          <w:rFonts w:ascii="Arial" w:hAnsi="Arial" w:cs="Arial"/>
          <w:color w:val="333333"/>
          <w:sz w:val="21"/>
          <w:szCs w:val="21"/>
        </w:rPr>
        <w:t xml:space="preserve"> ЕЩЕ.</w:t>
      </w:r>
    </w:p>
    <w:p w14:paraId="23C357E0" w14:textId="77777777" w:rsidR="008D3545" w:rsidRDefault="008D3545" w:rsidP="008D3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Получение системы уравнений.</w:t>
      </w:r>
    </w:p>
    <w:p w14:paraId="180F04DE" w14:textId="77777777" w:rsidR="008D3545" w:rsidRDefault="008D3545" w:rsidP="008D3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Решение системы интегральных уравнений</w:t>
      </w:r>
    </w:p>
    <w:p w14:paraId="133A7FFC" w14:textId="77777777" w:rsidR="008D3545" w:rsidRDefault="008D3545" w:rsidP="008D3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Критическая частота основного типа колебаний.</w:t>
      </w:r>
    </w:p>
    <w:p w14:paraId="464C9707" w14:textId="77777777" w:rsidR="008D3545" w:rsidRDefault="008D3545" w:rsidP="008D3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Передаваемая мощность.</w:t>
      </w:r>
    </w:p>
    <w:p w14:paraId="034AAF07" w14:textId="77777777" w:rsidR="008D3545" w:rsidRDefault="008D3545" w:rsidP="008D3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1.4.5. Напряжение на щели.</w:t>
      </w:r>
    </w:p>
    <w:p w14:paraId="071EBB05" w14:textId="73375769" w:rsidR="00E67B85" w:rsidRPr="008D3545" w:rsidRDefault="00E67B85" w:rsidP="008D3545"/>
    <w:sectPr w:rsidR="00E67B85" w:rsidRPr="008D354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7283" w14:textId="77777777" w:rsidR="00ED7381" w:rsidRDefault="00ED7381">
      <w:pPr>
        <w:spacing w:after="0" w:line="240" w:lineRule="auto"/>
      </w:pPr>
      <w:r>
        <w:separator/>
      </w:r>
    </w:p>
  </w:endnote>
  <w:endnote w:type="continuationSeparator" w:id="0">
    <w:p w14:paraId="716F4CBE" w14:textId="77777777" w:rsidR="00ED7381" w:rsidRDefault="00ED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E587" w14:textId="77777777" w:rsidR="00ED7381" w:rsidRDefault="00ED7381"/>
    <w:p w14:paraId="6EFA41AF" w14:textId="77777777" w:rsidR="00ED7381" w:rsidRDefault="00ED7381"/>
    <w:p w14:paraId="11B6C805" w14:textId="77777777" w:rsidR="00ED7381" w:rsidRDefault="00ED7381"/>
    <w:p w14:paraId="2C241B98" w14:textId="77777777" w:rsidR="00ED7381" w:rsidRDefault="00ED7381"/>
    <w:p w14:paraId="00435D68" w14:textId="77777777" w:rsidR="00ED7381" w:rsidRDefault="00ED7381"/>
    <w:p w14:paraId="33630153" w14:textId="77777777" w:rsidR="00ED7381" w:rsidRDefault="00ED7381"/>
    <w:p w14:paraId="78369CE0" w14:textId="77777777" w:rsidR="00ED7381" w:rsidRDefault="00ED73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B90B96" wp14:editId="05FE66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DFAAA" w14:textId="77777777" w:rsidR="00ED7381" w:rsidRDefault="00ED73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B90B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9DFAAA" w14:textId="77777777" w:rsidR="00ED7381" w:rsidRDefault="00ED73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2D2FCA" w14:textId="77777777" w:rsidR="00ED7381" w:rsidRDefault="00ED7381"/>
    <w:p w14:paraId="7A8F404E" w14:textId="77777777" w:rsidR="00ED7381" w:rsidRDefault="00ED7381"/>
    <w:p w14:paraId="64A2EE10" w14:textId="77777777" w:rsidR="00ED7381" w:rsidRDefault="00ED73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ACB4BA" wp14:editId="7B9DF5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A39C1" w14:textId="77777777" w:rsidR="00ED7381" w:rsidRDefault="00ED7381"/>
                          <w:p w14:paraId="2A4674BC" w14:textId="77777777" w:rsidR="00ED7381" w:rsidRDefault="00ED73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ACB4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BA39C1" w14:textId="77777777" w:rsidR="00ED7381" w:rsidRDefault="00ED7381"/>
                    <w:p w14:paraId="2A4674BC" w14:textId="77777777" w:rsidR="00ED7381" w:rsidRDefault="00ED73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93D439" w14:textId="77777777" w:rsidR="00ED7381" w:rsidRDefault="00ED7381"/>
    <w:p w14:paraId="17416494" w14:textId="77777777" w:rsidR="00ED7381" w:rsidRDefault="00ED7381">
      <w:pPr>
        <w:rPr>
          <w:sz w:val="2"/>
          <w:szCs w:val="2"/>
        </w:rPr>
      </w:pPr>
    </w:p>
    <w:p w14:paraId="42BC3B63" w14:textId="77777777" w:rsidR="00ED7381" w:rsidRDefault="00ED7381"/>
    <w:p w14:paraId="4A3F1297" w14:textId="77777777" w:rsidR="00ED7381" w:rsidRDefault="00ED7381">
      <w:pPr>
        <w:spacing w:after="0" w:line="240" w:lineRule="auto"/>
      </w:pPr>
    </w:p>
  </w:footnote>
  <w:footnote w:type="continuationSeparator" w:id="0">
    <w:p w14:paraId="066CB1AC" w14:textId="77777777" w:rsidR="00ED7381" w:rsidRDefault="00ED7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381"/>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118858</TotalTime>
  <Pages>1</Pages>
  <Words>134</Words>
  <Characters>766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2636</cp:revision>
  <cp:lastPrinted>2009-02-06T05:36:00Z</cp:lastPrinted>
  <dcterms:created xsi:type="dcterms:W3CDTF">2024-01-07T13:43:00Z</dcterms:created>
  <dcterms:modified xsi:type="dcterms:W3CDTF">2025-06-20T15:32:00Z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