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EC" w:rsidRDefault="004579EC" w:rsidP="004579EC">
      <w:pPr>
        <w:rPr>
          <w:lang w:eastAsia="ru-RU"/>
        </w:rPr>
      </w:pPr>
      <w:r>
        <w:rPr>
          <w:rFonts w:hint="eastAsia"/>
          <w:lang w:eastAsia="ru-RU"/>
        </w:rPr>
        <w:t>Содержание</w:t>
      </w:r>
    </w:p>
    <w:p w:rsidR="004579EC" w:rsidRDefault="004579EC" w:rsidP="004579EC">
      <w:pPr>
        <w:rPr>
          <w:lang w:eastAsia="ru-RU"/>
        </w:rPr>
      </w:pPr>
      <w:r>
        <w:rPr>
          <w:rFonts w:hint="eastAsia"/>
          <w:lang w:eastAsia="ru-RU"/>
        </w:rPr>
        <w:t>Введение</w:t>
      </w:r>
      <w:r>
        <w:rPr>
          <w:lang w:eastAsia="ru-RU"/>
        </w:rPr>
        <w:t></w:t>
      </w:r>
      <w:r>
        <w:rPr>
          <w:lang w:eastAsia="ru-RU"/>
        </w:rPr>
        <w:t></w:t>
      </w:r>
    </w:p>
    <w:p w:rsidR="004579EC" w:rsidRDefault="004579EC" w:rsidP="004579EC">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Теоретические</w:t>
      </w:r>
      <w:r>
        <w:rPr>
          <w:lang w:eastAsia="ru-RU"/>
        </w:rPr>
        <w:t></w:t>
      </w:r>
      <w:r>
        <w:rPr>
          <w:rFonts w:hint="eastAsia"/>
          <w:lang w:eastAsia="ru-RU"/>
        </w:rPr>
        <w:t>и</w:t>
      </w:r>
      <w:r>
        <w:rPr>
          <w:lang w:eastAsia="ru-RU"/>
        </w:rPr>
        <w:t></w:t>
      </w:r>
      <w:r>
        <w:rPr>
          <w:rFonts w:hint="eastAsia"/>
          <w:lang w:eastAsia="ru-RU"/>
        </w:rPr>
        <w:t>методологические</w:t>
      </w:r>
      <w:r>
        <w:rPr>
          <w:lang w:eastAsia="ru-RU"/>
        </w:rPr>
        <w:t></w:t>
      </w:r>
      <w:r>
        <w:rPr>
          <w:rFonts w:hint="eastAsia"/>
          <w:lang w:eastAsia="ru-RU"/>
        </w:rPr>
        <w:t>основы</w:t>
      </w:r>
      <w:r>
        <w:rPr>
          <w:lang w:eastAsia="ru-RU"/>
        </w:rPr>
        <w:t></w:t>
      </w:r>
      <w:r>
        <w:rPr>
          <w:rFonts w:hint="eastAsia"/>
          <w:lang w:eastAsia="ru-RU"/>
        </w:rPr>
        <w:t>обеспечения</w:t>
      </w:r>
      <w:r>
        <w:rPr>
          <w:lang w:eastAsia="ru-RU"/>
        </w:rPr>
        <w:t></w:t>
      </w:r>
      <w:r>
        <w:rPr>
          <w:rFonts w:hint="eastAsia"/>
          <w:lang w:eastAsia="ru-RU"/>
        </w:rPr>
        <w:t>стабильности</w:t>
      </w:r>
    </w:p>
    <w:p w:rsidR="004579EC" w:rsidRDefault="004579EC" w:rsidP="004579EC">
      <w:pPr>
        <w:rPr>
          <w:lang w:eastAsia="ru-RU"/>
        </w:rPr>
      </w:pPr>
      <w:r>
        <w:rPr>
          <w:rFonts w:hint="eastAsia"/>
          <w:lang w:eastAsia="ru-RU"/>
        </w:rPr>
        <w:t>банковской</w:t>
      </w:r>
      <w:r>
        <w:rPr>
          <w:lang w:eastAsia="ru-RU"/>
        </w:rPr>
        <w:t></w:t>
      </w:r>
      <w:r>
        <w:rPr>
          <w:rFonts w:hint="eastAsia"/>
          <w:lang w:eastAsia="ru-RU"/>
        </w:rPr>
        <w:t>системы</w:t>
      </w:r>
      <w:r>
        <w:rPr>
          <w:lang w:eastAsia="ru-RU"/>
        </w:rPr>
        <w:t></w:t>
      </w:r>
      <w:r>
        <w:rPr>
          <w:rFonts w:hint="eastAsia"/>
          <w:lang w:eastAsia="ru-RU"/>
        </w:rPr>
        <w:t>в</w:t>
      </w:r>
      <w:r>
        <w:rPr>
          <w:lang w:eastAsia="ru-RU"/>
        </w:rPr>
        <w:t></w:t>
      </w:r>
      <w:r>
        <w:rPr>
          <w:rFonts w:hint="eastAsia"/>
          <w:lang w:eastAsia="ru-RU"/>
        </w:rPr>
        <w:t>условиях</w:t>
      </w:r>
      <w:r>
        <w:rPr>
          <w:lang w:eastAsia="ru-RU"/>
        </w:rPr>
        <w:t></w:t>
      </w:r>
      <w:r>
        <w:rPr>
          <w:rFonts w:hint="eastAsia"/>
          <w:lang w:eastAsia="ru-RU"/>
        </w:rPr>
        <w:t>рыночной</w:t>
      </w:r>
      <w:r>
        <w:rPr>
          <w:lang w:eastAsia="ru-RU"/>
        </w:rPr>
        <w:t></w:t>
      </w:r>
      <w:r>
        <w:rPr>
          <w:rFonts w:hint="eastAsia"/>
          <w:lang w:eastAsia="ru-RU"/>
        </w:rPr>
        <w:t>экономики</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Понятие</w:t>
      </w:r>
      <w:r>
        <w:rPr>
          <w:lang w:eastAsia="ru-RU"/>
        </w:rPr>
        <w:t></w:t>
      </w:r>
      <w:r>
        <w:rPr>
          <w:rFonts w:hint="eastAsia"/>
          <w:lang w:eastAsia="ru-RU"/>
        </w:rPr>
        <w:t>и</w:t>
      </w:r>
      <w:r>
        <w:rPr>
          <w:lang w:eastAsia="ru-RU"/>
        </w:rPr>
        <w:t></w:t>
      </w:r>
      <w:r>
        <w:rPr>
          <w:rFonts w:hint="eastAsia"/>
          <w:lang w:eastAsia="ru-RU"/>
        </w:rPr>
        <w:t>содержание</w:t>
      </w:r>
      <w:r>
        <w:rPr>
          <w:lang w:eastAsia="ru-RU"/>
        </w:rPr>
        <w:t></w:t>
      </w:r>
      <w:r>
        <w:rPr>
          <w:rFonts w:hint="eastAsia"/>
          <w:lang w:eastAsia="ru-RU"/>
        </w:rPr>
        <w:t>стабильности</w:t>
      </w:r>
      <w:r>
        <w:rPr>
          <w:lang w:eastAsia="ru-RU"/>
        </w:rPr>
        <w:t></w:t>
      </w:r>
      <w:r>
        <w:rPr>
          <w:rFonts w:hint="eastAsia"/>
          <w:lang w:eastAsia="ru-RU"/>
        </w:rPr>
        <w:t>банковской</w:t>
      </w:r>
      <w:r>
        <w:rPr>
          <w:lang w:eastAsia="ru-RU"/>
        </w:rPr>
        <w:t></w:t>
      </w:r>
      <w:r>
        <w:rPr>
          <w:rFonts w:hint="eastAsia"/>
          <w:lang w:eastAsia="ru-RU"/>
        </w:rPr>
        <w:t>системы</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Условия</w:t>
      </w:r>
      <w:r>
        <w:rPr>
          <w:lang w:eastAsia="ru-RU"/>
        </w:rPr>
        <w:t></w:t>
      </w:r>
      <w:r>
        <w:rPr>
          <w:rFonts w:hint="eastAsia"/>
          <w:lang w:eastAsia="ru-RU"/>
        </w:rPr>
        <w:t>и</w:t>
      </w:r>
      <w:r>
        <w:rPr>
          <w:lang w:eastAsia="ru-RU"/>
        </w:rPr>
        <w:t></w:t>
      </w:r>
      <w:r>
        <w:rPr>
          <w:rFonts w:hint="eastAsia"/>
          <w:lang w:eastAsia="ru-RU"/>
        </w:rPr>
        <w:t>факторы</w:t>
      </w:r>
      <w:r>
        <w:rPr>
          <w:lang w:eastAsia="ru-RU"/>
        </w:rPr>
        <w:t></w:t>
      </w:r>
      <w:r>
        <w:rPr>
          <w:lang w:eastAsia="ru-RU"/>
        </w:rPr>
        <w:t></w:t>
      </w:r>
      <w:r>
        <w:rPr>
          <w:rFonts w:hint="eastAsia"/>
          <w:lang w:eastAsia="ru-RU"/>
        </w:rPr>
        <w:t>определяющие</w:t>
      </w:r>
      <w:r>
        <w:rPr>
          <w:lang w:eastAsia="ru-RU"/>
        </w:rPr>
        <w:t></w:t>
      </w:r>
      <w:r>
        <w:rPr>
          <w:rFonts w:hint="eastAsia"/>
          <w:lang w:eastAsia="ru-RU"/>
        </w:rPr>
        <w:t>стабильность</w:t>
      </w:r>
      <w:r>
        <w:rPr>
          <w:lang w:eastAsia="ru-RU"/>
        </w:rPr>
        <w:t></w:t>
      </w:r>
      <w:r>
        <w:rPr>
          <w:rFonts w:hint="eastAsia"/>
          <w:lang w:eastAsia="ru-RU"/>
        </w:rPr>
        <w:t>банковской</w:t>
      </w:r>
      <w:r>
        <w:rPr>
          <w:lang w:eastAsia="ru-RU"/>
        </w:rPr>
        <w:t></w:t>
      </w:r>
      <w:r>
        <w:rPr>
          <w:rFonts w:hint="eastAsia"/>
          <w:lang w:eastAsia="ru-RU"/>
        </w:rPr>
        <w:t>системы</w:t>
      </w:r>
      <w:r>
        <w:rPr>
          <w:lang w:eastAsia="ru-RU"/>
        </w:rPr>
        <w:t></w:t>
      </w:r>
      <w:r>
        <w:rPr>
          <w:rFonts w:hint="eastAsia"/>
          <w:lang w:eastAsia="ru-RU"/>
        </w:rPr>
        <w:t>на</w:t>
      </w:r>
    </w:p>
    <w:p w:rsidR="004579EC" w:rsidRDefault="004579EC" w:rsidP="004579EC">
      <w:pPr>
        <w:rPr>
          <w:lang w:eastAsia="ru-RU"/>
        </w:rPr>
      </w:pPr>
      <w:r>
        <w:rPr>
          <w:rFonts w:hint="eastAsia"/>
          <w:lang w:eastAsia="ru-RU"/>
        </w:rPr>
        <w:t>макро</w:t>
      </w:r>
      <w:r>
        <w:rPr>
          <w:lang w:eastAsia="ru-RU"/>
        </w:rPr>
        <w:t></w:t>
      </w:r>
      <w:r>
        <w:rPr>
          <w:rFonts w:hint="eastAsia"/>
          <w:lang w:eastAsia="ru-RU"/>
        </w:rPr>
        <w:t>уровне</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Условия</w:t>
      </w:r>
      <w:r>
        <w:rPr>
          <w:lang w:eastAsia="ru-RU"/>
        </w:rPr>
        <w:t></w:t>
      </w:r>
      <w:r>
        <w:rPr>
          <w:rFonts w:hint="eastAsia"/>
          <w:lang w:eastAsia="ru-RU"/>
        </w:rPr>
        <w:t>и</w:t>
      </w:r>
      <w:r>
        <w:rPr>
          <w:lang w:eastAsia="ru-RU"/>
        </w:rPr>
        <w:t></w:t>
      </w:r>
      <w:r>
        <w:rPr>
          <w:rFonts w:hint="eastAsia"/>
          <w:lang w:eastAsia="ru-RU"/>
        </w:rPr>
        <w:t>факторы</w:t>
      </w:r>
      <w:r>
        <w:rPr>
          <w:lang w:eastAsia="ru-RU"/>
        </w:rPr>
        <w:t></w:t>
      </w:r>
      <w:r>
        <w:rPr>
          <w:rFonts w:hint="eastAsia"/>
          <w:lang w:eastAsia="ru-RU"/>
        </w:rPr>
        <w:t>поддержания</w:t>
      </w:r>
      <w:r>
        <w:rPr>
          <w:lang w:eastAsia="ru-RU"/>
        </w:rPr>
        <w:t></w:t>
      </w:r>
      <w:r>
        <w:rPr>
          <w:rFonts w:hint="eastAsia"/>
          <w:lang w:eastAsia="ru-RU"/>
        </w:rPr>
        <w:t>стабильности</w:t>
      </w:r>
      <w:r>
        <w:rPr>
          <w:lang w:eastAsia="ru-RU"/>
        </w:rPr>
        <w:t></w:t>
      </w:r>
      <w:r>
        <w:rPr>
          <w:rFonts w:hint="eastAsia"/>
          <w:lang w:eastAsia="ru-RU"/>
        </w:rPr>
        <w:t>банковской</w:t>
      </w:r>
      <w:r>
        <w:rPr>
          <w:lang w:eastAsia="ru-RU"/>
        </w:rPr>
        <w:t></w:t>
      </w:r>
      <w:r>
        <w:rPr>
          <w:rFonts w:hint="eastAsia"/>
          <w:lang w:eastAsia="ru-RU"/>
        </w:rPr>
        <w:t>системы</w:t>
      </w:r>
      <w:r>
        <w:rPr>
          <w:lang w:eastAsia="ru-RU"/>
        </w:rPr>
        <w:t></w:t>
      </w:r>
      <w:r>
        <w:rPr>
          <w:rFonts w:hint="eastAsia"/>
          <w:lang w:eastAsia="ru-RU"/>
        </w:rPr>
        <w:t>на</w:t>
      </w:r>
    </w:p>
    <w:p w:rsidR="004579EC" w:rsidRDefault="004579EC" w:rsidP="004579EC">
      <w:pPr>
        <w:rPr>
          <w:lang w:eastAsia="ru-RU"/>
        </w:rPr>
      </w:pPr>
      <w:r>
        <w:rPr>
          <w:rFonts w:hint="eastAsia"/>
          <w:lang w:eastAsia="ru-RU"/>
        </w:rPr>
        <w:t>микро</w:t>
      </w:r>
      <w:r>
        <w:rPr>
          <w:lang w:eastAsia="ru-RU"/>
        </w:rPr>
        <w:t></w:t>
      </w:r>
      <w:r>
        <w:rPr>
          <w:rFonts w:hint="eastAsia"/>
          <w:lang w:eastAsia="ru-RU"/>
        </w:rPr>
        <w:t>уровне</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Реструктуризация</w:t>
      </w:r>
      <w:r>
        <w:rPr>
          <w:lang w:eastAsia="ru-RU"/>
        </w:rPr>
        <w:t></w:t>
      </w:r>
      <w:r>
        <w:rPr>
          <w:rFonts w:hint="eastAsia"/>
          <w:lang w:eastAsia="ru-RU"/>
        </w:rPr>
        <w:t>как</w:t>
      </w:r>
      <w:r>
        <w:rPr>
          <w:lang w:eastAsia="ru-RU"/>
        </w:rPr>
        <w:t></w:t>
      </w:r>
      <w:r>
        <w:rPr>
          <w:rFonts w:hint="eastAsia"/>
          <w:lang w:eastAsia="ru-RU"/>
        </w:rPr>
        <w:t>фактор</w:t>
      </w:r>
      <w:r>
        <w:rPr>
          <w:lang w:eastAsia="ru-RU"/>
        </w:rPr>
        <w:t></w:t>
      </w:r>
      <w:r>
        <w:rPr>
          <w:rFonts w:hint="eastAsia"/>
          <w:lang w:eastAsia="ru-RU"/>
        </w:rPr>
        <w:t>стабильности</w:t>
      </w:r>
      <w:r>
        <w:rPr>
          <w:lang w:eastAsia="ru-RU"/>
        </w:rPr>
        <w:t></w:t>
      </w:r>
      <w:r>
        <w:rPr>
          <w:rFonts w:hint="eastAsia"/>
          <w:lang w:eastAsia="ru-RU"/>
        </w:rPr>
        <w:t>банковской</w:t>
      </w:r>
      <w:r>
        <w:rPr>
          <w:lang w:eastAsia="ru-RU"/>
        </w:rPr>
        <w:t></w:t>
      </w:r>
      <w:r>
        <w:rPr>
          <w:rFonts w:hint="eastAsia"/>
          <w:lang w:eastAsia="ru-RU"/>
        </w:rPr>
        <w:t>системы</w:t>
      </w:r>
      <w:r>
        <w:rPr>
          <w:lang w:eastAsia="ru-RU"/>
        </w:rPr>
        <w:t></w:t>
      </w:r>
      <w:r>
        <w:rPr>
          <w:lang w:eastAsia="ru-RU"/>
        </w:rPr>
        <w:t></w:t>
      </w:r>
      <w:r>
        <w:rPr>
          <w:lang w:eastAsia="ru-RU"/>
        </w:rPr>
        <w:t></w:t>
      </w:r>
      <w:r>
        <w:rPr>
          <w:lang w:eastAsia="ru-RU"/>
        </w:rPr>
        <w:t></w:t>
      </w:r>
    </w:p>
    <w:p w:rsidR="004579EC" w:rsidRDefault="004579EC" w:rsidP="004579EC">
      <w:pPr>
        <w:rPr>
          <w:lang w:eastAsia="ru-RU"/>
        </w:rPr>
      </w:pPr>
      <w:r>
        <w:rPr>
          <w:rFonts w:hint="eastAsia"/>
          <w:lang w:eastAsia="ru-RU"/>
        </w:rPr>
        <w:t>Глава</w:t>
      </w:r>
      <w:r>
        <w:rPr>
          <w:lang w:eastAsia="ru-RU"/>
        </w:rPr>
        <w:t></w:t>
      </w:r>
      <w:r>
        <w:rPr>
          <w:rFonts w:hint="eastAsia"/>
          <w:lang w:eastAsia="ru-RU"/>
        </w:rPr>
        <w:t>П</w:t>
      </w:r>
      <w:r>
        <w:rPr>
          <w:lang w:eastAsia="ru-RU"/>
        </w:rPr>
        <w:t></w:t>
      </w:r>
      <w:r>
        <w:rPr>
          <w:lang w:eastAsia="ru-RU"/>
        </w:rPr>
        <w:t></w:t>
      </w:r>
      <w:r>
        <w:rPr>
          <w:rFonts w:hint="eastAsia"/>
          <w:lang w:eastAsia="ru-RU"/>
        </w:rPr>
        <w:t>Современные</w:t>
      </w:r>
      <w:r>
        <w:rPr>
          <w:lang w:eastAsia="ru-RU"/>
        </w:rPr>
        <w:t></w:t>
      </w:r>
      <w:r>
        <w:rPr>
          <w:rFonts w:hint="eastAsia"/>
          <w:lang w:eastAsia="ru-RU"/>
        </w:rPr>
        <w:t>методы</w:t>
      </w:r>
      <w:r>
        <w:rPr>
          <w:lang w:eastAsia="ru-RU"/>
        </w:rPr>
        <w:t></w:t>
      </w:r>
      <w:r>
        <w:rPr>
          <w:rFonts w:hint="eastAsia"/>
          <w:lang w:eastAsia="ru-RU"/>
        </w:rPr>
        <w:t>поддержания</w:t>
      </w:r>
      <w:r>
        <w:rPr>
          <w:lang w:eastAsia="ru-RU"/>
        </w:rPr>
        <w:t></w:t>
      </w:r>
      <w:r>
        <w:rPr>
          <w:rFonts w:hint="eastAsia"/>
          <w:lang w:eastAsia="ru-RU"/>
        </w:rPr>
        <w:t>стабильности</w:t>
      </w:r>
      <w:r>
        <w:rPr>
          <w:lang w:eastAsia="ru-RU"/>
        </w:rPr>
        <w:t></w:t>
      </w:r>
      <w:r>
        <w:rPr>
          <w:rFonts w:hint="eastAsia"/>
          <w:lang w:eastAsia="ru-RU"/>
        </w:rPr>
        <w:t>банковской</w:t>
      </w:r>
      <w:r>
        <w:rPr>
          <w:lang w:eastAsia="ru-RU"/>
        </w:rPr>
        <w:t></w:t>
      </w:r>
      <w:r>
        <w:rPr>
          <w:rFonts w:hint="eastAsia"/>
          <w:lang w:eastAsia="ru-RU"/>
        </w:rPr>
        <w:t>системы</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Характеристика</w:t>
      </w:r>
      <w:r>
        <w:rPr>
          <w:lang w:eastAsia="ru-RU"/>
        </w:rPr>
        <w:t></w:t>
      </w:r>
      <w:r>
        <w:rPr>
          <w:rFonts w:hint="eastAsia"/>
          <w:lang w:eastAsia="ru-RU"/>
        </w:rPr>
        <w:t>современных</w:t>
      </w:r>
      <w:r>
        <w:rPr>
          <w:lang w:eastAsia="ru-RU"/>
        </w:rPr>
        <w:t></w:t>
      </w:r>
      <w:r>
        <w:rPr>
          <w:rFonts w:hint="eastAsia"/>
          <w:lang w:eastAsia="ru-RU"/>
        </w:rPr>
        <w:t>методов</w:t>
      </w:r>
      <w:r>
        <w:rPr>
          <w:lang w:eastAsia="ru-RU"/>
        </w:rPr>
        <w:t></w:t>
      </w:r>
      <w:r>
        <w:rPr>
          <w:rFonts w:hint="eastAsia"/>
          <w:lang w:eastAsia="ru-RU"/>
        </w:rPr>
        <w:t>поддержания</w:t>
      </w:r>
      <w:r>
        <w:rPr>
          <w:lang w:eastAsia="ru-RU"/>
        </w:rPr>
        <w:t></w:t>
      </w:r>
      <w:r>
        <w:rPr>
          <w:rFonts w:hint="eastAsia"/>
          <w:lang w:eastAsia="ru-RU"/>
        </w:rPr>
        <w:t>стабильности</w:t>
      </w:r>
    </w:p>
    <w:p w:rsidR="004579EC" w:rsidRDefault="004579EC" w:rsidP="004579EC">
      <w:pPr>
        <w:rPr>
          <w:lang w:eastAsia="ru-RU"/>
        </w:rPr>
      </w:pPr>
      <w:r>
        <w:rPr>
          <w:rFonts w:hint="eastAsia"/>
          <w:lang w:eastAsia="ru-RU"/>
        </w:rPr>
        <w:t>банковской</w:t>
      </w:r>
      <w:r>
        <w:rPr>
          <w:lang w:eastAsia="ru-RU"/>
        </w:rPr>
        <w:t></w:t>
      </w:r>
      <w:r>
        <w:rPr>
          <w:rFonts w:hint="eastAsia"/>
          <w:lang w:eastAsia="ru-RU"/>
        </w:rPr>
        <w:t>системы</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Превентивное</w:t>
      </w:r>
      <w:r>
        <w:rPr>
          <w:lang w:eastAsia="ru-RU"/>
        </w:rPr>
        <w:t></w:t>
      </w:r>
      <w:r>
        <w:rPr>
          <w:rFonts w:hint="eastAsia"/>
          <w:lang w:eastAsia="ru-RU"/>
        </w:rPr>
        <w:t>регулирование</w:t>
      </w:r>
      <w:r>
        <w:rPr>
          <w:lang w:eastAsia="ru-RU"/>
        </w:rPr>
        <w:t></w:t>
      </w:r>
      <w:r>
        <w:rPr>
          <w:rFonts w:hint="eastAsia"/>
          <w:lang w:eastAsia="ru-RU"/>
        </w:rPr>
        <w:t>деятельности</w:t>
      </w:r>
      <w:r>
        <w:rPr>
          <w:lang w:eastAsia="ru-RU"/>
        </w:rPr>
        <w:t></w:t>
      </w:r>
      <w:r>
        <w:rPr>
          <w:rFonts w:hint="eastAsia"/>
          <w:lang w:eastAsia="ru-RU"/>
        </w:rPr>
        <w:t>коммерческих</w:t>
      </w:r>
      <w:r>
        <w:rPr>
          <w:lang w:eastAsia="ru-RU"/>
        </w:rPr>
        <w:t></w:t>
      </w:r>
      <w:r>
        <w:rPr>
          <w:rFonts w:hint="eastAsia"/>
          <w:lang w:eastAsia="ru-RU"/>
        </w:rPr>
        <w:t>банков</w:t>
      </w:r>
      <w:r>
        <w:rPr>
          <w:lang w:eastAsia="ru-RU"/>
        </w:rPr>
        <w:t></w:t>
      </w:r>
      <w:r>
        <w:rPr>
          <w:rFonts w:hint="eastAsia"/>
          <w:lang w:eastAsia="ru-RU"/>
        </w:rPr>
        <w:t>и</w:t>
      </w:r>
      <w:r>
        <w:rPr>
          <w:lang w:eastAsia="ru-RU"/>
        </w:rPr>
        <w:t></w:t>
      </w:r>
      <w:r>
        <w:rPr>
          <w:rFonts w:hint="eastAsia"/>
          <w:lang w:eastAsia="ru-RU"/>
        </w:rPr>
        <w:t>оценка</w:t>
      </w:r>
    </w:p>
    <w:p w:rsidR="004579EC" w:rsidRDefault="004579EC" w:rsidP="004579EC">
      <w:pPr>
        <w:rPr>
          <w:lang w:eastAsia="ru-RU"/>
        </w:rPr>
      </w:pPr>
      <w:r>
        <w:rPr>
          <w:rFonts w:hint="eastAsia"/>
          <w:lang w:eastAsia="ru-RU"/>
        </w:rPr>
        <w:t>эффективности</w:t>
      </w:r>
      <w:r>
        <w:rPr>
          <w:lang w:eastAsia="ru-RU"/>
        </w:rPr>
        <w:t></w:t>
      </w:r>
      <w:r>
        <w:rPr>
          <w:rFonts w:hint="eastAsia"/>
          <w:lang w:eastAsia="ru-RU"/>
        </w:rPr>
        <w:t>методов</w:t>
      </w:r>
      <w:r>
        <w:rPr>
          <w:lang w:eastAsia="ru-RU"/>
        </w:rPr>
        <w:t></w:t>
      </w:r>
      <w:r>
        <w:rPr>
          <w:rFonts w:hint="eastAsia"/>
          <w:lang w:eastAsia="ru-RU"/>
        </w:rPr>
        <w:t>превентивного</w:t>
      </w:r>
      <w:r>
        <w:rPr>
          <w:lang w:eastAsia="ru-RU"/>
        </w:rPr>
        <w:t></w:t>
      </w:r>
      <w:r>
        <w:rPr>
          <w:rFonts w:hint="eastAsia"/>
          <w:lang w:eastAsia="ru-RU"/>
        </w:rPr>
        <w:t>регулирования</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Содержание</w:t>
      </w:r>
      <w:r>
        <w:rPr>
          <w:lang w:eastAsia="ru-RU"/>
        </w:rPr>
        <w:t></w:t>
      </w:r>
      <w:r>
        <w:rPr>
          <w:rFonts w:hint="eastAsia"/>
          <w:lang w:eastAsia="ru-RU"/>
        </w:rPr>
        <w:t>защитных</w:t>
      </w:r>
      <w:r>
        <w:rPr>
          <w:lang w:eastAsia="ru-RU"/>
        </w:rPr>
        <w:t></w:t>
      </w:r>
      <w:r>
        <w:rPr>
          <w:rFonts w:hint="eastAsia"/>
          <w:lang w:eastAsia="ru-RU"/>
        </w:rPr>
        <w:t>мер</w:t>
      </w:r>
      <w:r>
        <w:rPr>
          <w:lang w:eastAsia="ru-RU"/>
        </w:rPr>
        <w:t></w:t>
      </w:r>
      <w:r>
        <w:rPr>
          <w:rFonts w:hint="eastAsia"/>
          <w:lang w:eastAsia="ru-RU"/>
        </w:rPr>
        <w:t>регулирования</w:t>
      </w:r>
      <w:r>
        <w:rPr>
          <w:lang w:eastAsia="ru-RU"/>
        </w:rPr>
        <w:t></w:t>
      </w:r>
      <w:r>
        <w:rPr>
          <w:rFonts w:hint="eastAsia"/>
          <w:lang w:eastAsia="ru-RU"/>
        </w:rPr>
        <w:t>и</w:t>
      </w:r>
      <w:r>
        <w:rPr>
          <w:lang w:eastAsia="ru-RU"/>
        </w:rPr>
        <w:t></w:t>
      </w:r>
      <w:r>
        <w:rPr>
          <w:rFonts w:hint="eastAsia"/>
          <w:lang w:eastAsia="ru-RU"/>
        </w:rPr>
        <w:t>их</w:t>
      </w:r>
      <w:r>
        <w:rPr>
          <w:lang w:eastAsia="ru-RU"/>
        </w:rPr>
        <w:t></w:t>
      </w:r>
      <w:r>
        <w:rPr>
          <w:rFonts w:hint="eastAsia"/>
          <w:lang w:eastAsia="ru-RU"/>
        </w:rPr>
        <w:t>оценка</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Методы</w:t>
      </w:r>
      <w:r>
        <w:rPr>
          <w:lang w:eastAsia="ru-RU"/>
        </w:rPr>
        <w:t></w:t>
      </w:r>
      <w:r>
        <w:rPr>
          <w:rFonts w:hint="eastAsia"/>
          <w:lang w:eastAsia="ru-RU"/>
        </w:rPr>
        <w:t>оценки</w:t>
      </w:r>
      <w:r>
        <w:rPr>
          <w:lang w:eastAsia="ru-RU"/>
        </w:rPr>
        <w:t></w:t>
      </w:r>
      <w:r>
        <w:rPr>
          <w:rFonts w:hint="eastAsia"/>
          <w:lang w:eastAsia="ru-RU"/>
        </w:rPr>
        <w:t>стабильности</w:t>
      </w:r>
      <w:r>
        <w:rPr>
          <w:lang w:eastAsia="ru-RU"/>
        </w:rPr>
        <w:t></w:t>
      </w:r>
      <w:r>
        <w:rPr>
          <w:rFonts w:hint="eastAsia"/>
          <w:lang w:eastAsia="ru-RU"/>
        </w:rPr>
        <w:t>банковской</w:t>
      </w:r>
      <w:r>
        <w:rPr>
          <w:lang w:eastAsia="ru-RU"/>
        </w:rPr>
        <w:t></w:t>
      </w:r>
      <w:r>
        <w:rPr>
          <w:rFonts w:hint="eastAsia"/>
          <w:lang w:eastAsia="ru-RU"/>
        </w:rPr>
        <w:t>системы</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Стратегия</w:t>
      </w:r>
      <w:r>
        <w:rPr>
          <w:lang w:eastAsia="ru-RU"/>
        </w:rPr>
        <w:t></w:t>
      </w:r>
      <w:r>
        <w:rPr>
          <w:rFonts w:hint="eastAsia"/>
          <w:lang w:eastAsia="ru-RU"/>
        </w:rPr>
        <w:t>и</w:t>
      </w:r>
      <w:r>
        <w:rPr>
          <w:lang w:eastAsia="ru-RU"/>
        </w:rPr>
        <w:t></w:t>
      </w:r>
      <w:r>
        <w:rPr>
          <w:rFonts w:hint="eastAsia"/>
          <w:lang w:eastAsia="ru-RU"/>
        </w:rPr>
        <w:t>тактика</w:t>
      </w:r>
      <w:r>
        <w:rPr>
          <w:lang w:eastAsia="ru-RU"/>
        </w:rPr>
        <w:t></w:t>
      </w:r>
      <w:r>
        <w:rPr>
          <w:rFonts w:hint="eastAsia"/>
          <w:lang w:eastAsia="ru-RU"/>
        </w:rPr>
        <w:t>управления</w:t>
      </w:r>
      <w:r>
        <w:rPr>
          <w:lang w:eastAsia="ru-RU"/>
        </w:rPr>
        <w:t></w:t>
      </w:r>
      <w:r>
        <w:rPr>
          <w:rFonts w:hint="eastAsia"/>
          <w:lang w:eastAsia="ru-RU"/>
        </w:rPr>
        <w:t>банком</w:t>
      </w:r>
      <w:r>
        <w:rPr>
          <w:lang w:eastAsia="ru-RU"/>
        </w:rPr>
        <w:t></w:t>
      </w:r>
      <w:r>
        <w:rPr>
          <w:rFonts w:hint="eastAsia"/>
          <w:lang w:eastAsia="ru-RU"/>
        </w:rPr>
        <w:t>как</w:t>
      </w:r>
      <w:r>
        <w:rPr>
          <w:lang w:eastAsia="ru-RU"/>
        </w:rPr>
        <w:t></w:t>
      </w:r>
      <w:r>
        <w:rPr>
          <w:rFonts w:hint="eastAsia"/>
          <w:lang w:eastAsia="ru-RU"/>
        </w:rPr>
        <w:t>фактор</w:t>
      </w:r>
      <w:r>
        <w:rPr>
          <w:lang w:eastAsia="ru-RU"/>
        </w:rPr>
        <w:t></w:t>
      </w:r>
      <w:r>
        <w:rPr>
          <w:rFonts w:hint="eastAsia"/>
          <w:lang w:eastAsia="ru-RU"/>
        </w:rPr>
        <w:t>стабильности</w:t>
      </w:r>
    </w:p>
    <w:p w:rsidR="004579EC" w:rsidRDefault="004579EC" w:rsidP="004579EC">
      <w:pPr>
        <w:rPr>
          <w:lang w:eastAsia="ru-RU"/>
        </w:rPr>
      </w:pPr>
      <w:r>
        <w:rPr>
          <w:rFonts w:hint="eastAsia"/>
          <w:lang w:eastAsia="ru-RU"/>
        </w:rPr>
        <w:t>кредитной</w:t>
      </w:r>
      <w:r>
        <w:rPr>
          <w:lang w:eastAsia="ru-RU"/>
        </w:rPr>
        <w:t></w:t>
      </w:r>
      <w:r>
        <w:rPr>
          <w:rFonts w:hint="eastAsia"/>
          <w:lang w:eastAsia="ru-RU"/>
        </w:rPr>
        <w:t>организации</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Содержание</w:t>
      </w:r>
      <w:r>
        <w:rPr>
          <w:lang w:eastAsia="ru-RU"/>
        </w:rPr>
        <w:t></w:t>
      </w:r>
      <w:r>
        <w:rPr>
          <w:rFonts w:hint="eastAsia"/>
          <w:lang w:eastAsia="ru-RU"/>
        </w:rPr>
        <w:t>стратегии</w:t>
      </w:r>
      <w:r>
        <w:rPr>
          <w:lang w:eastAsia="ru-RU"/>
        </w:rPr>
        <w:t></w:t>
      </w:r>
      <w:r>
        <w:rPr>
          <w:rFonts w:hint="eastAsia"/>
          <w:lang w:eastAsia="ru-RU"/>
        </w:rPr>
        <w:t>и</w:t>
      </w:r>
      <w:r>
        <w:rPr>
          <w:lang w:eastAsia="ru-RU"/>
        </w:rPr>
        <w:t></w:t>
      </w:r>
      <w:r>
        <w:rPr>
          <w:rFonts w:hint="eastAsia"/>
          <w:lang w:eastAsia="ru-RU"/>
        </w:rPr>
        <w:t>тактики</w:t>
      </w:r>
      <w:r>
        <w:rPr>
          <w:lang w:eastAsia="ru-RU"/>
        </w:rPr>
        <w:t></w:t>
      </w:r>
      <w:r>
        <w:rPr>
          <w:rFonts w:hint="eastAsia"/>
          <w:lang w:eastAsia="ru-RU"/>
        </w:rPr>
        <w:t>управления</w:t>
      </w:r>
      <w:r>
        <w:rPr>
          <w:lang w:eastAsia="ru-RU"/>
        </w:rPr>
        <w:t></w:t>
      </w:r>
      <w:r>
        <w:rPr>
          <w:rFonts w:hint="eastAsia"/>
          <w:lang w:eastAsia="ru-RU"/>
        </w:rPr>
        <w:t>банком</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rFonts w:hint="eastAsia"/>
          <w:lang w:eastAsia="ru-RU"/>
        </w:rPr>
        <w:t>Стратегия</w:t>
      </w:r>
      <w:r>
        <w:rPr>
          <w:lang w:eastAsia="ru-RU"/>
        </w:rPr>
        <w:t></w:t>
      </w:r>
      <w:r>
        <w:rPr>
          <w:rFonts w:hint="eastAsia"/>
          <w:lang w:eastAsia="ru-RU"/>
        </w:rPr>
        <w:t>управления</w:t>
      </w:r>
      <w:r>
        <w:rPr>
          <w:lang w:eastAsia="ru-RU"/>
        </w:rPr>
        <w:t></w:t>
      </w:r>
      <w:r>
        <w:rPr>
          <w:rFonts w:hint="eastAsia"/>
          <w:lang w:eastAsia="ru-RU"/>
        </w:rPr>
        <w:t>активами</w:t>
      </w:r>
      <w:r>
        <w:rPr>
          <w:lang w:eastAsia="ru-RU"/>
        </w:rPr>
        <w:t></w:t>
      </w:r>
      <w:r>
        <w:rPr>
          <w:rFonts w:hint="eastAsia"/>
          <w:lang w:eastAsia="ru-RU"/>
        </w:rPr>
        <w:t>и</w:t>
      </w:r>
      <w:r>
        <w:rPr>
          <w:lang w:eastAsia="ru-RU"/>
        </w:rPr>
        <w:t></w:t>
      </w:r>
      <w:r>
        <w:rPr>
          <w:rFonts w:hint="eastAsia"/>
          <w:lang w:eastAsia="ru-RU"/>
        </w:rPr>
        <w:t>пассивами</w:t>
      </w:r>
      <w:r>
        <w:rPr>
          <w:lang w:eastAsia="ru-RU"/>
        </w:rPr>
        <w:t></w:t>
      </w:r>
      <w:r>
        <w:rPr>
          <w:rFonts w:hint="eastAsia"/>
          <w:lang w:eastAsia="ru-RU"/>
        </w:rPr>
        <w:t>как</w:t>
      </w:r>
      <w:r>
        <w:rPr>
          <w:lang w:eastAsia="ru-RU"/>
        </w:rPr>
        <w:t></w:t>
      </w:r>
      <w:r>
        <w:rPr>
          <w:rFonts w:hint="eastAsia"/>
          <w:lang w:eastAsia="ru-RU"/>
        </w:rPr>
        <w:t>фактор</w:t>
      </w:r>
      <w:r>
        <w:rPr>
          <w:lang w:eastAsia="ru-RU"/>
        </w:rPr>
        <w:t></w:t>
      </w:r>
      <w:r>
        <w:rPr>
          <w:rFonts w:hint="eastAsia"/>
          <w:lang w:eastAsia="ru-RU"/>
        </w:rPr>
        <w:t>финансовой</w:t>
      </w:r>
    </w:p>
    <w:p w:rsidR="004579EC" w:rsidRDefault="004579EC" w:rsidP="004579EC">
      <w:pPr>
        <w:rPr>
          <w:lang w:eastAsia="ru-RU"/>
        </w:rPr>
      </w:pPr>
      <w:r>
        <w:rPr>
          <w:rFonts w:hint="eastAsia"/>
          <w:lang w:eastAsia="ru-RU"/>
        </w:rPr>
        <w:lastRenderedPageBreak/>
        <w:t>устойчивости</w:t>
      </w:r>
      <w:r>
        <w:rPr>
          <w:lang w:eastAsia="ru-RU"/>
        </w:rPr>
        <w:t></w:t>
      </w:r>
      <w:r>
        <w:rPr>
          <w:rFonts w:hint="eastAsia"/>
          <w:lang w:eastAsia="ru-RU"/>
        </w:rPr>
        <w:t>кредитной</w:t>
      </w:r>
      <w:r>
        <w:rPr>
          <w:lang w:eastAsia="ru-RU"/>
        </w:rPr>
        <w:t></w:t>
      </w:r>
      <w:r>
        <w:rPr>
          <w:rFonts w:hint="eastAsia"/>
          <w:lang w:eastAsia="ru-RU"/>
        </w:rPr>
        <w:t>организации</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Методы</w:t>
      </w:r>
      <w:r>
        <w:rPr>
          <w:lang w:eastAsia="ru-RU"/>
        </w:rPr>
        <w:t></w:t>
      </w:r>
      <w:r>
        <w:rPr>
          <w:rFonts w:hint="eastAsia"/>
          <w:lang w:eastAsia="ru-RU"/>
        </w:rPr>
        <w:t>управления</w:t>
      </w:r>
      <w:r>
        <w:rPr>
          <w:lang w:eastAsia="ru-RU"/>
        </w:rPr>
        <w:t></w:t>
      </w:r>
      <w:r>
        <w:rPr>
          <w:rFonts w:hint="eastAsia"/>
          <w:lang w:eastAsia="ru-RU"/>
        </w:rPr>
        <w:t>рисками</w:t>
      </w:r>
      <w:r>
        <w:rPr>
          <w:lang w:eastAsia="ru-RU"/>
        </w:rPr>
        <w:t></w:t>
      </w:r>
      <w:r>
        <w:rPr>
          <w:rFonts w:hint="eastAsia"/>
          <w:lang w:eastAsia="ru-RU"/>
        </w:rPr>
        <w:t>кредитной</w:t>
      </w:r>
      <w:r>
        <w:rPr>
          <w:lang w:eastAsia="ru-RU"/>
        </w:rPr>
        <w:t></w:t>
      </w:r>
      <w:r>
        <w:rPr>
          <w:rFonts w:hint="eastAsia"/>
          <w:lang w:eastAsia="ru-RU"/>
        </w:rPr>
        <w:t>организации</w:t>
      </w:r>
      <w:r>
        <w:rPr>
          <w:lang w:eastAsia="ru-RU"/>
        </w:rPr>
        <w:t></w:t>
      </w:r>
      <w:r>
        <w:rPr>
          <w:rFonts w:hint="eastAsia"/>
          <w:lang w:eastAsia="ru-RU"/>
        </w:rPr>
        <w:t>и</w:t>
      </w:r>
      <w:r>
        <w:rPr>
          <w:lang w:eastAsia="ru-RU"/>
        </w:rPr>
        <w:t></w:t>
      </w:r>
      <w:r>
        <w:rPr>
          <w:rFonts w:hint="eastAsia"/>
          <w:lang w:eastAsia="ru-RU"/>
        </w:rPr>
        <w:t>способы</w:t>
      </w:r>
      <w:r>
        <w:rPr>
          <w:lang w:eastAsia="ru-RU"/>
        </w:rPr>
        <w:t></w:t>
      </w:r>
      <w:r>
        <w:rPr>
          <w:rFonts w:hint="eastAsia"/>
          <w:lang w:eastAsia="ru-RU"/>
        </w:rPr>
        <w:t>их</w:t>
      </w:r>
    </w:p>
    <w:p w:rsidR="004579EC" w:rsidRDefault="004579EC" w:rsidP="004579EC">
      <w:pPr>
        <w:rPr>
          <w:lang w:eastAsia="ru-RU"/>
        </w:rPr>
      </w:pPr>
      <w:r>
        <w:rPr>
          <w:rFonts w:hint="eastAsia"/>
          <w:lang w:eastAsia="ru-RU"/>
        </w:rPr>
        <w:t>ограничения</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Система</w:t>
      </w:r>
      <w:r>
        <w:rPr>
          <w:lang w:eastAsia="ru-RU"/>
        </w:rPr>
        <w:t></w:t>
      </w:r>
      <w:r>
        <w:rPr>
          <w:rFonts w:hint="eastAsia"/>
          <w:lang w:eastAsia="ru-RU"/>
        </w:rPr>
        <w:t>мер</w:t>
      </w:r>
      <w:r>
        <w:rPr>
          <w:lang w:eastAsia="ru-RU"/>
        </w:rPr>
        <w:t></w:t>
      </w:r>
      <w:r>
        <w:rPr>
          <w:rFonts w:hint="eastAsia"/>
          <w:lang w:eastAsia="ru-RU"/>
        </w:rPr>
        <w:t>антикризисного</w:t>
      </w:r>
      <w:r>
        <w:rPr>
          <w:lang w:eastAsia="ru-RU"/>
        </w:rPr>
        <w:t></w:t>
      </w:r>
      <w:r>
        <w:rPr>
          <w:rFonts w:hint="eastAsia"/>
          <w:lang w:eastAsia="ru-RU"/>
        </w:rPr>
        <w:t>управления</w:t>
      </w:r>
      <w:r>
        <w:rPr>
          <w:lang w:eastAsia="ru-RU"/>
        </w:rPr>
        <w:t></w:t>
      </w:r>
      <w:r>
        <w:rPr>
          <w:rFonts w:hint="eastAsia"/>
          <w:lang w:eastAsia="ru-RU"/>
        </w:rPr>
        <w:t>как</w:t>
      </w:r>
      <w:r>
        <w:rPr>
          <w:lang w:eastAsia="ru-RU"/>
        </w:rPr>
        <w:t></w:t>
      </w:r>
      <w:r>
        <w:rPr>
          <w:rFonts w:hint="eastAsia"/>
          <w:lang w:eastAsia="ru-RU"/>
        </w:rPr>
        <w:t>фактор</w:t>
      </w:r>
      <w:r>
        <w:rPr>
          <w:lang w:eastAsia="ru-RU"/>
        </w:rPr>
        <w:t></w:t>
      </w:r>
      <w:r>
        <w:rPr>
          <w:rFonts w:hint="eastAsia"/>
          <w:lang w:eastAsia="ru-RU"/>
        </w:rPr>
        <w:t>восстановления</w:t>
      </w:r>
    </w:p>
    <w:p w:rsidR="004579EC" w:rsidRDefault="004579EC" w:rsidP="004579EC">
      <w:pPr>
        <w:rPr>
          <w:lang w:eastAsia="ru-RU"/>
        </w:rPr>
      </w:pPr>
      <w:r>
        <w:rPr>
          <w:rFonts w:hint="eastAsia"/>
          <w:lang w:eastAsia="ru-RU"/>
        </w:rPr>
        <w:t>стабильности</w:t>
      </w:r>
      <w:r>
        <w:rPr>
          <w:lang w:eastAsia="ru-RU"/>
        </w:rPr>
        <w:t></w:t>
      </w:r>
      <w:r>
        <w:rPr>
          <w:rFonts w:hint="eastAsia"/>
          <w:lang w:eastAsia="ru-RU"/>
        </w:rPr>
        <w:t>кредитной</w:t>
      </w:r>
      <w:r>
        <w:rPr>
          <w:lang w:eastAsia="ru-RU"/>
        </w:rPr>
        <w:t></w:t>
      </w:r>
      <w:r>
        <w:rPr>
          <w:rFonts w:hint="eastAsia"/>
          <w:lang w:eastAsia="ru-RU"/>
        </w:rPr>
        <w:t>организации</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lang w:eastAsia="ru-RU"/>
        </w:rPr>
        <w:t></w:t>
      </w:r>
      <w:r>
        <w:rPr>
          <w:rFonts w:hint="eastAsia"/>
          <w:lang w:eastAsia="ru-RU"/>
        </w:rPr>
        <w:t>Слияния</w:t>
      </w:r>
      <w:r>
        <w:rPr>
          <w:lang w:eastAsia="ru-RU"/>
        </w:rPr>
        <w:t></w:t>
      </w:r>
      <w:r>
        <w:rPr>
          <w:rFonts w:hint="eastAsia"/>
          <w:lang w:eastAsia="ru-RU"/>
        </w:rPr>
        <w:t>и</w:t>
      </w:r>
      <w:r>
        <w:rPr>
          <w:lang w:eastAsia="ru-RU"/>
        </w:rPr>
        <w:t></w:t>
      </w:r>
      <w:r>
        <w:rPr>
          <w:rFonts w:hint="eastAsia"/>
          <w:lang w:eastAsia="ru-RU"/>
        </w:rPr>
        <w:t>поглощения</w:t>
      </w:r>
      <w:r>
        <w:rPr>
          <w:lang w:eastAsia="ru-RU"/>
        </w:rPr>
        <w:t></w:t>
      </w:r>
      <w:r>
        <w:rPr>
          <w:rFonts w:hint="eastAsia"/>
          <w:lang w:eastAsia="ru-RU"/>
        </w:rPr>
        <w:t>как</w:t>
      </w:r>
      <w:r>
        <w:rPr>
          <w:lang w:eastAsia="ru-RU"/>
        </w:rPr>
        <w:t></w:t>
      </w:r>
      <w:r>
        <w:rPr>
          <w:rFonts w:hint="eastAsia"/>
          <w:lang w:eastAsia="ru-RU"/>
        </w:rPr>
        <w:t>элемент</w:t>
      </w:r>
      <w:r>
        <w:rPr>
          <w:lang w:eastAsia="ru-RU"/>
        </w:rPr>
        <w:t></w:t>
      </w:r>
      <w:r>
        <w:rPr>
          <w:rFonts w:hint="eastAsia"/>
          <w:lang w:eastAsia="ru-RU"/>
        </w:rPr>
        <w:t>стратегии</w:t>
      </w:r>
      <w:r>
        <w:rPr>
          <w:lang w:eastAsia="ru-RU"/>
        </w:rPr>
        <w:t></w:t>
      </w:r>
      <w:r>
        <w:rPr>
          <w:rFonts w:hint="eastAsia"/>
          <w:lang w:eastAsia="ru-RU"/>
        </w:rPr>
        <w:t>коммерческого</w:t>
      </w:r>
      <w:r>
        <w:rPr>
          <w:lang w:eastAsia="ru-RU"/>
        </w:rPr>
        <w:t></w:t>
      </w:r>
      <w:r>
        <w:rPr>
          <w:rFonts w:hint="eastAsia"/>
          <w:lang w:eastAsia="ru-RU"/>
        </w:rPr>
        <w:t>банка</w:t>
      </w:r>
      <w:r>
        <w:rPr>
          <w:lang w:eastAsia="ru-RU"/>
        </w:rPr>
        <w:t></w:t>
      </w:r>
      <w:r>
        <w:rPr>
          <w:rFonts w:hint="eastAsia"/>
          <w:lang w:eastAsia="ru-RU"/>
        </w:rPr>
        <w:t>и</w:t>
      </w:r>
    </w:p>
    <w:p w:rsidR="004579EC" w:rsidRDefault="004579EC" w:rsidP="004579EC">
      <w:pPr>
        <w:rPr>
          <w:lang w:eastAsia="ru-RU"/>
        </w:rPr>
      </w:pPr>
      <w:r>
        <w:rPr>
          <w:rFonts w:hint="eastAsia"/>
          <w:lang w:eastAsia="ru-RU"/>
        </w:rPr>
        <w:t>фактор</w:t>
      </w:r>
      <w:r>
        <w:rPr>
          <w:lang w:eastAsia="ru-RU"/>
        </w:rPr>
        <w:t></w:t>
      </w:r>
      <w:r>
        <w:rPr>
          <w:rFonts w:hint="eastAsia"/>
          <w:lang w:eastAsia="ru-RU"/>
        </w:rPr>
        <w:t>стабильность</w:t>
      </w:r>
      <w:r>
        <w:rPr>
          <w:lang w:eastAsia="ru-RU"/>
        </w:rPr>
        <w:t></w:t>
      </w:r>
      <w:r>
        <w:rPr>
          <w:rFonts w:hint="eastAsia"/>
          <w:lang w:eastAsia="ru-RU"/>
        </w:rPr>
        <w:t>банковской</w:t>
      </w:r>
      <w:r>
        <w:rPr>
          <w:lang w:eastAsia="ru-RU"/>
        </w:rPr>
        <w:t></w:t>
      </w:r>
      <w:r>
        <w:rPr>
          <w:rFonts w:hint="eastAsia"/>
          <w:lang w:eastAsia="ru-RU"/>
        </w:rPr>
        <w:t>системы</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Слияния</w:t>
      </w:r>
      <w:r>
        <w:rPr>
          <w:lang w:eastAsia="ru-RU"/>
        </w:rPr>
        <w:t></w:t>
      </w:r>
      <w:r>
        <w:rPr>
          <w:rFonts w:hint="eastAsia"/>
          <w:lang w:eastAsia="ru-RU"/>
        </w:rPr>
        <w:t>и</w:t>
      </w:r>
      <w:r>
        <w:rPr>
          <w:lang w:eastAsia="ru-RU"/>
        </w:rPr>
        <w:t></w:t>
      </w:r>
      <w:r>
        <w:rPr>
          <w:rFonts w:hint="eastAsia"/>
          <w:lang w:eastAsia="ru-RU"/>
        </w:rPr>
        <w:t>поглощения</w:t>
      </w:r>
      <w:r>
        <w:rPr>
          <w:lang w:eastAsia="ru-RU"/>
        </w:rPr>
        <w:t></w:t>
      </w:r>
      <w:r>
        <w:rPr>
          <w:rFonts w:hint="eastAsia"/>
          <w:lang w:eastAsia="ru-RU"/>
        </w:rPr>
        <w:t>как</w:t>
      </w:r>
      <w:r>
        <w:rPr>
          <w:lang w:eastAsia="ru-RU"/>
        </w:rPr>
        <w:t></w:t>
      </w:r>
      <w:r>
        <w:rPr>
          <w:rFonts w:hint="eastAsia"/>
          <w:lang w:eastAsia="ru-RU"/>
        </w:rPr>
        <w:t>новое</w:t>
      </w:r>
      <w:r>
        <w:rPr>
          <w:lang w:eastAsia="ru-RU"/>
        </w:rPr>
        <w:t></w:t>
      </w:r>
      <w:r>
        <w:rPr>
          <w:rFonts w:hint="eastAsia"/>
          <w:lang w:eastAsia="ru-RU"/>
        </w:rPr>
        <w:t>явление</w:t>
      </w:r>
      <w:r>
        <w:rPr>
          <w:lang w:eastAsia="ru-RU"/>
        </w:rPr>
        <w:t></w:t>
      </w:r>
      <w:r>
        <w:rPr>
          <w:rFonts w:hint="eastAsia"/>
          <w:lang w:eastAsia="ru-RU"/>
        </w:rPr>
        <w:t>в</w:t>
      </w:r>
      <w:r>
        <w:rPr>
          <w:lang w:eastAsia="ru-RU"/>
        </w:rPr>
        <w:t></w:t>
      </w:r>
      <w:r>
        <w:rPr>
          <w:rFonts w:hint="eastAsia"/>
          <w:lang w:eastAsia="ru-RU"/>
        </w:rPr>
        <w:t>развитии</w:t>
      </w:r>
      <w:r>
        <w:rPr>
          <w:lang w:eastAsia="ru-RU"/>
        </w:rPr>
        <w:t></w:t>
      </w:r>
      <w:r>
        <w:rPr>
          <w:rFonts w:hint="eastAsia"/>
          <w:lang w:eastAsia="ru-RU"/>
        </w:rPr>
        <w:t>российских</w:t>
      </w:r>
    </w:p>
    <w:p w:rsidR="004579EC" w:rsidRDefault="004579EC" w:rsidP="004579EC">
      <w:pPr>
        <w:rPr>
          <w:lang w:eastAsia="ru-RU"/>
        </w:rPr>
      </w:pPr>
      <w:r>
        <w:rPr>
          <w:rFonts w:hint="eastAsia"/>
          <w:lang w:eastAsia="ru-RU"/>
        </w:rPr>
        <w:t>коммерческих</w:t>
      </w:r>
      <w:r>
        <w:rPr>
          <w:lang w:eastAsia="ru-RU"/>
        </w:rPr>
        <w:t></w:t>
      </w:r>
      <w:r>
        <w:rPr>
          <w:rFonts w:hint="eastAsia"/>
          <w:lang w:eastAsia="ru-RU"/>
        </w:rPr>
        <w:t>банков</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Концептуальные</w:t>
      </w:r>
      <w:r>
        <w:rPr>
          <w:lang w:eastAsia="ru-RU"/>
        </w:rPr>
        <w:t></w:t>
      </w:r>
      <w:r>
        <w:rPr>
          <w:rFonts w:hint="eastAsia"/>
          <w:lang w:eastAsia="ru-RU"/>
        </w:rPr>
        <w:t>основы</w:t>
      </w:r>
      <w:r>
        <w:rPr>
          <w:lang w:eastAsia="ru-RU"/>
        </w:rPr>
        <w:t></w:t>
      </w:r>
      <w:r>
        <w:rPr>
          <w:rFonts w:hint="eastAsia"/>
          <w:lang w:eastAsia="ru-RU"/>
        </w:rPr>
        <w:t>оценки</w:t>
      </w:r>
      <w:r>
        <w:rPr>
          <w:lang w:eastAsia="ru-RU"/>
        </w:rPr>
        <w:t></w:t>
      </w:r>
      <w:r>
        <w:rPr>
          <w:rFonts w:hint="eastAsia"/>
          <w:lang w:eastAsia="ru-RU"/>
        </w:rPr>
        <w:t>стоимости</w:t>
      </w:r>
      <w:r>
        <w:rPr>
          <w:lang w:eastAsia="ru-RU"/>
        </w:rPr>
        <w:t></w:t>
      </w:r>
      <w:r>
        <w:rPr>
          <w:rFonts w:hint="eastAsia"/>
          <w:lang w:eastAsia="ru-RU"/>
        </w:rPr>
        <w:t>банка</w:t>
      </w:r>
      <w:r>
        <w:rPr>
          <w:lang w:eastAsia="ru-RU"/>
        </w:rPr>
        <w:t></w:t>
      </w:r>
      <w:r>
        <w:rPr>
          <w:rFonts w:hint="eastAsia"/>
          <w:lang w:eastAsia="ru-RU"/>
        </w:rPr>
        <w:t>при</w:t>
      </w:r>
      <w:r>
        <w:rPr>
          <w:lang w:eastAsia="ru-RU"/>
        </w:rPr>
        <w:t></w:t>
      </w:r>
      <w:r>
        <w:rPr>
          <w:rFonts w:hint="eastAsia"/>
          <w:lang w:eastAsia="ru-RU"/>
        </w:rPr>
        <w:t>слияниях</w:t>
      </w:r>
      <w:r>
        <w:rPr>
          <w:lang w:eastAsia="ru-RU"/>
        </w:rPr>
        <w:t></w:t>
      </w:r>
      <w:r>
        <w:rPr>
          <w:rFonts w:hint="eastAsia"/>
          <w:lang w:eastAsia="ru-RU"/>
        </w:rPr>
        <w:t>и</w:t>
      </w:r>
    </w:p>
    <w:p w:rsidR="004579EC" w:rsidRDefault="004579EC" w:rsidP="004579EC">
      <w:pPr>
        <w:rPr>
          <w:lang w:eastAsia="ru-RU"/>
        </w:rPr>
      </w:pPr>
      <w:r>
        <w:rPr>
          <w:rFonts w:hint="eastAsia"/>
          <w:lang w:eastAsia="ru-RU"/>
        </w:rPr>
        <w:t>поглощениях</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Методологические</w:t>
      </w:r>
      <w:r>
        <w:rPr>
          <w:lang w:eastAsia="ru-RU"/>
        </w:rPr>
        <w:t></w:t>
      </w:r>
      <w:r>
        <w:rPr>
          <w:rFonts w:hint="eastAsia"/>
          <w:lang w:eastAsia="ru-RU"/>
        </w:rPr>
        <w:t>основы</w:t>
      </w:r>
      <w:r>
        <w:rPr>
          <w:lang w:eastAsia="ru-RU"/>
        </w:rPr>
        <w:t></w:t>
      </w:r>
      <w:r>
        <w:rPr>
          <w:rFonts w:hint="eastAsia"/>
          <w:lang w:eastAsia="ru-RU"/>
        </w:rPr>
        <w:t>оценки</w:t>
      </w:r>
      <w:r>
        <w:rPr>
          <w:lang w:eastAsia="ru-RU"/>
        </w:rPr>
        <w:t></w:t>
      </w:r>
      <w:r>
        <w:rPr>
          <w:rFonts w:hint="eastAsia"/>
          <w:lang w:eastAsia="ru-RU"/>
        </w:rPr>
        <w:t>стоимости</w:t>
      </w:r>
      <w:r>
        <w:rPr>
          <w:lang w:eastAsia="ru-RU"/>
        </w:rPr>
        <w:t></w:t>
      </w:r>
      <w:r>
        <w:rPr>
          <w:rFonts w:hint="eastAsia"/>
          <w:lang w:eastAsia="ru-RU"/>
        </w:rPr>
        <w:t>кредитных</w:t>
      </w:r>
      <w:r>
        <w:rPr>
          <w:lang w:eastAsia="ru-RU"/>
        </w:rPr>
        <w:t></w:t>
      </w:r>
      <w:r>
        <w:rPr>
          <w:rFonts w:hint="eastAsia"/>
          <w:lang w:eastAsia="ru-RU"/>
        </w:rPr>
        <w:t>организаций</w:t>
      </w:r>
      <w:r>
        <w:rPr>
          <w:lang w:eastAsia="ru-RU"/>
        </w:rPr>
        <w:t></w:t>
      </w:r>
      <w:r>
        <w:rPr>
          <w:rFonts w:hint="eastAsia"/>
          <w:lang w:eastAsia="ru-RU"/>
        </w:rPr>
        <w:t>при</w:t>
      </w:r>
    </w:p>
    <w:p w:rsidR="004579EC" w:rsidRDefault="004579EC" w:rsidP="004579EC">
      <w:pPr>
        <w:rPr>
          <w:lang w:eastAsia="ru-RU"/>
        </w:rPr>
      </w:pPr>
      <w:r>
        <w:rPr>
          <w:rFonts w:hint="eastAsia"/>
          <w:lang w:eastAsia="ru-RU"/>
        </w:rPr>
        <w:t>слияниях</w:t>
      </w:r>
      <w:r>
        <w:rPr>
          <w:lang w:eastAsia="ru-RU"/>
        </w:rPr>
        <w:t></w:t>
      </w:r>
      <w:r>
        <w:rPr>
          <w:rFonts w:hint="eastAsia"/>
          <w:lang w:eastAsia="ru-RU"/>
        </w:rPr>
        <w:t>и</w:t>
      </w:r>
      <w:r>
        <w:rPr>
          <w:lang w:eastAsia="ru-RU"/>
        </w:rPr>
        <w:t></w:t>
      </w:r>
      <w:r>
        <w:rPr>
          <w:rFonts w:hint="eastAsia"/>
          <w:lang w:eastAsia="ru-RU"/>
        </w:rPr>
        <w:t>поглощениях</w:t>
      </w:r>
      <w:r>
        <w:rPr>
          <w:lang w:eastAsia="ru-RU"/>
        </w:rPr>
        <w:t></w:t>
      </w:r>
      <w:r>
        <w:rPr>
          <w:lang w:eastAsia="ru-RU"/>
        </w:rPr>
        <w:t></w:t>
      </w:r>
      <w:r>
        <w:rPr>
          <w:lang w:eastAsia="ru-RU"/>
        </w:rPr>
        <w:t></w:t>
      </w:r>
      <w:r>
        <w:rPr>
          <w:lang w:eastAsia="ru-RU"/>
        </w:rPr>
        <w:t></w:t>
      </w:r>
      <w:r>
        <w:rPr>
          <w:lang w:eastAsia="ru-RU"/>
        </w:rPr>
        <w:t></w:t>
      </w:r>
    </w:p>
    <w:p w:rsidR="004579EC" w:rsidRDefault="004579EC" w:rsidP="004579EC">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4579EC" w:rsidRDefault="004579EC" w:rsidP="004579EC">
      <w:pPr>
        <w:rPr>
          <w:lang w:eastAsia="ru-RU"/>
        </w:rPr>
      </w:pPr>
      <w:r>
        <w:rPr>
          <w:rFonts w:hint="eastAsia"/>
          <w:lang w:eastAsia="ru-RU"/>
        </w:rPr>
        <w:t>Библиографический</w:t>
      </w:r>
      <w:r>
        <w:rPr>
          <w:lang w:eastAsia="ru-RU"/>
        </w:rPr>
        <w:t></w:t>
      </w:r>
      <w:r>
        <w:rPr>
          <w:rFonts w:hint="eastAsia"/>
          <w:lang w:eastAsia="ru-RU"/>
        </w:rPr>
        <w:t>список</w:t>
      </w:r>
      <w:r>
        <w:rPr>
          <w:lang w:eastAsia="ru-RU"/>
        </w:rPr>
        <w:t></w:t>
      </w:r>
      <w:r>
        <w:rPr>
          <w:rFonts w:hint="eastAsia"/>
          <w:lang w:eastAsia="ru-RU"/>
        </w:rPr>
        <w:t>использованной</w:t>
      </w:r>
      <w:r>
        <w:rPr>
          <w:lang w:eastAsia="ru-RU"/>
        </w:rPr>
        <w:t></w:t>
      </w:r>
      <w:r>
        <w:rPr>
          <w:rFonts w:hint="eastAsia"/>
          <w:lang w:eastAsia="ru-RU"/>
        </w:rPr>
        <w:t>литературы</w:t>
      </w:r>
      <w:r>
        <w:rPr>
          <w:lang w:eastAsia="ru-RU"/>
        </w:rPr>
        <w:t></w:t>
      </w:r>
      <w:r>
        <w:rPr>
          <w:lang w:eastAsia="ru-RU"/>
        </w:rPr>
        <w:t></w:t>
      </w:r>
      <w:r>
        <w:rPr>
          <w:lang w:eastAsia="ru-RU"/>
        </w:rPr>
        <w:t></w:t>
      </w:r>
      <w:r>
        <w:rPr>
          <w:lang w:eastAsia="ru-RU"/>
        </w:rPr>
        <w:t></w:t>
      </w:r>
    </w:p>
    <w:p w:rsidR="00283B24" w:rsidRPr="004579EC" w:rsidRDefault="004579EC" w:rsidP="004579EC">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283B24" w:rsidRPr="004579E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46F" w:rsidRDefault="0061346F">
      <w:pPr>
        <w:spacing w:after="0" w:line="240" w:lineRule="auto"/>
      </w:pPr>
      <w:r>
        <w:separator/>
      </w:r>
    </w:p>
  </w:endnote>
  <w:endnote w:type="continuationSeparator" w:id="0">
    <w:p w:rsidR="0061346F" w:rsidRDefault="0061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46F" w:rsidRDefault="0061346F"/>
    <w:p w:rsidR="0061346F" w:rsidRDefault="0061346F"/>
    <w:p w:rsidR="0061346F" w:rsidRDefault="0061346F"/>
    <w:p w:rsidR="0061346F" w:rsidRDefault="0061346F"/>
    <w:p w:rsidR="0061346F" w:rsidRDefault="0061346F"/>
    <w:p w:rsidR="0061346F" w:rsidRDefault="0061346F"/>
    <w:p w:rsidR="0061346F" w:rsidRDefault="0061346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46F" w:rsidRDefault="006134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1346F" w:rsidRDefault="006134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1346F" w:rsidRDefault="0061346F"/>
    <w:p w:rsidR="0061346F" w:rsidRDefault="0061346F"/>
    <w:p w:rsidR="0061346F" w:rsidRDefault="0061346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46F" w:rsidRDefault="0061346F"/>
                          <w:p w:rsidR="0061346F" w:rsidRDefault="0061346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1346F" w:rsidRDefault="0061346F"/>
                    <w:p w:rsidR="0061346F" w:rsidRDefault="0061346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1346F" w:rsidRDefault="0061346F"/>
    <w:p w:rsidR="0061346F" w:rsidRDefault="0061346F">
      <w:pPr>
        <w:rPr>
          <w:sz w:val="2"/>
          <w:szCs w:val="2"/>
        </w:rPr>
      </w:pPr>
    </w:p>
    <w:p w:rsidR="0061346F" w:rsidRDefault="0061346F"/>
    <w:p w:rsidR="0061346F" w:rsidRDefault="0061346F">
      <w:pPr>
        <w:spacing w:after="0" w:line="240" w:lineRule="auto"/>
      </w:pPr>
    </w:p>
  </w:footnote>
  <w:footnote w:type="continuationSeparator" w:id="0">
    <w:p w:rsidR="0061346F" w:rsidRDefault="00613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46F"/>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2C63D-6972-4223-AFC3-E05E72D3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21861</TotalTime>
  <Pages>2</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1431</cp:revision>
  <cp:lastPrinted>2009-02-06T05:36:00Z</cp:lastPrinted>
  <dcterms:created xsi:type="dcterms:W3CDTF">2023-09-07T12:38:00Z</dcterms:created>
  <dcterms:modified xsi:type="dcterms:W3CDTF">2023-12-02T14:20:00Z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