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86ABE" w14:textId="645BC5ED" w:rsidR="004871EC" w:rsidRDefault="009802E0" w:rsidP="009802E0">
      <w:pPr>
        <w:rPr>
          <w:rFonts w:ascii="Times New Roman" w:eastAsia="Arial Unicode MS" w:hAnsi="Times New Roman" w:cs="Times New Roman"/>
          <w:b/>
          <w:bCs/>
          <w:color w:val="000000"/>
          <w:kern w:val="0"/>
          <w:sz w:val="28"/>
          <w:szCs w:val="28"/>
          <w:lang w:eastAsia="ru-RU" w:bidi="uk-UA"/>
        </w:rPr>
      </w:pPr>
      <w:r w:rsidRPr="009802E0">
        <w:rPr>
          <w:rFonts w:ascii="Times New Roman" w:eastAsia="Arial Unicode MS" w:hAnsi="Times New Roman" w:cs="Times New Roman" w:hint="eastAsia"/>
          <w:b/>
          <w:bCs/>
          <w:color w:val="000000"/>
          <w:kern w:val="0"/>
          <w:sz w:val="28"/>
          <w:szCs w:val="28"/>
          <w:lang w:eastAsia="ru-RU" w:bidi="uk-UA"/>
        </w:rPr>
        <w:t>Титова</w:t>
      </w:r>
      <w:r w:rsidRPr="009802E0">
        <w:rPr>
          <w:rFonts w:ascii="Times New Roman" w:eastAsia="Arial Unicode MS" w:hAnsi="Times New Roman" w:cs="Times New Roman"/>
          <w:b/>
          <w:bCs/>
          <w:color w:val="000000"/>
          <w:kern w:val="0"/>
          <w:sz w:val="28"/>
          <w:szCs w:val="28"/>
          <w:lang w:eastAsia="ru-RU" w:bidi="uk-UA"/>
        </w:rPr>
        <w:t xml:space="preserve"> </w:t>
      </w:r>
      <w:r w:rsidRPr="009802E0">
        <w:rPr>
          <w:rFonts w:ascii="Times New Roman" w:eastAsia="Arial Unicode MS" w:hAnsi="Times New Roman" w:cs="Times New Roman" w:hint="eastAsia"/>
          <w:b/>
          <w:bCs/>
          <w:color w:val="000000"/>
          <w:kern w:val="0"/>
          <w:sz w:val="28"/>
          <w:szCs w:val="28"/>
          <w:lang w:eastAsia="ru-RU" w:bidi="uk-UA"/>
        </w:rPr>
        <w:t>Светлана</w:t>
      </w:r>
      <w:r w:rsidRPr="009802E0">
        <w:rPr>
          <w:rFonts w:ascii="Times New Roman" w:eastAsia="Arial Unicode MS" w:hAnsi="Times New Roman" w:cs="Times New Roman"/>
          <w:b/>
          <w:bCs/>
          <w:color w:val="000000"/>
          <w:kern w:val="0"/>
          <w:sz w:val="28"/>
          <w:szCs w:val="28"/>
          <w:lang w:eastAsia="ru-RU" w:bidi="uk-UA"/>
        </w:rPr>
        <w:t xml:space="preserve"> </w:t>
      </w:r>
      <w:r w:rsidRPr="009802E0">
        <w:rPr>
          <w:rFonts w:ascii="Times New Roman" w:eastAsia="Arial Unicode MS" w:hAnsi="Times New Roman" w:cs="Times New Roman" w:hint="eastAsia"/>
          <w:b/>
          <w:bCs/>
          <w:color w:val="000000"/>
          <w:kern w:val="0"/>
          <w:sz w:val="28"/>
          <w:szCs w:val="28"/>
          <w:lang w:eastAsia="ru-RU" w:bidi="uk-UA"/>
        </w:rPr>
        <w:t>Михайловна</w:t>
      </w:r>
      <w:r>
        <w:rPr>
          <w:rFonts w:ascii="Times New Roman" w:eastAsia="Arial Unicode MS" w:hAnsi="Times New Roman" w:cs="Times New Roman" w:hint="eastAsia"/>
          <w:b/>
          <w:bCs/>
          <w:color w:val="000000"/>
          <w:kern w:val="0"/>
          <w:sz w:val="28"/>
          <w:szCs w:val="28"/>
          <w:lang w:eastAsia="ru-RU" w:bidi="uk-UA"/>
        </w:rPr>
        <w:t xml:space="preserve"> </w:t>
      </w:r>
      <w:r w:rsidRPr="009802E0">
        <w:rPr>
          <w:rFonts w:ascii="Times New Roman" w:eastAsia="Arial Unicode MS" w:hAnsi="Times New Roman" w:cs="Times New Roman" w:hint="eastAsia"/>
          <w:b/>
          <w:bCs/>
          <w:color w:val="000000"/>
          <w:kern w:val="0"/>
          <w:sz w:val="28"/>
          <w:szCs w:val="28"/>
          <w:lang w:eastAsia="ru-RU" w:bidi="uk-UA"/>
        </w:rPr>
        <w:t>Разработка</w:t>
      </w:r>
      <w:r w:rsidRPr="009802E0">
        <w:rPr>
          <w:rFonts w:ascii="Times New Roman" w:eastAsia="Arial Unicode MS" w:hAnsi="Times New Roman" w:cs="Times New Roman"/>
          <w:b/>
          <w:bCs/>
          <w:color w:val="000000"/>
          <w:kern w:val="0"/>
          <w:sz w:val="28"/>
          <w:szCs w:val="28"/>
          <w:lang w:eastAsia="ru-RU" w:bidi="uk-UA"/>
        </w:rPr>
        <w:t xml:space="preserve"> </w:t>
      </w:r>
      <w:r w:rsidRPr="009802E0">
        <w:rPr>
          <w:rFonts w:ascii="Times New Roman" w:eastAsia="Arial Unicode MS" w:hAnsi="Times New Roman" w:cs="Times New Roman" w:hint="eastAsia"/>
          <w:b/>
          <w:bCs/>
          <w:color w:val="000000"/>
          <w:kern w:val="0"/>
          <w:sz w:val="28"/>
          <w:szCs w:val="28"/>
          <w:lang w:eastAsia="ru-RU" w:bidi="uk-UA"/>
        </w:rPr>
        <w:t>технологии</w:t>
      </w:r>
      <w:r w:rsidRPr="009802E0">
        <w:rPr>
          <w:rFonts w:ascii="Times New Roman" w:eastAsia="Arial Unicode MS" w:hAnsi="Times New Roman" w:cs="Times New Roman"/>
          <w:b/>
          <w:bCs/>
          <w:color w:val="000000"/>
          <w:kern w:val="0"/>
          <w:sz w:val="28"/>
          <w:szCs w:val="28"/>
          <w:lang w:eastAsia="ru-RU" w:bidi="uk-UA"/>
        </w:rPr>
        <w:t xml:space="preserve"> </w:t>
      </w:r>
      <w:r w:rsidRPr="009802E0">
        <w:rPr>
          <w:rFonts w:ascii="Times New Roman" w:eastAsia="Arial Unicode MS" w:hAnsi="Times New Roman" w:cs="Times New Roman" w:hint="eastAsia"/>
          <w:b/>
          <w:bCs/>
          <w:color w:val="000000"/>
          <w:kern w:val="0"/>
          <w:sz w:val="28"/>
          <w:szCs w:val="28"/>
          <w:lang w:eastAsia="ru-RU" w:bidi="uk-UA"/>
        </w:rPr>
        <w:t>сорбционного</w:t>
      </w:r>
      <w:r w:rsidRPr="009802E0">
        <w:rPr>
          <w:rFonts w:ascii="Times New Roman" w:eastAsia="Arial Unicode MS" w:hAnsi="Times New Roman" w:cs="Times New Roman"/>
          <w:b/>
          <w:bCs/>
          <w:color w:val="000000"/>
          <w:kern w:val="0"/>
          <w:sz w:val="28"/>
          <w:szCs w:val="28"/>
          <w:lang w:eastAsia="ru-RU" w:bidi="uk-UA"/>
        </w:rPr>
        <w:t xml:space="preserve"> </w:t>
      </w:r>
      <w:r w:rsidRPr="009802E0">
        <w:rPr>
          <w:rFonts w:ascii="Times New Roman" w:eastAsia="Arial Unicode MS" w:hAnsi="Times New Roman" w:cs="Times New Roman" w:hint="eastAsia"/>
          <w:b/>
          <w:bCs/>
          <w:color w:val="000000"/>
          <w:kern w:val="0"/>
          <w:sz w:val="28"/>
          <w:szCs w:val="28"/>
          <w:lang w:eastAsia="ru-RU" w:bidi="uk-UA"/>
        </w:rPr>
        <w:t>извлечения</w:t>
      </w:r>
      <w:r w:rsidRPr="009802E0">
        <w:rPr>
          <w:rFonts w:ascii="Times New Roman" w:eastAsia="Arial Unicode MS" w:hAnsi="Times New Roman" w:cs="Times New Roman"/>
          <w:b/>
          <w:bCs/>
          <w:color w:val="000000"/>
          <w:kern w:val="0"/>
          <w:sz w:val="28"/>
          <w:szCs w:val="28"/>
          <w:lang w:eastAsia="ru-RU" w:bidi="uk-UA"/>
        </w:rPr>
        <w:t xml:space="preserve"> </w:t>
      </w:r>
      <w:r w:rsidRPr="009802E0">
        <w:rPr>
          <w:rFonts w:ascii="Times New Roman" w:eastAsia="Arial Unicode MS" w:hAnsi="Times New Roman" w:cs="Times New Roman" w:hint="eastAsia"/>
          <w:b/>
          <w:bCs/>
          <w:color w:val="000000"/>
          <w:kern w:val="0"/>
          <w:sz w:val="28"/>
          <w:szCs w:val="28"/>
          <w:lang w:eastAsia="ru-RU" w:bidi="uk-UA"/>
        </w:rPr>
        <w:t>урана</w:t>
      </w:r>
      <w:r w:rsidRPr="009802E0">
        <w:rPr>
          <w:rFonts w:ascii="Times New Roman" w:eastAsia="Arial Unicode MS" w:hAnsi="Times New Roman" w:cs="Times New Roman"/>
          <w:b/>
          <w:bCs/>
          <w:color w:val="000000"/>
          <w:kern w:val="0"/>
          <w:sz w:val="28"/>
          <w:szCs w:val="28"/>
          <w:lang w:eastAsia="ru-RU" w:bidi="uk-UA"/>
        </w:rPr>
        <w:t xml:space="preserve"> </w:t>
      </w:r>
      <w:r w:rsidRPr="009802E0">
        <w:rPr>
          <w:rFonts w:ascii="Times New Roman" w:eastAsia="Arial Unicode MS" w:hAnsi="Times New Roman" w:cs="Times New Roman" w:hint="eastAsia"/>
          <w:b/>
          <w:bCs/>
          <w:color w:val="000000"/>
          <w:kern w:val="0"/>
          <w:sz w:val="28"/>
          <w:szCs w:val="28"/>
          <w:lang w:eastAsia="ru-RU" w:bidi="uk-UA"/>
        </w:rPr>
        <w:t>из</w:t>
      </w:r>
      <w:r w:rsidRPr="009802E0">
        <w:rPr>
          <w:rFonts w:ascii="Times New Roman" w:eastAsia="Arial Unicode MS" w:hAnsi="Times New Roman" w:cs="Times New Roman"/>
          <w:b/>
          <w:bCs/>
          <w:color w:val="000000"/>
          <w:kern w:val="0"/>
          <w:sz w:val="28"/>
          <w:szCs w:val="28"/>
          <w:lang w:eastAsia="ru-RU" w:bidi="uk-UA"/>
        </w:rPr>
        <w:t xml:space="preserve"> </w:t>
      </w:r>
      <w:r w:rsidRPr="009802E0">
        <w:rPr>
          <w:rFonts w:ascii="Times New Roman" w:eastAsia="Arial Unicode MS" w:hAnsi="Times New Roman" w:cs="Times New Roman" w:hint="eastAsia"/>
          <w:b/>
          <w:bCs/>
          <w:color w:val="000000"/>
          <w:kern w:val="0"/>
          <w:sz w:val="28"/>
          <w:szCs w:val="28"/>
          <w:lang w:eastAsia="ru-RU" w:bidi="uk-UA"/>
        </w:rPr>
        <w:t>сульфатно</w:t>
      </w:r>
      <w:r w:rsidRPr="009802E0">
        <w:rPr>
          <w:rFonts w:ascii="Times New Roman" w:eastAsia="Arial Unicode MS" w:hAnsi="Times New Roman" w:cs="Times New Roman"/>
          <w:b/>
          <w:bCs/>
          <w:color w:val="000000"/>
          <w:kern w:val="0"/>
          <w:sz w:val="28"/>
          <w:szCs w:val="28"/>
          <w:lang w:eastAsia="ru-RU" w:bidi="uk-UA"/>
        </w:rPr>
        <w:t>-</w:t>
      </w:r>
      <w:r w:rsidRPr="009802E0">
        <w:rPr>
          <w:rFonts w:ascii="Times New Roman" w:eastAsia="Arial Unicode MS" w:hAnsi="Times New Roman" w:cs="Times New Roman" w:hint="eastAsia"/>
          <w:b/>
          <w:bCs/>
          <w:color w:val="000000"/>
          <w:kern w:val="0"/>
          <w:sz w:val="28"/>
          <w:szCs w:val="28"/>
          <w:lang w:eastAsia="ru-RU" w:bidi="uk-UA"/>
        </w:rPr>
        <w:t>хлоридных</w:t>
      </w:r>
      <w:r w:rsidRPr="009802E0">
        <w:rPr>
          <w:rFonts w:ascii="Times New Roman" w:eastAsia="Arial Unicode MS" w:hAnsi="Times New Roman" w:cs="Times New Roman"/>
          <w:b/>
          <w:bCs/>
          <w:color w:val="000000"/>
          <w:kern w:val="0"/>
          <w:sz w:val="28"/>
          <w:szCs w:val="28"/>
          <w:lang w:eastAsia="ru-RU" w:bidi="uk-UA"/>
        </w:rPr>
        <w:t xml:space="preserve"> </w:t>
      </w:r>
      <w:r w:rsidRPr="009802E0">
        <w:rPr>
          <w:rFonts w:ascii="Times New Roman" w:eastAsia="Arial Unicode MS" w:hAnsi="Times New Roman" w:cs="Times New Roman" w:hint="eastAsia"/>
          <w:b/>
          <w:bCs/>
          <w:color w:val="000000"/>
          <w:kern w:val="0"/>
          <w:sz w:val="28"/>
          <w:szCs w:val="28"/>
          <w:lang w:eastAsia="ru-RU" w:bidi="uk-UA"/>
        </w:rPr>
        <w:t>растворов</w:t>
      </w:r>
      <w:r w:rsidRPr="009802E0">
        <w:rPr>
          <w:rFonts w:ascii="Times New Roman" w:eastAsia="Arial Unicode MS" w:hAnsi="Times New Roman" w:cs="Times New Roman"/>
          <w:b/>
          <w:bCs/>
          <w:color w:val="000000"/>
          <w:kern w:val="0"/>
          <w:sz w:val="28"/>
          <w:szCs w:val="28"/>
          <w:lang w:eastAsia="ru-RU" w:bidi="uk-UA"/>
        </w:rPr>
        <w:t xml:space="preserve"> </w:t>
      </w:r>
      <w:r w:rsidRPr="009802E0">
        <w:rPr>
          <w:rFonts w:ascii="Times New Roman" w:eastAsia="Arial Unicode MS" w:hAnsi="Times New Roman" w:cs="Times New Roman" w:hint="eastAsia"/>
          <w:b/>
          <w:bCs/>
          <w:color w:val="000000"/>
          <w:kern w:val="0"/>
          <w:sz w:val="28"/>
          <w:szCs w:val="28"/>
          <w:lang w:eastAsia="ru-RU" w:bidi="uk-UA"/>
        </w:rPr>
        <w:t>скважинного</w:t>
      </w:r>
      <w:r w:rsidRPr="009802E0">
        <w:rPr>
          <w:rFonts w:ascii="Times New Roman" w:eastAsia="Arial Unicode MS" w:hAnsi="Times New Roman" w:cs="Times New Roman"/>
          <w:b/>
          <w:bCs/>
          <w:color w:val="000000"/>
          <w:kern w:val="0"/>
          <w:sz w:val="28"/>
          <w:szCs w:val="28"/>
          <w:lang w:eastAsia="ru-RU" w:bidi="uk-UA"/>
        </w:rPr>
        <w:t xml:space="preserve"> </w:t>
      </w:r>
      <w:r w:rsidRPr="009802E0">
        <w:rPr>
          <w:rFonts w:ascii="Times New Roman" w:eastAsia="Arial Unicode MS" w:hAnsi="Times New Roman" w:cs="Times New Roman" w:hint="eastAsia"/>
          <w:b/>
          <w:bCs/>
          <w:color w:val="000000"/>
          <w:kern w:val="0"/>
          <w:sz w:val="28"/>
          <w:szCs w:val="28"/>
          <w:lang w:eastAsia="ru-RU" w:bidi="uk-UA"/>
        </w:rPr>
        <w:t>подземного</w:t>
      </w:r>
      <w:r w:rsidRPr="009802E0">
        <w:rPr>
          <w:rFonts w:ascii="Times New Roman" w:eastAsia="Arial Unicode MS" w:hAnsi="Times New Roman" w:cs="Times New Roman"/>
          <w:b/>
          <w:bCs/>
          <w:color w:val="000000"/>
          <w:kern w:val="0"/>
          <w:sz w:val="28"/>
          <w:szCs w:val="28"/>
          <w:lang w:eastAsia="ru-RU" w:bidi="uk-UA"/>
        </w:rPr>
        <w:t xml:space="preserve"> </w:t>
      </w:r>
      <w:r w:rsidRPr="009802E0">
        <w:rPr>
          <w:rFonts w:ascii="Times New Roman" w:eastAsia="Arial Unicode MS" w:hAnsi="Times New Roman" w:cs="Times New Roman" w:hint="eastAsia"/>
          <w:b/>
          <w:bCs/>
          <w:color w:val="000000"/>
          <w:kern w:val="0"/>
          <w:sz w:val="28"/>
          <w:szCs w:val="28"/>
          <w:lang w:eastAsia="ru-RU" w:bidi="uk-UA"/>
        </w:rPr>
        <w:t>выщелачивания</w:t>
      </w:r>
    </w:p>
    <w:p w14:paraId="13C3E38A" w14:textId="77777777" w:rsidR="009802E0" w:rsidRDefault="009802E0" w:rsidP="009802E0">
      <w:r>
        <w:rPr>
          <w:rFonts w:hint="eastAsia"/>
        </w:rPr>
        <w:t>ОГЛАВЛЕНИЕ</w:t>
      </w:r>
      <w:r>
        <w:t xml:space="preserve"> </w:t>
      </w:r>
      <w:r>
        <w:rPr>
          <w:rFonts w:hint="eastAsia"/>
        </w:rPr>
        <w:t>ДИССЕРТАЦИИ</w:t>
      </w:r>
    </w:p>
    <w:p w14:paraId="5CFCE5B8" w14:textId="77777777" w:rsidR="009802E0" w:rsidRDefault="009802E0" w:rsidP="009802E0">
      <w:r>
        <w:rPr>
          <w:rFonts w:hint="eastAsia"/>
        </w:rPr>
        <w:t>кандидат</w:t>
      </w:r>
      <w:r>
        <w:t xml:space="preserve"> </w:t>
      </w:r>
      <w:r>
        <w:rPr>
          <w:rFonts w:hint="eastAsia"/>
        </w:rPr>
        <w:t>наук</w:t>
      </w:r>
      <w:r>
        <w:t xml:space="preserve"> </w:t>
      </w:r>
      <w:r>
        <w:rPr>
          <w:rFonts w:hint="eastAsia"/>
        </w:rPr>
        <w:t>Титова</w:t>
      </w:r>
      <w:r>
        <w:t xml:space="preserve"> </w:t>
      </w:r>
      <w:r>
        <w:rPr>
          <w:rFonts w:hint="eastAsia"/>
        </w:rPr>
        <w:t>Светлана</w:t>
      </w:r>
      <w:r>
        <w:t xml:space="preserve"> </w:t>
      </w:r>
      <w:r>
        <w:rPr>
          <w:rFonts w:hint="eastAsia"/>
        </w:rPr>
        <w:t>Михайловна</w:t>
      </w:r>
    </w:p>
    <w:p w14:paraId="6D05B3B6" w14:textId="77777777" w:rsidR="009802E0" w:rsidRDefault="009802E0" w:rsidP="009802E0">
      <w:r>
        <w:rPr>
          <w:rFonts w:hint="eastAsia"/>
        </w:rPr>
        <w:t>ВВЕДЕНИЕ</w:t>
      </w:r>
    </w:p>
    <w:p w14:paraId="0ECC2E3A" w14:textId="77777777" w:rsidR="009802E0" w:rsidRDefault="009802E0" w:rsidP="009802E0"/>
    <w:p w14:paraId="4A162A21" w14:textId="77777777" w:rsidR="009802E0" w:rsidRDefault="009802E0" w:rsidP="009802E0">
      <w:r>
        <w:t xml:space="preserve">1 </w:t>
      </w:r>
      <w:r>
        <w:rPr>
          <w:rFonts w:hint="eastAsia"/>
        </w:rPr>
        <w:t>ЛИТЕРАТУРНЫЙ</w:t>
      </w:r>
      <w:r>
        <w:t xml:space="preserve"> </w:t>
      </w:r>
      <w:r>
        <w:rPr>
          <w:rFonts w:hint="eastAsia"/>
        </w:rPr>
        <w:t>ОБЗОР</w:t>
      </w:r>
    </w:p>
    <w:p w14:paraId="4F5B23A1" w14:textId="77777777" w:rsidR="009802E0" w:rsidRDefault="009802E0" w:rsidP="009802E0"/>
    <w:p w14:paraId="7672CA0D" w14:textId="77777777" w:rsidR="009802E0" w:rsidRDefault="009802E0" w:rsidP="009802E0">
      <w:r>
        <w:t xml:space="preserve">1.1 </w:t>
      </w:r>
      <w:r>
        <w:rPr>
          <w:rFonts w:hint="eastAsia"/>
        </w:rPr>
        <w:t>Мировой</w:t>
      </w:r>
      <w:r>
        <w:t xml:space="preserve"> </w:t>
      </w:r>
      <w:r>
        <w:rPr>
          <w:rFonts w:hint="eastAsia"/>
        </w:rPr>
        <w:t>опыт</w:t>
      </w:r>
      <w:r>
        <w:t xml:space="preserve"> </w:t>
      </w:r>
      <w:r>
        <w:rPr>
          <w:rFonts w:hint="eastAsia"/>
        </w:rPr>
        <w:t>выщелачивания</w:t>
      </w:r>
      <w:r>
        <w:t xml:space="preserve"> </w:t>
      </w:r>
      <w:r>
        <w:rPr>
          <w:rFonts w:hint="eastAsia"/>
        </w:rPr>
        <w:t>урановых</w:t>
      </w:r>
      <w:r>
        <w:t xml:space="preserve"> </w:t>
      </w:r>
      <w:r>
        <w:rPr>
          <w:rFonts w:hint="eastAsia"/>
        </w:rPr>
        <w:t>руд</w:t>
      </w:r>
    </w:p>
    <w:p w14:paraId="2CBE4A83" w14:textId="77777777" w:rsidR="009802E0" w:rsidRDefault="009802E0" w:rsidP="009802E0"/>
    <w:p w14:paraId="1B3D4BC0" w14:textId="77777777" w:rsidR="009802E0" w:rsidRDefault="009802E0" w:rsidP="009802E0">
      <w:r>
        <w:t xml:space="preserve">1.2 </w:t>
      </w:r>
      <w:r>
        <w:rPr>
          <w:rFonts w:hint="eastAsia"/>
        </w:rPr>
        <w:t>Способы</w:t>
      </w:r>
      <w:r>
        <w:t xml:space="preserve"> </w:t>
      </w:r>
      <w:r>
        <w:rPr>
          <w:rFonts w:hint="eastAsia"/>
        </w:rPr>
        <w:t>переработки</w:t>
      </w:r>
      <w:r>
        <w:t xml:space="preserve"> </w:t>
      </w:r>
      <w:r>
        <w:rPr>
          <w:rFonts w:hint="eastAsia"/>
        </w:rPr>
        <w:t>сернокислых</w:t>
      </w:r>
      <w:r>
        <w:t xml:space="preserve"> </w:t>
      </w:r>
      <w:r>
        <w:rPr>
          <w:rFonts w:hint="eastAsia"/>
        </w:rPr>
        <w:t>продуктивных</w:t>
      </w:r>
      <w:r>
        <w:t xml:space="preserve"> </w:t>
      </w:r>
      <w:r>
        <w:rPr>
          <w:rFonts w:hint="eastAsia"/>
        </w:rPr>
        <w:t>растворов</w:t>
      </w:r>
    </w:p>
    <w:p w14:paraId="198FB528" w14:textId="77777777" w:rsidR="009802E0" w:rsidRDefault="009802E0" w:rsidP="009802E0"/>
    <w:p w14:paraId="3925800C" w14:textId="77777777" w:rsidR="009802E0" w:rsidRDefault="009802E0" w:rsidP="009802E0">
      <w:r>
        <w:t xml:space="preserve">1.3 </w:t>
      </w:r>
      <w:r>
        <w:rPr>
          <w:rFonts w:hint="eastAsia"/>
        </w:rPr>
        <w:t>Десорбция</w:t>
      </w:r>
      <w:r>
        <w:t xml:space="preserve"> </w:t>
      </w:r>
      <w:r>
        <w:rPr>
          <w:rFonts w:hint="eastAsia"/>
        </w:rPr>
        <w:t>урана</w:t>
      </w:r>
      <w:r>
        <w:t xml:space="preserve"> </w:t>
      </w:r>
      <w:r>
        <w:rPr>
          <w:rFonts w:hint="eastAsia"/>
        </w:rPr>
        <w:t>из</w:t>
      </w:r>
      <w:r>
        <w:t xml:space="preserve"> </w:t>
      </w:r>
      <w:r>
        <w:rPr>
          <w:rFonts w:hint="eastAsia"/>
        </w:rPr>
        <w:t>фазы</w:t>
      </w:r>
      <w:r>
        <w:t xml:space="preserve"> </w:t>
      </w:r>
      <w:r>
        <w:rPr>
          <w:rFonts w:hint="eastAsia"/>
        </w:rPr>
        <w:t>насыщенного</w:t>
      </w:r>
      <w:r>
        <w:t xml:space="preserve"> </w:t>
      </w:r>
      <w:r>
        <w:rPr>
          <w:rFonts w:hint="eastAsia"/>
        </w:rPr>
        <w:t>ионита</w:t>
      </w:r>
    </w:p>
    <w:p w14:paraId="6EAE0EE5" w14:textId="77777777" w:rsidR="009802E0" w:rsidRDefault="009802E0" w:rsidP="009802E0"/>
    <w:p w14:paraId="267E4C6C" w14:textId="77777777" w:rsidR="009802E0" w:rsidRDefault="009802E0" w:rsidP="009802E0">
      <w:r>
        <w:t xml:space="preserve">1.4 </w:t>
      </w:r>
      <w:r>
        <w:rPr>
          <w:rFonts w:hint="eastAsia"/>
        </w:rPr>
        <w:t>Извлечение</w:t>
      </w:r>
      <w:r>
        <w:t xml:space="preserve"> </w:t>
      </w:r>
      <w:r>
        <w:rPr>
          <w:rFonts w:hint="eastAsia"/>
        </w:rPr>
        <w:t>урана</w:t>
      </w:r>
      <w:r>
        <w:t xml:space="preserve"> </w:t>
      </w:r>
      <w:r>
        <w:rPr>
          <w:rFonts w:hint="eastAsia"/>
        </w:rPr>
        <w:t>из</w:t>
      </w:r>
      <w:r>
        <w:t xml:space="preserve"> </w:t>
      </w:r>
      <w:r>
        <w:rPr>
          <w:rFonts w:hint="eastAsia"/>
        </w:rPr>
        <w:t>хлоридсодержащих</w:t>
      </w:r>
      <w:r>
        <w:t xml:space="preserve"> </w:t>
      </w:r>
      <w:r>
        <w:rPr>
          <w:rFonts w:hint="eastAsia"/>
        </w:rPr>
        <w:t>растворов</w:t>
      </w:r>
    </w:p>
    <w:p w14:paraId="56468DFF" w14:textId="77777777" w:rsidR="009802E0" w:rsidRDefault="009802E0" w:rsidP="009802E0"/>
    <w:p w14:paraId="6BC24367" w14:textId="77777777" w:rsidR="009802E0" w:rsidRDefault="009802E0" w:rsidP="009802E0">
      <w:r>
        <w:t xml:space="preserve">1.5 </w:t>
      </w:r>
      <w:r>
        <w:rPr>
          <w:rFonts w:hint="eastAsia"/>
        </w:rPr>
        <w:t>Нейтрализация</w:t>
      </w:r>
      <w:r>
        <w:t xml:space="preserve"> </w:t>
      </w:r>
      <w:r>
        <w:rPr>
          <w:rFonts w:hint="eastAsia"/>
        </w:rPr>
        <w:t>товарных</w:t>
      </w:r>
      <w:r>
        <w:t xml:space="preserve"> </w:t>
      </w:r>
      <w:r>
        <w:rPr>
          <w:rFonts w:hint="eastAsia"/>
        </w:rPr>
        <w:t>десорбатов</w:t>
      </w:r>
      <w:r>
        <w:t xml:space="preserve"> </w:t>
      </w:r>
      <w:r>
        <w:rPr>
          <w:rFonts w:hint="eastAsia"/>
        </w:rPr>
        <w:t>и</w:t>
      </w:r>
      <w:r>
        <w:t xml:space="preserve"> </w:t>
      </w:r>
      <w:r>
        <w:rPr>
          <w:rFonts w:hint="eastAsia"/>
        </w:rPr>
        <w:t>получение</w:t>
      </w:r>
      <w:r>
        <w:t xml:space="preserve"> </w:t>
      </w:r>
      <w:r>
        <w:rPr>
          <w:rFonts w:hint="eastAsia"/>
        </w:rPr>
        <w:t>концентрата</w:t>
      </w:r>
      <w:r>
        <w:t xml:space="preserve"> </w:t>
      </w:r>
      <w:r>
        <w:rPr>
          <w:rFonts w:hint="eastAsia"/>
        </w:rPr>
        <w:t>урана</w:t>
      </w:r>
      <w:r>
        <w:t xml:space="preserve"> .... 32 </w:t>
      </w:r>
      <w:r>
        <w:rPr>
          <w:rFonts w:hint="eastAsia"/>
        </w:rPr>
        <w:t>Выводы</w:t>
      </w:r>
      <w:r>
        <w:t xml:space="preserve"> </w:t>
      </w:r>
      <w:r>
        <w:rPr>
          <w:rFonts w:hint="eastAsia"/>
        </w:rPr>
        <w:t>к</w:t>
      </w:r>
      <w:r>
        <w:t xml:space="preserve"> </w:t>
      </w:r>
      <w:r>
        <w:rPr>
          <w:rFonts w:hint="eastAsia"/>
        </w:rPr>
        <w:t>разделу</w:t>
      </w:r>
    </w:p>
    <w:p w14:paraId="16A0C978" w14:textId="77777777" w:rsidR="009802E0" w:rsidRDefault="009802E0" w:rsidP="009802E0"/>
    <w:p w14:paraId="315DCE98" w14:textId="77777777" w:rsidR="009802E0" w:rsidRDefault="009802E0" w:rsidP="009802E0">
      <w:r>
        <w:t xml:space="preserve">2 </w:t>
      </w:r>
      <w:r>
        <w:rPr>
          <w:rFonts w:hint="eastAsia"/>
        </w:rPr>
        <w:t>МЕТОДИКИ</w:t>
      </w:r>
      <w:r>
        <w:t xml:space="preserve"> </w:t>
      </w:r>
      <w:r>
        <w:rPr>
          <w:rFonts w:hint="eastAsia"/>
        </w:rPr>
        <w:t>ИССЛЕДОВАНИЯ</w:t>
      </w:r>
      <w:r>
        <w:t xml:space="preserve"> </w:t>
      </w:r>
      <w:r>
        <w:rPr>
          <w:rFonts w:hint="eastAsia"/>
        </w:rPr>
        <w:t>И</w:t>
      </w:r>
      <w:r>
        <w:t xml:space="preserve"> </w:t>
      </w:r>
      <w:r>
        <w:rPr>
          <w:rFonts w:hint="eastAsia"/>
        </w:rPr>
        <w:t>АНАЛИЗА</w:t>
      </w:r>
    </w:p>
    <w:p w14:paraId="76CB7A6D" w14:textId="77777777" w:rsidR="009802E0" w:rsidRDefault="009802E0" w:rsidP="009802E0"/>
    <w:p w14:paraId="7724A64C" w14:textId="77777777" w:rsidR="009802E0" w:rsidRDefault="009802E0" w:rsidP="009802E0">
      <w:r>
        <w:t xml:space="preserve">2.1 </w:t>
      </w:r>
      <w:r>
        <w:rPr>
          <w:rFonts w:hint="eastAsia"/>
        </w:rPr>
        <w:t>Сорбционная</w:t>
      </w:r>
      <w:r>
        <w:t xml:space="preserve"> </w:t>
      </w:r>
      <w:r>
        <w:rPr>
          <w:rFonts w:hint="eastAsia"/>
        </w:rPr>
        <w:t>переработка</w:t>
      </w:r>
      <w:r>
        <w:t xml:space="preserve"> </w:t>
      </w:r>
      <w:r>
        <w:rPr>
          <w:rFonts w:hint="eastAsia"/>
        </w:rPr>
        <w:t>сернокислых</w:t>
      </w:r>
      <w:r>
        <w:t xml:space="preserve"> </w:t>
      </w:r>
      <w:r>
        <w:rPr>
          <w:rFonts w:hint="eastAsia"/>
        </w:rPr>
        <w:t>растворов</w:t>
      </w:r>
      <w:r>
        <w:t xml:space="preserve"> </w:t>
      </w:r>
      <w:r>
        <w:rPr>
          <w:rFonts w:hint="eastAsia"/>
        </w:rPr>
        <w:t>с</w:t>
      </w:r>
      <w:r>
        <w:t xml:space="preserve"> </w:t>
      </w:r>
      <w:r>
        <w:rPr>
          <w:rFonts w:hint="eastAsia"/>
        </w:rPr>
        <w:t>повышенным</w:t>
      </w:r>
      <w:r>
        <w:t xml:space="preserve"> </w:t>
      </w:r>
      <w:r>
        <w:rPr>
          <w:rFonts w:hint="eastAsia"/>
        </w:rPr>
        <w:t>содержанием</w:t>
      </w:r>
      <w:r>
        <w:t xml:space="preserve"> </w:t>
      </w:r>
      <w:r>
        <w:rPr>
          <w:rFonts w:hint="eastAsia"/>
        </w:rPr>
        <w:t>хлорид</w:t>
      </w:r>
      <w:r>
        <w:t>-</w:t>
      </w:r>
      <w:r>
        <w:rPr>
          <w:rFonts w:hint="eastAsia"/>
        </w:rPr>
        <w:t>ионов</w:t>
      </w:r>
    </w:p>
    <w:p w14:paraId="540CB7CE" w14:textId="77777777" w:rsidR="009802E0" w:rsidRDefault="009802E0" w:rsidP="009802E0"/>
    <w:p w14:paraId="06F43FF8" w14:textId="77777777" w:rsidR="009802E0" w:rsidRDefault="009802E0" w:rsidP="009802E0">
      <w:r>
        <w:t xml:space="preserve">2.1.1 </w:t>
      </w:r>
      <w:r>
        <w:rPr>
          <w:rFonts w:hint="eastAsia"/>
        </w:rPr>
        <w:t>Рабочие</w:t>
      </w:r>
      <w:r>
        <w:t xml:space="preserve"> </w:t>
      </w:r>
      <w:r>
        <w:rPr>
          <w:rFonts w:hint="eastAsia"/>
        </w:rPr>
        <w:t>растворы</w:t>
      </w:r>
      <w:r>
        <w:t xml:space="preserve"> </w:t>
      </w:r>
      <w:r>
        <w:rPr>
          <w:rFonts w:hint="eastAsia"/>
        </w:rPr>
        <w:t>и</w:t>
      </w:r>
      <w:r>
        <w:t xml:space="preserve"> </w:t>
      </w:r>
      <w:r>
        <w:rPr>
          <w:rFonts w:hint="eastAsia"/>
        </w:rPr>
        <w:t>оборудование</w:t>
      </w:r>
    </w:p>
    <w:p w14:paraId="6346B04F" w14:textId="77777777" w:rsidR="009802E0" w:rsidRDefault="009802E0" w:rsidP="009802E0"/>
    <w:p w14:paraId="29E6AEC7" w14:textId="77777777" w:rsidR="009802E0" w:rsidRDefault="009802E0" w:rsidP="009802E0">
      <w:r>
        <w:t xml:space="preserve">2.1.2 </w:t>
      </w:r>
      <w:r>
        <w:rPr>
          <w:rFonts w:hint="eastAsia"/>
        </w:rPr>
        <w:t>Сравнение</w:t>
      </w:r>
      <w:r>
        <w:t xml:space="preserve"> </w:t>
      </w:r>
      <w:r>
        <w:rPr>
          <w:rFonts w:hint="eastAsia"/>
        </w:rPr>
        <w:t>характеристик</w:t>
      </w:r>
      <w:r>
        <w:t xml:space="preserve"> </w:t>
      </w:r>
      <w:r>
        <w:rPr>
          <w:rFonts w:hint="eastAsia"/>
        </w:rPr>
        <w:t>ионитов</w:t>
      </w:r>
    </w:p>
    <w:p w14:paraId="11CBC73C" w14:textId="77777777" w:rsidR="009802E0" w:rsidRDefault="009802E0" w:rsidP="009802E0"/>
    <w:p w14:paraId="51A71273" w14:textId="77777777" w:rsidR="009802E0" w:rsidRDefault="009802E0" w:rsidP="009802E0">
      <w:r>
        <w:lastRenderedPageBreak/>
        <w:t xml:space="preserve">2.1.2.1 </w:t>
      </w:r>
      <w:r>
        <w:rPr>
          <w:rFonts w:hint="eastAsia"/>
        </w:rPr>
        <w:t>Определение</w:t>
      </w:r>
      <w:r>
        <w:t xml:space="preserve"> </w:t>
      </w:r>
      <w:r>
        <w:rPr>
          <w:rFonts w:hint="eastAsia"/>
        </w:rPr>
        <w:t>массовой</w:t>
      </w:r>
      <w:r>
        <w:t xml:space="preserve"> </w:t>
      </w:r>
      <w:r>
        <w:rPr>
          <w:rFonts w:hint="eastAsia"/>
        </w:rPr>
        <w:t>доли</w:t>
      </w:r>
      <w:r>
        <w:t xml:space="preserve"> </w:t>
      </w:r>
      <w:r>
        <w:rPr>
          <w:rFonts w:hint="eastAsia"/>
        </w:rPr>
        <w:t>влаги</w:t>
      </w:r>
      <w:r>
        <w:t xml:space="preserve"> </w:t>
      </w:r>
      <w:r>
        <w:rPr>
          <w:rFonts w:hint="eastAsia"/>
        </w:rPr>
        <w:t>ионитов</w:t>
      </w:r>
    </w:p>
    <w:p w14:paraId="117BB4D3" w14:textId="77777777" w:rsidR="009802E0" w:rsidRDefault="009802E0" w:rsidP="009802E0"/>
    <w:p w14:paraId="51D4BD78" w14:textId="77777777" w:rsidR="009802E0" w:rsidRDefault="009802E0" w:rsidP="009802E0">
      <w:r>
        <w:t xml:space="preserve">2.1.2.2 </w:t>
      </w:r>
      <w:r>
        <w:rPr>
          <w:rFonts w:hint="eastAsia"/>
        </w:rPr>
        <w:t>Определение</w:t>
      </w:r>
      <w:r>
        <w:t xml:space="preserve"> </w:t>
      </w:r>
      <w:r>
        <w:rPr>
          <w:rFonts w:hint="eastAsia"/>
        </w:rPr>
        <w:t>удельного</w:t>
      </w:r>
      <w:r>
        <w:t xml:space="preserve"> </w:t>
      </w:r>
      <w:r>
        <w:rPr>
          <w:rFonts w:hint="eastAsia"/>
        </w:rPr>
        <w:t>объёма</w:t>
      </w:r>
      <w:r>
        <w:t xml:space="preserve"> </w:t>
      </w:r>
      <w:r>
        <w:rPr>
          <w:rFonts w:hint="eastAsia"/>
        </w:rPr>
        <w:t>и</w:t>
      </w:r>
      <w:r>
        <w:t xml:space="preserve"> </w:t>
      </w:r>
      <w:r>
        <w:rPr>
          <w:rFonts w:hint="eastAsia"/>
        </w:rPr>
        <w:t>насыпной</w:t>
      </w:r>
      <w:r>
        <w:t xml:space="preserve"> </w:t>
      </w:r>
      <w:r>
        <w:rPr>
          <w:rFonts w:hint="eastAsia"/>
        </w:rPr>
        <w:t>плотности</w:t>
      </w:r>
      <w:r>
        <w:t xml:space="preserve"> </w:t>
      </w:r>
      <w:r>
        <w:rPr>
          <w:rFonts w:hint="eastAsia"/>
        </w:rPr>
        <w:t>воздушно</w:t>
      </w:r>
      <w:r>
        <w:t>-</w:t>
      </w:r>
      <w:r>
        <w:rPr>
          <w:rFonts w:hint="eastAsia"/>
        </w:rPr>
        <w:t>сухих</w:t>
      </w:r>
      <w:r>
        <w:t xml:space="preserve"> </w:t>
      </w:r>
      <w:r>
        <w:rPr>
          <w:rFonts w:hint="eastAsia"/>
        </w:rPr>
        <w:t>ионитов</w:t>
      </w:r>
    </w:p>
    <w:p w14:paraId="697594FC" w14:textId="77777777" w:rsidR="009802E0" w:rsidRDefault="009802E0" w:rsidP="009802E0"/>
    <w:p w14:paraId="5EE17311" w14:textId="77777777" w:rsidR="009802E0" w:rsidRDefault="009802E0" w:rsidP="009802E0">
      <w:r>
        <w:t xml:space="preserve">2.1.2.3 </w:t>
      </w:r>
      <w:r>
        <w:rPr>
          <w:rFonts w:hint="eastAsia"/>
        </w:rPr>
        <w:t>Определение</w:t>
      </w:r>
      <w:r>
        <w:t xml:space="preserve"> </w:t>
      </w:r>
      <w:r>
        <w:rPr>
          <w:rFonts w:hint="eastAsia"/>
        </w:rPr>
        <w:t>удельного</w:t>
      </w:r>
      <w:r>
        <w:t xml:space="preserve"> </w:t>
      </w:r>
      <w:r>
        <w:rPr>
          <w:rFonts w:hint="eastAsia"/>
        </w:rPr>
        <w:t>объёма</w:t>
      </w:r>
      <w:r>
        <w:t xml:space="preserve"> </w:t>
      </w:r>
      <w:r>
        <w:rPr>
          <w:rFonts w:hint="eastAsia"/>
        </w:rPr>
        <w:t>набухших</w:t>
      </w:r>
      <w:r>
        <w:t xml:space="preserve"> </w:t>
      </w:r>
      <w:r>
        <w:rPr>
          <w:rFonts w:hint="eastAsia"/>
        </w:rPr>
        <w:t>ионитов</w:t>
      </w:r>
      <w:r>
        <w:t xml:space="preserve"> </w:t>
      </w:r>
      <w:r>
        <w:rPr>
          <w:rFonts w:hint="eastAsia"/>
        </w:rPr>
        <w:t>и</w:t>
      </w:r>
      <w:r>
        <w:t xml:space="preserve"> </w:t>
      </w:r>
      <w:r>
        <w:rPr>
          <w:rFonts w:hint="eastAsia"/>
        </w:rPr>
        <w:t>коэффициента</w:t>
      </w:r>
      <w:r>
        <w:t xml:space="preserve"> </w:t>
      </w:r>
      <w:r>
        <w:rPr>
          <w:rFonts w:hint="eastAsia"/>
        </w:rPr>
        <w:t>набухания</w:t>
      </w:r>
    </w:p>
    <w:p w14:paraId="0A08461F" w14:textId="77777777" w:rsidR="009802E0" w:rsidRDefault="009802E0" w:rsidP="009802E0"/>
    <w:p w14:paraId="7A76B8CC" w14:textId="77777777" w:rsidR="009802E0" w:rsidRDefault="009802E0" w:rsidP="009802E0">
      <w:r>
        <w:t xml:space="preserve">2.1.2.4 </w:t>
      </w:r>
      <w:r>
        <w:rPr>
          <w:rFonts w:hint="eastAsia"/>
        </w:rPr>
        <w:t>Определение</w:t>
      </w:r>
      <w:r>
        <w:t xml:space="preserve"> </w:t>
      </w:r>
      <w:r>
        <w:rPr>
          <w:rFonts w:hint="eastAsia"/>
        </w:rPr>
        <w:t>гранулометрического</w:t>
      </w:r>
      <w:r>
        <w:t xml:space="preserve"> </w:t>
      </w:r>
      <w:r>
        <w:rPr>
          <w:rFonts w:hint="eastAsia"/>
        </w:rPr>
        <w:t>состава</w:t>
      </w:r>
      <w:r>
        <w:t xml:space="preserve"> </w:t>
      </w:r>
      <w:r>
        <w:rPr>
          <w:rFonts w:hint="eastAsia"/>
        </w:rPr>
        <w:t>ионитов</w:t>
      </w:r>
    </w:p>
    <w:p w14:paraId="379C6A63" w14:textId="77777777" w:rsidR="009802E0" w:rsidRDefault="009802E0" w:rsidP="009802E0"/>
    <w:p w14:paraId="06AA309C" w14:textId="77777777" w:rsidR="009802E0" w:rsidRDefault="009802E0" w:rsidP="009802E0">
      <w:r>
        <w:t xml:space="preserve">2.1.2.5 </w:t>
      </w:r>
      <w:r>
        <w:rPr>
          <w:rFonts w:hint="eastAsia"/>
        </w:rPr>
        <w:t>Определение</w:t>
      </w:r>
      <w:r>
        <w:t xml:space="preserve"> </w:t>
      </w:r>
      <w:r>
        <w:rPr>
          <w:rFonts w:hint="eastAsia"/>
        </w:rPr>
        <w:t>механической</w:t>
      </w:r>
      <w:r>
        <w:t xml:space="preserve"> </w:t>
      </w:r>
      <w:r>
        <w:rPr>
          <w:rFonts w:hint="eastAsia"/>
        </w:rPr>
        <w:t>прочности</w:t>
      </w:r>
      <w:r>
        <w:t xml:space="preserve"> </w:t>
      </w:r>
      <w:r>
        <w:rPr>
          <w:rFonts w:hint="eastAsia"/>
        </w:rPr>
        <w:t>ионитов</w:t>
      </w:r>
    </w:p>
    <w:p w14:paraId="4A177F94" w14:textId="77777777" w:rsidR="009802E0" w:rsidRDefault="009802E0" w:rsidP="009802E0"/>
    <w:p w14:paraId="02861F5F" w14:textId="77777777" w:rsidR="009802E0" w:rsidRDefault="009802E0" w:rsidP="009802E0">
      <w:r>
        <w:t xml:space="preserve">2.2.2 </w:t>
      </w:r>
      <w:r>
        <w:rPr>
          <w:rFonts w:hint="eastAsia"/>
        </w:rPr>
        <w:t>Методики</w:t>
      </w:r>
      <w:r>
        <w:t xml:space="preserve"> </w:t>
      </w:r>
      <w:r>
        <w:rPr>
          <w:rFonts w:hint="eastAsia"/>
        </w:rPr>
        <w:t>исследования</w:t>
      </w:r>
      <w:r>
        <w:t xml:space="preserve"> </w:t>
      </w:r>
      <w:r>
        <w:rPr>
          <w:rFonts w:hint="eastAsia"/>
        </w:rPr>
        <w:t>сорбции</w:t>
      </w:r>
      <w:r>
        <w:t xml:space="preserve"> </w:t>
      </w:r>
      <w:r>
        <w:rPr>
          <w:rFonts w:hint="eastAsia"/>
        </w:rPr>
        <w:t>урана</w:t>
      </w:r>
    </w:p>
    <w:p w14:paraId="6E6E2160" w14:textId="77777777" w:rsidR="009802E0" w:rsidRDefault="009802E0" w:rsidP="009802E0"/>
    <w:p w14:paraId="120363FB" w14:textId="77777777" w:rsidR="009802E0" w:rsidRDefault="009802E0" w:rsidP="009802E0">
      <w:r>
        <w:t xml:space="preserve">2.2.2.1 </w:t>
      </w:r>
      <w:r>
        <w:rPr>
          <w:rFonts w:hint="eastAsia"/>
        </w:rPr>
        <w:t>Определение</w:t>
      </w:r>
      <w:r>
        <w:t xml:space="preserve"> </w:t>
      </w:r>
      <w:r>
        <w:rPr>
          <w:rFonts w:hint="eastAsia"/>
        </w:rPr>
        <w:t>СОЕ</w:t>
      </w:r>
      <w:r>
        <w:t xml:space="preserve"> </w:t>
      </w:r>
      <w:r>
        <w:rPr>
          <w:rFonts w:hint="eastAsia"/>
        </w:rPr>
        <w:t>ионитов</w:t>
      </w:r>
      <w:r>
        <w:t xml:space="preserve"> </w:t>
      </w:r>
      <w:r>
        <w:rPr>
          <w:rFonts w:hint="eastAsia"/>
        </w:rPr>
        <w:t>при</w:t>
      </w:r>
      <w:r>
        <w:t xml:space="preserve"> </w:t>
      </w:r>
      <w:r>
        <w:rPr>
          <w:rFonts w:hint="eastAsia"/>
        </w:rPr>
        <w:t>сорбции</w:t>
      </w:r>
      <w:r>
        <w:t xml:space="preserve"> </w:t>
      </w:r>
      <w:r>
        <w:rPr>
          <w:rFonts w:hint="eastAsia"/>
        </w:rPr>
        <w:t>урана</w:t>
      </w:r>
      <w:r>
        <w:t xml:space="preserve"> </w:t>
      </w:r>
      <w:r>
        <w:rPr>
          <w:rFonts w:hint="eastAsia"/>
        </w:rPr>
        <w:t>из</w:t>
      </w:r>
      <w:r>
        <w:t xml:space="preserve"> </w:t>
      </w:r>
      <w:r>
        <w:rPr>
          <w:rFonts w:hint="eastAsia"/>
        </w:rPr>
        <w:t>продуктивных</w:t>
      </w:r>
      <w:r>
        <w:t xml:space="preserve"> </w:t>
      </w:r>
      <w:r>
        <w:rPr>
          <w:rFonts w:hint="eastAsia"/>
        </w:rPr>
        <w:t>растворов</w:t>
      </w:r>
    </w:p>
    <w:p w14:paraId="271F4138" w14:textId="77777777" w:rsidR="009802E0" w:rsidRDefault="009802E0" w:rsidP="009802E0"/>
    <w:p w14:paraId="7515BB2F" w14:textId="77777777" w:rsidR="009802E0" w:rsidRDefault="009802E0" w:rsidP="009802E0">
      <w:r>
        <w:t xml:space="preserve">2.2.2.2 </w:t>
      </w:r>
      <w:r>
        <w:rPr>
          <w:rFonts w:hint="eastAsia"/>
        </w:rPr>
        <w:t>Методика</w:t>
      </w:r>
      <w:r>
        <w:t xml:space="preserve"> </w:t>
      </w:r>
      <w:r>
        <w:rPr>
          <w:rFonts w:hint="eastAsia"/>
        </w:rPr>
        <w:t>исследования</w:t>
      </w:r>
      <w:r>
        <w:t xml:space="preserve"> </w:t>
      </w:r>
      <w:r>
        <w:rPr>
          <w:rFonts w:hint="eastAsia"/>
        </w:rPr>
        <w:t>зависимости</w:t>
      </w:r>
      <w:r>
        <w:t xml:space="preserve"> </w:t>
      </w:r>
      <w:r>
        <w:rPr>
          <w:rFonts w:hint="eastAsia"/>
        </w:rPr>
        <w:t>СОЕ</w:t>
      </w:r>
      <w:r>
        <w:t xml:space="preserve"> </w:t>
      </w:r>
      <w:r>
        <w:rPr>
          <w:rFonts w:hint="eastAsia"/>
        </w:rPr>
        <w:t>от</w:t>
      </w:r>
      <w:r>
        <w:t xml:space="preserve"> </w:t>
      </w:r>
      <w:r>
        <w:rPr>
          <w:rFonts w:hint="eastAsia"/>
        </w:rPr>
        <w:t>рабочей</w:t>
      </w:r>
      <w:r>
        <w:t xml:space="preserve"> </w:t>
      </w:r>
      <w:r>
        <w:rPr>
          <w:rFonts w:hint="eastAsia"/>
        </w:rPr>
        <w:t>формы</w:t>
      </w:r>
      <w:r>
        <w:t xml:space="preserve"> </w:t>
      </w:r>
      <w:r>
        <w:rPr>
          <w:rFonts w:hint="eastAsia"/>
        </w:rPr>
        <w:t>ионита</w:t>
      </w:r>
    </w:p>
    <w:p w14:paraId="5DBB02F7" w14:textId="77777777" w:rsidR="009802E0" w:rsidRDefault="009802E0" w:rsidP="009802E0"/>
    <w:p w14:paraId="6A6DB889" w14:textId="77777777" w:rsidR="009802E0" w:rsidRDefault="009802E0" w:rsidP="009802E0">
      <w:r>
        <w:t xml:space="preserve">2.2.2.3 </w:t>
      </w:r>
      <w:r>
        <w:rPr>
          <w:rFonts w:hint="eastAsia"/>
        </w:rPr>
        <w:t>Изотерма</w:t>
      </w:r>
      <w:r>
        <w:t xml:space="preserve"> </w:t>
      </w:r>
      <w:r>
        <w:rPr>
          <w:rFonts w:hint="eastAsia"/>
        </w:rPr>
        <w:t>сорбции</w:t>
      </w:r>
      <w:r>
        <w:t xml:space="preserve"> </w:t>
      </w:r>
      <w:r>
        <w:rPr>
          <w:rFonts w:hint="eastAsia"/>
        </w:rPr>
        <w:t>урана</w:t>
      </w:r>
      <w:r>
        <w:t xml:space="preserve"> </w:t>
      </w:r>
      <w:r>
        <w:rPr>
          <w:rFonts w:hint="eastAsia"/>
        </w:rPr>
        <w:t>и</w:t>
      </w:r>
      <w:r>
        <w:t xml:space="preserve"> </w:t>
      </w:r>
      <w:r>
        <w:rPr>
          <w:rFonts w:hint="eastAsia"/>
        </w:rPr>
        <w:t>изучение</w:t>
      </w:r>
      <w:r>
        <w:t xml:space="preserve"> </w:t>
      </w:r>
      <w:r>
        <w:rPr>
          <w:rFonts w:hint="eastAsia"/>
        </w:rPr>
        <w:t>влияния</w:t>
      </w:r>
      <w:r>
        <w:t xml:space="preserve"> </w:t>
      </w:r>
      <w:r>
        <w:rPr>
          <w:rFonts w:hint="eastAsia"/>
        </w:rPr>
        <w:t>хлорид</w:t>
      </w:r>
      <w:r>
        <w:t>-</w:t>
      </w:r>
      <w:r>
        <w:rPr>
          <w:rFonts w:hint="eastAsia"/>
        </w:rPr>
        <w:t>ионов</w:t>
      </w:r>
      <w:r>
        <w:t xml:space="preserve"> </w:t>
      </w:r>
      <w:r>
        <w:rPr>
          <w:rFonts w:hint="eastAsia"/>
        </w:rPr>
        <w:t>на</w:t>
      </w:r>
      <w:r>
        <w:t xml:space="preserve"> </w:t>
      </w:r>
      <w:r>
        <w:rPr>
          <w:rFonts w:hint="eastAsia"/>
        </w:rPr>
        <w:t>СОЕ</w:t>
      </w:r>
      <w:r>
        <w:t xml:space="preserve"> </w:t>
      </w:r>
      <w:r>
        <w:rPr>
          <w:rFonts w:hint="eastAsia"/>
        </w:rPr>
        <w:t>ионитов</w:t>
      </w:r>
    </w:p>
    <w:p w14:paraId="0E4D54D0" w14:textId="77777777" w:rsidR="009802E0" w:rsidRDefault="009802E0" w:rsidP="009802E0"/>
    <w:p w14:paraId="47BB5866" w14:textId="77777777" w:rsidR="009802E0" w:rsidRDefault="009802E0" w:rsidP="009802E0">
      <w:r>
        <w:t xml:space="preserve">2.2.2.4 </w:t>
      </w:r>
      <w:r>
        <w:rPr>
          <w:rFonts w:hint="eastAsia"/>
        </w:rPr>
        <w:t>Определение</w:t>
      </w:r>
      <w:r>
        <w:t xml:space="preserve"> </w:t>
      </w:r>
      <w:r>
        <w:rPr>
          <w:rFonts w:hint="eastAsia"/>
        </w:rPr>
        <w:t>влияния</w:t>
      </w:r>
      <w:r>
        <w:t xml:space="preserve"> </w:t>
      </w:r>
      <w:r>
        <w:rPr>
          <w:rFonts w:hint="eastAsia"/>
        </w:rPr>
        <w:t>концентрации</w:t>
      </w:r>
      <w:r>
        <w:t xml:space="preserve"> </w:t>
      </w:r>
      <w:r>
        <w:rPr>
          <w:rFonts w:hint="eastAsia"/>
        </w:rPr>
        <w:t>хлорид</w:t>
      </w:r>
      <w:r>
        <w:t>-</w:t>
      </w:r>
      <w:r>
        <w:rPr>
          <w:rFonts w:hint="eastAsia"/>
        </w:rPr>
        <w:t>ионов</w:t>
      </w:r>
      <w:r>
        <w:t xml:space="preserve"> </w:t>
      </w:r>
      <w:r>
        <w:rPr>
          <w:rFonts w:hint="eastAsia"/>
        </w:rPr>
        <w:t>в</w:t>
      </w:r>
      <w:r>
        <w:t xml:space="preserve"> </w:t>
      </w:r>
      <w:r>
        <w:rPr>
          <w:rFonts w:hint="eastAsia"/>
        </w:rPr>
        <w:t>продуктивном</w:t>
      </w:r>
      <w:r>
        <w:t xml:space="preserve"> </w:t>
      </w:r>
      <w:r>
        <w:rPr>
          <w:rFonts w:hint="eastAsia"/>
        </w:rPr>
        <w:t>растворе</w:t>
      </w:r>
      <w:r>
        <w:t xml:space="preserve"> </w:t>
      </w:r>
      <w:r>
        <w:rPr>
          <w:rFonts w:hint="eastAsia"/>
        </w:rPr>
        <w:t>на</w:t>
      </w:r>
      <w:r>
        <w:t xml:space="preserve"> </w:t>
      </w:r>
      <w:r>
        <w:rPr>
          <w:rFonts w:hint="eastAsia"/>
        </w:rPr>
        <w:t>сорбционные</w:t>
      </w:r>
      <w:r>
        <w:t xml:space="preserve"> </w:t>
      </w:r>
      <w:r>
        <w:rPr>
          <w:rFonts w:hint="eastAsia"/>
        </w:rPr>
        <w:t>характеристики</w:t>
      </w:r>
      <w:r>
        <w:t xml:space="preserve"> </w:t>
      </w:r>
      <w:r>
        <w:rPr>
          <w:rFonts w:hint="eastAsia"/>
        </w:rPr>
        <w:t>ионитов</w:t>
      </w:r>
    </w:p>
    <w:p w14:paraId="793B1AAA" w14:textId="77777777" w:rsidR="009802E0" w:rsidRDefault="009802E0" w:rsidP="009802E0"/>
    <w:p w14:paraId="6B7AF540" w14:textId="77777777" w:rsidR="009802E0" w:rsidRDefault="009802E0" w:rsidP="009802E0">
      <w:r>
        <w:t xml:space="preserve">2.2.2.5 </w:t>
      </w:r>
      <w:r>
        <w:rPr>
          <w:rFonts w:hint="eastAsia"/>
        </w:rPr>
        <w:t>Исследование</w:t>
      </w:r>
      <w:r>
        <w:t xml:space="preserve"> </w:t>
      </w:r>
      <w:r>
        <w:rPr>
          <w:rFonts w:hint="eastAsia"/>
        </w:rPr>
        <w:t>кинетики</w:t>
      </w:r>
      <w:r>
        <w:t xml:space="preserve"> </w:t>
      </w:r>
      <w:r>
        <w:rPr>
          <w:rFonts w:hint="eastAsia"/>
        </w:rPr>
        <w:t>сорбции</w:t>
      </w:r>
      <w:r>
        <w:t xml:space="preserve"> </w:t>
      </w:r>
      <w:r>
        <w:rPr>
          <w:rFonts w:hint="eastAsia"/>
        </w:rPr>
        <w:t>урана</w:t>
      </w:r>
    </w:p>
    <w:p w14:paraId="671F7E13" w14:textId="77777777" w:rsidR="009802E0" w:rsidRDefault="009802E0" w:rsidP="009802E0"/>
    <w:p w14:paraId="3E349969" w14:textId="77777777" w:rsidR="009802E0" w:rsidRDefault="009802E0" w:rsidP="009802E0">
      <w:r>
        <w:t xml:space="preserve">2.2.2.6 </w:t>
      </w:r>
      <w:r>
        <w:rPr>
          <w:rFonts w:hint="eastAsia"/>
        </w:rPr>
        <w:t>Сорбция</w:t>
      </w:r>
      <w:r>
        <w:t xml:space="preserve"> </w:t>
      </w:r>
      <w:r>
        <w:rPr>
          <w:rFonts w:hint="eastAsia"/>
        </w:rPr>
        <w:t>урана</w:t>
      </w:r>
      <w:r>
        <w:t xml:space="preserve"> </w:t>
      </w:r>
      <w:r>
        <w:rPr>
          <w:rFonts w:hint="eastAsia"/>
        </w:rPr>
        <w:t>в</w:t>
      </w:r>
      <w:r>
        <w:t xml:space="preserve"> </w:t>
      </w:r>
      <w:r>
        <w:rPr>
          <w:rFonts w:hint="eastAsia"/>
        </w:rPr>
        <w:t>динамическом</w:t>
      </w:r>
      <w:r>
        <w:t xml:space="preserve"> </w:t>
      </w:r>
      <w:r>
        <w:rPr>
          <w:rFonts w:hint="eastAsia"/>
        </w:rPr>
        <w:t>режиме</w:t>
      </w:r>
    </w:p>
    <w:p w14:paraId="02EE2A50" w14:textId="77777777" w:rsidR="009802E0" w:rsidRDefault="009802E0" w:rsidP="009802E0"/>
    <w:p w14:paraId="05D9F863" w14:textId="77777777" w:rsidR="009802E0" w:rsidRDefault="009802E0" w:rsidP="009802E0">
      <w:r>
        <w:t xml:space="preserve">2.2.3 </w:t>
      </w:r>
      <w:r>
        <w:rPr>
          <w:rFonts w:hint="eastAsia"/>
        </w:rPr>
        <w:t>Методики</w:t>
      </w:r>
      <w:r>
        <w:t xml:space="preserve"> </w:t>
      </w:r>
      <w:r>
        <w:rPr>
          <w:rFonts w:hint="eastAsia"/>
        </w:rPr>
        <w:t>исследования</w:t>
      </w:r>
      <w:r>
        <w:t xml:space="preserve"> </w:t>
      </w:r>
      <w:r>
        <w:rPr>
          <w:rFonts w:hint="eastAsia"/>
        </w:rPr>
        <w:t>регенерации</w:t>
      </w:r>
      <w:r>
        <w:t xml:space="preserve"> </w:t>
      </w:r>
      <w:r>
        <w:rPr>
          <w:rFonts w:hint="eastAsia"/>
        </w:rPr>
        <w:t>ионитов</w:t>
      </w:r>
    </w:p>
    <w:p w14:paraId="161A9FB9" w14:textId="77777777" w:rsidR="009802E0" w:rsidRDefault="009802E0" w:rsidP="009802E0"/>
    <w:p w14:paraId="166E37B2" w14:textId="77777777" w:rsidR="009802E0" w:rsidRDefault="009802E0" w:rsidP="009802E0">
      <w:r>
        <w:lastRenderedPageBreak/>
        <w:t xml:space="preserve">2.2.3.1 </w:t>
      </w:r>
      <w:r>
        <w:rPr>
          <w:rFonts w:hint="eastAsia"/>
        </w:rPr>
        <w:t>Десорбция</w:t>
      </w:r>
      <w:r>
        <w:t xml:space="preserve"> </w:t>
      </w:r>
      <w:r>
        <w:rPr>
          <w:rFonts w:hint="eastAsia"/>
        </w:rPr>
        <w:t>урана</w:t>
      </w:r>
      <w:r>
        <w:t xml:space="preserve"> </w:t>
      </w:r>
      <w:r>
        <w:rPr>
          <w:rFonts w:hint="eastAsia"/>
        </w:rPr>
        <w:t>в</w:t>
      </w:r>
      <w:r>
        <w:t xml:space="preserve"> </w:t>
      </w:r>
      <w:r>
        <w:rPr>
          <w:rFonts w:hint="eastAsia"/>
        </w:rPr>
        <w:t>статическом</w:t>
      </w:r>
      <w:r>
        <w:t xml:space="preserve"> </w:t>
      </w:r>
      <w:r>
        <w:rPr>
          <w:rFonts w:hint="eastAsia"/>
        </w:rPr>
        <w:t>режиме</w:t>
      </w:r>
    </w:p>
    <w:p w14:paraId="1D5B5470" w14:textId="77777777" w:rsidR="009802E0" w:rsidRDefault="009802E0" w:rsidP="009802E0"/>
    <w:p w14:paraId="53C30153" w14:textId="77777777" w:rsidR="009802E0" w:rsidRDefault="009802E0" w:rsidP="009802E0">
      <w:r>
        <w:t xml:space="preserve">2.2.3.2 </w:t>
      </w:r>
      <w:r>
        <w:rPr>
          <w:rFonts w:hint="eastAsia"/>
        </w:rPr>
        <w:t>Десорбция</w:t>
      </w:r>
      <w:r>
        <w:t xml:space="preserve"> </w:t>
      </w:r>
      <w:r>
        <w:rPr>
          <w:rFonts w:hint="eastAsia"/>
        </w:rPr>
        <w:t>урана</w:t>
      </w:r>
      <w:r>
        <w:t xml:space="preserve"> </w:t>
      </w:r>
      <w:r>
        <w:rPr>
          <w:rFonts w:hint="eastAsia"/>
        </w:rPr>
        <w:t>в</w:t>
      </w:r>
      <w:r>
        <w:t xml:space="preserve"> </w:t>
      </w:r>
      <w:r>
        <w:rPr>
          <w:rFonts w:hint="eastAsia"/>
        </w:rPr>
        <w:t>динамическом</w:t>
      </w:r>
      <w:r>
        <w:t xml:space="preserve"> </w:t>
      </w:r>
      <w:r>
        <w:rPr>
          <w:rFonts w:hint="eastAsia"/>
        </w:rPr>
        <w:t>режиме</w:t>
      </w:r>
    </w:p>
    <w:p w14:paraId="7B16AAEC" w14:textId="77777777" w:rsidR="009802E0" w:rsidRDefault="009802E0" w:rsidP="009802E0"/>
    <w:p w14:paraId="2FA8191F" w14:textId="77777777" w:rsidR="009802E0" w:rsidRDefault="009802E0" w:rsidP="009802E0">
      <w:r>
        <w:t xml:space="preserve">2.2.4 </w:t>
      </w:r>
      <w:r>
        <w:rPr>
          <w:rFonts w:hint="eastAsia"/>
        </w:rPr>
        <w:t>Методики</w:t>
      </w:r>
      <w:r>
        <w:t xml:space="preserve"> </w:t>
      </w:r>
      <w:r>
        <w:rPr>
          <w:rFonts w:hint="eastAsia"/>
        </w:rPr>
        <w:t>исследования</w:t>
      </w:r>
      <w:r>
        <w:t xml:space="preserve"> </w:t>
      </w:r>
      <w:r>
        <w:rPr>
          <w:rFonts w:hint="eastAsia"/>
        </w:rPr>
        <w:t>процесса</w:t>
      </w:r>
      <w:r>
        <w:t xml:space="preserve"> </w:t>
      </w:r>
      <w:r>
        <w:rPr>
          <w:rFonts w:hint="eastAsia"/>
        </w:rPr>
        <w:t>денитрации</w:t>
      </w:r>
      <w:r>
        <w:t xml:space="preserve"> </w:t>
      </w:r>
      <w:r>
        <w:rPr>
          <w:rFonts w:hint="eastAsia"/>
        </w:rPr>
        <w:t>ионитов</w:t>
      </w:r>
    </w:p>
    <w:p w14:paraId="5ED877A0" w14:textId="77777777" w:rsidR="009802E0" w:rsidRDefault="009802E0" w:rsidP="009802E0"/>
    <w:p w14:paraId="31722C43" w14:textId="77777777" w:rsidR="009802E0" w:rsidRDefault="009802E0" w:rsidP="009802E0">
      <w:r>
        <w:t xml:space="preserve">2.2.4.1 </w:t>
      </w:r>
      <w:r>
        <w:rPr>
          <w:rFonts w:hint="eastAsia"/>
        </w:rPr>
        <w:t>Методика</w:t>
      </w:r>
      <w:r>
        <w:t xml:space="preserve"> </w:t>
      </w:r>
      <w:r>
        <w:rPr>
          <w:rFonts w:hint="eastAsia"/>
        </w:rPr>
        <w:t>исследования</w:t>
      </w:r>
      <w:r>
        <w:t xml:space="preserve"> </w:t>
      </w:r>
      <w:r>
        <w:rPr>
          <w:rFonts w:hint="eastAsia"/>
        </w:rPr>
        <w:t>процесса</w:t>
      </w:r>
      <w:r>
        <w:t xml:space="preserve"> </w:t>
      </w:r>
      <w:r>
        <w:rPr>
          <w:rFonts w:hint="eastAsia"/>
        </w:rPr>
        <w:t>денитрации</w:t>
      </w:r>
      <w:r>
        <w:t xml:space="preserve"> </w:t>
      </w:r>
      <w:r>
        <w:rPr>
          <w:rFonts w:hint="eastAsia"/>
        </w:rPr>
        <w:t>в</w:t>
      </w:r>
      <w:r>
        <w:t xml:space="preserve"> </w:t>
      </w:r>
      <w:r>
        <w:rPr>
          <w:rFonts w:hint="eastAsia"/>
        </w:rPr>
        <w:t>статическом</w:t>
      </w:r>
      <w:r>
        <w:t xml:space="preserve"> </w:t>
      </w:r>
      <w:r>
        <w:rPr>
          <w:rFonts w:hint="eastAsia"/>
        </w:rPr>
        <w:t>режиме</w:t>
      </w:r>
    </w:p>
    <w:p w14:paraId="0418D8D7" w14:textId="77777777" w:rsidR="009802E0" w:rsidRDefault="009802E0" w:rsidP="009802E0"/>
    <w:p w14:paraId="4843630E" w14:textId="77777777" w:rsidR="009802E0" w:rsidRDefault="009802E0" w:rsidP="009802E0">
      <w:r>
        <w:t xml:space="preserve">2.2.4.2 </w:t>
      </w:r>
      <w:r>
        <w:rPr>
          <w:rFonts w:hint="eastAsia"/>
        </w:rPr>
        <w:t>Методика</w:t>
      </w:r>
      <w:r>
        <w:t xml:space="preserve"> </w:t>
      </w:r>
      <w:r>
        <w:rPr>
          <w:rFonts w:hint="eastAsia"/>
        </w:rPr>
        <w:t>исследования</w:t>
      </w:r>
      <w:r>
        <w:t xml:space="preserve"> </w:t>
      </w:r>
      <w:r>
        <w:rPr>
          <w:rFonts w:hint="eastAsia"/>
        </w:rPr>
        <w:t>денитрации</w:t>
      </w:r>
      <w:r>
        <w:t xml:space="preserve"> </w:t>
      </w:r>
      <w:r>
        <w:rPr>
          <w:rFonts w:hint="eastAsia"/>
        </w:rPr>
        <w:t>в</w:t>
      </w:r>
      <w:r>
        <w:t xml:space="preserve"> </w:t>
      </w:r>
      <w:r>
        <w:rPr>
          <w:rFonts w:hint="eastAsia"/>
        </w:rPr>
        <w:t>динамическом</w:t>
      </w:r>
      <w:r>
        <w:t xml:space="preserve"> </w:t>
      </w:r>
      <w:r>
        <w:rPr>
          <w:rFonts w:hint="eastAsia"/>
        </w:rPr>
        <w:t>режиме</w:t>
      </w:r>
    </w:p>
    <w:p w14:paraId="5C3BFDB4" w14:textId="77777777" w:rsidR="009802E0" w:rsidRDefault="009802E0" w:rsidP="009802E0"/>
    <w:p w14:paraId="0480D8A2" w14:textId="77777777" w:rsidR="009802E0" w:rsidRDefault="009802E0" w:rsidP="009802E0">
      <w:r>
        <w:t xml:space="preserve">2.2.5 </w:t>
      </w:r>
      <w:r>
        <w:rPr>
          <w:rFonts w:hint="eastAsia"/>
        </w:rPr>
        <w:t>Методика</w:t>
      </w:r>
      <w:r>
        <w:t xml:space="preserve"> </w:t>
      </w:r>
      <w:r>
        <w:rPr>
          <w:rFonts w:hint="eastAsia"/>
        </w:rPr>
        <w:t>определения</w:t>
      </w:r>
      <w:r>
        <w:t xml:space="preserve"> </w:t>
      </w:r>
      <w:r>
        <w:rPr>
          <w:rFonts w:hint="eastAsia"/>
        </w:rPr>
        <w:t>концентрации</w:t>
      </w:r>
      <w:r>
        <w:t xml:space="preserve"> </w:t>
      </w:r>
      <w:r>
        <w:rPr>
          <w:rFonts w:hint="eastAsia"/>
        </w:rPr>
        <w:t>нитрат</w:t>
      </w:r>
      <w:r>
        <w:t>-</w:t>
      </w:r>
      <w:r>
        <w:rPr>
          <w:rFonts w:hint="eastAsia"/>
        </w:rPr>
        <w:t>ионов</w:t>
      </w:r>
      <w:r>
        <w:t xml:space="preserve"> </w:t>
      </w:r>
      <w:r>
        <w:rPr>
          <w:rFonts w:hint="eastAsia"/>
        </w:rPr>
        <w:t>в</w:t>
      </w:r>
      <w:r>
        <w:t xml:space="preserve"> </w:t>
      </w:r>
      <w:r>
        <w:rPr>
          <w:rFonts w:hint="eastAsia"/>
        </w:rPr>
        <w:t>растворах</w:t>
      </w:r>
    </w:p>
    <w:p w14:paraId="5E036417" w14:textId="77777777" w:rsidR="009802E0" w:rsidRDefault="009802E0" w:rsidP="009802E0"/>
    <w:p w14:paraId="4323AAC2" w14:textId="77777777" w:rsidR="009802E0" w:rsidRDefault="009802E0" w:rsidP="009802E0">
      <w:r>
        <w:t xml:space="preserve">2.3 </w:t>
      </w:r>
      <w:r>
        <w:rPr>
          <w:rFonts w:hint="eastAsia"/>
        </w:rPr>
        <w:t>Исследование</w:t>
      </w:r>
      <w:r>
        <w:t xml:space="preserve"> </w:t>
      </w:r>
      <w:r>
        <w:rPr>
          <w:rFonts w:hint="eastAsia"/>
        </w:rPr>
        <w:t>процессов</w:t>
      </w:r>
      <w:r>
        <w:t xml:space="preserve"> </w:t>
      </w:r>
      <w:r>
        <w:rPr>
          <w:rFonts w:hint="eastAsia"/>
        </w:rPr>
        <w:t>получения</w:t>
      </w:r>
      <w:r>
        <w:t xml:space="preserve"> </w:t>
      </w:r>
      <w:r>
        <w:rPr>
          <w:rFonts w:hint="eastAsia"/>
        </w:rPr>
        <w:t>концентратов</w:t>
      </w:r>
      <w:r>
        <w:t xml:space="preserve"> </w:t>
      </w:r>
      <w:r>
        <w:rPr>
          <w:rFonts w:hint="eastAsia"/>
        </w:rPr>
        <w:t>урана</w:t>
      </w:r>
    </w:p>
    <w:p w14:paraId="4A5ABD9A" w14:textId="77777777" w:rsidR="009802E0" w:rsidRDefault="009802E0" w:rsidP="009802E0"/>
    <w:p w14:paraId="162890B8" w14:textId="77777777" w:rsidR="009802E0" w:rsidRDefault="009802E0" w:rsidP="009802E0">
      <w:r>
        <w:t xml:space="preserve">2.3.1 </w:t>
      </w:r>
      <w:r>
        <w:rPr>
          <w:rFonts w:hint="eastAsia"/>
        </w:rPr>
        <w:t>Осаждение</w:t>
      </w:r>
      <w:r>
        <w:t xml:space="preserve"> </w:t>
      </w:r>
      <w:r>
        <w:rPr>
          <w:rFonts w:hint="eastAsia"/>
        </w:rPr>
        <w:t>концентрата</w:t>
      </w:r>
      <w:r>
        <w:t xml:space="preserve"> </w:t>
      </w:r>
      <w:r>
        <w:rPr>
          <w:rFonts w:hint="eastAsia"/>
        </w:rPr>
        <w:t>урана</w:t>
      </w:r>
      <w:r>
        <w:t xml:space="preserve"> </w:t>
      </w:r>
      <w:r>
        <w:rPr>
          <w:rFonts w:hint="eastAsia"/>
        </w:rPr>
        <w:t>комбинированным</w:t>
      </w:r>
      <w:r>
        <w:t xml:space="preserve"> </w:t>
      </w:r>
      <w:r>
        <w:rPr>
          <w:rFonts w:hint="eastAsia"/>
        </w:rPr>
        <w:t>методом</w:t>
      </w:r>
    </w:p>
    <w:p w14:paraId="2D44992B" w14:textId="77777777" w:rsidR="009802E0" w:rsidRDefault="009802E0" w:rsidP="009802E0"/>
    <w:p w14:paraId="3BB4D48C" w14:textId="77777777" w:rsidR="009802E0" w:rsidRDefault="009802E0" w:rsidP="009802E0">
      <w:r>
        <w:t xml:space="preserve">2.3.2 </w:t>
      </w:r>
      <w:r>
        <w:rPr>
          <w:rFonts w:hint="eastAsia"/>
        </w:rPr>
        <w:t>Осаждение</w:t>
      </w:r>
      <w:r>
        <w:t xml:space="preserve"> </w:t>
      </w:r>
      <w:r>
        <w:rPr>
          <w:rFonts w:hint="eastAsia"/>
        </w:rPr>
        <w:t>уранового</w:t>
      </w:r>
      <w:r>
        <w:t xml:space="preserve"> </w:t>
      </w:r>
      <w:r>
        <w:rPr>
          <w:rFonts w:hint="eastAsia"/>
        </w:rPr>
        <w:t>концентрата</w:t>
      </w:r>
      <w:r>
        <w:t xml:space="preserve"> </w:t>
      </w:r>
      <w:r>
        <w:rPr>
          <w:rFonts w:hint="eastAsia"/>
        </w:rPr>
        <w:t>аммиаком</w:t>
      </w:r>
    </w:p>
    <w:p w14:paraId="234AD51B" w14:textId="77777777" w:rsidR="009802E0" w:rsidRDefault="009802E0" w:rsidP="009802E0"/>
    <w:p w14:paraId="08DE22E9" w14:textId="77777777" w:rsidR="009802E0" w:rsidRDefault="009802E0" w:rsidP="009802E0">
      <w:r>
        <w:t xml:space="preserve">2.3.2.1 </w:t>
      </w:r>
      <w:r>
        <w:rPr>
          <w:rFonts w:hint="eastAsia"/>
        </w:rPr>
        <w:t>Прямое</w:t>
      </w:r>
      <w:r>
        <w:t xml:space="preserve"> </w:t>
      </w:r>
      <w:r>
        <w:rPr>
          <w:rFonts w:hint="eastAsia"/>
        </w:rPr>
        <w:t>осаждение</w:t>
      </w:r>
      <w:r>
        <w:t xml:space="preserve"> </w:t>
      </w:r>
      <w:r>
        <w:rPr>
          <w:rFonts w:hint="eastAsia"/>
        </w:rPr>
        <w:t>урана</w:t>
      </w:r>
    </w:p>
    <w:p w14:paraId="4CEDFDAA" w14:textId="77777777" w:rsidR="009802E0" w:rsidRDefault="009802E0" w:rsidP="009802E0"/>
    <w:p w14:paraId="6129455D" w14:textId="77777777" w:rsidR="009802E0" w:rsidRDefault="009802E0" w:rsidP="009802E0">
      <w:r>
        <w:t xml:space="preserve">2.3.2.3 </w:t>
      </w:r>
      <w:r>
        <w:rPr>
          <w:rFonts w:hint="eastAsia"/>
        </w:rPr>
        <w:t>Осаждение</w:t>
      </w:r>
      <w:r>
        <w:t xml:space="preserve"> </w:t>
      </w:r>
      <w:r>
        <w:rPr>
          <w:rFonts w:hint="eastAsia"/>
        </w:rPr>
        <w:t>методом</w:t>
      </w:r>
      <w:r>
        <w:t xml:space="preserve"> </w:t>
      </w:r>
      <w:r>
        <w:rPr>
          <w:rFonts w:hint="eastAsia"/>
        </w:rPr>
        <w:t>одновременного</w:t>
      </w:r>
      <w:r>
        <w:t xml:space="preserve"> </w:t>
      </w:r>
      <w:r>
        <w:rPr>
          <w:rFonts w:hint="eastAsia"/>
        </w:rPr>
        <w:t>сливания</w:t>
      </w:r>
    </w:p>
    <w:p w14:paraId="0756DC20" w14:textId="77777777" w:rsidR="009802E0" w:rsidRDefault="009802E0" w:rsidP="009802E0"/>
    <w:p w14:paraId="2A477B36" w14:textId="77777777" w:rsidR="009802E0" w:rsidRDefault="009802E0" w:rsidP="009802E0">
      <w:r>
        <w:t xml:space="preserve">2.3.3 </w:t>
      </w:r>
      <w:r>
        <w:rPr>
          <w:rFonts w:hint="eastAsia"/>
        </w:rPr>
        <w:t>Методики</w:t>
      </w:r>
      <w:r>
        <w:t xml:space="preserve"> </w:t>
      </w:r>
      <w:r>
        <w:rPr>
          <w:rFonts w:hint="eastAsia"/>
        </w:rPr>
        <w:t>определения</w:t>
      </w:r>
      <w:r>
        <w:t xml:space="preserve"> </w:t>
      </w:r>
      <w:r>
        <w:rPr>
          <w:rFonts w:hint="eastAsia"/>
        </w:rPr>
        <w:t>элементного</w:t>
      </w:r>
      <w:r>
        <w:t xml:space="preserve"> </w:t>
      </w:r>
      <w:r>
        <w:rPr>
          <w:rFonts w:hint="eastAsia"/>
        </w:rPr>
        <w:t>состава</w:t>
      </w:r>
      <w:r>
        <w:t xml:space="preserve"> </w:t>
      </w:r>
      <w:r>
        <w:rPr>
          <w:rFonts w:hint="eastAsia"/>
        </w:rPr>
        <w:t>и</w:t>
      </w:r>
      <w:r>
        <w:t xml:space="preserve"> </w:t>
      </w:r>
      <w:r>
        <w:rPr>
          <w:rFonts w:hint="eastAsia"/>
        </w:rPr>
        <w:t>влажности</w:t>
      </w:r>
      <w:r>
        <w:t xml:space="preserve"> </w:t>
      </w:r>
      <w:r>
        <w:rPr>
          <w:rFonts w:hint="eastAsia"/>
        </w:rPr>
        <w:t>концентратов</w:t>
      </w:r>
    </w:p>
    <w:p w14:paraId="134E9A51" w14:textId="77777777" w:rsidR="009802E0" w:rsidRDefault="009802E0" w:rsidP="009802E0"/>
    <w:p w14:paraId="4982C4C8" w14:textId="77777777" w:rsidR="009802E0" w:rsidRDefault="009802E0" w:rsidP="009802E0">
      <w:r>
        <w:t xml:space="preserve">2.3.4 </w:t>
      </w:r>
      <w:r>
        <w:rPr>
          <w:rFonts w:hint="eastAsia"/>
        </w:rPr>
        <w:t>Определение</w:t>
      </w:r>
      <w:r>
        <w:t xml:space="preserve"> </w:t>
      </w:r>
      <w:r>
        <w:rPr>
          <w:rFonts w:hint="eastAsia"/>
        </w:rPr>
        <w:t>гранулометрического</w:t>
      </w:r>
      <w:r>
        <w:t xml:space="preserve"> </w:t>
      </w:r>
      <w:r>
        <w:rPr>
          <w:rFonts w:hint="eastAsia"/>
        </w:rPr>
        <w:t>состава</w:t>
      </w:r>
      <w:r>
        <w:t xml:space="preserve"> </w:t>
      </w:r>
      <w:r>
        <w:rPr>
          <w:rFonts w:hint="eastAsia"/>
        </w:rPr>
        <w:t>осадков</w:t>
      </w:r>
    </w:p>
    <w:p w14:paraId="38C3FEB4" w14:textId="77777777" w:rsidR="009802E0" w:rsidRDefault="009802E0" w:rsidP="009802E0"/>
    <w:p w14:paraId="520F1542" w14:textId="77777777" w:rsidR="009802E0" w:rsidRDefault="009802E0" w:rsidP="009802E0">
      <w:r>
        <w:lastRenderedPageBreak/>
        <w:t xml:space="preserve">2.3.5 </w:t>
      </w:r>
      <w:r>
        <w:rPr>
          <w:rFonts w:hint="eastAsia"/>
        </w:rPr>
        <w:t>Исследование</w:t>
      </w:r>
      <w:r>
        <w:t xml:space="preserve"> </w:t>
      </w:r>
      <w:r>
        <w:rPr>
          <w:rFonts w:hint="eastAsia"/>
        </w:rPr>
        <w:t>концентратов</w:t>
      </w:r>
      <w:r>
        <w:t xml:space="preserve"> </w:t>
      </w:r>
      <w:r>
        <w:rPr>
          <w:rFonts w:hint="eastAsia"/>
        </w:rPr>
        <w:t>методом</w:t>
      </w:r>
      <w:r>
        <w:t xml:space="preserve"> </w:t>
      </w:r>
      <w:r>
        <w:rPr>
          <w:rFonts w:hint="eastAsia"/>
        </w:rPr>
        <w:t>ИК</w:t>
      </w:r>
      <w:r>
        <w:t xml:space="preserve"> </w:t>
      </w:r>
      <w:r>
        <w:rPr>
          <w:rFonts w:hint="eastAsia"/>
        </w:rPr>
        <w:t>спектроскопии</w:t>
      </w:r>
    </w:p>
    <w:p w14:paraId="27AF64F6" w14:textId="77777777" w:rsidR="009802E0" w:rsidRDefault="009802E0" w:rsidP="009802E0"/>
    <w:p w14:paraId="0EC0FEFF" w14:textId="77777777" w:rsidR="009802E0" w:rsidRDefault="009802E0" w:rsidP="009802E0">
      <w:r>
        <w:t xml:space="preserve">2.3.6 </w:t>
      </w:r>
      <w:r>
        <w:rPr>
          <w:rFonts w:hint="eastAsia"/>
        </w:rPr>
        <w:t>Рентгенофазовый</w:t>
      </w:r>
      <w:r>
        <w:t xml:space="preserve"> </w:t>
      </w:r>
      <w:r>
        <w:rPr>
          <w:rFonts w:hint="eastAsia"/>
        </w:rPr>
        <w:t>анализ</w:t>
      </w:r>
      <w:r>
        <w:t xml:space="preserve"> </w:t>
      </w:r>
      <w:r>
        <w:rPr>
          <w:rFonts w:hint="eastAsia"/>
        </w:rPr>
        <w:t>концентратов</w:t>
      </w:r>
      <w:r>
        <w:t xml:space="preserve"> </w:t>
      </w:r>
      <w:r>
        <w:rPr>
          <w:rFonts w:hint="eastAsia"/>
        </w:rPr>
        <w:t>урана</w:t>
      </w:r>
    </w:p>
    <w:p w14:paraId="1D033702" w14:textId="77777777" w:rsidR="009802E0" w:rsidRDefault="009802E0" w:rsidP="009802E0"/>
    <w:p w14:paraId="1F620E50" w14:textId="77777777" w:rsidR="009802E0" w:rsidRDefault="009802E0" w:rsidP="009802E0">
      <w:r>
        <w:t xml:space="preserve">2.3.7 </w:t>
      </w:r>
      <w:r>
        <w:rPr>
          <w:rFonts w:hint="eastAsia"/>
        </w:rPr>
        <w:t>Определение</w:t>
      </w:r>
      <w:r>
        <w:t xml:space="preserve"> </w:t>
      </w:r>
      <w:r>
        <w:rPr>
          <w:rFonts w:hint="eastAsia"/>
        </w:rPr>
        <w:t>насыпной</w:t>
      </w:r>
      <w:r>
        <w:t xml:space="preserve"> </w:t>
      </w:r>
      <w:r>
        <w:rPr>
          <w:rFonts w:hint="eastAsia"/>
        </w:rPr>
        <w:t>плотности</w:t>
      </w:r>
      <w:r>
        <w:t xml:space="preserve"> </w:t>
      </w:r>
      <w:r>
        <w:rPr>
          <w:rFonts w:hint="eastAsia"/>
        </w:rPr>
        <w:t>после</w:t>
      </w:r>
      <w:r>
        <w:t xml:space="preserve"> </w:t>
      </w:r>
      <w:r>
        <w:rPr>
          <w:rFonts w:hint="eastAsia"/>
        </w:rPr>
        <w:t>утряски</w:t>
      </w:r>
      <w:r>
        <w:t xml:space="preserve"> </w:t>
      </w:r>
      <w:r>
        <w:rPr>
          <w:rFonts w:hint="eastAsia"/>
        </w:rPr>
        <w:t>концентратов</w:t>
      </w:r>
      <w:r>
        <w:t xml:space="preserve"> </w:t>
      </w:r>
      <w:r>
        <w:rPr>
          <w:rFonts w:hint="eastAsia"/>
        </w:rPr>
        <w:t>урана</w:t>
      </w:r>
    </w:p>
    <w:p w14:paraId="0FCBCA96" w14:textId="77777777" w:rsidR="009802E0" w:rsidRDefault="009802E0" w:rsidP="009802E0"/>
    <w:p w14:paraId="1827A6D3" w14:textId="77777777" w:rsidR="009802E0" w:rsidRDefault="009802E0" w:rsidP="009802E0">
      <w:r>
        <w:t xml:space="preserve">2.3.8 </w:t>
      </w:r>
      <w:r>
        <w:rPr>
          <w:rFonts w:hint="eastAsia"/>
        </w:rPr>
        <w:t>Методика</w:t>
      </w:r>
      <w:r>
        <w:t xml:space="preserve"> </w:t>
      </w:r>
      <w:r>
        <w:rPr>
          <w:rFonts w:hint="eastAsia"/>
        </w:rPr>
        <w:t>исследования</w:t>
      </w:r>
      <w:r>
        <w:t xml:space="preserve"> </w:t>
      </w:r>
      <w:r>
        <w:rPr>
          <w:rFonts w:hint="eastAsia"/>
        </w:rPr>
        <w:t>удельной</w:t>
      </w:r>
      <w:r>
        <w:t xml:space="preserve"> </w:t>
      </w:r>
      <w:r>
        <w:rPr>
          <w:rFonts w:hint="eastAsia"/>
        </w:rPr>
        <w:t>поверхности</w:t>
      </w:r>
      <w:r>
        <w:t xml:space="preserve"> </w:t>
      </w:r>
      <w:r>
        <w:rPr>
          <w:rFonts w:hint="eastAsia"/>
        </w:rPr>
        <w:t>порошков</w:t>
      </w:r>
    </w:p>
    <w:p w14:paraId="4437A752" w14:textId="77777777" w:rsidR="009802E0" w:rsidRDefault="009802E0" w:rsidP="009802E0"/>
    <w:p w14:paraId="261AD73F" w14:textId="77777777" w:rsidR="009802E0" w:rsidRDefault="009802E0" w:rsidP="009802E0">
      <w:r>
        <w:t xml:space="preserve">2.3.9 </w:t>
      </w:r>
      <w:r>
        <w:rPr>
          <w:rFonts w:hint="eastAsia"/>
        </w:rPr>
        <w:t>Исследование</w:t>
      </w:r>
      <w:r>
        <w:t xml:space="preserve"> </w:t>
      </w:r>
      <w:r>
        <w:rPr>
          <w:rFonts w:hint="eastAsia"/>
        </w:rPr>
        <w:t>порошков</w:t>
      </w:r>
      <w:r>
        <w:t xml:space="preserve"> </w:t>
      </w:r>
      <w:r>
        <w:rPr>
          <w:rFonts w:hint="eastAsia"/>
        </w:rPr>
        <w:t>с</w:t>
      </w:r>
      <w:r>
        <w:t xml:space="preserve"> </w:t>
      </w:r>
      <w:r>
        <w:rPr>
          <w:rFonts w:hint="eastAsia"/>
        </w:rPr>
        <w:t>помощью</w:t>
      </w:r>
      <w:r>
        <w:t xml:space="preserve"> </w:t>
      </w:r>
      <w:r>
        <w:rPr>
          <w:rFonts w:hint="eastAsia"/>
        </w:rPr>
        <w:t>оптического</w:t>
      </w:r>
      <w:r>
        <w:t xml:space="preserve"> </w:t>
      </w:r>
      <w:r>
        <w:rPr>
          <w:rFonts w:hint="eastAsia"/>
        </w:rPr>
        <w:t>микроскопа</w:t>
      </w:r>
    </w:p>
    <w:p w14:paraId="6EC05949" w14:textId="77777777" w:rsidR="009802E0" w:rsidRDefault="009802E0" w:rsidP="009802E0"/>
    <w:p w14:paraId="642E37B5" w14:textId="77777777" w:rsidR="009802E0" w:rsidRDefault="009802E0" w:rsidP="009802E0">
      <w:r>
        <w:t xml:space="preserve">2.3.10 </w:t>
      </w:r>
      <w:r>
        <w:rPr>
          <w:rFonts w:hint="eastAsia"/>
        </w:rPr>
        <w:t>Определение</w:t>
      </w:r>
      <w:r>
        <w:t xml:space="preserve"> </w:t>
      </w:r>
      <w:r>
        <w:rPr>
          <w:rFonts w:hint="eastAsia"/>
        </w:rPr>
        <w:t>скорости</w:t>
      </w:r>
      <w:r>
        <w:t xml:space="preserve"> </w:t>
      </w:r>
      <w:r>
        <w:rPr>
          <w:rFonts w:hint="eastAsia"/>
        </w:rPr>
        <w:t>отстаивания</w:t>
      </w:r>
      <w:r>
        <w:t xml:space="preserve"> </w:t>
      </w:r>
      <w:r>
        <w:rPr>
          <w:rFonts w:hint="eastAsia"/>
        </w:rPr>
        <w:t>осадка</w:t>
      </w:r>
    </w:p>
    <w:p w14:paraId="5C1C1410" w14:textId="77777777" w:rsidR="009802E0" w:rsidRDefault="009802E0" w:rsidP="009802E0"/>
    <w:p w14:paraId="3C3A8693" w14:textId="77777777" w:rsidR="009802E0" w:rsidRDefault="009802E0" w:rsidP="009802E0">
      <w:r>
        <w:t xml:space="preserve">3 </w:t>
      </w:r>
      <w:r>
        <w:rPr>
          <w:rFonts w:hint="eastAsia"/>
        </w:rPr>
        <w:t>СОРБЦИОННОЕ</w:t>
      </w:r>
      <w:r>
        <w:t xml:space="preserve"> </w:t>
      </w:r>
      <w:r>
        <w:rPr>
          <w:rFonts w:hint="eastAsia"/>
        </w:rPr>
        <w:t>ИЗВЛЕЧЕНИЕ</w:t>
      </w:r>
      <w:r>
        <w:t xml:space="preserve"> </w:t>
      </w:r>
      <w:r>
        <w:rPr>
          <w:rFonts w:hint="eastAsia"/>
        </w:rPr>
        <w:t>УРАНА</w:t>
      </w:r>
      <w:r>
        <w:t xml:space="preserve"> </w:t>
      </w:r>
      <w:r>
        <w:rPr>
          <w:rFonts w:hint="eastAsia"/>
        </w:rPr>
        <w:t>ИЗ</w:t>
      </w:r>
      <w:r>
        <w:t xml:space="preserve"> </w:t>
      </w:r>
      <w:r>
        <w:rPr>
          <w:rFonts w:hint="eastAsia"/>
        </w:rPr>
        <w:t>СЕРНОКИСЛЫХ</w:t>
      </w:r>
      <w:r>
        <w:t xml:space="preserve"> </w:t>
      </w:r>
      <w:r>
        <w:rPr>
          <w:rFonts w:hint="eastAsia"/>
        </w:rPr>
        <w:t>РАСТВОРОВ</w:t>
      </w:r>
      <w:r>
        <w:t xml:space="preserve"> </w:t>
      </w:r>
      <w:r>
        <w:rPr>
          <w:rFonts w:hint="eastAsia"/>
        </w:rPr>
        <w:t>СПВ</w:t>
      </w:r>
      <w:r>
        <w:t xml:space="preserve"> </w:t>
      </w:r>
      <w:r>
        <w:rPr>
          <w:rFonts w:hint="eastAsia"/>
        </w:rPr>
        <w:t>С</w:t>
      </w:r>
    </w:p>
    <w:p w14:paraId="2C498A4C" w14:textId="77777777" w:rsidR="009802E0" w:rsidRDefault="009802E0" w:rsidP="009802E0"/>
    <w:p w14:paraId="1C4B57BC" w14:textId="77777777" w:rsidR="009802E0" w:rsidRDefault="009802E0" w:rsidP="009802E0">
      <w:r>
        <w:rPr>
          <w:rFonts w:hint="eastAsia"/>
        </w:rPr>
        <w:t>ПОВЫШЕННЫМ</w:t>
      </w:r>
      <w:r>
        <w:t xml:space="preserve"> </w:t>
      </w:r>
      <w:r>
        <w:rPr>
          <w:rFonts w:hint="eastAsia"/>
        </w:rPr>
        <w:t>СОДЕРЖАНИЕМ</w:t>
      </w:r>
      <w:r>
        <w:t xml:space="preserve"> </w:t>
      </w:r>
      <w:r>
        <w:rPr>
          <w:rFonts w:hint="eastAsia"/>
        </w:rPr>
        <w:t>ХЛОРИД</w:t>
      </w:r>
      <w:r>
        <w:t>-</w:t>
      </w:r>
      <w:r>
        <w:rPr>
          <w:rFonts w:hint="eastAsia"/>
        </w:rPr>
        <w:t>ИОНОВ</w:t>
      </w:r>
    </w:p>
    <w:p w14:paraId="11717DC6" w14:textId="77777777" w:rsidR="009802E0" w:rsidRDefault="009802E0" w:rsidP="009802E0"/>
    <w:p w14:paraId="49F2CA6E" w14:textId="77777777" w:rsidR="009802E0" w:rsidRDefault="009802E0" w:rsidP="009802E0">
      <w:r>
        <w:t xml:space="preserve">3.1 </w:t>
      </w:r>
      <w:r>
        <w:rPr>
          <w:rFonts w:hint="eastAsia"/>
        </w:rPr>
        <w:t>Сорбционное</w:t>
      </w:r>
      <w:r>
        <w:t xml:space="preserve"> </w:t>
      </w:r>
      <w:r>
        <w:rPr>
          <w:rFonts w:hint="eastAsia"/>
        </w:rPr>
        <w:t>извлечение</w:t>
      </w:r>
      <w:r>
        <w:t xml:space="preserve"> </w:t>
      </w:r>
      <w:r>
        <w:rPr>
          <w:rFonts w:hint="eastAsia"/>
        </w:rPr>
        <w:t>урана</w:t>
      </w:r>
      <w:r>
        <w:t xml:space="preserve"> </w:t>
      </w:r>
      <w:r>
        <w:rPr>
          <w:rFonts w:hint="eastAsia"/>
        </w:rPr>
        <w:t>из</w:t>
      </w:r>
      <w:r>
        <w:t xml:space="preserve"> </w:t>
      </w:r>
      <w:r>
        <w:rPr>
          <w:rFonts w:hint="eastAsia"/>
        </w:rPr>
        <w:t>продуктивных</w:t>
      </w:r>
      <w:r>
        <w:t xml:space="preserve"> </w:t>
      </w:r>
      <w:r>
        <w:rPr>
          <w:rFonts w:hint="eastAsia"/>
        </w:rPr>
        <w:t>растворов</w:t>
      </w:r>
      <w:r>
        <w:t xml:space="preserve"> </w:t>
      </w:r>
      <w:r>
        <w:rPr>
          <w:rFonts w:hint="eastAsia"/>
        </w:rPr>
        <w:t>в</w:t>
      </w:r>
      <w:r>
        <w:t xml:space="preserve"> </w:t>
      </w:r>
      <w:r>
        <w:rPr>
          <w:rFonts w:hint="eastAsia"/>
        </w:rPr>
        <w:t>статическом</w:t>
      </w:r>
      <w:r>
        <w:t xml:space="preserve"> </w:t>
      </w:r>
      <w:r>
        <w:rPr>
          <w:rFonts w:hint="eastAsia"/>
        </w:rPr>
        <w:t>режиме</w:t>
      </w:r>
    </w:p>
    <w:p w14:paraId="024CABF7" w14:textId="77777777" w:rsidR="009802E0" w:rsidRDefault="009802E0" w:rsidP="009802E0"/>
    <w:p w14:paraId="526DD994" w14:textId="77777777" w:rsidR="009802E0" w:rsidRDefault="009802E0" w:rsidP="009802E0">
      <w:r>
        <w:t xml:space="preserve">3.1.1 </w:t>
      </w:r>
      <w:r>
        <w:rPr>
          <w:rFonts w:hint="eastAsia"/>
        </w:rPr>
        <w:t>Определение</w:t>
      </w:r>
      <w:r>
        <w:t xml:space="preserve"> </w:t>
      </w:r>
      <w:r>
        <w:rPr>
          <w:rFonts w:hint="eastAsia"/>
        </w:rPr>
        <w:t>СОЕ</w:t>
      </w:r>
      <w:r>
        <w:t xml:space="preserve"> </w:t>
      </w:r>
      <w:r>
        <w:rPr>
          <w:rFonts w:hint="eastAsia"/>
        </w:rPr>
        <w:t>ионитов</w:t>
      </w:r>
      <w:r>
        <w:t xml:space="preserve"> </w:t>
      </w:r>
      <w:r>
        <w:rPr>
          <w:rFonts w:hint="eastAsia"/>
        </w:rPr>
        <w:t>при</w:t>
      </w:r>
      <w:r>
        <w:t xml:space="preserve"> </w:t>
      </w:r>
      <w:r>
        <w:rPr>
          <w:rFonts w:hint="eastAsia"/>
        </w:rPr>
        <w:t>сорбции</w:t>
      </w:r>
      <w:r>
        <w:t xml:space="preserve"> </w:t>
      </w:r>
      <w:r>
        <w:rPr>
          <w:rFonts w:hint="eastAsia"/>
        </w:rPr>
        <w:t>урана</w:t>
      </w:r>
      <w:r>
        <w:t xml:space="preserve"> </w:t>
      </w:r>
      <w:r>
        <w:rPr>
          <w:rFonts w:hint="eastAsia"/>
        </w:rPr>
        <w:t>из</w:t>
      </w:r>
      <w:r>
        <w:t xml:space="preserve"> </w:t>
      </w:r>
      <w:r>
        <w:rPr>
          <w:rFonts w:hint="eastAsia"/>
        </w:rPr>
        <w:t>продуктивных</w:t>
      </w:r>
      <w:r>
        <w:t xml:space="preserve"> </w:t>
      </w:r>
      <w:r>
        <w:rPr>
          <w:rFonts w:hint="eastAsia"/>
        </w:rPr>
        <w:t>растворов</w:t>
      </w:r>
    </w:p>
    <w:p w14:paraId="5B40DB1B" w14:textId="77777777" w:rsidR="009802E0" w:rsidRDefault="009802E0" w:rsidP="009802E0"/>
    <w:p w14:paraId="62229191" w14:textId="77777777" w:rsidR="009802E0" w:rsidRDefault="009802E0" w:rsidP="009802E0">
      <w:r>
        <w:t xml:space="preserve">3.1.2 </w:t>
      </w:r>
      <w:r>
        <w:rPr>
          <w:rFonts w:hint="eastAsia"/>
        </w:rPr>
        <w:t>Влияние</w:t>
      </w:r>
      <w:r>
        <w:t xml:space="preserve"> </w:t>
      </w:r>
      <w:r>
        <w:rPr>
          <w:rFonts w:hint="eastAsia"/>
        </w:rPr>
        <w:t>ионной</w:t>
      </w:r>
      <w:r>
        <w:t xml:space="preserve"> </w:t>
      </w:r>
      <w:r>
        <w:rPr>
          <w:rFonts w:hint="eastAsia"/>
        </w:rPr>
        <w:t>формы</w:t>
      </w:r>
      <w:r>
        <w:t xml:space="preserve"> </w:t>
      </w:r>
      <w:r>
        <w:rPr>
          <w:rFonts w:hint="eastAsia"/>
        </w:rPr>
        <w:t>ионита</w:t>
      </w:r>
      <w:r>
        <w:t xml:space="preserve"> </w:t>
      </w:r>
      <w:r>
        <w:rPr>
          <w:rFonts w:hint="eastAsia"/>
        </w:rPr>
        <w:t>на</w:t>
      </w:r>
      <w:r>
        <w:t xml:space="preserve"> </w:t>
      </w:r>
      <w:r>
        <w:rPr>
          <w:rFonts w:hint="eastAsia"/>
        </w:rPr>
        <w:t>значение</w:t>
      </w:r>
      <w:r>
        <w:t xml:space="preserve"> </w:t>
      </w:r>
      <w:r>
        <w:rPr>
          <w:rFonts w:hint="eastAsia"/>
        </w:rPr>
        <w:t>статической</w:t>
      </w:r>
      <w:r>
        <w:t xml:space="preserve"> </w:t>
      </w:r>
      <w:r>
        <w:rPr>
          <w:rFonts w:hint="eastAsia"/>
        </w:rPr>
        <w:t>обменной</w:t>
      </w:r>
      <w:r>
        <w:t xml:space="preserve"> </w:t>
      </w:r>
      <w:r>
        <w:rPr>
          <w:rFonts w:hint="eastAsia"/>
        </w:rPr>
        <w:t>емкости</w:t>
      </w:r>
    </w:p>
    <w:p w14:paraId="6337640E" w14:textId="77777777" w:rsidR="009802E0" w:rsidRDefault="009802E0" w:rsidP="009802E0"/>
    <w:p w14:paraId="5F065B01" w14:textId="77777777" w:rsidR="009802E0" w:rsidRDefault="009802E0" w:rsidP="009802E0">
      <w:r>
        <w:t xml:space="preserve">3.1.3 </w:t>
      </w:r>
      <w:r>
        <w:rPr>
          <w:rFonts w:hint="eastAsia"/>
        </w:rPr>
        <w:t>Изотерма</w:t>
      </w:r>
      <w:r>
        <w:t xml:space="preserve"> </w:t>
      </w:r>
      <w:r>
        <w:rPr>
          <w:rFonts w:hint="eastAsia"/>
        </w:rPr>
        <w:t>сорбции</w:t>
      </w:r>
      <w:r>
        <w:t xml:space="preserve"> </w:t>
      </w:r>
      <w:r>
        <w:rPr>
          <w:rFonts w:hint="eastAsia"/>
        </w:rPr>
        <w:t>урана</w:t>
      </w:r>
      <w:r>
        <w:t>.</w:t>
      </w:r>
    </w:p>
    <w:p w14:paraId="11DE211D" w14:textId="77777777" w:rsidR="009802E0" w:rsidRDefault="009802E0" w:rsidP="009802E0"/>
    <w:p w14:paraId="11A910A8" w14:textId="77777777" w:rsidR="009802E0" w:rsidRDefault="009802E0" w:rsidP="009802E0">
      <w:r>
        <w:t>64</w:t>
      </w:r>
    </w:p>
    <w:p w14:paraId="1DF0BC93" w14:textId="77777777" w:rsidR="009802E0" w:rsidRDefault="009802E0" w:rsidP="009802E0"/>
    <w:p w14:paraId="377F0814" w14:textId="77777777" w:rsidR="009802E0" w:rsidRDefault="009802E0" w:rsidP="009802E0">
      <w:r>
        <w:lastRenderedPageBreak/>
        <w:t xml:space="preserve">3.1.4 </w:t>
      </w:r>
      <w:r>
        <w:rPr>
          <w:rFonts w:hint="eastAsia"/>
        </w:rPr>
        <w:t>Определение</w:t>
      </w:r>
      <w:r>
        <w:t xml:space="preserve"> </w:t>
      </w:r>
      <w:r>
        <w:rPr>
          <w:rFonts w:hint="eastAsia"/>
        </w:rPr>
        <w:t>влияния</w:t>
      </w:r>
      <w:r>
        <w:t xml:space="preserve"> </w:t>
      </w:r>
      <w:r>
        <w:rPr>
          <w:rFonts w:hint="eastAsia"/>
        </w:rPr>
        <w:t>концентрации</w:t>
      </w:r>
      <w:r>
        <w:t xml:space="preserve"> </w:t>
      </w:r>
      <w:r>
        <w:rPr>
          <w:rFonts w:hint="eastAsia"/>
        </w:rPr>
        <w:t>хлорид</w:t>
      </w:r>
      <w:r>
        <w:t>-</w:t>
      </w:r>
      <w:r>
        <w:rPr>
          <w:rFonts w:hint="eastAsia"/>
        </w:rPr>
        <w:t>ионов</w:t>
      </w:r>
      <w:r>
        <w:t xml:space="preserve"> </w:t>
      </w:r>
      <w:r>
        <w:rPr>
          <w:rFonts w:hint="eastAsia"/>
        </w:rPr>
        <w:t>в</w:t>
      </w:r>
      <w:r>
        <w:t xml:space="preserve"> </w:t>
      </w:r>
      <w:r>
        <w:rPr>
          <w:rFonts w:hint="eastAsia"/>
        </w:rPr>
        <w:t>продуктивном</w:t>
      </w:r>
      <w:r>
        <w:t xml:space="preserve"> </w:t>
      </w:r>
      <w:r>
        <w:rPr>
          <w:rFonts w:hint="eastAsia"/>
        </w:rPr>
        <w:t>растворе</w:t>
      </w:r>
      <w:r>
        <w:t xml:space="preserve"> </w:t>
      </w:r>
      <w:r>
        <w:rPr>
          <w:rFonts w:hint="eastAsia"/>
        </w:rPr>
        <w:t>на</w:t>
      </w:r>
      <w:r>
        <w:t xml:space="preserve"> </w:t>
      </w:r>
      <w:r>
        <w:rPr>
          <w:rFonts w:hint="eastAsia"/>
        </w:rPr>
        <w:t>сорбционные</w:t>
      </w:r>
      <w:r>
        <w:t xml:space="preserve"> </w:t>
      </w:r>
      <w:r>
        <w:rPr>
          <w:rFonts w:hint="eastAsia"/>
        </w:rPr>
        <w:t>характеристики</w:t>
      </w:r>
      <w:r>
        <w:t xml:space="preserve"> </w:t>
      </w:r>
      <w:r>
        <w:rPr>
          <w:rFonts w:hint="eastAsia"/>
        </w:rPr>
        <w:t>ионитов</w:t>
      </w:r>
    </w:p>
    <w:p w14:paraId="1F65B558" w14:textId="77777777" w:rsidR="009802E0" w:rsidRDefault="009802E0" w:rsidP="009802E0"/>
    <w:p w14:paraId="1BEAAECA" w14:textId="77777777" w:rsidR="009802E0" w:rsidRDefault="009802E0" w:rsidP="009802E0">
      <w:r>
        <w:t xml:space="preserve">3.2 </w:t>
      </w:r>
      <w:r>
        <w:rPr>
          <w:rFonts w:hint="eastAsia"/>
        </w:rPr>
        <w:t>Кинетика</w:t>
      </w:r>
      <w:r>
        <w:t xml:space="preserve"> </w:t>
      </w:r>
      <w:r>
        <w:rPr>
          <w:rFonts w:hint="eastAsia"/>
        </w:rPr>
        <w:t>сорбции</w:t>
      </w:r>
      <w:r>
        <w:t xml:space="preserve"> </w:t>
      </w:r>
      <w:r>
        <w:rPr>
          <w:rFonts w:hint="eastAsia"/>
        </w:rPr>
        <w:t>урана</w:t>
      </w:r>
      <w:r>
        <w:t xml:space="preserve"> </w:t>
      </w:r>
      <w:r>
        <w:rPr>
          <w:rFonts w:hint="eastAsia"/>
        </w:rPr>
        <w:t>из</w:t>
      </w:r>
      <w:r>
        <w:t xml:space="preserve"> </w:t>
      </w:r>
      <w:r>
        <w:rPr>
          <w:rFonts w:hint="eastAsia"/>
        </w:rPr>
        <w:t>сернокислых</w:t>
      </w:r>
      <w:r>
        <w:t xml:space="preserve"> </w:t>
      </w:r>
      <w:r>
        <w:rPr>
          <w:rFonts w:hint="eastAsia"/>
        </w:rPr>
        <w:t>растворов</w:t>
      </w:r>
      <w:r>
        <w:t xml:space="preserve"> </w:t>
      </w:r>
      <w:r>
        <w:rPr>
          <w:rFonts w:hint="eastAsia"/>
        </w:rPr>
        <w:t>с</w:t>
      </w:r>
      <w:r>
        <w:t xml:space="preserve"> </w:t>
      </w:r>
      <w:r>
        <w:rPr>
          <w:rFonts w:hint="eastAsia"/>
        </w:rPr>
        <w:t>повышенным</w:t>
      </w:r>
      <w:r>
        <w:t xml:space="preserve"> </w:t>
      </w:r>
      <w:r>
        <w:rPr>
          <w:rFonts w:hint="eastAsia"/>
        </w:rPr>
        <w:t>содержанием</w:t>
      </w:r>
      <w:r>
        <w:t xml:space="preserve"> </w:t>
      </w:r>
      <w:r>
        <w:rPr>
          <w:rFonts w:hint="eastAsia"/>
        </w:rPr>
        <w:t>хлорид</w:t>
      </w:r>
      <w:r>
        <w:t>-</w:t>
      </w:r>
      <w:r>
        <w:rPr>
          <w:rFonts w:hint="eastAsia"/>
        </w:rPr>
        <w:t>ионов</w:t>
      </w:r>
    </w:p>
    <w:p w14:paraId="1540293E" w14:textId="77777777" w:rsidR="009802E0" w:rsidRDefault="009802E0" w:rsidP="009802E0"/>
    <w:p w14:paraId="597AE94B" w14:textId="77777777" w:rsidR="009802E0" w:rsidRDefault="009802E0" w:rsidP="009802E0">
      <w:r>
        <w:t xml:space="preserve">3.3 </w:t>
      </w:r>
      <w:r>
        <w:rPr>
          <w:rFonts w:hint="eastAsia"/>
        </w:rPr>
        <w:t>Сорбционное</w:t>
      </w:r>
      <w:r>
        <w:t xml:space="preserve"> </w:t>
      </w:r>
      <w:r>
        <w:rPr>
          <w:rFonts w:hint="eastAsia"/>
        </w:rPr>
        <w:t>извлечение</w:t>
      </w:r>
      <w:r>
        <w:t xml:space="preserve"> </w:t>
      </w:r>
      <w:r>
        <w:rPr>
          <w:rFonts w:hint="eastAsia"/>
        </w:rPr>
        <w:t>урана</w:t>
      </w:r>
      <w:r>
        <w:t xml:space="preserve"> </w:t>
      </w:r>
      <w:r>
        <w:rPr>
          <w:rFonts w:hint="eastAsia"/>
        </w:rPr>
        <w:t>из</w:t>
      </w:r>
      <w:r>
        <w:t xml:space="preserve"> </w:t>
      </w:r>
      <w:r>
        <w:rPr>
          <w:rFonts w:hint="eastAsia"/>
        </w:rPr>
        <w:t>продуктивных</w:t>
      </w:r>
      <w:r>
        <w:t xml:space="preserve"> </w:t>
      </w:r>
      <w:r>
        <w:rPr>
          <w:rFonts w:hint="eastAsia"/>
        </w:rPr>
        <w:t>растворов</w:t>
      </w:r>
      <w:r>
        <w:t xml:space="preserve"> </w:t>
      </w:r>
      <w:r>
        <w:rPr>
          <w:rFonts w:hint="eastAsia"/>
        </w:rPr>
        <w:t>с</w:t>
      </w:r>
      <w:r>
        <w:t xml:space="preserve"> </w:t>
      </w:r>
      <w:r>
        <w:rPr>
          <w:rFonts w:hint="eastAsia"/>
        </w:rPr>
        <w:t>повышенным</w:t>
      </w:r>
      <w:r>
        <w:t xml:space="preserve"> </w:t>
      </w:r>
      <w:r>
        <w:rPr>
          <w:rFonts w:hint="eastAsia"/>
        </w:rPr>
        <w:t>содержанием</w:t>
      </w:r>
      <w:r>
        <w:t xml:space="preserve"> </w:t>
      </w:r>
      <w:r>
        <w:rPr>
          <w:rFonts w:hint="eastAsia"/>
        </w:rPr>
        <w:t>хлорид</w:t>
      </w:r>
      <w:r>
        <w:t>-</w:t>
      </w:r>
      <w:r>
        <w:rPr>
          <w:rFonts w:hint="eastAsia"/>
        </w:rPr>
        <w:t>ионов</w:t>
      </w:r>
      <w:r>
        <w:t xml:space="preserve"> </w:t>
      </w:r>
      <w:r>
        <w:rPr>
          <w:rFonts w:hint="eastAsia"/>
        </w:rPr>
        <w:t>в</w:t>
      </w:r>
      <w:r>
        <w:t xml:space="preserve"> </w:t>
      </w:r>
      <w:r>
        <w:rPr>
          <w:rFonts w:hint="eastAsia"/>
        </w:rPr>
        <w:t>динамических</w:t>
      </w:r>
      <w:r>
        <w:t xml:space="preserve"> </w:t>
      </w:r>
      <w:r>
        <w:rPr>
          <w:rFonts w:hint="eastAsia"/>
        </w:rPr>
        <w:t>условиях</w:t>
      </w:r>
    </w:p>
    <w:p w14:paraId="5B54BDCF" w14:textId="77777777" w:rsidR="009802E0" w:rsidRDefault="009802E0" w:rsidP="009802E0"/>
    <w:p w14:paraId="5D0286B0" w14:textId="77777777" w:rsidR="009802E0" w:rsidRDefault="009802E0" w:rsidP="009802E0">
      <w:r>
        <w:t xml:space="preserve">3.4 </w:t>
      </w:r>
      <w:r>
        <w:rPr>
          <w:rFonts w:hint="eastAsia"/>
        </w:rPr>
        <w:t>Исследование</w:t>
      </w:r>
      <w:r>
        <w:t xml:space="preserve"> </w:t>
      </w:r>
      <w:r>
        <w:rPr>
          <w:rFonts w:hint="eastAsia"/>
        </w:rPr>
        <w:t>процессов</w:t>
      </w:r>
      <w:r>
        <w:t xml:space="preserve"> </w:t>
      </w:r>
      <w:r>
        <w:rPr>
          <w:rFonts w:hint="eastAsia"/>
        </w:rPr>
        <w:t>десорбции</w:t>
      </w:r>
      <w:r>
        <w:t xml:space="preserve"> </w:t>
      </w:r>
      <w:r>
        <w:rPr>
          <w:rFonts w:hint="eastAsia"/>
        </w:rPr>
        <w:t>урана</w:t>
      </w:r>
    </w:p>
    <w:p w14:paraId="44F5FBA2" w14:textId="77777777" w:rsidR="009802E0" w:rsidRDefault="009802E0" w:rsidP="009802E0"/>
    <w:p w14:paraId="2BC34CB2" w14:textId="77777777" w:rsidR="009802E0" w:rsidRDefault="009802E0" w:rsidP="009802E0">
      <w:r>
        <w:t xml:space="preserve">3.4.1 </w:t>
      </w:r>
      <w:r>
        <w:rPr>
          <w:rFonts w:hint="eastAsia"/>
        </w:rPr>
        <w:t>Десорбция</w:t>
      </w:r>
      <w:r>
        <w:t xml:space="preserve"> </w:t>
      </w:r>
      <w:r>
        <w:rPr>
          <w:rFonts w:hint="eastAsia"/>
        </w:rPr>
        <w:t>урана</w:t>
      </w:r>
      <w:r>
        <w:t xml:space="preserve"> </w:t>
      </w:r>
      <w:r>
        <w:rPr>
          <w:rFonts w:hint="eastAsia"/>
        </w:rPr>
        <w:t>в</w:t>
      </w:r>
      <w:r>
        <w:t xml:space="preserve"> </w:t>
      </w:r>
      <w:r>
        <w:rPr>
          <w:rFonts w:hint="eastAsia"/>
        </w:rPr>
        <w:t>статическом</w:t>
      </w:r>
      <w:r>
        <w:t xml:space="preserve"> </w:t>
      </w:r>
      <w:r>
        <w:rPr>
          <w:rFonts w:hint="eastAsia"/>
        </w:rPr>
        <w:t>режиме</w:t>
      </w:r>
    </w:p>
    <w:p w14:paraId="7E621024" w14:textId="77777777" w:rsidR="009802E0" w:rsidRDefault="009802E0" w:rsidP="009802E0"/>
    <w:p w14:paraId="13124039" w14:textId="77777777" w:rsidR="009802E0" w:rsidRDefault="009802E0" w:rsidP="009802E0">
      <w:r>
        <w:t xml:space="preserve">3.4.1.1 </w:t>
      </w:r>
      <w:r>
        <w:rPr>
          <w:rFonts w:hint="eastAsia"/>
        </w:rPr>
        <w:t>Десорбция</w:t>
      </w:r>
      <w:r>
        <w:t xml:space="preserve"> </w:t>
      </w:r>
      <w:r>
        <w:rPr>
          <w:rFonts w:hint="eastAsia"/>
        </w:rPr>
        <w:t>урана</w:t>
      </w:r>
      <w:r>
        <w:t xml:space="preserve"> </w:t>
      </w:r>
      <w:r>
        <w:rPr>
          <w:rFonts w:hint="eastAsia"/>
        </w:rPr>
        <w:t>в</w:t>
      </w:r>
      <w:r>
        <w:t xml:space="preserve"> </w:t>
      </w:r>
      <w:r>
        <w:rPr>
          <w:rFonts w:hint="eastAsia"/>
        </w:rPr>
        <w:t>статическом</w:t>
      </w:r>
      <w:r>
        <w:t xml:space="preserve"> </w:t>
      </w:r>
      <w:r>
        <w:rPr>
          <w:rFonts w:hint="eastAsia"/>
        </w:rPr>
        <w:t>режиме</w:t>
      </w:r>
      <w:r>
        <w:t xml:space="preserve"> </w:t>
      </w:r>
      <w:r>
        <w:rPr>
          <w:rFonts w:hint="eastAsia"/>
        </w:rPr>
        <w:t>хлоридом</w:t>
      </w:r>
      <w:r>
        <w:t xml:space="preserve"> </w:t>
      </w:r>
      <w:r>
        <w:rPr>
          <w:rFonts w:hint="eastAsia"/>
        </w:rPr>
        <w:t>натрия</w:t>
      </w:r>
    </w:p>
    <w:p w14:paraId="3E368A06" w14:textId="77777777" w:rsidR="009802E0" w:rsidRDefault="009802E0" w:rsidP="009802E0"/>
    <w:p w14:paraId="4D59CE50" w14:textId="77777777" w:rsidR="009802E0" w:rsidRDefault="009802E0" w:rsidP="009802E0">
      <w:r>
        <w:t xml:space="preserve">3.4.1.2 </w:t>
      </w:r>
      <w:r>
        <w:rPr>
          <w:rFonts w:hint="eastAsia"/>
        </w:rPr>
        <w:t>Десорбция</w:t>
      </w:r>
      <w:r>
        <w:t xml:space="preserve"> </w:t>
      </w:r>
      <w:r>
        <w:rPr>
          <w:rFonts w:hint="eastAsia"/>
        </w:rPr>
        <w:t>урана</w:t>
      </w:r>
      <w:r>
        <w:t xml:space="preserve"> </w:t>
      </w:r>
      <w:r>
        <w:rPr>
          <w:rFonts w:hint="eastAsia"/>
        </w:rPr>
        <w:t>в</w:t>
      </w:r>
      <w:r>
        <w:t xml:space="preserve"> </w:t>
      </w:r>
      <w:r>
        <w:rPr>
          <w:rFonts w:hint="eastAsia"/>
        </w:rPr>
        <w:t>статическом</w:t>
      </w:r>
      <w:r>
        <w:t xml:space="preserve"> </w:t>
      </w:r>
      <w:r>
        <w:rPr>
          <w:rFonts w:hint="eastAsia"/>
        </w:rPr>
        <w:t>режиме</w:t>
      </w:r>
      <w:r>
        <w:t xml:space="preserve"> </w:t>
      </w:r>
      <w:r>
        <w:rPr>
          <w:rFonts w:hint="eastAsia"/>
        </w:rPr>
        <w:t>растворами</w:t>
      </w:r>
      <w:r>
        <w:t xml:space="preserve"> </w:t>
      </w:r>
      <w:r>
        <w:rPr>
          <w:rFonts w:hint="eastAsia"/>
        </w:rPr>
        <w:t>углеаммонийной</w:t>
      </w:r>
      <w:r>
        <w:t xml:space="preserve"> </w:t>
      </w:r>
      <w:r>
        <w:rPr>
          <w:rFonts w:hint="eastAsia"/>
        </w:rPr>
        <w:t>соли</w:t>
      </w:r>
    </w:p>
    <w:p w14:paraId="094CAD81" w14:textId="77777777" w:rsidR="009802E0" w:rsidRDefault="009802E0" w:rsidP="009802E0"/>
    <w:p w14:paraId="5DA8EA8E" w14:textId="77777777" w:rsidR="009802E0" w:rsidRDefault="009802E0" w:rsidP="009802E0">
      <w:r>
        <w:t xml:space="preserve">3.4.1.3 </w:t>
      </w:r>
      <w:r>
        <w:rPr>
          <w:rFonts w:hint="eastAsia"/>
        </w:rPr>
        <w:t>Десорбция</w:t>
      </w:r>
      <w:r>
        <w:t xml:space="preserve"> </w:t>
      </w:r>
      <w:r>
        <w:rPr>
          <w:rFonts w:hint="eastAsia"/>
        </w:rPr>
        <w:t>урана</w:t>
      </w:r>
      <w:r>
        <w:t xml:space="preserve"> </w:t>
      </w:r>
      <w:r>
        <w:rPr>
          <w:rFonts w:hint="eastAsia"/>
        </w:rPr>
        <w:t>в</w:t>
      </w:r>
      <w:r>
        <w:t xml:space="preserve"> </w:t>
      </w:r>
      <w:r>
        <w:rPr>
          <w:rFonts w:hint="eastAsia"/>
        </w:rPr>
        <w:t>статическом</w:t>
      </w:r>
      <w:r>
        <w:t xml:space="preserve"> </w:t>
      </w:r>
      <w:r>
        <w:rPr>
          <w:rFonts w:hint="eastAsia"/>
        </w:rPr>
        <w:t>режиме</w:t>
      </w:r>
      <w:r>
        <w:t xml:space="preserve"> </w:t>
      </w:r>
      <w:r>
        <w:rPr>
          <w:rFonts w:hint="eastAsia"/>
        </w:rPr>
        <w:t>растворами</w:t>
      </w:r>
      <w:r>
        <w:t xml:space="preserve"> </w:t>
      </w:r>
      <w:r>
        <w:rPr>
          <w:rFonts w:hint="eastAsia"/>
        </w:rPr>
        <w:t>нитрата</w:t>
      </w:r>
      <w:r>
        <w:t xml:space="preserve"> </w:t>
      </w:r>
      <w:r>
        <w:rPr>
          <w:rFonts w:hint="eastAsia"/>
        </w:rPr>
        <w:t>аммония</w:t>
      </w:r>
      <w:r>
        <w:t xml:space="preserve"> </w:t>
      </w:r>
      <w:r>
        <w:rPr>
          <w:rFonts w:hint="eastAsia"/>
        </w:rPr>
        <w:t>с</w:t>
      </w:r>
      <w:r>
        <w:t xml:space="preserve"> </w:t>
      </w:r>
      <w:r>
        <w:rPr>
          <w:rFonts w:hint="eastAsia"/>
        </w:rPr>
        <w:t>добавлением</w:t>
      </w:r>
      <w:r>
        <w:t xml:space="preserve"> </w:t>
      </w:r>
      <w:r>
        <w:rPr>
          <w:rFonts w:hint="eastAsia"/>
        </w:rPr>
        <w:t>серной</w:t>
      </w:r>
      <w:r>
        <w:t xml:space="preserve"> </w:t>
      </w:r>
      <w:r>
        <w:rPr>
          <w:rFonts w:hint="eastAsia"/>
        </w:rPr>
        <w:t>кислоты</w:t>
      </w:r>
    </w:p>
    <w:p w14:paraId="343B285F" w14:textId="77777777" w:rsidR="009802E0" w:rsidRDefault="009802E0" w:rsidP="009802E0"/>
    <w:p w14:paraId="5C8895BC" w14:textId="77777777" w:rsidR="009802E0" w:rsidRDefault="009802E0" w:rsidP="009802E0">
      <w:r>
        <w:t xml:space="preserve">3.4.2 </w:t>
      </w:r>
      <w:r>
        <w:rPr>
          <w:rFonts w:hint="eastAsia"/>
        </w:rPr>
        <w:t>Десорбция</w:t>
      </w:r>
      <w:r>
        <w:t xml:space="preserve"> </w:t>
      </w:r>
      <w:r>
        <w:rPr>
          <w:rFonts w:hint="eastAsia"/>
        </w:rPr>
        <w:t>урана</w:t>
      </w:r>
      <w:r>
        <w:t xml:space="preserve"> </w:t>
      </w:r>
      <w:r>
        <w:rPr>
          <w:rFonts w:hint="eastAsia"/>
        </w:rPr>
        <w:t>в</w:t>
      </w:r>
      <w:r>
        <w:t xml:space="preserve"> </w:t>
      </w:r>
      <w:r>
        <w:rPr>
          <w:rFonts w:hint="eastAsia"/>
        </w:rPr>
        <w:t>динамическом</w:t>
      </w:r>
      <w:r>
        <w:t xml:space="preserve"> </w:t>
      </w:r>
      <w:r>
        <w:rPr>
          <w:rFonts w:hint="eastAsia"/>
        </w:rPr>
        <w:t>режиме</w:t>
      </w:r>
    </w:p>
    <w:p w14:paraId="7EE5233C" w14:textId="77777777" w:rsidR="009802E0" w:rsidRDefault="009802E0" w:rsidP="009802E0"/>
    <w:p w14:paraId="3785C21D" w14:textId="77777777" w:rsidR="009802E0" w:rsidRDefault="009802E0" w:rsidP="009802E0">
      <w:r>
        <w:t xml:space="preserve">3.5 </w:t>
      </w:r>
      <w:r>
        <w:rPr>
          <w:rFonts w:hint="eastAsia"/>
        </w:rPr>
        <w:t>Исследование</w:t>
      </w:r>
      <w:r>
        <w:t xml:space="preserve"> </w:t>
      </w:r>
      <w:r>
        <w:rPr>
          <w:rFonts w:hint="eastAsia"/>
        </w:rPr>
        <w:t>процесса</w:t>
      </w:r>
      <w:r>
        <w:t xml:space="preserve"> </w:t>
      </w:r>
      <w:r>
        <w:rPr>
          <w:rFonts w:hint="eastAsia"/>
        </w:rPr>
        <w:t>денитрации</w:t>
      </w:r>
      <w:r>
        <w:t xml:space="preserve"> </w:t>
      </w:r>
      <w:r>
        <w:rPr>
          <w:rFonts w:hint="eastAsia"/>
        </w:rPr>
        <w:t>ионитов</w:t>
      </w:r>
    </w:p>
    <w:p w14:paraId="21749C31" w14:textId="77777777" w:rsidR="009802E0" w:rsidRDefault="009802E0" w:rsidP="009802E0"/>
    <w:p w14:paraId="1198CC7C" w14:textId="77777777" w:rsidR="009802E0" w:rsidRDefault="009802E0" w:rsidP="009802E0">
      <w:r>
        <w:rPr>
          <w:rFonts w:hint="eastAsia"/>
        </w:rPr>
        <w:t>Выводы</w:t>
      </w:r>
      <w:r>
        <w:t xml:space="preserve"> </w:t>
      </w:r>
      <w:r>
        <w:rPr>
          <w:rFonts w:hint="eastAsia"/>
        </w:rPr>
        <w:t>по</w:t>
      </w:r>
      <w:r>
        <w:t xml:space="preserve"> </w:t>
      </w:r>
      <w:r>
        <w:rPr>
          <w:rFonts w:hint="eastAsia"/>
        </w:rPr>
        <w:t>разделу</w:t>
      </w:r>
    </w:p>
    <w:p w14:paraId="2DE96BDE" w14:textId="77777777" w:rsidR="009802E0" w:rsidRDefault="009802E0" w:rsidP="009802E0"/>
    <w:p w14:paraId="6EDBEDAD" w14:textId="77777777" w:rsidR="009802E0" w:rsidRDefault="009802E0" w:rsidP="009802E0">
      <w:r>
        <w:t xml:space="preserve">4 </w:t>
      </w:r>
      <w:r>
        <w:rPr>
          <w:rFonts w:hint="eastAsia"/>
        </w:rPr>
        <w:t>ПОЛУЧЕНИЕ</w:t>
      </w:r>
      <w:r>
        <w:t xml:space="preserve"> </w:t>
      </w:r>
      <w:r>
        <w:rPr>
          <w:rFonts w:hint="eastAsia"/>
        </w:rPr>
        <w:t>КОНЦЕНТРАТОВ</w:t>
      </w:r>
      <w:r>
        <w:t xml:space="preserve"> </w:t>
      </w:r>
      <w:r>
        <w:rPr>
          <w:rFonts w:hint="eastAsia"/>
        </w:rPr>
        <w:t>УРАНА</w:t>
      </w:r>
      <w:r>
        <w:t xml:space="preserve"> </w:t>
      </w:r>
      <w:r>
        <w:rPr>
          <w:rFonts w:hint="eastAsia"/>
        </w:rPr>
        <w:t>МЕТОДОМ</w:t>
      </w:r>
      <w:r>
        <w:t xml:space="preserve"> </w:t>
      </w:r>
      <w:r>
        <w:rPr>
          <w:rFonts w:hint="eastAsia"/>
        </w:rPr>
        <w:t>КОМБИНИРОВАННОГО</w:t>
      </w:r>
      <w:r>
        <w:t xml:space="preserve"> </w:t>
      </w:r>
      <w:r>
        <w:rPr>
          <w:rFonts w:hint="eastAsia"/>
        </w:rPr>
        <w:t>ОСАЖДЕНИЯ</w:t>
      </w:r>
    </w:p>
    <w:p w14:paraId="0639F160" w14:textId="77777777" w:rsidR="009802E0" w:rsidRDefault="009802E0" w:rsidP="009802E0"/>
    <w:p w14:paraId="77ED9629" w14:textId="77777777" w:rsidR="009802E0" w:rsidRDefault="009802E0" w:rsidP="009802E0">
      <w:r>
        <w:t xml:space="preserve">4.1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технологии</w:t>
      </w:r>
      <w:r>
        <w:t xml:space="preserve"> </w:t>
      </w:r>
      <w:r>
        <w:rPr>
          <w:rFonts w:hint="eastAsia"/>
        </w:rPr>
        <w:t>осажден</w:t>
      </w:r>
      <w:r>
        <w:rPr>
          <w:rFonts w:hint="eastAsia"/>
        </w:rPr>
        <w:lastRenderedPageBreak/>
        <w:t>ия</w:t>
      </w:r>
      <w:r>
        <w:t xml:space="preserve"> </w:t>
      </w:r>
      <w:r>
        <w:rPr>
          <w:rFonts w:hint="eastAsia"/>
        </w:rPr>
        <w:t>урановых</w:t>
      </w:r>
      <w:r>
        <w:t xml:space="preserve"> </w:t>
      </w:r>
      <w:r>
        <w:rPr>
          <w:rFonts w:hint="eastAsia"/>
        </w:rPr>
        <w:t>концентратов</w:t>
      </w:r>
      <w:r>
        <w:t xml:space="preserve"> </w:t>
      </w:r>
      <w:r>
        <w:rPr>
          <w:rFonts w:hint="eastAsia"/>
        </w:rPr>
        <w:t>комбинированным</w:t>
      </w:r>
      <w:r>
        <w:t xml:space="preserve"> </w:t>
      </w:r>
      <w:r>
        <w:rPr>
          <w:rFonts w:hint="eastAsia"/>
        </w:rPr>
        <w:t>методом</w:t>
      </w:r>
    </w:p>
    <w:p w14:paraId="70A69C20" w14:textId="77777777" w:rsidR="009802E0" w:rsidRDefault="009802E0" w:rsidP="009802E0"/>
    <w:p w14:paraId="42C073EE" w14:textId="77777777" w:rsidR="009802E0" w:rsidRDefault="009802E0" w:rsidP="009802E0">
      <w:r>
        <w:t xml:space="preserve">4.2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технологии</w:t>
      </w:r>
      <w:r>
        <w:t xml:space="preserve"> </w:t>
      </w:r>
      <w:r>
        <w:rPr>
          <w:rFonts w:hint="eastAsia"/>
        </w:rPr>
        <w:t>осаждения</w:t>
      </w:r>
      <w:r>
        <w:t xml:space="preserve"> </w:t>
      </w:r>
      <w:r>
        <w:rPr>
          <w:rFonts w:hint="eastAsia"/>
        </w:rPr>
        <w:t>урановых</w:t>
      </w:r>
      <w:r>
        <w:t xml:space="preserve"> </w:t>
      </w:r>
      <w:r>
        <w:rPr>
          <w:rFonts w:hint="eastAsia"/>
        </w:rPr>
        <w:t>концентратов</w:t>
      </w:r>
    </w:p>
    <w:p w14:paraId="6C2C587C" w14:textId="77777777" w:rsidR="009802E0" w:rsidRDefault="009802E0" w:rsidP="009802E0"/>
    <w:p w14:paraId="7C4B83E1" w14:textId="77777777" w:rsidR="009802E0" w:rsidRDefault="009802E0" w:rsidP="009802E0">
      <w:r>
        <w:rPr>
          <w:rFonts w:hint="eastAsia"/>
        </w:rPr>
        <w:t>комбинированным</w:t>
      </w:r>
      <w:r>
        <w:t xml:space="preserve"> </w:t>
      </w:r>
      <w:r>
        <w:rPr>
          <w:rFonts w:hint="eastAsia"/>
        </w:rPr>
        <w:t>методом</w:t>
      </w:r>
      <w:r>
        <w:t xml:space="preserve"> </w:t>
      </w:r>
      <w:r>
        <w:rPr>
          <w:rFonts w:hint="eastAsia"/>
        </w:rPr>
        <w:t>с</w:t>
      </w:r>
      <w:r>
        <w:t xml:space="preserve"> </w:t>
      </w:r>
      <w:r>
        <w:rPr>
          <w:rFonts w:hint="eastAsia"/>
        </w:rPr>
        <w:t>использованием</w:t>
      </w:r>
      <w:r>
        <w:t xml:space="preserve"> </w:t>
      </w:r>
      <w:r>
        <w:rPr>
          <w:rFonts w:hint="eastAsia"/>
        </w:rPr>
        <w:t>гидроксида</w:t>
      </w:r>
      <w:r>
        <w:t xml:space="preserve"> </w:t>
      </w:r>
      <w:r>
        <w:rPr>
          <w:rFonts w:hint="eastAsia"/>
        </w:rPr>
        <w:t>натрия</w:t>
      </w:r>
    </w:p>
    <w:p w14:paraId="780F523C" w14:textId="77777777" w:rsidR="009802E0" w:rsidRDefault="009802E0" w:rsidP="009802E0"/>
    <w:p w14:paraId="7ED2BF9B" w14:textId="77777777" w:rsidR="009802E0" w:rsidRDefault="009802E0" w:rsidP="009802E0">
      <w:r>
        <w:rPr>
          <w:rFonts w:hint="eastAsia"/>
        </w:rPr>
        <w:t>Выводы</w:t>
      </w:r>
      <w:r>
        <w:t xml:space="preserve"> </w:t>
      </w:r>
      <w:r>
        <w:rPr>
          <w:rFonts w:hint="eastAsia"/>
        </w:rPr>
        <w:t>по</w:t>
      </w:r>
      <w:r>
        <w:t xml:space="preserve"> </w:t>
      </w:r>
      <w:r>
        <w:rPr>
          <w:rFonts w:hint="eastAsia"/>
        </w:rPr>
        <w:t>разделу</w:t>
      </w:r>
    </w:p>
    <w:p w14:paraId="760D883A" w14:textId="77777777" w:rsidR="009802E0" w:rsidRDefault="009802E0" w:rsidP="009802E0"/>
    <w:p w14:paraId="00302112" w14:textId="77777777" w:rsidR="009802E0" w:rsidRDefault="009802E0" w:rsidP="009802E0">
      <w:r>
        <w:t xml:space="preserve">5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ТЕХНОЛОГИИ</w:t>
      </w:r>
      <w:r>
        <w:t xml:space="preserve"> </w:t>
      </w:r>
      <w:r>
        <w:rPr>
          <w:rFonts w:hint="eastAsia"/>
        </w:rPr>
        <w:t>ОСАЖДЕНИЯ</w:t>
      </w:r>
      <w:r>
        <w:t xml:space="preserve"> </w:t>
      </w:r>
      <w:r>
        <w:rPr>
          <w:rFonts w:hint="eastAsia"/>
        </w:rPr>
        <w:t>УРАНА</w:t>
      </w:r>
      <w:r>
        <w:t xml:space="preserve"> </w:t>
      </w:r>
      <w:r>
        <w:rPr>
          <w:rFonts w:hint="eastAsia"/>
        </w:rPr>
        <w:t>ИЗ</w:t>
      </w:r>
      <w:r>
        <w:t xml:space="preserve"> </w:t>
      </w:r>
      <w:r>
        <w:rPr>
          <w:rFonts w:hint="eastAsia"/>
        </w:rPr>
        <w:t>НИТРАТНО</w:t>
      </w:r>
      <w:r>
        <w:t>-</w:t>
      </w:r>
      <w:r>
        <w:rPr>
          <w:rFonts w:hint="eastAsia"/>
        </w:rPr>
        <w:t>СЕРНОКИСЛЫХ</w:t>
      </w:r>
      <w:r>
        <w:t xml:space="preserve"> </w:t>
      </w:r>
      <w:r>
        <w:rPr>
          <w:rFonts w:hint="eastAsia"/>
        </w:rPr>
        <w:t>ДЕСОРБАТОВ</w:t>
      </w:r>
      <w:r>
        <w:t xml:space="preserve"> </w:t>
      </w:r>
      <w:r>
        <w:rPr>
          <w:rFonts w:hint="eastAsia"/>
        </w:rPr>
        <w:t>АММИАКОМ</w:t>
      </w:r>
    </w:p>
    <w:p w14:paraId="517156BA" w14:textId="77777777" w:rsidR="009802E0" w:rsidRDefault="009802E0" w:rsidP="009802E0"/>
    <w:p w14:paraId="0418F757" w14:textId="77777777" w:rsidR="009802E0" w:rsidRDefault="009802E0" w:rsidP="009802E0">
      <w:r>
        <w:t xml:space="preserve">5.1 </w:t>
      </w:r>
      <w:r>
        <w:rPr>
          <w:rFonts w:hint="eastAsia"/>
        </w:rPr>
        <w:t>Исследование</w:t>
      </w:r>
      <w:r>
        <w:t xml:space="preserve"> </w:t>
      </w:r>
      <w:r>
        <w:rPr>
          <w:rFonts w:hint="eastAsia"/>
        </w:rPr>
        <w:t>процесса</w:t>
      </w:r>
      <w:r>
        <w:t xml:space="preserve"> </w:t>
      </w:r>
      <w:r>
        <w:rPr>
          <w:rFonts w:hint="eastAsia"/>
        </w:rPr>
        <w:t>осаждения</w:t>
      </w:r>
      <w:r>
        <w:t xml:space="preserve"> </w:t>
      </w:r>
      <w:r>
        <w:rPr>
          <w:rFonts w:hint="eastAsia"/>
        </w:rPr>
        <w:t>урана</w:t>
      </w:r>
      <w:r>
        <w:t xml:space="preserve"> </w:t>
      </w:r>
      <w:r>
        <w:rPr>
          <w:rFonts w:hint="eastAsia"/>
        </w:rPr>
        <w:t>аммиаком</w:t>
      </w:r>
    </w:p>
    <w:p w14:paraId="4CD57755" w14:textId="77777777" w:rsidR="009802E0" w:rsidRDefault="009802E0" w:rsidP="009802E0"/>
    <w:p w14:paraId="344FD098" w14:textId="77777777" w:rsidR="009802E0" w:rsidRDefault="009802E0" w:rsidP="009802E0">
      <w:r>
        <w:t xml:space="preserve">5.2 </w:t>
      </w:r>
      <w:r>
        <w:rPr>
          <w:rFonts w:hint="eastAsia"/>
        </w:rPr>
        <w:t>Влияние</w:t>
      </w:r>
      <w:r>
        <w:t xml:space="preserve"> </w:t>
      </w:r>
      <w:r>
        <w:rPr>
          <w:rFonts w:hint="eastAsia"/>
        </w:rPr>
        <w:t>рН</w:t>
      </w:r>
      <w:r>
        <w:t xml:space="preserve"> </w:t>
      </w:r>
      <w:r>
        <w:rPr>
          <w:rFonts w:hint="eastAsia"/>
        </w:rPr>
        <w:t>осаждения</w:t>
      </w:r>
      <w:r>
        <w:t xml:space="preserve"> </w:t>
      </w:r>
      <w:r>
        <w:rPr>
          <w:rFonts w:hint="eastAsia"/>
        </w:rPr>
        <w:t>на</w:t>
      </w:r>
      <w:r>
        <w:t xml:space="preserve"> </w:t>
      </w:r>
      <w:r>
        <w:rPr>
          <w:rFonts w:hint="eastAsia"/>
        </w:rPr>
        <w:t>насыпную</w:t>
      </w:r>
      <w:r>
        <w:t xml:space="preserve"> </w:t>
      </w:r>
      <w:r>
        <w:rPr>
          <w:rFonts w:hint="eastAsia"/>
        </w:rPr>
        <w:t>плотность</w:t>
      </w:r>
      <w:r>
        <w:t xml:space="preserve"> </w:t>
      </w:r>
      <w:r>
        <w:rPr>
          <w:rFonts w:hint="eastAsia"/>
        </w:rPr>
        <w:t>урановых</w:t>
      </w:r>
      <w:r>
        <w:t xml:space="preserve"> </w:t>
      </w:r>
      <w:r>
        <w:rPr>
          <w:rFonts w:hint="eastAsia"/>
        </w:rPr>
        <w:t>концентратов</w:t>
      </w:r>
    </w:p>
    <w:p w14:paraId="75023374" w14:textId="77777777" w:rsidR="009802E0" w:rsidRDefault="009802E0" w:rsidP="009802E0"/>
    <w:p w14:paraId="707CD9FB" w14:textId="77777777" w:rsidR="009802E0" w:rsidRDefault="009802E0" w:rsidP="009802E0">
      <w:r>
        <w:t xml:space="preserve">5.3 </w:t>
      </w:r>
      <w:r>
        <w:rPr>
          <w:rFonts w:hint="eastAsia"/>
        </w:rPr>
        <w:t>Выбор</w:t>
      </w:r>
      <w:r>
        <w:t xml:space="preserve"> </w:t>
      </w:r>
      <w:r>
        <w:rPr>
          <w:rFonts w:hint="eastAsia"/>
        </w:rPr>
        <w:t>флокулянта</w:t>
      </w:r>
      <w:r>
        <w:t xml:space="preserve"> </w:t>
      </w:r>
      <w:r>
        <w:rPr>
          <w:rFonts w:hint="eastAsia"/>
        </w:rPr>
        <w:t>для</w:t>
      </w:r>
      <w:r>
        <w:t xml:space="preserve"> </w:t>
      </w:r>
      <w:r>
        <w:rPr>
          <w:rFonts w:hint="eastAsia"/>
        </w:rPr>
        <w:t>осветления</w:t>
      </w:r>
      <w:r>
        <w:t xml:space="preserve"> </w:t>
      </w:r>
      <w:r>
        <w:rPr>
          <w:rFonts w:hint="eastAsia"/>
        </w:rPr>
        <w:t>пульпы</w:t>
      </w:r>
    </w:p>
    <w:p w14:paraId="00C3614E" w14:textId="77777777" w:rsidR="009802E0" w:rsidRDefault="009802E0" w:rsidP="009802E0"/>
    <w:p w14:paraId="6278AF32" w14:textId="77777777" w:rsidR="009802E0" w:rsidRDefault="009802E0" w:rsidP="009802E0">
      <w:r>
        <w:rPr>
          <w:rFonts w:hint="eastAsia"/>
        </w:rPr>
        <w:t>Выводы</w:t>
      </w:r>
      <w:r>
        <w:t xml:space="preserve"> </w:t>
      </w:r>
      <w:r>
        <w:rPr>
          <w:rFonts w:hint="eastAsia"/>
        </w:rPr>
        <w:t>к</w:t>
      </w:r>
      <w:r>
        <w:t xml:space="preserve"> </w:t>
      </w:r>
      <w:r>
        <w:rPr>
          <w:rFonts w:hint="eastAsia"/>
        </w:rPr>
        <w:t>разделу</w:t>
      </w:r>
    </w:p>
    <w:p w14:paraId="4AE60468" w14:textId="77777777" w:rsidR="009802E0" w:rsidRDefault="009802E0" w:rsidP="009802E0"/>
    <w:p w14:paraId="7543D6A8" w14:textId="77777777" w:rsidR="009802E0" w:rsidRDefault="009802E0" w:rsidP="009802E0">
      <w:r>
        <w:t xml:space="preserve">6 </w:t>
      </w:r>
      <w:r>
        <w:rPr>
          <w:rFonts w:hint="eastAsia"/>
        </w:rPr>
        <w:t>РАЗРАБОТКА</w:t>
      </w:r>
      <w:r>
        <w:t xml:space="preserve"> </w:t>
      </w:r>
      <w:r>
        <w:rPr>
          <w:rFonts w:hint="eastAsia"/>
        </w:rPr>
        <w:t>ТЕХНОЛОГИЧЕСКОЙ</w:t>
      </w:r>
      <w:r>
        <w:t xml:space="preserve"> </w:t>
      </w:r>
      <w:r>
        <w:rPr>
          <w:rFonts w:hint="eastAsia"/>
        </w:rPr>
        <w:t>СХЕМЫ</w:t>
      </w:r>
      <w:r>
        <w:t xml:space="preserve"> </w:t>
      </w:r>
      <w:r>
        <w:rPr>
          <w:rFonts w:hint="eastAsia"/>
        </w:rPr>
        <w:t>ПЕРЕРАБОТКИ</w:t>
      </w:r>
      <w:r>
        <w:t xml:space="preserve"> </w:t>
      </w:r>
      <w:r>
        <w:rPr>
          <w:rFonts w:hint="eastAsia"/>
        </w:rPr>
        <w:t>СУЛЬФАТНО</w:t>
      </w:r>
      <w:r>
        <w:t>-</w:t>
      </w:r>
      <w:r>
        <w:rPr>
          <w:rFonts w:hint="eastAsia"/>
        </w:rPr>
        <w:t>ХЛОРИДНЫХ</w:t>
      </w:r>
      <w:r>
        <w:t xml:space="preserve"> </w:t>
      </w:r>
      <w:r>
        <w:rPr>
          <w:rFonts w:hint="eastAsia"/>
        </w:rPr>
        <w:t>ПРОДУКТИВНЫХ</w:t>
      </w:r>
      <w:r>
        <w:t xml:space="preserve"> </w:t>
      </w:r>
      <w:r>
        <w:rPr>
          <w:rFonts w:hint="eastAsia"/>
        </w:rPr>
        <w:t>РАСВОРОВ</w:t>
      </w:r>
      <w:r>
        <w:t xml:space="preserve"> </w:t>
      </w:r>
      <w:r>
        <w:rPr>
          <w:rFonts w:hint="eastAsia"/>
        </w:rPr>
        <w:t>И</w:t>
      </w:r>
      <w:r>
        <w:t xml:space="preserve"> </w:t>
      </w:r>
      <w:r>
        <w:rPr>
          <w:rFonts w:hint="eastAsia"/>
        </w:rPr>
        <w:t>ОПЫТНО</w:t>
      </w:r>
      <w:r>
        <w:t>-</w:t>
      </w:r>
      <w:r>
        <w:rPr>
          <w:rFonts w:hint="eastAsia"/>
        </w:rPr>
        <w:t>ПРОМЫШЛЕННЫЕ</w:t>
      </w:r>
      <w:r>
        <w:t xml:space="preserve"> </w:t>
      </w:r>
      <w:r>
        <w:rPr>
          <w:rFonts w:hint="eastAsia"/>
        </w:rPr>
        <w:t>ИСПЫТАНИЯ</w:t>
      </w:r>
    </w:p>
    <w:p w14:paraId="468ED2CF" w14:textId="77777777" w:rsidR="009802E0" w:rsidRDefault="009802E0" w:rsidP="009802E0"/>
    <w:p w14:paraId="703A18B4" w14:textId="77777777" w:rsidR="009802E0" w:rsidRDefault="009802E0" w:rsidP="009802E0">
      <w:r>
        <w:t xml:space="preserve">6.1 </w:t>
      </w:r>
      <w:r>
        <w:rPr>
          <w:rFonts w:hint="eastAsia"/>
        </w:rPr>
        <w:t>Технологическая</w:t>
      </w:r>
      <w:r>
        <w:t xml:space="preserve"> </w:t>
      </w:r>
      <w:r>
        <w:rPr>
          <w:rFonts w:hint="eastAsia"/>
        </w:rPr>
        <w:t>схема</w:t>
      </w:r>
      <w:r>
        <w:t xml:space="preserve"> </w:t>
      </w:r>
      <w:r>
        <w:rPr>
          <w:rFonts w:hint="eastAsia"/>
        </w:rPr>
        <w:t>сорбционного</w:t>
      </w:r>
      <w:r>
        <w:t xml:space="preserve"> </w:t>
      </w:r>
      <w:r>
        <w:rPr>
          <w:rFonts w:hint="eastAsia"/>
        </w:rPr>
        <w:t>извлечения</w:t>
      </w:r>
      <w:r>
        <w:t xml:space="preserve"> </w:t>
      </w:r>
      <w:r>
        <w:rPr>
          <w:rFonts w:hint="eastAsia"/>
        </w:rPr>
        <w:t>урана</w:t>
      </w:r>
      <w:r>
        <w:t xml:space="preserve"> </w:t>
      </w:r>
      <w:r>
        <w:rPr>
          <w:rFonts w:hint="eastAsia"/>
        </w:rPr>
        <w:t>из</w:t>
      </w:r>
      <w:r>
        <w:t xml:space="preserve"> </w:t>
      </w:r>
      <w:r>
        <w:rPr>
          <w:rFonts w:hint="eastAsia"/>
        </w:rPr>
        <w:t>сульфатно</w:t>
      </w:r>
      <w:r>
        <w:t>-</w:t>
      </w:r>
      <w:r>
        <w:rPr>
          <w:rFonts w:hint="eastAsia"/>
        </w:rPr>
        <w:t>хлоридных</w:t>
      </w:r>
      <w:r>
        <w:t xml:space="preserve"> </w:t>
      </w:r>
      <w:r>
        <w:rPr>
          <w:rFonts w:hint="eastAsia"/>
        </w:rPr>
        <w:t>растворов</w:t>
      </w:r>
    </w:p>
    <w:p w14:paraId="7FD2927E" w14:textId="77777777" w:rsidR="009802E0" w:rsidRDefault="009802E0" w:rsidP="009802E0"/>
    <w:p w14:paraId="4C4AFB8F" w14:textId="77777777" w:rsidR="009802E0" w:rsidRDefault="009802E0" w:rsidP="009802E0">
      <w:r>
        <w:t xml:space="preserve">6.2 </w:t>
      </w:r>
      <w:r>
        <w:rPr>
          <w:rFonts w:hint="eastAsia"/>
        </w:rPr>
        <w:t>Опытно</w:t>
      </w:r>
      <w:r>
        <w:t>-</w:t>
      </w:r>
      <w:r>
        <w:rPr>
          <w:rFonts w:hint="eastAsia"/>
        </w:rPr>
        <w:t>промышленные</w:t>
      </w:r>
      <w:r>
        <w:t xml:space="preserve"> </w:t>
      </w:r>
      <w:r>
        <w:rPr>
          <w:rFonts w:hint="eastAsia"/>
        </w:rPr>
        <w:t>испытания</w:t>
      </w:r>
      <w:r>
        <w:t xml:space="preserve"> </w:t>
      </w:r>
      <w:r>
        <w:rPr>
          <w:rFonts w:hint="eastAsia"/>
        </w:rPr>
        <w:t>комбинированной</w:t>
      </w:r>
      <w:r>
        <w:t xml:space="preserve"> </w:t>
      </w:r>
      <w:r>
        <w:rPr>
          <w:rFonts w:hint="eastAsia"/>
        </w:rPr>
        <w:t>технологии</w:t>
      </w:r>
      <w:r>
        <w:t xml:space="preserve"> </w:t>
      </w:r>
      <w:r>
        <w:rPr>
          <w:rFonts w:hint="eastAsia"/>
        </w:rPr>
        <w:t>осаждения</w:t>
      </w:r>
      <w:r>
        <w:t xml:space="preserve"> </w:t>
      </w:r>
      <w:r>
        <w:rPr>
          <w:rFonts w:hint="eastAsia"/>
        </w:rPr>
        <w:t>урана</w:t>
      </w:r>
    </w:p>
    <w:p w14:paraId="73A18CAA" w14:textId="77777777" w:rsidR="009802E0" w:rsidRDefault="009802E0" w:rsidP="009802E0"/>
    <w:p w14:paraId="179E4F4B" w14:textId="77777777" w:rsidR="009802E0" w:rsidRDefault="009802E0" w:rsidP="009802E0">
      <w:r>
        <w:lastRenderedPageBreak/>
        <w:t xml:space="preserve">6.3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эксплуатации</w:t>
      </w:r>
      <w:r>
        <w:t xml:space="preserve"> </w:t>
      </w:r>
      <w:r>
        <w:rPr>
          <w:rFonts w:hint="eastAsia"/>
        </w:rPr>
        <w:t>технологии</w:t>
      </w:r>
      <w:r>
        <w:t xml:space="preserve"> </w:t>
      </w:r>
      <w:r>
        <w:rPr>
          <w:rFonts w:hint="eastAsia"/>
        </w:rPr>
        <w:t>комбинированного</w:t>
      </w:r>
      <w:r>
        <w:t xml:space="preserve"> </w:t>
      </w:r>
      <w:r>
        <w:rPr>
          <w:rFonts w:hint="eastAsia"/>
        </w:rPr>
        <w:t>осаждения</w:t>
      </w:r>
      <w:r>
        <w:t xml:space="preserve"> </w:t>
      </w:r>
      <w:r>
        <w:rPr>
          <w:rFonts w:hint="eastAsia"/>
        </w:rPr>
        <w:t>урана</w:t>
      </w:r>
    </w:p>
    <w:p w14:paraId="2F54BBB3" w14:textId="77777777" w:rsidR="009802E0" w:rsidRDefault="009802E0" w:rsidP="009802E0"/>
    <w:p w14:paraId="60B1987E" w14:textId="77777777" w:rsidR="009802E0" w:rsidRDefault="009802E0" w:rsidP="009802E0">
      <w:r>
        <w:t xml:space="preserve">6.4 </w:t>
      </w:r>
      <w:r>
        <w:rPr>
          <w:rFonts w:hint="eastAsia"/>
        </w:rPr>
        <w:t>Опытно</w:t>
      </w:r>
      <w:r>
        <w:t>-</w:t>
      </w:r>
      <w:r>
        <w:rPr>
          <w:rFonts w:hint="eastAsia"/>
        </w:rPr>
        <w:t>промышленные</w:t>
      </w:r>
      <w:r>
        <w:t xml:space="preserve"> </w:t>
      </w:r>
      <w:r>
        <w:rPr>
          <w:rFonts w:hint="eastAsia"/>
        </w:rPr>
        <w:t>испытания</w:t>
      </w:r>
      <w:r>
        <w:t xml:space="preserve"> </w:t>
      </w:r>
      <w:r>
        <w:rPr>
          <w:rFonts w:hint="eastAsia"/>
        </w:rPr>
        <w:t>технологии</w:t>
      </w:r>
      <w:r>
        <w:t xml:space="preserve"> </w:t>
      </w:r>
      <w:r>
        <w:rPr>
          <w:rFonts w:hint="eastAsia"/>
        </w:rPr>
        <w:t>осаждения</w:t>
      </w:r>
      <w:r>
        <w:t xml:space="preserve"> </w:t>
      </w:r>
      <w:r>
        <w:rPr>
          <w:rFonts w:hint="eastAsia"/>
        </w:rPr>
        <w:t>урана</w:t>
      </w:r>
    </w:p>
    <w:p w14:paraId="18340B25" w14:textId="77777777" w:rsidR="009802E0" w:rsidRDefault="009802E0" w:rsidP="009802E0"/>
    <w:p w14:paraId="1F9C371A" w14:textId="77777777" w:rsidR="009802E0" w:rsidRDefault="009802E0" w:rsidP="009802E0">
      <w:r>
        <w:rPr>
          <w:rFonts w:hint="eastAsia"/>
        </w:rPr>
        <w:t>Выводы</w:t>
      </w:r>
      <w:r>
        <w:t xml:space="preserve"> </w:t>
      </w:r>
      <w:r>
        <w:rPr>
          <w:rFonts w:hint="eastAsia"/>
        </w:rPr>
        <w:t>по</w:t>
      </w:r>
      <w:r>
        <w:t xml:space="preserve"> </w:t>
      </w:r>
      <w:r>
        <w:rPr>
          <w:rFonts w:hint="eastAsia"/>
        </w:rPr>
        <w:t>разделу</w:t>
      </w:r>
    </w:p>
    <w:p w14:paraId="46FA9DD0" w14:textId="77777777" w:rsidR="009802E0" w:rsidRDefault="009802E0" w:rsidP="009802E0"/>
    <w:p w14:paraId="17850557" w14:textId="77777777" w:rsidR="009802E0" w:rsidRDefault="009802E0" w:rsidP="009802E0">
      <w:r>
        <w:rPr>
          <w:rFonts w:hint="eastAsia"/>
        </w:rPr>
        <w:t>ЗАКЛЮЧЕНИЕ</w:t>
      </w:r>
    </w:p>
    <w:p w14:paraId="652A86BC" w14:textId="77777777" w:rsidR="009802E0" w:rsidRDefault="009802E0" w:rsidP="009802E0"/>
    <w:p w14:paraId="2B7FD9FA" w14:textId="77777777" w:rsidR="009802E0" w:rsidRDefault="009802E0" w:rsidP="009802E0">
      <w:r>
        <w:rPr>
          <w:rFonts w:hint="eastAsia"/>
        </w:rPr>
        <w:t>СПИСОК</w:t>
      </w:r>
      <w:r>
        <w:t xml:space="preserve"> </w:t>
      </w:r>
      <w:r>
        <w:rPr>
          <w:rFonts w:hint="eastAsia"/>
        </w:rPr>
        <w:t>УСЛОВНЫХ</w:t>
      </w:r>
      <w:r>
        <w:t xml:space="preserve"> </w:t>
      </w:r>
      <w:r>
        <w:rPr>
          <w:rFonts w:hint="eastAsia"/>
        </w:rPr>
        <w:t>СОКРАЩЕНИЙ</w:t>
      </w:r>
    </w:p>
    <w:p w14:paraId="62DA1313" w14:textId="77777777" w:rsidR="009802E0" w:rsidRDefault="009802E0" w:rsidP="009802E0"/>
    <w:p w14:paraId="631AB623" w14:textId="77777777" w:rsidR="009802E0" w:rsidRDefault="009802E0" w:rsidP="009802E0">
      <w:r>
        <w:rPr>
          <w:rFonts w:hint="eastAsia"/>
        </w:rPr>
        <w:t>Список</w:t>
      </w:r>
      <w:r>
        <w:t xml:space="preserve"> </w:t>
      </w:r>
      <w:r>
        <w:rPr>
          <w:rFonts w:hint="eastAsia"/>
        </w:rPr>
        <w:t>литературы</w:t>
      </w:r>
    </w:p>
    <w:p w14:paraId="12CA4EAF" w14:textId="77777777" w:rsidR="009802E0" w:rsidRDefault="009802E0" w:rsidP="009802E0"/>
    <w:p w14:paraId="76394D9D" w14:textId="77777777" w:rsidR="009802E0" w:rsidRDefault="009802E0" w:rsidP="009802E0">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внедрения</w:t>
      </w:r>
      <w:r>
        <w:t xml:space="preserve"> </w:t>
      </w:r>
      <w:r>
        <w:rPr>
          <w:rFonts w:hint="eastAsia"/>
        </w:rPr>
        <w:t>технологии</w:t>
      </w:r>
      <w:r>
        <w:t xml:space="preserve"> </w:t>
      </w:r>
      <w:r>
        <w:rPr>
          <w:rFonts w:hint="eastAsia"/>
        </w:rPr>
        <w:t>осаждения</w:t>
      </w:r>
      <w:r>
        <w:t xml:space="preserve"> </w:t>
      </w:r>
      <w:r>
        <w:rPr>
          <w:rFonts w:hint="eastAsia"/>
        </w:rPr>
        <w:t>концентратов</w:t>
      </w:r>
      <w:r>
        <w:t xml:space="preserve"> </w:t>
      </w:r>
      <w:r>
        <w:rPr>
          <w:rFonts w:hint="eastAsia"/>
        </w:rPr>
        <w:t>урана</w:t>
      </w:r>
    </w:p>
    <w:p w14:paraId="0F63692A" w14:textId="77777777" w:rsidR="009802E0" w:rsidRDefault="009802E0" w:rsidP="009802E0"/>
    <w:p w14:paraId="73C61DBD" w14:textId="77777777" w:rsidR="009802E0" w:rsidRDefault="009802E0" w:rsidP="009802E0">
      <w:r>
        <w:rPr>
          <w:rFonts w:hint="eastAsia"/>
        </w:rPr>
        <w:t>комбинированным</w:t>
      </w:r>
      <w:r>
        <w:t xml:space="preserve"> </w:t>
      </w:r>
      <w:r>
        <w:rPr>
          <w:rFonts w:hint="eastAsia"/>
        </w:rPr>
        <w:t>методом</w:t>
      </w:r>
      <w:r>
        <w:t xml:space="preserve"> </w:t>
      </w:r>
      <w:r>
        <w:rPr>
          <w:rFonts w:hint="eastAsia"/>
        </w:rPr>
        <w:t>в</w:t>
      </w:r>
      <w:r>
        <w:t xml:space="preserve"> </w:t>
      </w:r>
      <w:r>
        <w:rPr>
          <w:rFonts w:hint="eastAsia"/>
        </w:rPr>
        <w:t>производство</w:t>
      </w:r>
    </w:p>
    <w:p w14:paraId="126FBF51" w14:textId="77777777" w:rsidR="009802E0" w:rsidRDefault="009802E0" w:rsidP="009802E0"/>
    <w:p w14:paraId="640B5061" w14:textId="77777777" w:rsidR="009802E0" w:rsidRDefault="009802E0" w:rsidP="009802E0">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внедрения</w:t>
      </w:r>
      <w:r>
        <w:t xml:space="preserve"> </w:t>
      </w:r>
      <w:r>
        <w:rPr>
          <w:rFonts w:hint="eastAsia"/>
        </w:rPr>
        <w:t>технологии</w:t>
      </w:r>
      <w:r>
        <w:t xml:space="preserve"> </w:t>
      </w:r>
      <w:r>
        <w:rPr>
          <w:rFonts w:hint="eastAsia"/>
        </w:rPr>
        <w:t>осаждения</w:t>
      </w:r>
      <w:r>
        <w:t xml:space="preserve"> </w:t>
      </w:r>
      <w:r>
        <w:rPr>
          <w:rFonts w:hint="eastAsia"/>
        </w:rPr>
        <w:t>концентратов</w:t>
      </w:r>
      <w:r>
        <w:t xml:space="preserve"> </w:t>
      </w:r>
      <w:r>
        <w:rPr>
          <w:rFonts w:hint="eastAsia"/>
        </w:rPr>
        <w:t>урана</w:t>
      </w:r>
      <w:r>
        <w:t xml:space="preserve"> </w:t>
      </w:r>
      <w:r>
        <w:rPr>
          <w:rFonts w:hint="eastAsia"/>
        </w:rPr>
        <w:t>аммиаком</w:t>
      </w:r>
      <w:r>
        <w:t xml:space="preserve"> </w:t>
      </w:r>
      <w:r>
        <w:rPr>
          <w:rFonts w:hint="eastAsia"/>
        </w:rPr>
        <w:t>в</w:t>
      </w:r>
      <w:r>
        <w:t xml:space="preserve"> </w:t>
      </w:r>
      <w:r>
        <w:rPr>
          <w:rFonts w:hint="eastAsia"/>
        </w:rPr>
        <w:t>производство</w:t>
      </w:r>
    </w:p>
    <w:p w14:paraId="21177DCB" w14:textId="77777777" w:rsidR="009802E0" w:rsidRDefault="009802E0" w:rsidP="009802E0"/>
    <w:p w14:paraId="34901683" w14:textId="1D41A572" w:rsidR="009802E0" w:rsidRPr="009802E0" w:rsidRDefault="009802E0" w:rsidP="009802E0">
      <w:r>
        <w:rPr>
          <w:rFonts w:hint="eastAsia"/>
        </w:rPr>
        <w:t>ВВЕДЕНИЕ</w:t>
      </w:r>
    </w:p>
    <w:sectPr w:rsidR="009802E0" w:rsidRPr="009802E0" w:rsidSect="00166A6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DFB06" w14:textId="77777777" w:rsidR="00166A6F" w:rsidRDefault="00166A6F">
      <w:pPr>
        <w:spacing w:after="0" w:line="240" w:lineRule="auto"/>
      </w:pPr>
      <w:r>
        <w:separator/>
      </w:r>
    </w:p>
  </w:endnote>
  <w:endnote w:type="continuationSeparator" w:id="0">
    <w:p w14:paraId="08C601FA" w14:textId="77777777" w:rsidR="00166A6F" w:rsidRDefault="00166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28F2C" w14:textId="77777777" w:rsidR="00166A6F" w:rsidRDefault="00166A6F"/>
    <w:p w14:paraId="2D1B4D4C" w14:textId="77777777" w:rsidR="00166A6F" w:rsidRDefault="00166A6F"/>
    <w:p w14:paraId="0B712CF0" w14:textId="77777777" w:rsidR="00166A6F" w:rsidRDefault="00166A6F"/>
    <w:p w14:paraId="0FD59BE0" w14:textId="77777777" w:rsidR="00166A6F" w:rsidRDefault="00166A6F"/>
    <w:p w14:paraId="10C9AC0E" w14:textId="77777777" w:rsidR="00166A6F" w:rsidRDefault="00166A6F"/>
    <w:p w14:paraId="23DA5A19" w14:textId="77777777" w:rsidR="00166A6F" w:rsidRDefault="00166A6F"/>
    <w:p w14:paraId="0ABF2FBA" w14:textId="77777777" w:rsidR="00166A6F" w:rsidRDefault="00166A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2B7400" wp14:editId="100DD36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13AD1" w14:textId="77777777" w:rsidR="00166A6F" w:rsidRDefault="00166A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2B74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6D13AD1" w14:textId="77777777" w:rsidR="00166A6F" w:rsidRDefault="00166A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96A05A" w14:textId="77777777" w:rsidR="00166A6F" w:rsidRDefault="00166A6F"/>
    <w:p w14:paraId="249275DD" w14:textId="77777777" w:rsidR="00166A6F" w:rsidRDefault="00166A6F"/>
    <w:p w14:paraId="21C0589C" w14:textId="77777777" w:rsidR="00166A6F" w:rsidRDefault="00166A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74FBF9" wp14:editId="0BF377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D847C" w14:textId="77777777" w:rsidR="00166A6F" w:rsidRDefault="00166A6F"/>
                          <w:p w14:paraId="5A20497C" w14:textId="77777777" w:rsidR="00166A6F" w:rsidRDefault="00166A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74FB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8D847C" w14:textId="77777777" w:rsidR="00166A6F" w:rsidRDefault="00166A6F"/>
                    <w:p w14:paraId="5A20497C" w14:textId="77777777" w:rsidR="00166A6F" w:rsidRDefault="00166A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140A6C" w14:textId="77777777" w:rsidR="00166A6F" w:rsidRDefault="00166A6F"/>
    <w:p w14:paraId="7AE0C273" w14:textId="77777777" w:rsidR="00166A6F" w:rsidRDefault="00166A6F">
      <w:pPr>
        <w:rPr>
          <w:sz w:val="2"/>
          <w:szCs w:val="2"/>
        </w:rPr>
      </w:pPr>
    </w:p>
    <w:p w14:paraId="1B90A14D" w14:textId="77777777" w:rsidR="00166A6F" w:rsidRDefault="00166A6F"/>
    <w:p w14:paraId="1688D3A1" w14:textId="77777777" w:rsidR="00166A6F" w:rsidRDefault="00166A6F">
      <w:pPr>
        <w:spacing w:after="0" w:line="240" w:lineRule="auto"/>
      </w:pPr>
    </w:p>
  </w:footnote>
  <w:footnote w:type="continuationSeparator" w:id="0">
    <w:p w14:paraId="03A8C140" w14:textId="77777777" w:rsidR="00166A6F" w:rsidRDefault="00166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6F"/>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18897</TotalTime>
  <Pages>7</Pages>
  <Words>766</Words>
  <Characters>4372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2407</cp:revision>
  <cp:lastPrinted>2009-02-06T05:36:00Z</cp:lastPrinted>
  <dcterms:created xsi:type="dcterms:W3CDTF">2024-01-07T13:43:00Z</dcterms:created>
  <dcterms:modified xsi:type="dcterms:W3CDTF">2024-02-08T19:03:00Z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