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46E0" w14:textId="164778B8" w:rsidR="00D63288" w:rsidRDefault="0094389D" w:rsidP="0094389D">
      <w:r w:rsidRPr="0094389D">
        <w:rPr>
          <w:rFonts w:hint="eastAsia"/>
        </w:rPr>
        <w:t>Халитов</w:t>
      </w:r>
      <w:r w:rsidRPr="0094389D">
        <w:t xml:space="preserve"> </w:t>
      </w:r>
      <w:r w:rsidRPr="0094389D">
        <w:rPr>
          <w:rFonts w:hint="eastAsia"/>
        </w:rPr>
        <w:t>Карим</w:t>
      </w:r>
      <w:r w:rsidRPr="0094389D">
        <w:t xml:space="preserve"> </w:t>
      </w:r>
      <w:r w:rsidRPr="0094389D">
        <w:rPr>
          <w:rFonts w:hint="eastAsia"/>
        </w:rPr>
        <w:t>Фаритович</w:t>
      </w:r>
      <w:r>
        <w:rPr>
          <w:rFonts w:hint="cs"/>
        </w:rPr>
        <w:t xml:space="preserve"> </w:t>
      </w:r>
      <w:r w:rsidRPr="0094389D">
        <w:rPr>
          <w:rFonts w:hint="eastAsia"/>
        </w:rPr>
        <w:t>Комплексный</w:t>
      </w:r>
      <w:r w:rsidRPr="0094389D">
        <w:t xml:space="preserve"> </w:t>
      </w:r>
      <w:r w:rsidRPr="0094389D">
        <w:rPr>
          <w:rFonts w:hint="eastAsia"/>
        </w:rPr>
        <w:t>метод</w:t>
      </w:r>
      <w:r w:rsidRPr="0094389D">
        <w:t xml:space="preserve"> </w:t>
      </w:r>
      <w:r w:rsidRPr="0094389D">
        <w:rPr>
          <w:rFonts w:hint="eastAsia"/>
        </w:rPr>
        <w:t>аналитического</w:t>
      </w:r>
      <w:r w:rsidRPr="0094389D">
        <w:t xml:space="preserve"> </w:t>
      </w:r>
      <w:r w:rsidRPr="0094389D">
        <w:rPr>
          <w:rFonts w:hint="eastAsia"/>
        </w:rPr>
        <w:t>контроля</w:t>
      </w:r>
      <w:r w:rsidRPr="0094389D">
        <w:t xml:space="preserve"> </w:t>
      </w:r>
      <w:r w:rsidRPr="0094389D">
        <w:rPr>
          <w:rFonts w:hint="eastAsia"/>
        </w:rPr>
        <w:t>материалов</w:t>
      </w:r>
      <w:r w:rsidRPr="0094389D">
        <w:t xml:space="preserve">, </w:t>
      </w:r>
      <w:r w:rsidRPr="0094389D">
        <w:rPr>
          <w:rFonts w:hint="eastAsia"/>
        </w:rPr>
        <w:t>созданных</w:t>
      </w:r>
      <w:r w:rsidRPr="0094389D">
        <w:t xml:space="preserve"> </w:t>
      </w:r>
      <w:r w:rsidRPr="0094389D">
        <w:rPr>
          <w:rFonts w:hint="eastAsia"/>
        </w:rPr>
        <w:t>на</w:t>
      </w:r>
      <w:r w:rsidRPr="0094389D">
        <w:t xml:space="preserve"> </w:t>
      </w:r>
      <w:r w:rsidRPr="0094389D">
        <w:rPr>
          <w:rFonts w:hint="eastAsia"/>
        </w:rPr>
        <w:t>основе</w:t>
      </w:r>
      <w:r w:rsidRPr="0094389D">
        <w:t xml:space="preserve"> </w:t>
      </w:r>
      <w:r w:rsidRPr="0094389D">
        <w:rPr>
          <w:rFonts w:hint="eastAsia"/>
        </w:rPr>
        <w:t>элементов</w:t>
      </w:r>
      <w:r w:rsidRPr="0094389D">
        <w:t xml:space="preserve"> </w:t>
      </w:r>
      <w:r w:rsidRPr="0094389D">
        <w:rPr>
          <w:rFonts w:hint="eastAsia"/>
        </w:rPr>
        <w:t>пятой</w:t>
      </w:r>
      <w:r w:rsidRPr="0094389D">
        <w:t xml:space="preserve"> </w:t>
      </w:r>
      <w:r w:rsidRPr="0094389D">
        <w:rPr>
          <w:rFonts w:hint="eastAsia"/>
        </w:rPr>
        <w:t>группы</w:t>
      </w:r>
      <w:r w:rsidRPr="0094389D">
        <w:t xml:space="preserve"> </w:t>
      </w:r>
      <w:r w:rsidRPr="0094389D">
        <w:rPr>
          <w:rFonts w:hint="eastAsia"/>
        </w:rPr>
        <w:t>периодической</w:t>
      </w:r>
      <w:r w:rsidRPr="0094389D">
        <w:t xml:space="preserve"> </w:t>
      </w:r>
      <w:r w:rsidRPr="0094389D">
        <w:rPr>
          <w:rFonts w:hint="eastAsia"/>
        </w:rPr>
        <w:t>системы</w:t>
      </w:r>
    </w:p>
    <w:p w14:paraId="1924E7DE" w14:textId="77777777" w:rsidR="0094389D" w:rsidRDefault="0094389D" w:rsidP="0094389D">
      <w:r>
        <w:rPr>
          <w:rFonts w:hint="eastAsia"/>
        </w:rPr>
        <w:t>ОГЛАВЛЕНИЕ</w:t>
      </w:r>
      <w:r>
        <w:t xml:space="preserve"> </w:t>
      </w:r>
      <w:r>
        <w:rPr>
          <w:rFonts w:hint="eastAsia"/>
        </w:rPr>
        <w:t>ДИССЕРТАЦИИ</w:t>
      </w:r>
    </w:p>
    <w:p w14:paraId="37DFEDD7" w14:textId="77777777" w:rsidR="0094389D" w:rsidRDefault="0094389D" w:rsidP="0094389D">
      <w:r>
        <w:rPr>
          <w:rFonts w:hint="eastAsia"/>
        </w:rPr>
        <w:t>кандидат</w:t>
      </w:r>
      <w:r>
        <w:t xml:space="preserve"> </w:t>
      </w:r>
      <w:r>
        <w:rPr>
          <w:rFonts w:hint="eastAsia"/>
        </w:rPr>
        <w:t>наук</w:t>
      </w:r>
      <w:r>
        <w:t xml:space="preserve"> </w:t>
      </w:r>
      <w:r>
        <w:rPr>
          <w:rFonts w:hint="eastAsia"/>
        </w:rPr>
        <w:t>Халитов</w:t>
      </w:r>
      <w:r>
        <w:t xml:space="preserve"> </w:t>
      </w:r>
      <w:r>
        <w:rPr>
          <w:rFonts w:hint="eastAsia"/>
        </w:rPr>
        <w:t>Карим</w:t>
      </w:r>
      <w:r>
        <w:t xml:space="preserve"> </w:t>
      </w:r>
      <w:r>
        <w:rPr>
          <w:rFonts w:hint="eastAsia"/>
        </w:rPr>
        <w:t>Фаритович</w:t>
      </w:r>
    </w:p>
    <w:p w14:paraId="24B421CE" w14:textId="77777777" w:rsidR="0094389D" w:rsidRDefault="0094389D" w:rsidP="0094389D">
      <w:r>
        <w:rPr>
          <w:rFonts w:hint="eastAsia"/>
        </w:rPr>
        <w:t>Введение</w:t>
      </w:r>
    </w:p>
    <w:p w14:paraId="2D81A75D" w14:textId="77777777" w:rsidR="0094389D" w:rsidRDefault="0094389D" w:rsidP="0094389D"/>
    <w:p w14:paraId="61FE7838" w14:textId="77777777" w:rsidR="0094389D" w:rsidRDefault="0094389D" w:rsidP="0094389D">
      <w:r>
        <w:t xml:space="preserve">1. </w:t>
      </w:r>
      <w:r>
        <w:rPr>
          <w:rFonts w:hint="eastAsia"/>
        </w:rPr>
        <w:t>ИНСТРУМЕНТАЛЬНЫЕ</w:t>
      </w:r>
      <w:r>
        <w:t xml:space="preserve"> </w:t>
      </w:r>
      <w:r>
        <w:rPr>
          <w:rFonts w:hint="eastAsia"/>
        </w:rPr>
        <w:t>МЕТОДЫ</w:t>
      </w:r>
      <w:r>
        <w:t xml:space="preserve"> </w:t>
      </w:r>
      <w:r>
        <w:rPr>
          <w:rFonts w:hint="eastAsia"/>
        </w:rPr>
        <w:t>КОНТРОЛЯ</w:t>
      </w:r>
      <w:r>
        <w:t xml:space="preserve">, </w:t>
      </w:r>
      <w:r>
        <w:rPr>
          <w:rFonts w:hint="eastAsia"/>
        </w:rPr>
        <w:t>ИСПОЛЬЗУЕМЫЕ</w:t>
      </w:r>
      <w:r>
        <w:t xml:space="preserve"> </w:t>
      </w:r>
      <w:r>
        <w:rPr>
          <w:rFonts w:hint="eastAsia"/>
        </w:rPr>
        <w:t>ДЛЯ</w:t>
      </w:r>
      <w:r>
        <w:t xml:space="preserve"> </w:t>
      </w:r>
      <w:r>
        <w:rPr>
          <w:rFonts w:hint="eastAsia"/>
        </w:rPr>
        <w:t>ДИАГНОСТИКИ</w:t>
      </w:r>
      <w:r>
        <w:t xml:space="preserve"> </w:t>
      </w:r>
      <w:r>
        <w:rPr>
          <w:rFonts w:hint="eastAsia"/>
        </w:rPr>
        <w:t>ВЕЩЕСТВ</w:t>
      </w:r>
      <w:r>
        <w:t xml:space="preserve"> </w:t>
      </w:r>
      <w:r>
        <w:rPr>
          <w:rFonts w:hint="eastAsia"/>
        </w:rPr>
        <w:t>И</w:t>
      </w:r>
      <w:r>
        <w:t xml:space="preserve"> </w:t>
      </w:r>
      <w:r>
        <w:rPr>
          <w:rFonts w:hint="eastAsia"/>
        </w:rPr>
        <w:t>АНАЛИЗА</w:t>
      </w:r>
      <w:r>
        <w:t xml:space="preserve"> </w:t>
      </w:r>
      <w:r>
        <w:rPr>
          <w:rFonts w:hint="eastAsia"/>
        </w:rPr>
        <w:t>СТРОЕНИЯ</w:t>
      </w:r>
      <w:r>
        <w:t xml:space="preserve"> </w:t>
      </w:r>
      <w:r>
        <w:rPr>
          <w:rFonts w:hint="eastAsia"/>
        </w:rPr>
        <w:t>МОЛЕКУЛ</w:t>
      </w:r>
      <w:r>
        <w:t xml:space="preserve">, </w:t>
      </w:r>
      <w:r>
        <w:rPr>
          <w:rFonts w:hint="eastAsia"/>
        </w:rPr>
        <w:t>СОДЕРЖАЩИХ</w:t>
      </w:r>
      <w:r>
        <w:t xml:space="preserve"> </w:t>
      </w:r>
      <w:r>
        <w:rPr>
          <w:rFonts w:hint="eastAsia"/>
        </w:rPr>
        <w:t>ЭЛЕМЕНТЫ</w:t>
      </w:r>
      <w:r>
        <w:t xml:space="preserve"> </w:t>
      </w:r>
      <w:r>
        <w:rPr>
          <w:rFonts w:hint="eastAsia"/>
        </w:rPr>
        <w:t>ПЯТОЙ</w:t>
      </w:r>
      <w:r>
        <w:t xml:space="preserve"> </w:t>
      </w:r>
      <w:r>
        <w:rPr>
          <w:rFonts w:hint="eastAsia"/>
        </w:rPr>
        <w:t>ГРУППЫ</w:t>
      </w:r>
      <w:r>
        <w:t xml:space="preserve"> </w:t>
      </w:r>
      <w:r>
        <w:rPr>
          <w:rFonts w:hint="eastAsia"/>
        </w:rPr>
        <w:t>ПЕРИОДИЧЕСКОЙ</w:t>
      </w:r>
      <w:r>
        <w:t xml:space="preserve"> </w:t>
      </w:r>
      <w:r>
        <w:rPr>
          <w:rFonts w:hint="eastAsia"/>
        </w:rPr>
        <w:t>СИСТЕМЫ</w:t>
      </w:r>
    </w:p>
    <w:p w14:paraId="7A56E996" w14:textId="77777777" w:rsidR="0094389D" w:rsidRDefault="0094389D" w:rsidP="0094389D"/>
    <w:p w14:paraId="734C193F" w14:textId="77777777" w:rsidR="0094389D" w:rsidRDefault="0094389D" w:rsidP="0094389D">
      <w:r>
        <w:t xml:space="preserve">1.1. </w:t>
      </w:r>
      <w:r>
        <w:rPr>
          <w:rFonts w:hint="eastAsia"/>
        </w:rPr>
        <w:t>Краткая</w:t>
      </w:r>
      <w:r>
        <w:t xml:space="preserve"> </w:t>
      </w:r>
      <w:r>
        <w:rPr>
          <w:rFonts w:hint="eastAsia"/>
        </w:rPr>
        <w:t>характеристика</w:t>
      </w:r>
      <w:r>
        <w:t xml:space="preserve"> </w:t>
      </w:r>
      <w:r>
        <w:rPr>
          <w:rFonts w:hint="eastAsia"/>
        </w:rPr>
        <w:t>методов</w:t>
      </w:r>
      <w:r>
        <w:t xml:space="preserve"> </w:t>
      </w:r>
      <w:r>
        <w:rPr>
          <w:rFonts w:hint="eastAsia"/>
        </w:rPr>
        <w:t>аналитического</w:t>
      </w:r>
      <w:r>
        <w:t xml:space="preserve"> </w:t>
      </w:r>
      <w:r>
        <w:rPr>
          <w:rFonts w:hint="eastAsia"/>
        </w:rPr>
        <w:t>контроля</w:t>
      </w:r>
      <w:r>
        <w:t xml:space="preserve"> </w:t>
      </w:r>
      <w:r>
        <w:rPr>
          <w:rFonts w:hint="eastAsia"/>
        </w:rPr>
        <w:t>веществ</w:t>
      </w:r>
    </w:p>
    <w:p w14:paraId="49718C88" w14:textId="77777777" w:rsidR="0094389D" w:rsidRDefault="0094389D" w:rsidP="0094389D"/>
    <w:p w14:paraId="242926FB" w14:textId="77777777" w:rsidR="0094389D" w:rsidRDefault="0094389D" w:rsidP="0094389D">
      <w:r>
        <w:t xml:space="preserve">1.1.1. </w:t>
      </w:r>
      <w:r>
        <w:rPr>
          <w:rFonts w:hint="eastAsia"/>
        </w:rPr>
        <w:t>Метод</w:t>
      </w:r>
      <w:r>
        <w:t xml:space="preserve"> </w:t>
      </w:r>
      <w:r>
        <w:rPr>
          <w:rFonts w:hint="eastAsia"/>
        </w:rPr>
        <w:t>фотоэлектронной</w:t>
      </w:r>
      <w:r>
        <w:t xml:space="preserve"> </w:t>
      </w:r>
      <w:r>
        <w:rPr>
          <w:rFonts w:hint="eastAsia"/>
        </w:rPr>
        <w:t>спектроскопии</w:t>
      </w:r>
    </w:p>
    <w:p w14:paraId="59C94266" w14:textId="77777777" w:rsidR="0094389D" w:rsidRDefault="0094389D" w:rsidP="0094389D"/>
    <w:p w14:paraId="19052D61" w14:textId="77777777" w:rsidR="0094389D" w:rsidRDefault="0094389D" w:rsidP="0094389D">
      <w:r>
        <w:t xml:space="preserve">1.1.2. </w:t>
      </w:r>
      <w:r>
        <w:rPr>
          <w:rFonts w:hint="eastAsia"/>
        </w:rPr>
        <w:t>Микроволновая</w:t>
      </w:r>
      <w:r>
        <w:t xml:space="preserve"> </w:t>
      </w:r>
      <w:r>
        <w:rPr>
          <w:rFonts w:hint="eastAsia"/>
        </w:rPr>
        <w:t>и</w:t>
      </w:r>
      <w:r>
        <w:t xml:space="preserve"> </w:t>
      </w:r>
      <w:r>
        <w:rPr>
          <w:rFonts w:hint="eastAsia"/>
        </w:rPr>
        <w:t>ЯКР</w:t>
      </w:r>
      <w:r>
        <w:t xml:space="preserve"> - </w:t>
      </w:r>
      <w:r>
        <w:rPr>
          <w:rFonts w:hint="eastAsia"/>
        </w:rPr>
        <w:t>спектроскопия</w:t>
      </w:r>
    </w:p>
    <w:p w14:paraId="76AAB269" w14:textId="77777777" w:rsidR="0094389D" w:rsidRDefault="0094389D" w:rsidP="0094389D"/>
    <w:p w14:paraId="0D8B4DA0" w14:textId="77777777" w:rsidR="0094389D" w:rsidRDefault="0094389D" w:rsidP="0094389D">
      <w:r>
        <w:t xml:space="preserve">1.1.3. </w:t>
      </w:r>
      <w:r>
        <w:rPr>
          <w:rFonts w:hint="eastAsia"/>
        </w:rPr>
        <w:t>Метод</w:t>
      </w:r>
      <w:r>
        <w:t xml:space="preserve"> </w:t>
      </w:r>
      <w:r>
        <w:rPr>
          <w:rFonts w:hint="eastAsia"/>
        </w:rPr>
        <w:t>ИК</w:t>
      </w:r>
      <w:r>
        <w:t>-</w:t>
      </w:r>
      <w:r>
        <w:rPr>
          <w:rFonts w:hint="eastAsia"/>
        </w:rPr>
        <w:t>спектроскопии</w:t>
      </w:r>
    </w:p>
    <w:p w14:paraId="342DA0C2" w14:textId="77777777" w:rsidR="0094389D" w:rsidRDefault="0094389D" w:rsidP="0094389D"/>
    <w:p w14:paraId="557CFDB4" w14:textId="77777777" w:rsidR="0094389D" w:rsidRDefault="0094389D" w:rsidP="0094389D">
      <w:r>
        <w:t xml:space="preserve">1.1.4. </w:t>
      </w:r>
      <w:r>
        <w:rPr>
          <w:rFonts w:hint="eastAsia"/>
        </w:rPr>
        <w:t>Метод</w:t>
      </w:r>
      <w:r>
        <w:t xml:space="preserve"> </w:t>
      </w:r>
      <w:r>
        <w:rPr>
          <w:rFonts w:hint="eastAsia"/>
        </w:rPr>
        <w:t>хроматографии</w:t>
      </w:r>
    </w:p>
    <w:p w14:paraId="371DCA51" w14:textId="77777777" w:rsidR="0094389D" w:rsidRDefault="0094389D" w:rsidP="0094389D"/>
    <w:p w14:paraId="0CE75CCC" w14:textId="77777777" w:rsidR="0094389D" w:rsidRDefault="0094389D" w:rsidP="0094389D">
      <w:r>
        <w:t xml:space="preserve">1.2. </w:t>
      </w:r>
      <w:r>
        <w:rPr>
          <w:rFonts w:hint="eastAsia"/>
        </w:rPr>
        <w:t>Взаимосвязь</w:t>
      </w:r>
      <w:r>
        <w:t xml:space="preserve"> </w:t>
      </w:r>
      <w:r>
        <w:rPr>
          <w:rFonts w:hint="eastAsia"/>
        </w:rPr>
        <w:t>характеристик</w:t>
      </w:r>
      <w:r>
        <w:t xml:space="preserve"> </w:t>
      </w:r>
      <w:r>
        <w:rPr>
          <w:rFonts w:hint="eastAsia"/>
        </w:rPr>
        <w:t>аналитических</w:t>
      </w:r>
      <w:r>
        <w:t xml:space="preserve"> </w:t>
      </w:r>
      <w:r>
        <w:rPr>
          <w:rFonts w:hint="eastAsia"/>
        </w:rPr>
        <w:t>методов</w:t>
      </w:r>
      <w:r>
        <w:t xml:space="preserve"> </w:t>
      </w:r>
      <w:r>
        <w:rPr>
          <w:rFonts w:hint="eastAsia"/>
        </w:rPr>
        <w:t>и</w:t>
      </w:r>
      <w:r>
        <w:t xml:space="preserve"> </w:t>
      </w:r>
      <w:r>
        <w:rPr>
          <w:rFonts w:hint="eastAsia"/>
        </w:rPr>
        <w:t>анализ</w:t>
      </w:r>
      <w:r>
        <w:t xml:space="preserve"> </w:t>
      </w:r>
      <w:r>
        <w:rPr>
          <w:rFonts w:hint="eastAsia"/>
        </w:rPr>
        <w:t>возможности</w:t>
      </w:r>
      <w:r>
        <w:t xml:space="preserve"> </w:t>
      </w:r>
      <w:r>
        <w:rPr>
          <w:rFonts w:hint="eastAsia"/>
        </w:rPr>
        <w:t>их</w:t>
      </w:r>
      <w:r>
        <w:t xml:space="preserve"> </w:t>
      </w:r>
      <w:r>
        <w:rPr>
          <w:rFonts w:hint="eastAsia"/>
        </w:rPr>
        <w:t>комбинированного</w:t>
      </w:r>
      <w:r>
        <w:t xml:space="preserve"> </w:t>
      </w:r>
      <w:r>
        <w:rPr>
          <w:rFonts w:hint="eastAsia"/>
        </w:rPr>
        <w:t>применения</w:t>
      </w:r>
      <w:r>
        <w:t xml:space="preserve"> </w:t>
      </w:r>
      <w:r>
        <w:rPr>
          <w:rFonts w:hint="eastAsia"/>
        </w:rPr>
        <w:t>при</w:t>
      </w:r>
      <w:r>
        <w:t xml:space="preserve"> </w:t>
      </w:r>
      <w:r>
        <w:rPr>
          <w:rFonts w:hint="eastAsia"/>
        </w:rPr>
        <w:t>контроле</w:t>
      </w:r>
      <w:r>
        <w:t xml:space="preserve"> </w:t>
      </w:r>
      <w:r>
        <w:rPr>
          <w:rFonts w:hint="eastAsia"/>
        </w:rPr>
        <w:t>веществ</w:t>
      </w:r>
      <w:r>
        <w:t xml:space="preserve">, </w:t>
      </w:r>
      <w:r>
        <w:rPr>
          <w:rFonts w:hint="eastAsia"/>
        </w:rPr>
        <w:t>содержащих</w:t>
      </w:r>
      <w:r>
        <w:t xml:space="preserve"> </w:t>
      </w:r>
      <w:r>
        <w:rPr>
          <w:rFonts w:hint="eastAsia"/>
        </w:rPr>
        <w:t>элементы</w:t>
      </w:r>
      <w:r>
        <w:t xml:space="preserve"> </w:t>
      </w:r>
      <w:r>
        <w:rPr>
          <w:rFonts w:hint="eastAsia"/>
        </w:rPr>
        <w:t>К</w:t>
      </w:r>
      <w:r>
        <w:t xml:space="preserve">, </w:t>
      </w:r>
      <w:r>
        <w:rPr>
          <w:rFonts w:hint="eastAsia"/>
        </w:rPr>
        <w:t>Р</w:t>
      </w:r>
      <w:r>
        <w:t xml:space="preserve">, </w:t>
      </w:r>
      <w:r>
        <w:rPr>
          <w:rFonts w:hint="eastAsia"/>
        </w:rPr>
        <w:t>АБ</w:t>
      </w:r>
      <w:r>
        <w:t xml:space="preserve">, </w:t>
      </w:r>
      <w:r>
        <w:rPr>
          <w:rFonts w:hint="eastAsia"/>
        </w:rPr>
        <w:t>БЬ</w:t>
      </w:r>
    </w:p>
    <w:p w14:paraId="22DFA9A5" w14:textId="77777777" w:rsidR="0094389D" w:rsidRDefault="0094389D" w:rsidP="0094389D"/>
    <w:p w14:paraId="797BE6DF" w14:textId="77777777" w:rsidR="0094389D" w:rsidRDefault="0094389D" w:rsidP="0094389D">
      <w:r>
        <w:t xml:space="preserve">1.3. </w:t>
      </w:r>
      <w:r>
        <w:rPr>
          <w:rFonts w:hint="eastAsia"/>
        </w:rPr>
        <w:t>Межмолекулярные</w:t>
      </w:r>
      <w:r>
        <w:t xml:space="preserve"> </w:t>
      </w:r>
      <w:r>
        <w:rPr>
          <w:rFonts w:hint="eastAsia"/>
        </w:rPr>
        <w:t>взаимодействия</w:t>
      </w:r>
      <w:r>
        <w:t xml:space="preserve"> </w:t>
      </w:r>
      <w:r>
        <w:rPr>
          <w:rFonts w:hint="eastAsia"/>
        </w:rPr>
        <w:t>и</w:t>
      </w:r>
      <w:r>
        <w:t xml:space="preserve"> </w:t>
      </w:r>
      <w:r>
        <w:rPr>
          <w:rFonts w:hint="eastAsia"/>
        </w:rPr>
        <w:t>сорбционные</w:t>
      </w:r>
      <w:r>
        <w:t xml:space="preserve"> </w:t>
      </w:r>
      <w:r>
        <w:rPr>
          <w:rFonts w:hint="eastAsia"/>
        </w:rPr>
        <w:t>свойства</w:t>
      </w:r>
    </w:p>
    <w:p w14:paraId="2154E13D" w14:textId="77777777" w:rsidR="0094389D" w:rsidRDefault="0094389D" w:rsidP="0094389D"/>
    <w:p w14:paraId="5051AE1C" w14:textId="77777777" w:rsidR="0094389D" w:rsidRDefault="0094389D" w:rsidP="0094389D">
      <w:r>
        <w:rPr>
          <w:rFonts w:hint="eastAsia"/>
        </w:rPr>
        <w:t>некоторых</w:t>
      </w:r>
      <w:r>
        <w:t xml:space="preserve"> </w:t>
      </w:r>
      <w:r>
        <w:rPr>
          <w:rFonts w:hint="eastAsia"/>
        </w:rPr>
        <w:t>соединений</w:t>
      </w:r>
      <w:r>
        <w:t xml:space="preserve"> </w:t>
      </w:r>
      <w:r>
        <w:rPr>
          <w:rFonts w:hint="eastAsia"/>
        </w:rPr>
        <w:t>фосфора</w:t>
      </w:r>
      <w:r>
        <w:t xml:space="preserve"> </w:t>
      </w:r>
      <w:r>
        <w:rPr>
          <w:rFonts w:hint="eastAsia"/>
        </w:rPr>
        <w:t>и</w:t>
      </w:r>
      <w:r>
        <w:t xml:space="preserve"> </w:t>
      </w:r>
      <w:r>
        <w:rPr>
          <w:rFonts w:hint="eastAsia"/>
        </w:rPr>
        <w:t>мышьяка</w:t>
      </w:r>
    </w:p>
    <w:p w14:paraId="689156EA" w14:textId="77777777" w:rsidR="0094389D" w:rsidRDefault="0094389D" w:rsidP="0094389D"/>
    <w:p w14:paraId="2AC03AAE" w14:textId="77777777" w:rsidR="0094389D" w:rsidRDefault="0094389D" w:rsidP="0094389D">
      <w:r>
        <w:t xml:space="preserve">1.4. </w:t>
      </w:r>
      <w:r>
        <w:rPr>
          <w:rFonts w:hint="eastAsia"/>
        </w:rPr>
        <w:t>Выводы</w:t>
      </w:r>
      <w:r>
        <w:t xml:space="preserve"> </w:t>
      </w:r>
      <w:r>
        <w:rPr>
          <w:rFonts w:hint="eastAsia"/>
        </w:rPr>
        <w:t>к</w:t>
      </w:r>
      <w:r>
        <w:t xml:space="preserve"> </w:t>
      </w:r>
      <w:r>
        <w:rPr>
          <w:rFonts w:hint="eastAsia"/>
        </w:rPr>
        <w:t>главе</w:t>
      </w:r>
    </w:p>
    <w:p w14:paraId="2B97FFBA" w14:textId="77777777" w:rsidR="0094389D" w:rsidRDefault="0094389D" w:rsidP="0094389D"/>
    <w:p w14:paraId="013A463C" w14:textId="77777777" w:rsidR="0094389D" w:rsidRDefault="0094389D" w:rsidP="0094389D">
      <w:r>
        <w:t xml:space="preserve">2. </w:t>
      </w:r>
      <w:r>
        <w:rPr>
          <w:rFonts w:hint="eastAsia"/>
        </w:rPr>
        <w:t>СРАВНИТЕЛЬНАЯ</w:t>
      </w:r>
      <w:r>
        <w:t xml:space="preserve"> </w:t>
      </w:r>
      <w:r>
        <w:rPr>
          <w:rFonts w:hint="eastAsia"/>
        </w:rPr>
        <w:t>ХАРАКТЕРИСТИКА</w:t>
      </w:r>
      <w:r>
        <w:t xml:space="preserve"> </w:t>
      </w:r>
      <w:r>
        <w:rPr>
          <w:rFonts w:hint="eastAsia"/>
        </w:rPr>
        <w:t>КОМПЛЕКСА</w:t>
      </w:r>
      <w:r>
        <w:t xml:space="preserve"> </w:t>
      </w:r>
      <w:r>
        <w:rPr>
          <w:rFonts w:hint="eastAsia"/>
        </w:rPr>
        <w:t>ФИЗИЧЕСКИХ</w:t>
      </w:r>
      <w:r>
        <w:t xml:space="preserve"> </w:t>
      </w:r>
      <w:r>
        <w:rPr>
          <w:rFonts w:hint="eastAsia"/>
        </w:rPr>
        <w:t>МЕТОДОВ</w:t>
      </w:r>
      <w:r>
        <w:t xml:space="preserve"> </w:t>
      </w:r>
      <w:r>
        <w:rPr>
          <w:rFonts w:hint="eastAsia"/>
        </w:rPr>
        <w:t>ДЛЯ</w:t>
      </w:r>
      <w:r>
        <w:t xml:space="preserve"> </w:t>
      </w:r>
      <w:r>
        <w:rPr>
          <w:rFonts w:hint="eastAsia"/>
        </w:rPr>
        <w:t>ПОВЫШЕНИЯ</w:t>
      </w:r>
      <w:r>
        <w:t xml:space="preserve"> </w:t>
      </w:r>
      <w:r>
        <w:rPr>
          <w:rFonts w:hint="eastAsia"/>
        </w:rPr>
        <w:t>ЭФФЕКТИВНОСТИ</w:t>
      </w:r>
    </w:p>
    <w:p w14:paraId="33A52019" w14:textId="77777777" w:rsidR="0094389D" w:rsidRDefault="0094389D" w:rsidP="0094389D"/>
    <w:p w14:paraId="60CD30AE" w14:textId="77777777" w:rsidR="0094389D" w:rsidRDefault="0094389D" w:rsidP="0094389D">
      <w:r>
        <w:rPr>
          <w:rFonts w:hint="eastAsia"/>
        </w:rPr>
        <w:t>АНАЛИТИЧЕСКОГО</w:t>
      </w:r>
      <w:r>
        <w:t xml:space="preserve"> </w:t>
      </w:r>
      <w:r>
        <w:rPr>
          <w:rFonts w:hint="eastAsia"/>
        </w:rPr>
        <w:t>КОНТРОЛЯ</w:t>
      </w:r>
      <w:r>
        <w:t xml:space="preserve"> </w:t>
      </w:r>
      <w:r>
        <w:rPr>
          <w:rFonts w:hint="eastAsia"/>
        </w:rPr>
        <w:t>ВЕЩЕСТВ</w:t>
      </w:r>
    </w:p>
    <w:p w14:paraId="3AD16122" w14:textId="77777777" w:rsidR="0094389D" w:rsidRDefault="0094389D" w:rsidP="0094389D"/>
    <w:p w14:paraId="0D883650" w14:textId="77777777" w:rsidR="0094389D" w:rsidRDefault="0094389D" w:rsidP="0094389D">
      <w:r>
        <w:t xml:space="preserve">2.1. </w:t>
      </w:r>
      <w:r>
        <w:rPr>
          <w:rFonts w:hint="eastAsia"/>
        </w:rPr>
        <w:t>Закономерности</w:t>
      </w:r>
      <w:r>
        <w:t xml:space="preserve"> </w:t>
      </w:r>
      <w:r>
        <w:rPr>
          <w:rFonts w:hint="eastAsia"/>
        </w:rPr>
        <w:t>изменений</w:t>
      </w:r>
      <w:r>
        <w:t xml:space="preserve"> </w:t>
      </w:r>
      <w:r>
        <w:rPr>
          <w:rFonts w:hint="eastAsia"/>
        </w:rPr>
        <w:t>потенциалов</w:t>
      </w:r>
      <w:r>
        <w:t xml:space="preserve"> </w:t>
      </w:r>
      <w:r>
        <w:rPr>
          <w:rFonts w:hint="eastAsia"/>
        </w:rPr>
        <w:t>ионизации</w:t>
      </w:r>
      <w:r>
        <w:t xml:space="preserve">, </w:t>
      </w:r>
      <w:r>
        <w:rPr>
          <w:rFonts w:hint="eastAsia"/>
        </w:rPr>
        <w:t>валентных</w:t>
      </w:r>
      <w:r>
        <w:t xml:space="preserve"> </w:t>
      </w:r>
      <w:r>
        <w:rPr>
          <w:rFonts w:hint="eastAsia"/>
        </w:rPr>
        <w:t>углов</w:t>
      </w:r>
    </w:p>
    <w:p w14:paraId="3D985030" w14:textId="77777777" w:rsidR="0094389D" w:rsidRDefault="0094389D" w:rsidP="0094389D"/>
    <w:p w14:paraId="174912F6" w14:textId="77777777" w:rsidR="0094389D" w:rsidRDefault="0094389D" w:rsidP="0094389D">
      <w:r>
        <w:rPr>
          <w:rFonts w:hint="eastAsia"/>
        </w:rPr>
        <w:t>и</w:t>
      </w:r>
      <w:r>
        <w:t xml:space="preserve"> </w:t>
      </w:r>
      <w:r>
        <w:rPr>
          <w:rFonts w:hint="eastAsia"/>
        </w:rPr>
        <w:t>поляризационные</w:t>
      </w:r>
      <w:r>
        <w:t xml:space="preserve"> </w:t>
      </w:r>
      <w:r>
        <w:rPr>
          <w:rFonts w:hint="eastAsia"/>
        </w:rPr>
        <w:t>эффекты</w:t>
      </w:r>
      <w:r>
        <w:t xml:space="preserve"> </w:t>
      </w:r>
      <w:r>
        <w:rPr>
          <w:rFonts w:hint="eastAsia"/>
        </w:rPr>
        <w:t>в</w:t>
      </w:r>
      <w:r>
        <w:t xml:space="preserve"> </w:t>
      </w:r>
      <w:r>
        <w:rPr>
          <w:rFonts w:hint="eastAsia"/>
        </w:rPr>
        <w:t>рядах</w:t>
      </w:r>
      <w:r>
        <w:t xml:space="preserve"> </w:t>
      </w:r>
      <w:r>
        <w:rPr>
          <w:rFonts w:hint="eastAsia"/>
        </w:rPr>
        <w:t>молекул</w:t>
      </w:r>
      <w:r>
        <w:t xml:space="preserve"> </w:t>
      </w:r>
      <w:r>
        <w:rPr>
          <w:rFonts w:hint="eastAsia"/>
        </w:rPr>
        <w:t>вида</w:t>
      </w:r>
      <w:r>
        <w:t xml:space="preserve"> </w:t>
      </w:r>
      <w:r>
        <w:rPr>
          <w:rFonts w:hint="eastAsia"/>
        </w:rPr>
        <w:t>ЭХ</w:t>
      </w:r>
      <w:r>
        <w:t>3</w:t>
      </w:r>
    </w:p>
    <w:p w14:paraId="696932D1" w14:textId="77777777" w:rsidR="0094389D" w:rsidRDefault="0094389D" w:rsidP="0094389D"/>
    <w:p w14:paraId="03CF78C3" w14:textId="77777777" w:rsidR="0094389D" w:rsidRDefault="0094389D" w:rsidP="0094389D">
      <w:r>
        <w:t xml:space="preserve">2.2. </w:t>
      </w:r>
      <w:r>
        <w:rPr>
          <w:rFonts w:hint="eastAsia"/>
        </w:rPr>
        <w:t>Исследование</w:t>
      </w:r>
      <w:r>
        <w:t xml:space="preserve"> </w:t>
      </w:r>
      <w:r>
        <w:rPr>
          <w:rFonts w:hint="eastAsia"/>
        </w:rPr>
        <w:t>симметрии</w:t>
      </w:r>
      <w:r>
        <w:t xml:space="preserve"> </w:t>
      </w:r>
      <w:r>
        <w:rPr>
          <w:rFonts w:hint="eastAsia"/>
        </w:rPr>
        <w:t>расположения</w:t>
      </w:r>
      <w:r>
        <w:t xml:space="preserve"> </w:t>
      </w:r>
      <w:r>
        <w:rPr>
          <w:rFonts w:hint="eastAsia"/>
        </w:rPr>
        <w:t>электронных</w:t>
      </w:r>
      <w:r>
        <w:t xml:space="preserve"> </w:t>
      </w:r>
      <w:r>
        <w:rPr>
          <w:rFonts w:hint="eastAsia"/>
        </w:rPr>
        <w:t>пар</w:t>
      </w:r>
      <w:r>
        <w:t xml:space="preserve"> </w:t>
      </w:r>
      <w:r>
        <w:rPr>
          <w:rFonts w:hint="eastAsia"/>
        </w:rPr>
        <w:t>валентных</w:t>
      </w:r>
    </w:p>
    <w:p w14:paraId="4958757B" w14:textId="77777777" w:rsidR="0094389D" w:rsidRDefault="0094389D" w:rsidP="0094389D"/>
    <w:p w14:paraId="619FC2B4" w14:textId="77777777" w:rsidR="0094389D" w:rsidRDefault="0094389D" w:rsidP="0094389D">
      <w:r>
        <w:t>-5</w:t>
      </w:r>
    </w:p>
    <w:p w14:paraId="48FD571F" w14:textId="77777777" w:rsidR="0094389D" w:rsidRDefault="0094389D" w:rsidP="0094389D"/>
    <w:p w14:paraId="3A041109" w14:textId="77777777" w:rsidR="0094389D" w:rsidRDefault="0094389D" w:rsidP="0094389D">
      <w:r>
        <w:rPr>
          <w:rFonts w:hint="eastAsia"/>
        </w:rPr>
        <w:t>оболочек</w:t>
      </w:r>
      <w:r>
        <w:t xml:space="preserve"> </w:t>
      </w:r>
      <w:r>
        <w:rPr>
          <w:rFonts w:hint="eastAsia"/>
        </w:rPr>
        <w:t>ионов</w:t>
      </w:r>
      <w:r>
        <w:t xml:space="preserve"> </w:t>
      </w:r>
      <w:r>
        <w:rPr>
          <w:rFonts w:hint="eastAsia"/>
        </w:rPr>
        <w:t>Э</w:t>
      </w:r>
      <w:r>
        <w:t xml:space="preserve"> - </w:t>
      </w:r>
      <w:r>
        <w:rPr>
          <w:rFonts w:hint="eastAsia"/>
        </w:rPr>
        <w:t>в</w:t>
      </w:r>
      <w:r>
        <w:t xml:space="preserve"> </w:t>
      </w:r>
      <w:r>
        <w:rPr>
          <w:rFonts w:hint="eastAsia"/>
        </w:rPr>
        <w:t>соединениях</w:t>
      </w:r>
      <w:r>
        <w:t xml:space="preserve"> </w:t>
      </w:r>
      <w:r>
        <w:rPr>
          <w:rFonts w:hint="eastAsia"/>
        </w:rPr>
        <w:t>ЭН</w:t>
      </w:r>
      <w:r>
        <w:t>^</w:t>
      </w:r>
      <w:r>
        <w:rPr>
          <w:rFonts w:hint="eastAsia"/>
        </w:rPr>
        <w:t>Ь</w:t>
      </w:r>
    </w:p>
    <w:p w14:paraId="490E58C4" w14:textId="77777777" w:rsidR="0094389D" w:rsidRDefault="0094389D" w:rsidP="0094389D"/>
    <w:p w14:paraId="46703085" w14:textId="77777777" w:rsidR="0094389D" w:rsidRDefault="0094389D" w:rsidP="0094389D">
      <w:r>
        <w:t xml:space="preserve">2.3. </w:t>
      </w:r>
      <w:r>
        <w:rPr>
          <w:rFonts w:hint="eastAsia"/>
        </w:rPr>
        <w:t>Оценка</w:t>
      </w:r>
      <w:r>
        <w:t xml:space="preserve"> </w:t>
      </w:r>
      <w:r>
        <w:rPr>
          <w:rFonts w:hint="eastAsia"/>
        </w:rPr>
        <w:t>электрооптических</w:t>
      </w:r>
      <w:r>
        <w:t xml:space="preserve"> </w:t>
      </w:r>
      <w:r>
        <w:rPr>
          <w:rFonts w:hint="eastAsia"/>
        </w:rPr>
        <w:t>и</w:t>
      </w:r>
      <w:r>
        <w:t xml:space="preserve"> </w:t>
      </w:r>
      <w:r>
        <w:rPr>
          <w:rFonts w:hint="eastAsia"/>
        </w:rPr>
        <w:t>геометрических</w:t>
      </w:r>
      <w:r>
        <w:t xml:space="preserve"> </w:t>
      </w:r>
      <w:r>
        <w:rPr>
          <w:rFonts w:hint="eastAsia"/>
        </w:rPr>
        <w:t>параметров</w:t>
      </w:r>
      <w:r>
        <w:t xml:space="preserve"> </w:t>
      </w:r>
      <w:r>
        <w:rPr>
          <w:rFonts w:hint="eastAsia"/>
        </w:rPr>
        <w:t>молекул</w:t>
      </w:r>
      <w:r>
        <w:t xml:space="preserve"> </w:t>
      </w:r>
      <w:r>
        <w:rPr>
          <w:rFonts w:hint="eastAsia"/>
        </w:rPr>
        <w:t>ЭХ</w:t>
      </w:r>
      <w:r>
        <w:t>3</w:t>
      </w:r>
    </w:p>
    <w:p w14:paraId="59022592" w14:textId="77777777" w:rsidR="0094389D" w:rsidRDefault="0094389D" w:rsidP="0094389D"/>
    <w:p w14:paraId="42684847" w14:textId="77777777" w:rsidR="0094389D" w:rsidRDefault="0094389D" w:rsidP="0094389D">
      <w:r>
        <w:rPr>
          <w:rFonts w:hint="eastAsia"/>
        </w:rPr>
        <w:t>в</w:t>
      </w:r>
      <w:r>
        <w:t xml:space="preserve"> </w:t>
      </w:r>
      <w:r>
        <w:rPr>
          <w:rFonts w:hint="eastAsia"/>
        </w:rPr>
        <w:t>возбужденных</w:t>
      </w:r>
      <w:r>
        <w:t xml:space="preserve"> </w:t>
      </w:r>
      <w:r>
        <w:rPr>
          <w:rFonts w:hint="eastAsia"/>
        </w:rPr>
        <w:t>состояниях</w:t>
      </w:r>
    </w:p>
    <w:p w14:paraId="35A99766" w14:textId="77777777" w:rsidR="0094389D" w:rsidRDefault="0094389D" w:rsidP="0094389D"/>
    <w:p w14:paraId="4621E218" w14:textId="77777777" w:rsidR="0094389D" w:rsidRDefault="0094389D" w:rsidP="0094389D">
      <w:r>
        <w:t xml:space="preserve">2.4. </w:t>
      </w:r>
      <w:r>
        <w:rPr>
          <w:rFonts w:hint="eastAsia"/>
        </w:rPr>
        <w:t>Схема</w:t>
      </w:r>
      <w:r>
        <w:t xml:space="preserve"> </w:t>
      </w:r>
      <w:r>
        <w:rPr>
          <w:rFonts w:hint="eastAsia"/>
        </w:rPr>
        <w:t>поиска</w:t>
      </w:r>
      <w:r>
        <w:t xml:space="preserve"> </w:t>
      </w:r>
      <w:r>
        <w:rPr>
          <w:rFonts w:hint="eastAsia"/>
        </w:rPr>
        <w:t>функциональных</w:t>
      </w:r>
      <w:r>
        <w:t xml:space="preserve"> </w:t>
      </w:r>
      <w:r>
        <w:rPr>
          <w:rFonts w:hint="eastAsia"/>
        </w:rPr>
        <w:t>зависимостей</w:t>
      </w:r>
      <w:r>
        <w:t xml:space="preserve"> </w:t>
      </w:r>
      <w:r>
        <w:rPr>
          <w:rFonts w:hint="eastAsia"/>
        </w:rPr>
        <w:t>между</w:t>
      </w:r>
      <w:r>
        <w:t xml:space="preserve"> </w:t>
      </w:r>
      <w:r>
        <w:rPr>
          <w:rFonts w:hint="eastAsia"/>
        </w:rPr>
        <w:t>величинами</w:t>
      </w:r>
      <w:r>
        <w:t xml:space="preserve"> </w:t>
      </w:r>
      <w:r>
        <w:rPr>
          <w:rFonts w:hint="eastAsia"/>
        </w:rPr>
        <w:t>молекулярных</w:t>
      </w:r>
      <w:r>
        <w:t xml:space="preserve"> </w:t>
      </w:r>
      <w:r>
        <w:rPr>
          <w:rFonts w:hint="eastAsia"/>
        </w:rPr>
        <w:t>параметров</w:t>
      </w:r>
      <w:r>
        <w:t xml:space="preserve"> </w:t>
      </w:r>
      <w:r>
        <w:rPr>
          <w:rFonts w:hint="eastAsia"/>
        </w:rPr>
        <w:t>исследованных</w:t>
      </w:r>
      <w:r>
        <w:t xml:space="preserve"> </w:t>
      </w:r>
      <w:r>
        <w:rPr>
          <w:rFonts w:hint="eastAsia"/>
        </w:rPr>
        <w:t>соединений</w:t>
      </w:r>
    </w:p>
    <w:p w14:paraId="1CEB9BD8" w14:textId="77777777" w:rsidR="0094389D" w:rsidRDefault="0094389D" w:rsidP="0094389D"/>
    <w:p w14:paraId="15C6813E" w14:textId="77777777" w:rsidR="0094389D" w:rsidRDefault="0094389D" w:rsidP="0094389D">
      <w:r>
        <w:t xml:space="preserve">2.5. </w:t>
      </w:r>
      <w:r>
        <w:rPr>
          <w:rFonts w:hint="eastAsia"/>
        </w:rPr>
        <w:t>Выводы</w:t>
      </w:r>
      <w:r>
        <w:t xml:space="preserve"> </w:t>
      </w:r>
      <w:r>
        <w:rPr>
          <w:rFonts w:hint="eastAsia"/>
        </w:rPr>
        <w:t>к</w:t>
      </w:r>
      <w:r>
        <w:t xml:space="preserve"> </w:t>
      </w:r>
      <w:r>
        <w:rPr>
          <w:rFonts w:hint="eastAsia"/>
        </w:rPr>
        <w:t>главе</w:t>
      </w:r>
    </w:p>
    <w:p w14:paraId="7B58DDD8" w14:textId="77777777" w:rsidR="0094389D" w:rsidRDefault="0094389D" w:rsidP="0094389D"/>
    <w:p w14:paraId="1B439BC3" w14:textId="77777777" w:rsidR="0094389D" w:rsidRDefault="0094389D" w:rsidP="0094389D">
      <w:r>
        <w:t xml:space="preserve">3. </w:t>
      </w:r>
      <w:r>
        <w:rPr>
          <w:rFonts w:hint="eastAsia"/>
        </w:rPr>
        <w:t>ИСПОЛЬЗОВАНИЕ</w:t>
      </w:r>
      <w:r>
        <w:t xml:space="preserve"> </w:t>
      </w:r>
      <w:r>
        <w:rPr>
          <w:rFonts w:hint="eastAsia"/>
        </w:rPr>
        <w:t>РЕЗУЛЬТАТОВ</w:t>
      </w:r>
      <w:r>
        <w:t xml:space="preserve"> </w:t>
      </w:r>
      <w:r>
        <w:rPr>
          <w:rFonts w:hint="eastAsia"/>
        </w:rPr>
        <w:t>ИССЛЕДОВАНИЙ</w:t>
      </w:r>
      <w:r>
        <w:t xml:space="preserve"> </w:t>
      </w:r>
      <w:r>
        <w:rPr>
          <w:rFonts w:hint="eastAsia"/>
        </w:rPr>
        <w:t>ДЛЯ</w:t>
      </w:r>
      <w:r>
        <w:t xml:space="preserve"> </w:t>
      </w:r>
      <w:r>
        <w:rPr>
          <w:rFonts w:hint="eastAsia"/>
        </w:rPr>
        <w:t>ПОВЫШЕНИЯ</w:t>
      </w:r>
      <w:r>
        <w:t xml:space="preserve"> </w:t>
      </w:r>
      <w:r>
        <w:rPr>
          <w:rFonts w:hint="eastAsia"/>
        </w:rPr>
        <w:t>ИНФОРМАЦИОННОЙ</w:t>
      </w:r>
      <w:r>
        <w:t xml:space="preserve"> </w:t>
      </w:r>
      <w:r>
        <w:rPr>
          <w:rFonts w:hint="eastAsia"/>
        </w:rPr>
        <w:t>НАДЕЖНОСТИ</w:t>
      </w:r>
      <w:r>
        <w:t xml:space="preserve"> </w:t>
      </w:r>
      <w:r>
        <w:rPr>
          <w:rFonts w:hint="eastAsia"/>
        </w:rPr>
        <w:t>НЕКОТОРЫХ</w:t>
      </w:r>
      <w:r>
        <w:t xml:space="preserve"> </w:t>
      </w:r>
      <w:r>
        <w:rPr>
          <w:rFonts w:hint="eastAsia"/>
        </w:rPr>
        <w:t>МЕТОДОВ</w:t>
      </w:r>
      <w:r>
        <w:t xml:space="preserve"> </w:t>
      </w:r>
      <w:r>
        <w:rPr>
          <w:rFonts w:hint="eastAsia"/>
        </w:rPr>
        <w:t>НЕРАЗРУШАЮЩЕГО</w:t>
      </w:r>
      <w:r>
        <w:t xml:space="preserve"> </w:t>
      </w:r>
      <w:r>
        <w:rPr>
          <w:rFonts w:hint="eastAsia"/>
        </w:rPr>
        <w:t>КОНТРОЛЯ</w:t>
      </w:r>
    </w:p>
    <w:p w14:paraId="0BBB37B9" w14:textId="77777777" w:rsidR="0094389D" w:rsidRDefault="0094389D" w:rsidP="0094389D"/>
    <w:p w14:paraId="28556A4F" w14:textId="77777777" w:rsidR="0094389D" w:rsidRDefault="0094389D" w:rsidP="0094389D">
      <w:r>
        <w:lastRenderedPageBreak/>
        <w:t xml:space="preserve">3.1. </w:t>
      </w:r>
      <w:r>
        <w:rPr>
          <w:rFonts w:hint="eastAsia"/>
        </w:rPr>
        <w:t>Оценка</w:t>
      </w:r>
      <w:r>
        <w:t xml:space="preserve"> </w:t>
      </w:r>
      <w:r>
        <w:rPr>
          <w:rFonts w:hint="eastAsia"/>
        </w:rPr>
        <w:t>величин</w:t>
      </w:r>
      <w:r>
        <w:t xml:space="preserve"> </w:t>
      </w:r>
      <w:r>
        <w:rPr>
          <w:rFonts w:hint="eastAsia"/>
        </w:rPr>
        <w:t>интенсивностей</w:t>
      </w:r>
      <w:r>
        <w:t xml:space="preserve"> </w:t>
      </w:r>
      <w:r>
        <w:rPr>
          <w:rFonts w:hint="eastAsia"/>
        </w:rPr>
        <w:t>полос</w:t>
      </w:r>
      <w:r>
        <w:t xml:space="preserve"> </w:t>
      </w:r>
      <w:r>
        <w:rPr>
          <w:rFonts w:hint="eastAsia"/>
        </w:rPr>
        <w:t>поглощения</w:t>
      </w:r>
      <w:r>
        <w:t xml:space="preserve"> </w:t>
      </w:r>
      <w:r>
        <w:rPr>
          <w:rFonts w:hint="eastAsia"/>
        </w:rPr>
        <w:t>в</w:t>
      </w:r>
      <w:r>
        <w:t xml:space="preserve"> </w:t>
      </w:r>
      <w:r>
        <w:rPr>
          <w:rFonts w:hint="eastAsia"/>
        </w:rPr>
        <w:t>ИК</w:t>
      </w:r>
      <w:r>
        <w:t xml:space="preserve"> - </w:t>
      </w:r>
      <w:r>
        <w:rPr>
          <w:rFonts w:hint="eastAsia"/>
        </w:rPr>
        <w:t>спектрах</w:t>
      </w:r>
      <w:r>
        <w:t xml:space="preserve"> </w:t>
      </w:r>
      <w:r>
        <w:rPr>
          <w:rFonts w:hint="eastAsia"/>
        </w:rPr>
        <w:t>молекул</w:t>
      </w:r>
      <w:r>
        <w:t xml:space="preserve"> </w:t>
      </w:r>
      <w:r>
        <w:rPr>
          <w:rFonts w:hint="eastAsia"/>
        </w:rPr>
        <w:t>вида</w:t>
      </w:r>
      <w:r>
        <w:t xml:space="preserve"> </w:t>
      </w:r>
      <w:r>
        <w:rPr>
          <w:rFonts w:hint="eastAsia"/>
        </w:rPr>
        <w:t>ЭХ</w:t>
      </w:r>
      <w:r>
        <w:t>3</w:t>
      </w:r>
    </w:p>
    <w:p w14:paraId="6FDC11B8" w14:textId="77777777" w:rsidR="0094389D" w:rsidRDefault="0094389D" w:rsidP="0094389D"/>
    <w:p w14:paraId="68A0A272" w14:textId="77777777" w:rsidR="0094389D" w:rsidRDefault="0094389D" w:rsidP="0094389D">
      <w:r>
        <w:t xml:space="preserve">3.2. </w:t>
      </w:r>
      <w:r>
        <w:rPr>
          <w:rFonts w:hint="eastAsia"/>
        </w:rPr>
        <w:t>Взаимосвязь</w:t>
      </w:r>
      <w:r>
        <w:t xml:space="preserve"> </w:t>
      </w:r>
      <w:r>
        <w:rPr>
          <w:rFonts w:hint="eastAsia"/>
        </w:rPr>
        <w:t>между</w:t>
      </w:r>
      <w:r>
        <w:t xml:space="preserve"> </w:t>
      </w:r>
      <w:r>
        <w:rPr>
          <w:rFonts w:hint="eastAsia"/>
        </w:rPr>
        <w:t>молекулярными</w:t>
      </w:r>
      <w:r>
        <w:t xml:space="preserve"> </w:t>
      </w:r>
      <w:r>
        <w:rPr>
          <w:rFonts w:hint="eastAsia"/>
        </w:rPr>
        <w:t>характеристиками</w:t>
      </w:r>
      <w:r>
        <w:t xml:space="preserve"> </w:t>
      </w:r>
      <w:r>
        <w:rPr>
          <w:rFonts w:hint="eastAsia"/>
        </w:rPr>
        <w:t>и</w:t>
      </w:r>
      <w:r>
        <w:t xml:space="preserve"> </w:t>
      </w:r>
      <w:r>
        <w:rPr>
          <w:rFonts w:hint="eastAsia"/>
        </w:rPr>
        <w:t>параметрами</w:t>
      </w:r>
      <w:r>
        <w:t xml:space="preserve">, </w:t>
      </w:r>
      <w:r>
        <w:rPr>
          <w:rFonts w:hint="eastAsia"/>
        </w:rPr>
        <w:t>определяемыми</w:t>
      </w:r>
      <w:r>
        <w:t xml:space="preserve"> </w:t>
      </w:r>
      <w:r>
        <w:rPr>
          <w:rFonts w:hint="eastAsia"/>
        </w:rPr>
        <w:t>методом</w:t>
      </w:r>
      <w:r>
        <w:t xml:space="preserve"> </w:t>
      </w:r>
      <w:r>
        <w:rPr>
          <w:rFonts w:hint="eastAsia"/>
        </w:rPr>
        <w:t>ЯКР</w:t>
      </w:r>
      <w:r>
        <w:t xml:space="preserve"> </w:t>
      </w:r>
      <w:r>
        <w:rPr>
          <w:rFonts w:hint="eastAsia"/>
        </w:rPr>
        <w:t>для</w:t>
      </w:r>
      <w:r>
        <w:t xml:space="preserve"> </w:t>
      </w:r>
      <w:r>
        <w:rPr>
          <w:rFonts w:hint="eastAsia"/>
        </w:rPr>
        <w:t>соединений</w:t>
      </w:r>
      <w:r>
        <w:t xml:space="preserve"> </w:t>
      </w:r>
      <w:r>
        <w:rPr>
          <w:rFonts w:hint="eastAsia"/>
        </w:rPr>
        <w:t>ЭХ</w:t>
      </w:r>
      <w:r>
        <w:t>3</w:t>
      </w:r>
    </w:p>
    <w:p w14:paraId="7584F11D" w14:textId="77777777" w:rsidR="0094389D" w:rsidRDefault="0094389D" w:rsidP="0094389D"/>
    <w:p w14:paraId="0822CF7D" w14:textId="77777777" w:rsidR="0094389D" w:rsidRDefault="0094389D" w:rsidP="0094389D">
      <w:r>
        <w:t xml:space="preserve">3.3. </w:t>
      </w:r>
      <w:r>
        <w:rPr>
          <w:rFonts w:hint="eastAsia"/>
        </w:rPr>
        <w:t>Использование</w:t>
      </w:r>
      <w:r>
        <w:t xml:space="preserve"> </w:t>
      </w:r>
      <w:r>
        <w:rPr>
          <w:rFonts w:hint="eastAsia"/>
        </w:rPr>
        <w:t>величин</w:t>
      </w:r>
      <w:r>
        <w:t xml:space="preserve"> </w:t>
      </w:r>
      <w:r>
        <w:rPr>
          <w:rFonts w:hint="eastAsia"/>
        </w:rPr>
        <w:t>потенциалов</w:t>
      </w:r>
      <w:r>
        <w:t xml:space="preserve"> </w:t>
      </w:r>
      <w:r>
        <w:rPr>
          <w:rFonts w:hint="eastAsia"/>
        </w:rPr>
        <w:t>ионизации</w:t>
      </w:r>
      <w:r>
        <w:t xml:space="preserve"> </w:t>
      </w:r>
      <w:r>
        <w:rPr>
          <w:rFonts w:hint="eastAsia"/>
        </w:rPr>
        <w:t>для</w:t>
      </w:r>
      <w:r>
        <w:t xml:space="preserve"> </w:t>
      </w:r>
      <w:r>
        <w:rPr>
          <w:rFonts w:hint="eastAsia"/>
        </w:rPr>
        <w:t>количественной</w:t>
      </w:r>
      <w:r>
        <w:t xml:space="preserve"> </w:t>
      </w:r>
      <w:r>
        <w:rPr>
          <w:rFonts w:hint="eastAsia"/>
        </w:rPr>
        <w:t>оценки</w:t>
      </w:r>
      <w:r>
        <w:t xml:space="preserve"> </w:t>
      </w:r>
      <w:r>
        <w:rPr>
          <w:rFonts w:hint="eastAsia"/>
        </w:rPr>
        <w:t>величин</w:t>
      </w:r>
      <w:r>
        <w:t xml:space="preserve"> </w:t>
      </w:r>
      <w:r>
        <w:rPr>
          <w:rFonts w:hint="eastAsia"/>
        </w:rPr>
        <w:t>специфических</w:t>
      </w:r>
      <w:r>
        <w:t xml:space="preserve"> </w:t>
      </w:r>
      <w:r>
        <w:rPr>
          <w:rFonts w:hint="eastAsia"/>
        </w:rPr>
        <w:t>межмолекулярных</w:t>
      </w:r>
      <w:r>
        <w:t xml:space="preserve"> </w:t>
      </w:r>
      <w:r>
        <w:rPr>
          <w:rFonts w:hint="eastAsia"/>
        </w:rPr>
        <w:t>взаимодействий</w:t>
      </w:r>
    </w:p>
    <w:p w14:paraId="3A7E9BE4" w14:textId="77777777" w:rsidR="0094389D" w:rsidRDefault="0094389D" w:rsidP="0094389D"/>
    <w:p w14:paraId="262F5D7C" w14:textId="77777777" w:rsidR="0094389D" w:rsidRDefault="0094389D" w:rsidP="0094389D">
      <w:r>
        <w:t xml:space="preserve">3.4. </w:t>
      </w:r>
      <w:r>
        <w:rPr>
          <w:rFonts w:hint="eastAsia"/>
        </w:rPr>
        <w:t>Выводы</w:t>
      </w:r>
      <w:r>
        <w:t xml:space="preserve"> </w:t>
      </w:r>
      <w:r>
        <w:rPr>
          <w:rFonts w:hint="eastAsia"/>
        </w:rPr>
        <w:t>к</w:t>
      </w:r>
      <w:r>
        <w:t xml:space="preserve"> </w:t>
      </w:r>
      <w:r>
        <w:rPr>
          <w:rFonts w:hint="eastAsia"/>
        </w:rPr>
        <w:t>главе</w:t>
      </w:r>
    </w:p>
    <w:p w14:paraId="022227DB" w14:textId="77777777" w:rsidR="0094389D" w:rsidRDefault="0094389D" w:rsidP="0094389D"/>
    <w:p w14:paraId="735FACCF" w14:textId="77777777" w:rsidR="0094389D" w:rsidRDefault="0094389D" w:rsidP="0094389D">
      <w:r>
        <w:t xml:space="preserve">4. </w:t>
      </w:r>
      <w:r>
        <w:rPr>
          <w:rFonts w:hint="eastAsia"/>
        </w:rPr>
        <w:t>ГАЗОХРОМАТОГРАФИЧЕСКИЕ</w:t>
      </w:r>
      <w:r>
        <w:t xml:space="preserve"> </w:t>
      </w:r>
      <w:r>
        <w:rPr>
          <w:rFonts w:hint="eastAsia"/>
        </w:rPr>
        <w:t>МЕТОДЫ</w:t>
      </w:r>
      <w:r>
        <w:t xml:space="preserve"> </w:t>
      </w:r>
      <w:r>
        <w:rPr>
          <w:rFonts w:hint="eastAsia"/>
        </w:rPr>
        <w:t>ИССЛЕДОВАНИЯ</w:t>
      </w:r>
      <w:r>
        <w:t xml:space="preserve"> </w:t>
      </w:r>
      <w:r>
        <w:rPr>
          <w:rFonts w:hint="eastAsia"/>
        </w:rPr>
        <w:t>АРСЕНИЛЬНЫХ</w:t>
      </w:r>
      <w:r>
        <w:t xml:space="preserve"> </w:t>
      </w:r>
      <w:r>
        <w:rPr>
          <w:rFonts w:hint="eastAsia"/>
        </w:rPr>
        <w:t>ПРОИЗВОДНЫХ</w:t>
      </w:r>
    </w:p>
    <w:p w14:paraId="38758081" w14:textId="77777777" w:rsidR="0094389D" w:rsidRDefault="0094389D" w:rsidP="0094389D"/>
    <w:p w14:paraId="0ECFB6A6" w14:textId="77777777" w:rsidR="0094389D" w:rsidRDefault="0094389D" w:rsidP="0094389D">
      <w:r>
        <w:t xml:space="preserve">4.1. </w:t>
      </w:r>
      <w:r>
        <w:rPr>
          <w:rFonts w:hint="eastAsia"/>
        </w:rPr>
        <w:t>Аппаратура</w:t>
      </w:r>
      <w:r>
        <w:t xml:space="preserve">, </w:t>
      </w:r>
      <w:r>
        <w:rPr>
          <w:rFonts w:hint="eastAsia"/>
        </w:rPr>
        <w:t>материалы</w:t>
      </w:r>
      <w:r>
        <w:t xml:space="preserve"> </w:t>
      </w:r>
      <w:r>
        <w:rPr>
          <w:rFonts w:hint="eastAsia"/>
        </w:rPr>
        <w:t>и</w:t>
      </w:r>
      <w:r>
        <w:t xml:space="preserve"> </w:t>
      </w:r>
      <w:r>
        <w:rPr>
          <w:rFonts w:hint="eastAsia"/>
        </w:rPr>
        <w:t>реактивы</w:t>
      </w:r>
      <w:r>
        <w:t xml:space="preserve"> </w:t>
      </w:r>
      <w:r>
        <w:rPr>
          <w:rFonts w:hint="eastAsia"/>
        </w:rPr>
        <w:t>для</w:t>
      </w:r>
      <w:r>
        <w:t xml:space="preserve"> </w:t>
      </w:r>
      <w:r>
        <w:rPr>
          <w:rFonts w:hint="eastAsia"/>
        </w:rPr>
        <w:t>инструментального</w:t>
      </w:r>
    </w:p>
    <w:p w14:paraId="519EB35A" w14:textId="77777777" w:rsidR="0094389D" w:rsidRDefault="0094389D" w:rsidP="0094389D"/>
    <w:p w14:paraId="5053749D" w14:textId="77777777" w:rsidR="0094389D" w:rsidRDefault="0094389D" w:rsidP="0094389D">
      <w:r>
        <w:rPr>
          <w:rFonts w:hint="eastAsia"/>
        </w:rPr>
        <w:t>контроля</w:t>
      </w:r>
      <w:r>
        <w:t xml:space="preserve"> </w:t>
      </w:r>
      <w:r>
        <w:rPr>
          <w:rFonts w:hint="eastAsia"/>
        </w:rPr>
        <w:t>сорбционных</w:t>
      </w:r>
      <w:r>
        <w:t xml:space="preserve"> </w:t>
      </w:r>
      <w:r>
        <w:rPr>
          <w:rFonts w:hint="eastAsia"/>
        </w:rPr>
        <w:t>материалов</w:t>
      </w:r>
    </w:p>
    <w:p w14:paraId="2CAD7A9C" w14:textId="77777777" w:rsidR="0094389D" w:rsidRDefault="0094389D" w:rsidP="0094389D"/>
    <w:p w14:paraId="164588C4" w14:textId="77777777" w:rsidR="0094389D" w:rsidRDefault="0094389D" w:rsidP="0094389D">
      <w:r>
        <w:t xml:space="preserve">4.2. </w:t>
      </w:r>
      <w:r>
        <w:rPr>
          <w:rFonts w:hint="eastAsia"/>
        </w:rPr>
        <w:t>Обработка</w:t>
      </w:r>
      <w:r>
        <w:t xml:space="preserve"> </w:t>
      </w:r>
      <w:r>
        <w:rPr>
          <w:rFonts w:hint="eastAsia"/>
        </w:rPr>
        <w:t>экспериментальных</w:t>
      </w:r>
      <w:r>
        <w:t xml:space="preserve"> </w:t>
      </w:r>
      <w:r>
        <w:rPr>
          <w:rFonts w:hint="eastAsia"/>
        </w:rPr>
        <w:t>данных</w:t>
      </w:r>
    </w:p>
    <w:p w14:paraId="049C95BB" w14:textId="77777777" w:rsidR="0094389D" w:rsidRDefault="0094389D" w:rsidP="0094389D"/>
    <w:p w14:paraId="0628E833" w14:textId="77777777" w:rsidR="0094389D" w:rsidRDefault="0094389D" w:rsidP="0094389D">
      <w:r>
        <w:t xml:space="preserve">4.3. </w:t>
      </w:r>
      <w:r>
        <w:rPr>
          <w:rFonts w:hint="eastAsia"/>
        </w:rPr>
        <w:t>Газохроматографические</w:t>
      </w:r>
      <w:r>
        <w:t xml:space="preserve"> </w:t>
      </w:r>
      <w:r>
        <w:rPr>
          <w:rFonts w:hint="eastAsia"/>
        </w:rPr>
        <w:t>факторы</w:t>
      </w:r>
      <w:r>
        <w:t xml:space="preserve"> </w:t>
      </w:r>
      <w:r>
        <w:rPr>
          <w:rFonts w:hint="eastAsia"/>
        </w:rPr>
        <w:t>полярности</w:t>
      </w:r>
      <w:r>
        <w:t xml:space="preserve"> </w:t>
      </w:r>
      <w:r>
        <w:rPr>
          <w:rFonts w:hint="eastAsia"/>
        </w:rPr>
        <w:t>арсенильных</w:t>
      </w:r>
      <w:r>
        <w:t xml:space="preserve"> </w:t>
      </w:r>
      <w:r>
        <w:rPr>
          <w:rFonts w:hint="eastAsia"/>
        </w:rPr>
        <w:t>производных</w:t>
      </w:r>
    </w:p>
    <w:p w14:paraId="6A60A805" w14:textId="77777777" w:rsidR="0094389D" w:rsidRDefault="0094389D" w:rsidP="0094389D"/>
    <w:p w14:paraId="191AAA33" w14:textId="77777777" w:rsidR="0094389D" w:rsidRDefault="0094389D" w:rsidP="0094389D">
      <w:r>
        <w:t xml:space="preserve">4.4. </w:t>
      </w:r>
      <w:r>
        <w:rPr>
          <w:rFonts w:hint="eastAsia"/>
        </w:rPr>
        <w:t>Оценка</w:t>
      </w:r>
      <w:r>
        <w:t xml:space="preserve"> </w:t>
      </w:r>
      <w:r>
        <w:rPr>
          <w:rFonts w:hint="eastAsia"/>
        </w:rPr>
        <w:t>сорбционных</w:t>
      </w:r>
      <w:r>
        <w:t xml:space="preserve"> </w:t>
      </w:r>
      <w:r>
        <w:rPr>
          <w:rFonts w:hint="eastAsia"/>
        </w:rPr>
        <w:t>свойств</w:t>
      </w:r>
      <w:r>
        <w:t xml:space="preserve"> </w:t>
      </w:r>
      <w:r>
        <w:rPr>
          <w:rFonts w:hint="eastAsia"/>
        </w:rPr>
        <w:t>арсенированных</w:t>
      </w:r>
      <w:r>
        <w:t xml:space="preserve"> </w:t>
      </w:r>
      <w:r>
        <w:rPr>
          <w:rFonts w:hint="eastAsia"/>
        </w:rPr>
        <w:t>материалов</w:t>
      </w:r>
    </w:p>
    <w:p w14:paraId="2F002CF6" w14:textId="77777777" w:rsidR="0094389D" w:rsidRDefault="0094389D" w:rsidP="0094389D"/>
    <w:p w14:paraId="34C9A951" w14:textId="77777777" w:rsidR="0094389D" w:rsidRDefault="0094389D" w:rsidP="0094389D">
      <w:r>
        <w:t xml:space="preserve">4.5. </w:t>
      </w:r>
      <w:r>
        <w:rPr>
          <w:rFonts w:hint="eastAsia"/>
        </w:rPr>
        <w:t>Выводы</w:t>
      </w:r>
      <w:r>
        <w:t xml:space="preserve"> </w:t>
      </w:r>
      <w:r>
        <w:rPr>
          <w:rFonts w:hint="eastAsia"/>
        </w:rPr>
        <w:t>к</w:t>
      </w:r>
      <w:r>
        <w:t xml:space="preserve"> </w:t>
      </w:r>
      <w:r>
        <w:rPr>
          <w:rFonts w:hint="eastAsia"/>
        </w:rPr>
        <w:t>главе</w:t>
      </w:r>
    </w:p>
    <w:p w14:paraId="37715AFF" w14:textId="77777777" w:rsidR="0094389D" w:rsidRDefault="0094389D" w:rsidP="0094389D"/>
    <w:p w14:paraId="12BCC8EC" w14:textId="77777777" w:rsidR="0094389D" w:rsidRDefault="0094389D" w:rsidP="0094389D">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6F74C8DE" w14:textId="77777777" w:rsidR="0094389D" w:rsidRDefault="0094389D" w:rsidP="0094389D"/>
    <w:p w14:paraId="3DAB57C3" w14:textId="6E4AE342" w:rsidR="0094389D" w:rsidRPr="0094389D" w:rsidRDefault="0094389D" w:rsidP="0094389D">
      <w:r>
        <w:rPr>
          <w:rFonts w:hint="eastAsia"/>
        </w:rPr>
        <w:t>ЛИТЕРАТУРА</w:t>
      </w:r>
    </w:p>
    <w:sectPr w:rsidR="0094389D" w:rsidRPr="0094389D" w:rsidSect="00AA16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497A" w14:textId="77777777" w:rsidR="00AA16D7" w:rsidRDefault="00AA16D7">
      <w:pPr>
        <w:spacing w:after="0" w:line="240" w:lineRule="auto"/>
      </w:pPr>
      <w:r>
        <w:separator/>
      </w:r>
    </w:p>
  </w:endnote>
  <w:endnote w:type="continuationSeparator" w:id="0">
    <w:p w14:paraId="591CC6D0" w14:textId="77777777" w:rsidR="00AA16D7" w:rsidRDefault="00AA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3D50" w14:textId="77777777" w:rsidR="00AA16D7" w:rsidRDefault="00AA16D7"/>
    <w:p w14:paraId="42A11CF9" w14:textId="77777777" w:rsidR="00AA16D7" w:rsidRDefault="00AA16D7"/>
    <w:p w14:paraId="39E16069" w14:textId="77777777" w:rsidR="00AA16D7" w:rsidRDefault="00AA16D7"/>
    <w:p w14:paraId="163C81D3" w14:textId="77777777" w:rsidR="00AA16D7" w:rsidRDefault="00AA16D7"/>
    <w:p w14:paraId="2A4D41C9" w14:textId="77777777" w:rsidR="00AA16D7" w:rsidRDefault="00AA16D7"/>
    <w:p w14:paraId="70E19675" w14:textId="77777777" w:rsidR="00AA16D7" w:rsidRDefault="00AA16D7"/>
    <w:p w14:paraId="1955E990" w14:textId="77777777" w:rsidR="00AA16D7" w:rsidRDefault="00AA16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B0DEBF" wp14:editId="735E29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C058A" w14:textId="77777777" w:rsidR="00AA16D7" w:rsidRDefault="00AA1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B0DE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9C058A" w14:textId="77777777" w:rsidR="00AA16D7" w:rsidRDefault="00AA1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EDF1E3" w14:textId="77777777" w:rsidR="00AA16D7" w:rsidRDefault="00AA16D7"/>
    <w:p w14:paraId="36654A43" w14:textId="77777777" w:rsidR="00AA16D7" w:rsidRDefault="00AA16D7"/>
    <w:p w14:paraId="66DEBA0A" w14:textId="77777777" w:rsidR="00AA16D7" w:rsidRDefault="00AA16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7333A2" wp14:editId="2490CC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B9081" w14:textId="77777777" w:rsidR="00AA16D7" w:rsidRDefault="00AA16D7"/>
                          <w:p w14:paraId="212397CE" w14:textId="77777777" w:rsidR="00AA16D7" w:rsidRDefault="00AA16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333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3B9081" w14:textId="77777777" w:rsidR="00AA16D7" w:rsidRDefault="00AA16D7"/>
                    <w:p w14:paraId="212397CE" w14:textId="77777777" w:rsidR="00AA16D7" w:rsidRDefault="00AA16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93F956" w14:textId="77777777" w:rsidR="00AA16D7" w:rsidRDefault="00AA16D7"/>
    <w:p w14:paraId="0CD11AB5" w14:textId="77777777" w:rsidR="00AA16D7" w:rsidRDefault="00AA16D7">
      <w:pPr>
        <w:rPr>
          <w:sz w:val="2"/>
          <w:szCs w:val="2"/>
        </w:rPr>
      </w:pPr>
    </w:p>
    <w:p w14:paraId="4CFA49A6" w14:textId="77777777" w:rsidR="00AA16D7" w:rsidRDefault="00AA16D7"/>
    <w:p w14:paraId="38E8527A" w14:textId="77777777" w:rsidR="00AA16D7" w:rsidRDefault="00AA16D7">
      <w:pPr>
        <w:spacing w:after="0" w:line="240" w:lineRule="auto"/>
      </w:pPr>
    </w:p>
  </w:footnote>
  <w:footnote w:type="continuationSeparator" w:id="0">
    <w:p w14:paraId="1F819E5D" w14:textId="77777777" w:rsidR="00AA16D7" w:rsidRDefault="00AA1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6D7"/>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30702</TotalTime>
  <Pages>3</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4030</cp:revision>
  <cp:lastPrinted>2009-02-06T05:36:00Z</cp:lastPrinted>
  <dcterms:created xsi:type="dcterms:W3CDTF">2024-01-07T13:43:00Z</dcterms:created>
  <dcterms:modified xsi:type="dcterms:W3CDTF">2024-02-27T18:40:00Z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