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E137" w14:textId="4DA5AF92" w:rsidR="00275A7D" w:rsidRDefault="00A75460" w:rsidP="00A75460">
      <w:pPr>
        <w:rPr>
          <w:rFonts w:ascii="Times New Roman" w:eastAsia="Arial Unicode MS" w:hAnsi="Times New Roman" w:cs="Times New Roman"/>
          <w:b/>
          <w:bCs/>
          <w:color w:val="000000"/>
          <w:kern w:val="0"/>
          <w:sz w:val="28"/>
          <w:szCs w:val="28"/>
          <w:lang w:eastAsia="ru-RU" w:bidi="uk-UA"/>
        </w:rPr>
      </w:pPr>
      <w:r w:rsidRPr="00A75460">
        <w:rPr>
          <w:rFonts w:ascii="Times New Roman" w:eastAsia="Arial Unicode MS" w:hAnsi="Times New Roman" w:cs="Times New Roman" w:hint="eastAsia"/>
          <w:b/>
          <w:bCs/>
          <w:color w:val="000000"/>
          <w:kern w:val="0"/>
          <w:sz w:val="28"/>
          <w:szCs w:val="28"/>
          <w:lang w:eastAsia="ru-RU" w:bidi="uk-UA"/>
        </w:rPr>
        <w:t>Каннер</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Татьяна</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Моделирование</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состояний</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аппаратной</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компоненты</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для</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тестирования</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средств</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защиты</w:t>
      </w:r>
      <w:r w:rsidRPr="00A75460">
        <w:rPr>
          <w:rFonts w:ascii="Times New Roman" w:eastAsia="Arial Unicode MS" w:hAnsi="Times New Roman" w:cs="Times New Roman"/>
          <w:b/>
          <w:bCs/>
          <w:color w:val="000000"/>
          <w:kern w:val="0"/>
          <w:sz w:val="28"/>
          <w:szCs w:val="28"/>
          <w:lang w:eastAsia="ru-RU" w:bidi="uk-UA"/>
        </w:rPr>
        <w:t xml:space="preserve"> </w:t>
      </w:r>
      <w:r w:rsidRPr="00A75460">
        <w:rPr>
          <w:rFonts w:ascii="Times New Roman" w:eastAsia="Arial Unicode MS" w:hAnsi="Times New Roman" w:cs="Times New Roman" w:hint="eastAsia"/>
          <w:b/>
          <w:bCs/>
          <w:color w:val="000000"/>
          <w:kern w:val="0"/>
          <w:sz w:val="28"/>
          <w:szCs w:val="28"/>
          <w:lang w:eastAsia="ru-RU" w:bidi="uk-UA"/>
        </w:rPr>
        <w:t>информации</w:t>
      </w:r>
    </w:p>
    <w:p w14:paraId="0186D229" w14:textId="77777777" w:rsidR="00A75460" w:rsidRDefault="00A75460" w:rsidP="00A75460">
      <w:r>
        <w:rPr>
          <w:rFonts w:hint="eastAsia"/>
        </w:rPr>
        <w:t>ОГЛАВЛЕНИЕ</w:t>
      </w:r>
      <w:r>
        <w:t xml:space="preserve"> </w:t>
      </w:r>
      <w:r>
        <w:rPr>
          <w:rFonts w:hint="eastAsia"/>
        </w:rPr>
        <w:t>ДИССЕРТАЦИИ</w:t>
      </w:r>
    </w:p>
    <w:p w14:paraId="2C392D50" w14:textId="77777777" w:rsidR="00A75460" w:rsidRDefault="00A75460" w:rsidP="00A75460">
      <w:r>
        <w:rPr>
          <w:rFonts w:hint="eastAsia"/>
        </w:rPr>
        <w:t>кандидат</w:t>
      </w:r>
      <w:r>
        <w:t xml:space="preserve"> </w:t>
      </w:r>
      <w:r>
        <w:rPr>
          <w:rFonts w:hint="eastAsia"/>
        </w:rPr>
        <w:t>наук</w:t>
      </w:r>
      <w:r>
        <w:t xml:space="preserve"> </w:t>
      </w:r>
      <w:r>
        <w:rPr>
          <w:rFonts w:hint="eastAsia"/>
        </w:rPr>
        <w:t>Каннер</w:t>
      </w:r>
      <w:r>
        <w:t xml:space="preserve"> </w:t>
      </w:r>
      <w:r>
        <w:rPr>
          <w:rFonts w:hint="eastAsia"/>
        </w:rPr>
        <w:t>Татьяна</w:t>
      </w:r>
      <w:r>
        <w:t xml:space="preserve"> </w:t>
      </w:r>
      <w:r>
        <w:rPr>
          <w:rFonts w:hint="eastAsia"/>
        </w:rPr>
        <w:t>Михайловна</w:t>
      </w:r>
    </w:p>
    <w:p w14:paraId="288C154E" w14:textId="77777777" w:rsidR="00A75460" w:rsidRDefault="00A75460" w:rsidP="00A75460">
      <w:r>
        <w:rPr>
          <w:rFonts w:hint="eastAsia"/>
        </w:rPr>
        <w:t>Введение</w:t>
      </w:r>
    </w:p>
    <w:p w14:paraId="211A1C01" w14:textId="77777777" w:rsidR="00A75460" w:rsidRDefault="00A75460" w:rsidP="00A75460"/>
    <w:p w14:paraId="01B11936" w14:textId="77777777" w:rsidR="00A75460" w:rsidRDefault="00A75460" w:rsidP="00A75460">
      <w:r>
        <w:t xml:space="preserve">1.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p>
    <w:p w14:paraId="0220E95A" w14:textId="77777777" w:rsidR="00A75460" w:rsidRDefault="00A75460" w:rsidP="00A75460"/>
    <w:p w14:paraId="43A4CA6C" w14:textId="77777777" w:rsidR="00A75460" w:rsidRDefault="00A75460" w:rsidP="00A75460">
      <w:r>
        <w:t xml:space="preserve">1.1. </w:t>
      </w:r>
      <w:r>
        <w:rPr>
          <w:rFonts w:hint="eastAsia"/>
        </w:rPr>
        <w:t>Программно</w:t>
      </w:r>
      <w:r>
        <w:t>-</w:t>
      </w:r>
      <w:r>
        <w:rPr>
          <w:rFonts w:hint="eastAsia"/>
        </w:rPr>
        <w:t>аппаратные</w:t>
      </w:r>
      <w:r>
        <w:t xml:space="preserve"> </w:t>
      </w:r>
      <w:r>
        <w:rPr>
          <w:rFonts w:hint="eastAsia"/>
        </w:rPr>
        <w:t>комплексы</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как</w:t>
      </w:r>
      <w:r>
        <w:t xml:space="preserve"> </w:t>
      </w:r>
      <w:r>
        <w:rPr>
          <w:rFonts w:hint="eastAsia"/>
        </w:rPr>
        <w:t>объекты</w:t>
      </w:r>
      <w:r>
        <w:t xml:space="preserve"> </w:t>
      </w:r>
      <w:r>
        <w:rPr>
          <w:rFonts w:hint="eastAsia"/>
        </w:rPr>
        <w:t>тестирования</w:t>
      </w:r>
      <w:r>
        <w:t xml:space="preserve"> </w:t>
      </w:r>
      <w:r>
        <w:rPr>
          <w:rFonts w:hint="eastAsia"/>
        </w:rPr>
        <w:t>при</w:t>
      </w:r>
      <w:r>
        <w:t xml:space="preserve"> </w:t>
      </w:r>
      <w:r>
        <w:rPr>
          <w:rFonts w:hint="eastAsia"/>
        </w:rPr>
        <w:t>их</w:t>
      </w:r>
      <w:r>
        <w:t xml:space="preserve"> </w:t>
      </w:r>
      <w:r>
        <w:rPr>
          <w:rFonts w:hint="eastAsia"/>
        </w:rPr>
        <w:t>установке</w:t>
      </w:r>
      <w:r>
        <w:t xml:space="preserve"> </w:t>
      </w:r>
      <w:r>
        <w:rPr>
          <w:rFonts w:hint="eastAsia"/>
        </w:rPr>
        <w:t>в</w:t>
      </w:r>
      <w:r>
        <w:t xml:space="preserve"> </w:t>
      </w:r>
      <w:r>
        <w:rPr>
          <w:rFonts w:hint="eastAsia"/>
        </w:rPr>
        <w:t>информационные</w:t>
      </w:r>
      <w:r>
        <w:t xml:space="preserve"> </w:t>
      </w:r>
      <w:r>
        <w:rPr>
          <w:rFonts w:hint="eastAsia"/>
        </w:rPr>
        <w:t>системы</w:t>
      </w:r>
    </w:p>
    <w:p w14:paraId="23F66437" w14:textId="77777777" w:rsidR="00A75460" w:rsidRDefault="00A75460" w:rsidP="00A75460"/>
    <w:p w14:paraId="3E6F5770" w14:textId="77777777" w:rsidR="00A75460" w:rsidRDefault="00A75460" w:rsidP="00A75460">
      <w:r>
        <w:t xml:space="preserve">1.2.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p>
    <w:p w14:paraId="507A4C23" w14:textId="77777777" w:rsidR="00A75460" w:rsidRDefault="00A75460" w:rsidP="00A75460"/>
    <w:p w14:paraId="7EC7BC7E" w14:textId="77777777" w:rsidR="00A75460" w:rsidRDefault="00A75460" w:rsidP="00A75460">
      <w:r>
        <w:t xml:space="preserve">1.2.1. </w:t>
      </w:r>
      <w:r>
        <w:rPr>
          <w:rFonts w:hint="eastAsia"/>
        </w:rPr>
        <w:t>Существующие</w:t>
      </w:r>
      <w:r>
        <w:t xml:space="preserve"> </w:t>
      </w:r>
      <w:r>
        <w:rPr>
          <w:rFonts w:hint="eastAsia"/>
        </w:rPr>
        <w:t>подходы</w:t>
      </w:r>
      <w:r>
        <w:t xml:space="preserve"> </w:t>
      </w:r>
      <w:r>
        <w:rPr>
          <w:rFonts w:hint="eastAsia"/>
        </w:rPr>
        <w:t>и</w:t>
      </w:r>
      <w:r>
        <w:t xml:space="preserve"> </w:t>
      </w:r>
      <w:r>
        <w:rPr>
          <w:rFonts w:hint="eastAsia"/>
        </w:rPr>
        <w:t>способы</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4F972F8C" w14:textId="77777777" w:rsidR="00A75460" w:rsidRDefault="00A75460" w:rsidP="00A75460"/>
    <w:p w14:paraId="7607FEC6" w14:textId="77777777" w:rsidR="00A75460" w:rsidRDefault="00A75460" w:rsidP="00A75460">
      <w:r>
        <w:t xml:space="preserve">1.2.2. </w:t>
      </w:r>
      <w:r>
        <w:rPr>
          <w:rFonts w:hint="eastAsia"/>
        </w:rPr>
        <w:t>Особенности</w:t>
      </w:r>
      <w:r>
        <w:t xml:space="preserve"> </w:t>
      </w:r>
      <w:r>
        <w:rPr>
          <w:rFonts w:hint="eastAsia"/>
        </w:rPr>
        <w:t>тестирования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2BC5E7DE" w14:textId="77777777" w:rsidR="00A75460" w:rsidRDefault="00A75460" w:rsidP="00A75460"/>
    <w:p w14:paraId="625D05E4" w14:textId="77777777" w:rsidR="00A75460" w:rsidRDefault="00A75460" w:rsidP="00A75460">
      <w:r>
        <w:t xml:space="preserve">1.3. </w:t>
      </w:r>
      <w:r>
        <w:rPr>
          <w:rFonts w:hint="eastAsia"/>
        </w:rPr>
        <w:t>Анализ</w:t>
      </w:r>
      <w:r>
        <w:t xml:space="preserve"> </w:t>
      </w:r>
      <w:r>
        <w:rPr>
          <w:rFonts w:hint="eastAsia"/>
        </w:rPr>
        <w:t>существующих</w:t>
      </w:r>
      <w:r>
        <w:t xml:space="preserve"> </w:t>
      </w:r>
      <w:r>
        <w:rPr>
          <w:rFonts w:hint="eastAsia"/>
        </w:rPr>
        <w:t>средств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p>
    <w:p w14:paraId="25B7D84B" w14:textId="77777777" w:rsidR="00A75460" w:rsidRDefault="00A75460" w:rsidP="00A75460"/>
    <w:p w14:paraId="18F16E45" w14:textId="77777777" w:rsidR="00A75460" w:rsidRDefault="00A75460" w:rsidP="00A75460">
      <w:r>
        <w:t xml:space="preserve">1.3.1. </w:t>
      </w:r>
      <w:r>
        <w:rPr>
          <w:rFonts w:hint="eastAsia"/>
        </w:rPr>
        <w:t>Существующие</w:t>
      </w:r>
      <w:r>
        <w:t xml:space="preserve"> </w:t>
      </w:r>
      <w:r>
        <w:rPr>
          <w:rFonts w:hint="eastAsia"/>
        </w:rPr>
        <w:t>средства</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01200950" w14:textId="77777777" w:rsidR="00A75460" w:rsidRDefault="00A75460" w:rsidP="00A75460"/>
    <w:p w14:paraId="4511F709" w14:textId="77777777" w:rsidR="00A75460" w:rsidRDefault="00A75460" w:rsidP="00A75460">
      <w:r>
        <w:t xml:space="preserve">1.3.2. </w:t>
      </w:r>
      <w:r>
        <w:rPr>
          <w:rFonts w:hint="eastAsia"/>
        </w:rPr>
        <w:t>Особенности</w:t>
      </w:r>
      <w:r>
        <w:t xml:space="preserve"> </w:t>
      </w:r>
      <w:r>
        <w:rPr>
          <w:rFonts w:hint="eastAsia"/>
        </w:rPr>
        <w:t>применения</w:t>
      </w:r>
      <w:r>
        <w:t xml:space="preserve"> </w:t>
      </w:r>
      <w:r>
        <w:rPr>
          <w:rFonts w:hint="eastAsia"/>
        </w:rPr>
        <w:t>средств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5D3EFE38" w14:textId="77777777" w:rsidR="00A75460" w:rsidRDefault="00A75460" w:rsidP="00A75460"/>
    <w:p w14:paraId="54AB8980" w14:textId="77777777" w:rsidR="00A75460" w:rsidRDefault="00A75460" w:rsidP="00A75460">
      <w:r>
        <w:t xml:space="preserve">1.4. </w:t>
      </w:r>
      <w:r>
        <w:rPr>
          <w:rFonts w:hint="eastAsia"/>
        </w:rPr>
        <w:t>Обоснование</w:t>
      </w:r>
      <w:r>
        <w:t xml:space="preserve"> </w:t>
      </w:r>
      <w:r>
        <w:rPr>
          <w:rFonts w:hint="eastAsia"/>
        </w:rPr>
        <w:t>необходимости</w:t>
      </w:r>
      <w:r>
        <w:t xml:space="preserve"> </w:t>
      </w:r>
      <w:r>
        <w:rPr>
          <w:rFonts w:hint="eastAsia"/>
        </w:rPr>
        <w:t>моделирования</w:t>
      </w:r>
      <w:r>
        <w:t xml:space="preserve"> </w:t>
      </w:r>
      <w:r>
        <w:rPr>
          <w:rFonts w:hint="eastAsia"/>
        </w:rPr>
        <w:t>сос</w:t>
      </w:r>
      <w:r>
        <w:rPr>
          <w:rFonts w:hint="eastAsia"/>
        </w:rPr>
        <w:lastRenderedPageBreak/>
        <w:t>тояний</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и</w:t>
      </w:r>
      <w:r>
        <w:t xml:space="preserve"> </w:t>
      </w:r>
      <w:r>
        <w:rPr>
          <w:rFonts w:hint="eastAsia"/>
        </w:rPr>
        <w:t>формирования</w:t>
      </w:r>
      <w:r>
        <w:t xml:space="preserve"> </w:t>
      </w:r>
      <w:r>
        <w:rPr>
          <w:rFonts w:hint="eastAsia"/>
        </w:rPr>
        <w:t>нового</w:t>
      </w:r>
      <w:r>
        <w:t xml:space="preserve"> </w:t>
      </w:r>
      <w:r>
        <w:rPr>
          <w:rFonts w:hint="eastAsia"/>
        </w:rPr>
        <w:t>способа</w:t>
      </w:r>
      <w:r>
        <w:t xml:space="preserve"> </w:t>
      </w:r>
      <w:r>
        <w:rPr>
          <w:rFonts w:hint="eastAsia"/>
        </w:rPr>
        <w:t>тестирования</w:t>
      </w:r>
    </w:p>
    <w:p w14:paraId="53C6E790" w14:textId="77777777" w:rsidR="00A75460" w:rsidRDefault="00A75460" w:rsidP="00A75460"/>
    <w:p w14:paraId="10AE6704" w14:textId="77777777" w:rsidR="00A75460" w:rsidRDefault="00A75460" w:rsidP="00A75460">
      <w:r>
        <w:t xml:space="preserve">2. </w:t>
      </w:r>
      <w:r>
        <w:rPr>
          <w:rFonts w:hint="eastAsia"/>
        </w:rPr>
        <w:t>Исследование</w:t>
      </w:r>
      <w:r>
        <w:t xml:space="preserve"> </w:t>
      </w:r>
      <w:r>
        <w:rPr>
          <w:rFonts w:hint="eastAsia"/>
        </w:rPr>
        <w:t>возможности</w:t>
      </w:r>
      <w:r>
        <w:t xml:space="preserve"> </w:t>
      </w:r>
      <w:r>
        <w:rPr>
          <w:rFonts w:hint="eastAsia"/>
        </w:rPr>
        <w:t>тестирования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с</w:t>
      </w:r>
      <w:r>
        <w:t xml:space="preserve"> </w:t>
      </w:r>
      <w:r>
        <w:rPr>
          <w:rFonts w:hint="eastAsia"/>
        </w:rPr>
        <w:t>применением</w:t>
      </w:r>
      <w:r>
        <w:t xml:space="preserve"> </w:t>
      </w:r>
      <w:r>
        <w:rPr>
          <w:rFonts w:hint="eastAsia"/>
        </w:rPr>
        <w:t>способов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p>
    <w:p w14:paraId="0DB2C6EB" w14:textId="77777777" w:rsidR="00A75460" w:rsidRDefault="00A75460" w:rsidP="00A75460"/>
    <w:p w14:paraId="1E85DD45" w14:textId="77777777" w:rsidR="00A75460" w:rsidRDefault="00A75460" w:rsidP="00A75460">
      <w:r>
        <w:t xml:space="preserve">2.1. </w:t>
      </w:r>
      <w:r>
        <w:rPr>
          <w:rFonts w:hint="eastAsia"/>
        </w:rPr>
        <w:t>Модель</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реализующих</w:t>
      </w:r>
      <w:r>
        <w:t xml:space="preserve"> </w:t>
      </w:r>
      <w:r>
        <w:rPr>
          <w:rFonts w:hint="eastAsia"/>
        </w:rPr>
        <w:t>подлежащие</w:t>
      </w:r>
      <w:r>
        <w:t xml:space="preserve"> </w:t>
      </w:r>
      <w:r>
        <w:rPr>
          <w:rFonts w:hint="eastAsia"/>
        </w:rPr>
        <w:t>тестированию</w:t>
      </w:r>
      <w:r>
        <w:t xml:space="preserve"> </w:t>
      </w:r>
      <w:r>
        <w:rPr>
          <w:rFonts w:hint="eastAsia"/>
        </w:rPr>
        <w:t>функции</w:t>
      </w:r>
      <w:r>
        <w:t xml:space="preserve"> </w:t>
      </w:r>
      <w:r>
        <w:rPr>
          <w:rFonts w:hint="eastAsia"/>
        </w:rPr>
        <w:t>безопасности</w:t>
      </w:r>
    </w:p>
    <w:p w14:paraId="108666E0" w14:textId="77777777" w:rsidR="00A75460" w:rsidRDefault="00A75460" w:rsidP="00A75460"/>
    <w:p w14:paraId="0F256BCE" w14:textId="77777777" w:rsidR="00A75460" w:rsidRDefault="00A75460" w:rsidP="00A75460">
      <w:r>
        <w:t xml:space="preserve">2.2. </w:t>
      </w:r>
      <w:r>
        <w:rPr>
          <w:rFonts w:hint="eastAsia"/>
        </w:rPr>
        <w:t>Исследование</w:t>
      </w:r>
      <w:r>
        <w:t xml:space="preserve"> </w:t>
      </w:r>
      <w:r>
        <w:rPr>
          <w:rFonts w:hint="eastAsia"/>
        </w:rPr>
        <w:t>применимости</w:t>
      </w:r>
      <w:r>
        <w:t xml:space="preserve"> </w:t>
      </w:r>
      <w:r>
        <w:rPr>
          <w:rFonts w:hint="eastAsia"/>
        </w:rPr>
        <w:t>способов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p>
    <w:p w14:paraId="29A57BCE" w14:textId="77777777" w:rsidR="00A75460" w:rsidRDefault="00A75460" w:rsidP="00A75460"/>
    <w:p w14:paraId="4C8B49A1" w14:textId="77777777" w:rsidR="00A75460" w:rsidRDefault="00A75460" w:rsidP="00A75460">
      <w:r>
        <w:rPr>
          <w:rFonts w:hint="eastAsia"/>
        </w:rPr>
        <w:t>к</w:t>
      </w:r>
      <w:r>
        <w:t xml:space="preserve"> </w:t>
      </w:r>
      <w:r>
        <w:rPr>
          <w:rFonts w:hint="eastAsia"/>
        </w:rPr>
        <w:t>программно</w:t>
      </w:r>
      <w:r>
        <w:t>-</w:t>
      </w:r>
      <w:r>
        <w:rPr>
          <w:rFonts w:hint="eastAsia"/>
        </w:rPr>
        <w:t>аппаратным</w:t>
      </w:r>
      <w:r>
        <w:t xml:space="preserve"> </w:t>
      </w:r>
      <w:r>
        <w:rPr>
          <w:rFonts w:hint="eastAsia"/>
        </w:rPr>
        <w:t>средствам</w:t>
      </w:r>
      <w:r>
        <w:t xml:space="preserve"> </w:t>
      </w:r>
      <w:r>
        <w:rPr>
          <w:rFonts w:hint="eastAsia"/>
        </w:rPr>
        <w:t>защиты</w:t>
      </w:r>
      <w:r>
        <w:t xml:space="preserve"> </w:t>
      </w:r>
      <w:r>
        <w:rPr>
          <w:rFonts w:hint="eastAsia"/>
        </w:rPr>
        <w:t>информации</w:t>
      </w:r>
    </w:p>
    <w:p w14:paraId="16947D62" w14:textId="77777777" w:rsidR="00A75460" w:rsidRDefault="00A75460" w:rsidP="00A75460"/>
    <w:p w14:paraId="599ACE8C" w14:textId="77777777" w:rsidR="00A75460" w:rsidRDefault="00A75460" w:rsidP="00A75460">
      <w:r>
        <w:t xml:space="preserve">2.2.1. </w:t>
      </w:r>
      <w:r>
        <w:rPr>
          <w:rFonts w:hint="eastAsia"/>
        </w:rPr>
        <w:t>Условия</w:t>
      </w:r>
      <w:r>
        <w:t xml:space="preserve"> </w:t>
      </w:r>
      <w:r>
        <w:rPr>
          <w:rFonts w:hint="eastAsia"/>
        </w:rPr>
        <w:t>применимости</w:t>
      </w:r>
      <w:r>
        <w:t xml:space="preserve"> </w:t>
      </w:r>
      <w:r>
        <w:rPr>
          <w:rFonts w:hint="eastAsia"/>
        </w:rPr>
        <w:t>существующих</w:t>
      </w:r>
      <w:r>
        <w:t xml:space="preserve"> </w:t>
      </w:r>
      <w:r>
        <w:rPr>
          <w:rFonts w:hint="eastAsia"/>
        </w:rPr>
        <w:t>способов</w:t>
      </w:r>
      <w:r>
        <w:t xml:space="preserve"> </w:t>
      </w:r>
      <w:r>
        <w:rPr>
          <w:rFonts w:hint="eastAsia"/>
        </w:rPr>
        <w:t>тестирования</w:t>
      </w:r>
      <w:r>
        <w:t xml:space="preserve"> </w:t>
      </w:r>
      <w:r>
        <w:rPr>
          <w:rFonts w:hint="eastAsia"/>
        </w:rPr>
        <w:t>программного</w:t>
      </w:r>
      <w:r>
        <w:t xml:space="preserve"> </w:t>
      </w:r>
      <w:r>
        <w:rPr>
          <w:rFonts w:hint="eastAsia"/>
        </w:rPr>
        <w:t>обеспечения</w:t>
      </w:r>
      <w:r>
        <w:t xml:space="preserve"> </w:t>
      </w:r>
      <w:r>
        <w:rPr>
          <w:rFonts w:hint="eastAsia"/>
        </w:rPr>
        <w:t>к</w:t>
      </w:r>
      <w:r>
        <w:t xml:space="preserve"> </w:t>
      </w:r>
      <w:r>
        <w:rPr>
          <w:rFonts w:hint="eastAsia"/>
        </w:rPr>
        <w:t>программно</w:t>
      </w:r>
      <w:r>
        <w:t>-</w:t>
      </w:r>
      <w:r>
        <w:rPr>
          <w:rFonts w:hint="eastAsia"/>
        </w:rPr>
        <w:t>аппаратным</w:t>
      </w:r>
      <w:r>
        <w:t xml:space="preserve"> </w:t>
      </w:r>
      <w:r>
        <w:rPr>
          <w:rFonts w:hint="eastAsia"/>
        </w:rPr>
        <w:t>средствам</w:t>
      </w:r>
      <w:r>
        <w:t xml:space="preserve"> </w:t>
      </w:r>
      <w:r>
        <w:rPr>
          <w:rFonts w:hint="eastAsia"/>
        </w:rPr>
        <w:t>защиты</w:t>
      </w:r>
      <w:r>
        <w:t xml:space="preserve"> </w:t>
      </w:r>
      <w:r>
        <w:rPr>
          <w:rFonts w:hint="eastAsia"/>
        </w:rPr>
        <w:t>информации</w:t>
      </w:r>
    </w:p>
    <w:p w14:paraId="22F2C8AC" w14:textId="77777777" w:rsidR="00A75460" w:rsidRDefault="00A75460" w:rsidP="00A75460"/>
    <w:p w14:paraId="570932F8" w14:textId="77777777" w:rsidR="00A75460" w:rsidRDefault="00A75460" w:rsidP="00A75460">
      <w:r>
        <w:t xml:space="preserve">2.2.2. </w:t>
      </w:r>
      <w:r>
        <w:rPr>
          <w:rFonts w:hint="eastAsia"/>
        </w:rPr>
        <w:t>Критерии</w:t>
      </w:r>
      <w:r>
        <w:t xml:space="preserve"> </w:t>
      </w:r>
      <w:r>
        <w:rPr>
          <w:rFonts w:hint="eastAsia"/>
        </w:rPr>
        <w:t>применимости</w:t>
      </w:r>
      <w:r>
        <w:t xml:space="preserve"> </w:t>
      </w:r>
      <w:r>
        <w:rPr>
          <w:rFonts w:hint="eastAsia"/>
        </w:rPr>
        <w:t>существующих</w:t>
      </w:r>
      <w:r>
        <w:t xml:space="preserve"> </w:t>
      </w:r>
      <w:r>
        <w:rPr>
          <w:rFonts w:hint="eastAsia"/>
        </w:rPr>
        <w:t>способов</w:t>
      </w:r>
      <w:r>
        <w:t xml:space="preserve"> </w:t>
      </w:r>
      <w:r>
        <w:rPr>
          <w:rFonts w:hint="eastAsia"/>
        </w:rPr>
        <w:t>тестирования</w:t>
      </w:r>
      <w:r>
        <w:t xml:space="preserve"> </w:t>
      </w:r>
      <w:r>
        <w:rPr>
          <w:rFonts w:hint="eastAsia"/>
        </w:rPr>
        <w:t>к</w:t>
      </w:r>
      <w:r>
        <w:t xml:space="preserve"> </w:t>
      </w:r>
      <w:r>
        <w:rPr>
          <w:rFonts w:hint="eastAsia"/>
        </w:rPr>
        <w:t>программно</w:t>
      </w:r>
      <w:r>
        <w:t>-</w:t>
      </w:r>
      <w:r>
        <w:rPr>
          <w:rFonts w:hint="eastAsia"/>
        </w:rPr>
        <w:t>аппаратным</w:t>
      </w:r>
      <w:r>
        <w:t xml:space="preserve"> </w:t>
      </w:r>
      <w:r>
        <w:rPr>
          <w:rFonts w:hint="eastAsia"/>
        </w:rPr>
        <w:t>средствам</w:t>
      </w:r>
      <w:r>
        <w:t xml:space="preserve"> </w:t>
      </w:r>
      <w:r>
        <w:rPr>
          <w:rFonts w:hint="eastAsia"/>
        </w:rPr>
        <w:t>защиты</w:t>
      </w:r>
      <w:r>
        <w:t xml:space="preserve"> </w:t>
      </w:r>
      <w:r>
        <w:rPr>
          <w:rFonts w:hint="eastAsia"/>
        </w:rPr>
        <w:t>информации</w:t>
      </w:r>
    </w:p>
    <w:p w14:paraId="16F52EAF" w14:textId="77777777" w:rsidR="00A75460" w:rsidRDefault="00A75460" w:rsidP="00A75460"/>
    <w:p w14:paraId="570CBA34" w14:textId="77777777" w:rsidR="00A75460" w:rsidRDefault="00A75460" w:rsidP="00A75460">
      <w:r>
        <w:t xml:space="preserve">2.3.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тестирования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с</w:t>
      </w:r>
      <w:r>
        <w:t xml:space="preserve"> </w:t>
      </w:r>
      <w:r>
        <w:rPr>
          <w:rFonts w:hint="eastAsia"/>
        </w:rPr>
        <w:t>применением</w:t>
      </w:r>
      <w:r>
        <w:t xml:space="preserve"> </w:t>
      </w:r>
      <w:r>
        <w:rPr>
          <w:rFonts w:hint="eastAsia"/>
        </w:rPr>
        <w:t>теории</w:t>
      </w:r>
      <w:r>
        <w:t xml:space="preserve"> </w:t>
      </w:r>
      <w:r>
        <w:rPr>
          <w:rFonts w:hint="eastAsia"/>
        </w:rPr>
        <w:t>графов</w:t>
      </w:r>
    </w:p>
    <w:p w14:paraId="1E50336F" w14:textId="77777777" w:rsidR="00A75460" w:rsidRDefault="00A75460" w:rsidP="00A75460"/>
    <w:p w14:paraId="05D1FB4D" w14:textId="77777777" w:rsidR="00A75460" w:rsidRDefault="00A75460" w:rsidP="00A75460">
      <w:r>
        <w:t xml:space="preserve">2.4. </w:t>
      </w:r>
      <w:r>
        <w:rPr>
          <w:rFonts w:hint="eastAsia"/>
        </w:rPr>
        <w:t>Алгоритм</w:t>
      </w:r>
      <w:r>
        <w:t xml:space="preserve"> </w:t>
      </w:r>
      <w:r>
        <w:rPr>
          <w:rFonts w:hint="eastAsia"/>
        </w:rPr>
        <w:t>верификации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c </w:t>
      </w:r>
      <w:r>
        <w:rPr>
          <w:rFonts w:hint="eastAsia"/>
        </w:rPr>
        <w:t>применением</w:t>
      </w:r>
      <w:r>
        <w:t xml:space="preserve"> </w:t>
      </w:r>
      <w:r>
        <w:rPr>
          <w:rFonts w:hint="eastAsia"/>
        </w:rPr>
        <w:t>теории</w:t>
      </w:r>
      <w:r>
        <w:t xml:space="preserve"> </w:t>
      </w:r>
      <w:r>
        <w:rPr>
          <w:rFonts w:hint="eastAsia"/>
        </w:rPr>
        <w:t>оптимизации</w:t>
      </w:r>
      <w:r>
        <w:t xml:space="preserve"> </w:t>
      </w:r>
      <w:r>
        <w:rPr>
          <w:rFonts w:hint="eastAsia"/>
        </w:rPr>
        <w:t>и</w:t>
      </w:r>
      <w:r>
        <w:t xml:space="preserve"> </w:t>
      </w:r>
      <w:r>
        <w:rPr>
          <w:rFonts w:hint="eastAsia"/>
        </w:rPr>
        <w:t>принятия</w:t>
      </w:r>
      <w:r>
        <w:t xml:space="preserve"> </w:t>
      </w:r>
      <w:r>
        <w:rPr>
          <w:rFonts w:hint="eastAsia"/>
        </w:rPr>
        <w:t>решений</w:t>
      </w:r>
    </w:p>
    <w:p w14:paraId="63A26182" w14:textId="77777777" w:rsidR="00A75460" w:rsidRDefault="00A75460" w:rsidP="00A75460"/>
    <w:p w14:paraId="67839C54" w14:textId="77777777" w:rsidR="00A75460" w:rsidRDefault="00A75460" w:rsidP="00A75460">
      <w:r>
        <w:t xml:space="preserve">2.5. </w:t>
      </w:r>
      <w:r>
        <w:rPr>
          <w:rFonts w:hint="eastAsia"/>
        </w:rPr>
        <w:t>Способ</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учитывающий</w:t>
      </w:r>
      <w:r>
        <w:t xml:space="preserve"> </w:t>
      </w:r>
      <w:r>
        <w:rPr>
          <w:rFonts w:hint="eastAsia"/>
        </w:rPr>
        <w:t>состояния</w:t>
      </w:r>
      <w:r>
        <w:t xml:space="preserve"> </w:t>
      </w:r>
      <w:r>
        <w:rPr>
          <w:rFonts w:hint="eastAsia"/>
        </w:rPr>
        <w:t>аппаратной</w:t>
      </w:r>
      <w:r>
        <w:t xml:space="preserve"> </w:t>
      </w:r>
      <w:r>
        <w:rPr>
          <w:rFonts w:hint="eastAsia"/>
        </w:rPr>
        <w:t>компоненты</w:t>
      </w:r>
    </w:p>
    <w:p w14:paraId="3F113621" w14:textId="77777777" w:rsidR="00A75460" w:rsidRDefault="00A75460" w:rsidP="00A75460"/>
    <w:p w14:paraId="1256743F" w14:textId="77777777" w:rsidR="00A75460" w:rsidRDefault="00A75460" w:rsidP="00A75460">
      <w:r>
        <w:lastRenderedPageBreak/>
        <w:t xml:space="preserve">3. </w:t>
      </w:r>
      <w:r>
        <w:rPr>
          <w:rFonts w:hint="eastAsia"/>
        </w:rPr>
        <w:t>Реализация</w:t>
      </w:r>
      <w:r>
        <w:t xml:space="preserve"> </w:t>
      </w:r>
      <w:r>
        <w:rPr>
          <w:rFonts w:hint="eastAsia"/>
        </w:rPr>
        <w:t>способа</w:t>
      </w:r>
      <w:r>
        <w:t xml:space="preserve"> </w:t>
      </w:r>
      <w:r>
        <w:rPr>
          <w:rFonts w:hint="eastAsia"/>
        </w:rPr>
        <w:t>тестирования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учитывающего</w:t>
      </w:r>
      <w:r>
        <w:t xml:space="preserve"> </w:t>
      </w:r>
      <w:r>
        <w:rPr>
          <w:rFonts w:hint="eastAsia"/>
        </w:rPr>
        <w:t>состояния</w:t>
      </w:r>
      <w:r>
        <w:t xml:space="preserve"> </w:t>
      </w:r>
      <w:r>
        <w:rPr>
          <w:rFonts w:hint="eastAsia"/>
        </w:rPr>
        <w:t>аппаратной</w:t>
      </w:r>
      <w:r>
        <w:t xml:space="preserve"> </w:t>
      </w:r>
      <w:r>
        <w:rPr>
          <w:rFonts w:hint="eastAsia"/>
        </w:rPr>
        <w:t>компоненты</w:t>
      </w:r>
    </w:p>
    <w:p w14:paraId="19B649B7" w14:textId="77777777" w:rsidR="00A75460" w:rsidRDefault="00A75460" w:rsidP="00A75460"/>
    <w:p w14:paraId="0136A722" w14:textId="77777777" w:rsidR="00A75460" w:rsidRDefault="00A75460" w:rsidP="00A75460">
      <w:r>
        <w:t xml:space="preserve">3.1. </w:t>
      </w:r>
      <w:r>
        <w:rPr>
          <w:rFonts w:hint="eastAsia"/>
        </w:rPr>
        <w:t>Тестирование</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на</w:t>
      </w:r>
      <w:r>
        <w:t xml:space="preserve"> </w:t>
      </w:r>
      <w:r>
        <w:rPr>
          <w:rFonts w:hint="eastAsia"/>
        </w:rPr>
        <w:t>аппаратных</w:t>
      </w:r>
      <w:r>
        <w:t xml:space="preserve"> </w:t>
      </w:r>
      <w:r>
        <w:rPr>
          <w:rFonts w:hint="eastAsia"/>
        </w:rPr>
        <w:t>платформах</w:t>
      </w:r>
    </w:p>
    <w:p w14:paraId="28B678ED" w14:textId="77777777" w:rsidR="00A75460" w:rsidRDefault="00A75460" w:rsidP="00A75460"/>
    <w:p w14:paraId="7B49F110" w14:textId="77777777" w:rsidR="00A75460" w:rsidRDefault="00A75460" w:rsidP="00A75460">
      <w:r>
        <w:t xml:space="preserve">3.2. </w:t>
      </w:r>
      <w:r>
        <w:rPr>
          <w:rFonts w:hint="eastAsia"/>
        </w:rPr>
        <w:t>Применение</w:t>
      </w:r>
      <w:r>
        <w:t xml:space="preserve"> </w:t>
      </w:r>
      <w:r>
        <w:rPr>
          <w:rFonts w:hint="eastAsia"/>
        </w:rPr>
        <w:t>средств</w:t>
      </w:r>
      <w:r>
        <w:t xml:space="preserve"> </w:t>
      </w:r>
      <w:r>
        <w:rPr>
          <w:rFonts w:hint="eastAsia"/>
        </w:rPr>
        <w:t>виртуализации</w:t>
      </w:r>
      <w:r>
        <w:t xml:space="preserve"> </w:t>
      </w:r>
      <w:r>
        <w:rPr>
          <w:rFonts w:hint="eastAsia"/>
        </w:rPr>
        <w:t>при</w:t>
      </w:r>
      <w:r>
        <w:t xml:space="preserve"> </w:t>
      </w:r>
      <w:r>
        <w:rPr>
          <w:rFonts w:hint="eastAsia"/>
        </w:rPr>
        <w:t>тестировании</w:t>
      </w:r>
      <w:r>
        <w:t xml:space="preserve"> </w:t>
      </w:r>
      <w:r>
        <w:rPr>
          <w:rFonts w:hint="eastAsia"/>
        </w:rPr>
        <w:t>функций</w:t>
      </w:r>
      <w:r>
        <w:t xml:space="preserve"> </w:t>
      </w:r>
      <w:r>
        <w:rPr>
          <w:rFonts w:hint="eastAsia"/>
        </w:rPr>
        <w:t>безопасности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5EB1FDC4" w14:textId="77777777" w:rsidR="00A75460" w:rsidRDefault="00A75460" w:rsidP="00A75460"/>
    <w:p w14:paraId="6D612FAD" w14:textId="77777777" w:rsidR="00A75460" w:rsidRDefault="00A75460" w:rsidP="00A75460">
      <w:r>
        <w:t xml:space="preserve">3.3. </w:t>
      </w:r>
      <w:r>
        <w:rPr>
          <w:rFonts w:hint="eastAsia"/>
        </w:rPr>
        <w:t>Требования</w:t>
      </w:r>
      <w:r>
        <w:t xml:space="preserve"> </w:t>
      </w:r>
      <w:r>
        <w:rPr>
          <w:rFonts w:hint="eastAsia"/>
        </w:rPr>
        <w:t>к</w:t>
      </w:r>
      <w:r>
        <w:t xml:space="preserve"> </w:t>
      </w:r>
      <w:r>
        <w:rPr>
          <w:rFonts w:hint="eastAsia"/>
        </w:rPr>
        <w:t>средствам</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446EFA21" w14:textId="77777777" w:rsidR="00A75460" w:rsidRDefault="00A75460" w:rsidP="00A75460"/>
    <w:p w14:paraId="707EAE9C" w14:textId="77777777" w:rsidR="00A75460" w:rsidRDefault="00A75460" w:rsidP="00A75460">
      <w:r>
        <w:t xml:space="preserve">3.4. </w:t>
      </w:r>
      <w:r>
        <w:rPr>
          <w:rFonts w:hint="eastAsia"/>
        </w:rPr>
        <w:t>Рекомендации</w:t>
      </w:r>
      <w:r>
        <w:t xml:space="preserve"> </w:t>
      </w:r>
      <w:r>
        <w:rPr>
          <w:rFonts w:hint="eastAsia"/>
        </w:rPr>
        <w:t>по</w:t>
      </w:r>
      <w:r>
        <w:t xml:space="preserve"> </w:t>
      </w:r>
      <w:r>
        <w:rPr>
          <w:rFonts w:hint="eastAsia"/>
        </w:rPr>
        <w:t>практической</w:t>
      </w:r>
      <w:r>
        <w:t xml:space="preserve"> </w:t>
      </w:r>
      <w:r>
        <w:rPr>
          <w:rFonts w:hint="eastAsia"/>
        </w:rPr>
        <w:t>реализации</w:t>
      </w:r>
      <w:r>
        <w:t xml:space="preserve"> </w:t>
      </w:r>
      <w:r>
        <w:rPr>
          <w:rFonts w:hint="eastAsia"/>
        </w:rPr>
        <w:t>вспомогательных</w:t>
      </w:r>
      <w:r>
        <w:t xml:space="preserve"> </w:t>
      </w:r>
      <w:r>
        <w:rPr>
          <w:rFonts w:hint="eastAsia"/>
        </w:rPr>
        <w:t>средств</w:t>
      </w:r>
      <w:r>
        <w:t xml:space="preserve"> </w:t>
      </w:r>
      <w:r>
        <w:rPr>
          <w:rFonts w:hint="eastAsia"/>
        </w:rPr>
        <w:t>для</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46FD82B8" w14:textId="77777777" w:rsidR="00A75460" w:rsidRDefault="00A75460" w:rsidP="00A75460"/>
    <w:p w14:paraId="068CA3FD" w14:textId="77777777" w:rsidR="00A75460" w:rsidRDefault="00A75460" w:rsidP="00A75460">
      <w:r>
        <w:t xml:space="preserve">3.5. </w:t>
      </w:r>
      <w:r>
        <w:rPr>
          <w:rFonts w:hint="eastAsia"/>
        </w:rPr>
        <w:t>Рекомендации</w:t>
      </w:r>
      <w:r>
        <w:t xml:space="preserve"> </w:t>
      </w:r>
      <w:r>
        <w:rPr>
          <w:rFonts w:hint="eastAsia"/>
        </w:rPr>
        <w:t>по</w:t>
      </w:r>
      <w:r>
        <w:t xml:space="preserve"> </w:t>
      </w:r>
      <w:r>
        <w:rPr>
          <w:rFonts w:hint="eastAsia"/>
        </w:rPr>
        <w:t>практической</w:t>
      </w:r>
      <w:r>
        <w:t xml:space="preserve"> </w:t>
      </w:r>
      <w:r>
        <w:rPr>
          <w:rFonts w:hint="eastAsia"/>
        </w:rPr>
        <w:t>реализации</w:t>
      </w:r>
      <w:r>
        <w:t xml:space="preserve"> </w:t>
      </w:r>
      <w:r>
        <w:rPr>
          <w:rFonts w:hint="eastAsia"/>
        </w:rPr>
        <w:t>средств</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5C7BDDE6" w14:textId="77777777" w:rsidR="00A75460" w:rsidRDefault="00A75460" w:rsidP="00A75460"/>
    <w:p w14:paraId="16FCBB37" w14:textId="77777777" w:rsidR="00A75460" w:rsidRDefault="00A75460" w:rsidP="00A75460">
      <w:r>
        <w:t xml:space="preserve">3.5.1. </w:t>
      </w:r>
      <w:r>
        <w:rPr>
          <w:rFonts w:hint="eastAsia"/>
        </w:rPr>
        <w:t>Средства</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мобильных</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78A6EDB7" w14:textId="77777777" w:rsidR="00A75460" w:rsidRDefault="00A75460" w:rsidP="00A75460"/>
    <w:p w14:paraId="36FA8349" w14:textId="77777777" w:rsidR="00A75460" w:rsidRDefault="00A75460" w:rsidP="00A75460">
      <w:r>
        <w:t xml:space="preserve">3.5.2. </w:t>
      </w:r>
      <w:r>
        <w:rPr>
          <w:rFonts w:hint="eastAsia"/>
        </w:rPr>
        <w:t>Средства</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стационарных</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438B6076" w14:textId="77777777" w:rsidR="00A75460" w:rsidRDefault="00A75460" w:rsidP="00A75460"/>
    <w:p w14:paraId="550059A5" w14:textId="77777777" w:rsidR="00A75460" w:rsidRDefault="00A75460" w:rsidP="00A75460">
      <w:r>
        <w:t xml:space="preserve">3.5.3. </w:t>
      </w:r>
      <w:r>
        <w:rPr>
          <w:rFonts w:hint="eastAsia"/>
        </w:rPr>
        <w:t>Средства</w:t>
      </w:r>
      <w:r>
        <w:t xml:space="preserve"> </w:t>
      </w:r>
      <w:r>
        <w:rPr>
          <w:rFonts w:hint="eastAsia"/>
        </w:rPr>
        <w:t>верификации</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097BF36D" w14:textId="77777777" w:rsidR="00A75460" w:rsidRDefault="00A75460" w:rsidP="00A75460"/>
    <w:p w14:paraId="73363FF6" w14:textId="77777777" w:rsidR="00A75460" w:rsidRDefault="00A75460" w:rsidP="00A75460">
      <w:r>
        <w:t xml:space="preserve">4. </w:t>
      </w:r>
      <w:r>
        <w:rPr>
          <w:rFonts w:hint="eastAsia"/>
        </w:rPr>
        <w:t>Экспериментальные</w:t>
      </w:r>
      <w:r>
        <w:t xml:space="preserve"> </w:t>
      </w:r>
      <w:r>
        <w:rPr>
          <w:rFonts w:hint="eastAsia"/>
        </w:rPr>
        <w:t>исследования</w:t>
      </w:r>
      <w:r>
        <w:t xml:space="preserve"> </w:t>
      </w:r>
      <w:r>
        <w:rPr>
          <w:rFonts w:hint="eastAsia"/>
        </w:rPr>
        <w:t>предложенного</w:t>
      </w:r>
      <w:r>
        <w:t xml:space="preserve"> </w:t>
      </w:r>
      <w:r>
        <w:rPr>
          <w:rFonts w:hint="eastAsia"/>
        </w:rPr>
        <w:t>способа</w:t>
      </w:r>
      <w:r>
        <w:t xml:space="preserve"> </w:t>
      </w:r>
      <w:r>
        <w:rPr>
          <w:rFonts w:hint="eastAsia"/>
        </w:rPr>
        <w:t>и</w:t>
      </w:r>
      <w:r>
        <w:t xml:space="preserve"> </w:t>
      </w:r>
      <w:r>
        <w:rPr>
          <w:rFonts w:hint="eastAsia"/>
        </w:rPr>
        <w:t>разработанных</w:t>
      </w:r>
    </w:p>
    <w:p w14:paraId="0340B662" w14:textId="77777777" w:rsidR="00A75460" w:rsidRDefault="00A75460" w:rsidP="00A75460"/>
    <w:p w14:paraId="64A1845F" w14:textId="77777777" w:rsidR="00A75460" w:rsidRDefault="00A75460" w:rsidP="00A75460">
      <w:r>
        <w:rPr>
          <w:rFonts w:hint="eastAsia"/>
        </w:rPr>
        <w:lastRenderedPageBreak/>
        <w:t>средств</w:t>
      </w:r>
      <w:r>
        <w:t xml:space="preserve"> </w:t>
      </w:r>
      <w:r>
        <w:rPr>
          <w:rFonts w:hint="eastAsia"/>
        </w:rPr>
        <w:t>тестирования</w:t>
      </w:r>
      <w:r>
        <w:t xml:space="preserve">. </w:t>
      </w:r>
      <w:r>
        <w:rPr>
          <w:rFonts w:hint="eastAsia"/>
        </w:rPr>
        <w:t>Внедрение</w:t>
      </w:r>
      <w:r>
        <w:t xml:space="preserve"> </w:t>
      </w:r>
      <w:r>
        <w:rPr>
          <w:rFonts w:hint="eastAsia"/>
        </w:rPr>
        <w:t>результатов</w:t>
      </w:r>
      <w:r>
        <w:t xml:space="preserve"> </w:t>
      </w:r>
      <w:r>
        <w:rPr>
          <w:rFonts w:hint="eastAsia"/>
        </w:rPr>
        <w:t>работы</w:t>
      </w:r>
    </w:p>
    <w:p w14:paraId="23602840" w14:textId="77777777" w:rsidR="00A75460" w:rsidRDefault="00A75460" w:rsidP="00A75460"/>
    <w:p w14:paraId="3AF4F3C5" w14:textId="77777777" w:rsidR="00A75460" w:rsidRDefault="00A75460" w:rsidP="00A75460">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238A235" w14:textId="77777777" w:rsidR="00A75460" w:rsidRDefault="00A75460" w:rsidP="00A75460"/>
    <w:p w14:paraId="31B3BCB2" w14:textId="77777777" w:rsidR="00A75460" w:rsidRDefault="00A75460" w:rsidP="00A75460">
      <w:r>
        <w:t xml:space="preserve">4.1.1. </w:t>
      </w:r>
      <w:r>
        <w:rPr>
          <w:rFonts w:hint="eastAsia"/>
        </w:rPr>
        <w:t>Применимость</w:t>
      </w:r>
      <w:r>
        <w:t xml:space="preserve"> </w:t>
      </w:r>
      <w:r>
        <w:rPr>
          <w:rFonts w:hint="eastAsia"/>
        </w:rPr>
        <w:t>результатов</w:t>
      </w:r>
      <w:r>
        <w:t xml:space="preserve"> </w:t>
      </w:r>
      <w:r>
        <w:rPr>
          <w:rFonts w:hint="eastAsia"/>
        </w:rPr>
        <w:t>исследования</w:t>
      </w:r>
      <w:r>
        <w:t xml:space="preserve"> </w:t>
      </w:r>
      <w:r>
        <w:rPr>
          <w:rFonts w:hint="eastAsia"/>
        </w:rPr>
        <w:t>для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r>
        <w:t xml:space="preserve"> </w:t>
      </w:r>
      <w:r>
        <w:rPr>
          <w:rFonts w:hint="eastAsia"/>
        </w:rPr>
        <w:t>на</w:t>
      </w:r>
      <w:r>
        <w:t xml:space="preserve"> </w:t>
      </w:r>
      <w:r>
        <w:rPr>
          <w:rFonts w:hint="eastAsia"/>
        </w:rPr>
        <w:t>практике</w:t>
      </w:r>
    </w:p>
    <w:p w14:paraId="575AD2A7" w14:textId="77777777" w:rsidR="00A75460" w:rsidRDefault="00A75460" w:rsidP="00A75460"/>
    <w:p w14:paraId="52503047" w14:textId="77777777" w:rsidR="00A75460" w:rsidRDefault="00A75460" w:rsidP="00A75460">
      <w:r>
        <w:t xml:space="preserve">4.1.2. </w:t>
      </w:r>
      <w:r>
        <w:rPr>
          <w:rFonts w:hint="eastAsia"/>
        </w:rPr>
        <w:t>Оценка</w:t>
      </w:r>
      <w:r>
        <w:t xml:space="preserve"> </w:t>
      </w:r>
      <w:r>
        <w:rPr>
          <w:rFonts w:hint="eastAsia"/>
        </w:rPr>
        <w:t>количественных</w:t>
      </w:r>
      <w:r>
        <w:t xml:space="preserve"> </w:t>
      </w:r>
      <w:r>
        <w:rPr>
          <w:rFonts w:hint="eastAsia"/>
        </w:rPr>
        <w:t>показателей</w:t>
      </w:r>
      <w:r>
        <w:t xml:space="preserve"> </w:t>
      </w:r>
      <w:r>
        <w:rPr>
          <w:rFonts w:hint="eastAsia"/>
        </w:rPr>
        <w:t>применения</w:t>
      </w:r>
      <w:r>
        <w:t xml:space="preserve"> </w:t>
      </w:r>
      <w:r>
        <w:rPr>
          <w:rFonts w:hint="eastAsia"/>
        </w:rPr>
        <w:t>результатов</w:t>
      </w:r>
      <w:r>
        <w:t xml:space="preserve"> </w:t>
      </w:r>
      <w:r>
        <w:rPr>
          <w:rFonts w:hint="eastAsia"/>
        </w:rPr>
        <w:t>исследования</w:t>
      </w:r>
      <w:r>
        <w:t xml:space="preserve"> </w:t>
      </w:r>
      <w:r>
        <w:rPr>
          <w:rFonts w:hint="eastAsia"/>
        </w:rPr>
        <w:t>для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6958E4F0" w14:textId="77777777" w:rsidR="00A75460" w:rsidRDefault="00A75460" w:rsidP="00A75460"/>
    <w:p w14:paraId="1253C087" w14:textId="77777777" w:rsidR="00A75460" w:rsidRDefault="00A75460" w:rsidP="00A75460">
      <w:r>
        <w:t xml:space="preserve">4.2. </w:t>
      </w:r>
      <w:r>
        <w:rPr>
          <w:rFonts w:hint="eastAsia"/>
        </w:rPr>
        <w:t>Внедрение</w:t>
      </w:r>
      <w:r>
        <w:t xml:space="preserve"> </w:t>
      </w:r>
      <w:r>
        <w:rPr>
          <w:rFonts w:hint="eastAsia"/>
        </w:rPr>
        <w:t>результатов</w:t>
      </w:r>
      <w:r>
        <w:t xml:space="preserve"> </w:t>
      </w:r>
      <w:r>
        <w:rPr>
          <w:rFonts w:hint="eastAsia"/>
        </w:rPr>
        <w:t>работы</w:t>
      </w:r>
    </w:p>
    <w:p w14:paraId="320DBFC1" w14:textId="77777777" w:rsidR="00A75460" w:rsidRDefault="00A75460" w:rsidP="00A75460"/>
    <w:p w14:paraId="5482183E" w14:textId="77777777" w:rsidR="00A75460" w:rsidRDefault="00A75460" w:rsidP="00A75460">
      <w:r>
        <w:t xml:space="preserve">4.3. </w:t>
      </w:r>
      <w:r>
        <w:rPr>
          <w:rFonts w:hint="eastAsia"/>
        </w:rPr>
        <w:t>Интеграция</w:t>
      </w:r>
      <w:r>
        <w:t xml:space="preserve"> </w:t>
      </w:r>
      <w:r>
        <w:rPr>
          <w:rFonts w:hint="eastAsia"/>
        </w:rPr>
        <w:t>сторонних</w:t>
      </w:r>
      <w:r>
        <w:t xml:space="preserve"> </w:t>
      </w:r>
      <w:r>
        <w:rPr>
          <w:rFonts w:hint="eastAsia"/>
        </w:rPr>
        <w:t>средств</w:t>
      </w:r>
      <w:r>
        <w:t xml:space="preserve"> </w:t>
      </w:r>
      <w:r>
        <w:rPr>
          <w:rFonts w:hint="eastAsia"/>
        </w:rPr>
        <w:t>в</w:t>
      </w:r>
      <w:r>
        <w:t xml:space="preserve"> </w:t>
      </w:r>
      <w:r>
        <w:rPr>
          <w:rFonts w:hint="eastAsia"/>
        </w:rPr>
        <w:t>комплекс</w:t>
      </w:r>
      <w:r>
        <w:t xml:space="preserve"> </w:t>
      </w:r>
      <w:r>
        <w:rPr>
          <w:rFonts w:hint="eastAsia"/>
        </w:rPr>
        <w:t>тестирования</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защиты</w:t>
      </w:r>
      <w:r>
        <w:t xml:space="preserve"> </w:t>
      </w:r>
      <w:r>
        <w:rPr>
          <w:rFonts w:hint="eastAsia"/>
        </w:rPr>
        <w:t>информации</w:t>
      </w:r>
    </w:p>
    <w:p w14:paraId="1DE8E728" w14:textId="77777777" w:rsidR="00A75460" w:rsidRDefault="00A75460" w:rsidP="00A75460"/>
    <w:p w14:paraId="0AF89AD6" w14:textId="77777777" w:rsidR="00A75460" w:rsidRDefault="00A75460" w:rsidP="00A75460">
      <w:r>
        <w:t xml:space="preserve">4.3.1. </w:t>
      </w:r>
      <w:r>
        <w:rPr>
          <w:rFonts w:hint="eastAsia"/>
        </w:rPr>
        <w:t>Средства</w:t>
      </w:r>
      <w:r>
        <w:t xml:space="preserve"> </w:t>
      </w:r>
      <w:r>
        <w:rPr>
          <w:rFonts w:hint="eastAsia"/>
        </w:rPr>
        <w:t>упрощения</w:t>
      </w:r>
      <w:r>
        <w:t xml:space="preserve"> </w:t>
      </w:r>
      <w:r>
        <w:rPr>
          <w:rFonts w:hint="eastAsia"/>
        </w:rPr>
        <w:t>анализа</w:t>
      </w:r>
      <w:r>
        <w:t xml:space="preserve"> </w:t>
      </w:r>
      <w:r>
        <w:rPr>
          <w:rFonts w:hint="eastAsia"/>
        </w:rPr>
        <w:t>результатов</w:t>
      </w:r>
      <w:r>
        <w:t xml:space="preserve"> </w:t>
      </w:r>
      <w:r>
        <w:rPr>
          <w:rFonts w:hint="eastAsia"/>
        </w:rPr>
        <w:t>тестирования</w:t>
      </w:r>
    </w:p>
    <w:p w14:paraId="7E58CB25" w14:textId="77777777" w:rsidR="00A75460" w:rsidRDefault="00A75460" w:rsidP="00A75460"/>
    <w:p w14:paraId="2F764E9E" w14:textId="77777777" w:rsidR="00A75460" w:rsidRDefault="00A75460" w:rsidP="00A75460">
      <w:r>
        <w:t xml:space="preserve">4.3.2. </w:t>
      </w:r>
      <w:r>
        <w:rPr>
          <w:rFonts w:hint="eastAsia"/>
        </w:rPr>
        <w:t>Средства</w:t>
      </w:r>
      <w:r>
        <w:t xml:space="preserve"> </w:t>
      </w:r>
      <w:r>
        <w:rPr>
          <w:rFonts w:hint="eastAsia"/>
        </w:rPr>
        <w:t>тестирования</w:t>
      </w:r>
      <w:r>
        <w:t xml:space="preserve"> </w:t>
      </w:r>
      <w:r>
        <w:rPr>
          <w:rFonts w:hint="eastAsia"/>
        </w:rPr>
        <w:t>флеш</w:t>
      </w:r>
      <w:r>
        <w:t>-</w:t>
      </w:r>
      <w:r>
        <w:rPr>
          <w:rFonts w:hint="eastAsia"/>
        </w:rPr>
        <w:t>памяти</w:t>
      </w:r>
    </w:p>
    <w:p w14:paraId="68B2C6C2" w14:textId="77777777" w:rsidR="00A75460" w:rsidRDefault="00A75460" w:rsidP="00A75460"/>
    <w:p w14:paraId="2D7FE5A2" w14:textId="77777777" w:rsidR="00A75460" w:rsidRDefault="00A75460" w:rsidP="00A75460">
      <w:r>
        <w:rPr>
          <w:rFonts w:hint="eastAsia"/>
        </w:rPr>
        <w:t>Заключение</w:t>
      </w:r>
    </w:p>
    <w:p w14:paraId="1E993392" w14:textId="77777777" w:rsidR="00A75460" w:rsidRDefault="00A75460" w:rsidP="00A75460"/>
    <w:p w14:paraId="765C38F5" w14:textId="77777777" w:rsidR="00A75460" w:rsidRDefault="00A75460" w:rsidP="00A7546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B0215CD" w14:textId="77777777" w:rsidR="00A75460" w:rsidRDefault="00A75460" w:rsidP="00A75460"/>
    <w:p w14:paraId="2A0B2A9F" w14:textId="77777777" w:rsidR="00A75460" w:rsidRDefault="00A75460" w:rsidP="00A75460">
      <w:r>
        <w:rPr>
          <w:rFonts w:hint="eastAsia"/>
        </w:rPr>
        <w:t>Список</w:t>
      </w:r>
      <w:r>
        <w:t xml:space="preserve"> </w:t>
      </w:r>
      <w:r>
        <w:rPr>
          <w:rFonts w:hint="eastAsia"/>
        </w:rPr>
        <w:t>литературы</w:t>
      </w:r>
    </w:p>
    <w:p w14:paraId="096EE4BD" w14:textId="77777777" w:rsidR="00A75460" w:rsidRDefault="00A75460" w:rsidP="00A75460"/>
    <w:p w14:paraId="7E49EB5E" w14:textId="77777777" w:rsidR="00A75460" w:rsidRDefault="00A75460" w:rsidP="00A75460">
      <w:r>
        <w:rPr>
          <w:rFonts w:hint="eastAsia"/>
        </w:rPr>
        <w:t>Список</w:t>
      </w:r>
      <w:r>
        <w:t xml:space="preserve"> </w:t>
      </w:r>
      <w:r>
        <w:rPr>
          <w:rFonts w:hint="eastAsia"/>
        </w:rPr>
        <w:t>иллюстративного</w:t>
      </w:r>
      <w:r>
        <w:t xml:space="preserve"> </w:t>
      </w:r>
      <w:r>
        <w:rPr>
          <w:rFonts w:hint="eastAsia"/>
        </w:rPr>
        <w:t>материала</w:t>
      </w:r>
    </w:p>
    <w:p w14:paraId="74D764A4" w14:textId="77777777" w:rsidR="00A75460" w:rsidRDefault="00A75460" w:rsidP="00A75460"/>
    <w:p w14:paraId="063CCC36" w14:textId="77777777" w:rsidR="00A75460" w:rsidRDefault="00A75460" w:rsidP="00A75460">
      <w:r>
        <w:rPr>
          <w:rFonts w:hint="eastAsia"/>
        </w:rPr>
        <w:t>Приложение</w:t>
      </w:r>
      <w:r>
        <w:t xml:space="preserve"> </w:t>
      </w:r>
      <w:r>
        <w:rPr>
          <w:rFonts w:hint="eastAsia"/>
        </w:rPr>
        <w:t>А</w:t>
      </w:r>
      <w:r>
        <w:t xml:space="preserve">. </w:t>
      </w:r>
      <w:r>
        <w:rPr>
          <w:rFonts w:hint="eastAsia"/>
        </w:rPr>
        <w:t>Перечень</w:t>
      </w:r>
      <w:r>
        <w:t xml:space="preserve"> </w:t>
      </w:r>
      <w:r>
        <w:rPr>
          <w:rFonts w:hint="eastAsia"/>
        </w:rPr>
        <w:t>проверок</w:t>
      </w:r>
      <w:r>
        <w:t xml:space="preserve"> </w:t>
      </w:r>
      <w:r>
        <w:rPr>
          <w:rFonts w:hint="eastAsia"/>
        </w:rPr>
        <w:t>для</w:t>
      </w:r>
      <w:r>
        <w:t xml:space="preserve"> </w:t>
      </w:r>
      <w:r>
        <w:rPr>
          <w:rFonts w:hint="eastAsia"/>
        </w:rPr>
        <w:t>тестирования</w:t>
      </w:r>
      <w:r>
        <w:t xml:space="preserve"> </w:t>
      </w:r>
      <w:r>
        <w:rPr>
          <w:rFonts w:hint="eastAsia"/>
        </w:rPr>
        <w:t>функций</w:t>
      </w:r>
      <w:r>
        <w:t xml:space="preserve"> </w:t>
      </w:r>
      <w:r>
        <w:rPr>
          <w:rFonts w:hint="eastAsia"/>
        </w:rPr>
        <w:t>безопасности</w:t>
      </w:r>
      <w:r>
        <w:t xml:space="preserve"> </w:t>
      </w:r>
      <w:r>
        <w:rPr>
          <w:rFonts w:hint="eastAsia"/>
        </w:rPr>
        <w:t>и</w:t>
      </w:r>
      <w:r>
        <w:t xml:space="preserve"> </w:t>
      </w:r>
      <w:r>
        <w:rPr>
          <w:rFonts w:hint="eastAsia"/>
        </w:rPr>
        <w:t>нецелевых</w:t>
      </w:r>
      <w:r>
        <w:t xml:space="preserve"> </w:t>
      </w:r>
      <w:r>
        <w:rPr>
          <w:rFonts w:hint="eastAsia"/>
        </w:rPr>
        <w:t>функций</w:t>
      </w:r>
      <w:r>
        <w:t xml:space="preserve"> </w:t>
      </w:r>
      <w:r>
        <w:rPr>
          <w:rFonts w:hint="eastAsia"/>
        </w:rPr>
        <w:t>мобильн</w:t>
      </w:r>
      <w:r>
        <w:rPr>
          <w:rFonts w:hint="eastAsia"/>
        </w:rPr>
        <w:lastRenderedPageBreak/>
        <w:t>ых</w:t>
      </w:r>
      <w:r>
        <w:t xml:space="preserve"> </w:t>
      </w:r>
      <w:r>
        <w:rPr>
          <w:rFonts w:hint="eastAsia"/>
        </w:rPr>
        <w:t>программно</w:t>
      </w:r>
      <w:r>
        <w:t>-</w:t>
      </w:r>
      <w:r>
        <w:rPr>
          <w:rFonts w:hint="eastAsia"/>
        </w:rPr>
        <w:t>аппаратных</w:t>
      </w:r>
      <w:r>
        <w:t xml:space="preserve"> </w:t>
      </w:r>
      <w:r>
        <w:rPr>
          <w:rFonts w:hint="eastAsia"/>
        </w:rPr>
        <w:t>СЗИ</w:t>
      </w:r>
    </w:p>
    <w:p w14:paraId="6572E4FE" w14:textId="77777777" w:rsidR="00A75460" w:rsidRDefault="00A75460" w:rsidP="00A75460"/>
    <w:p w14:paraId="03C7D904" w14:textId="77777777" w:rsidR="00A75460" w:rsidRDefault="00A75460" w:rsidP="00A75460">
      <w:r>
        <w:rPr>
          <w:rFonts w:hint="eastAsia"/>
        </w:rPr>
        <w:t>Приложение</w:t>
      </w:r>
      <w:r>
        <w:t xml:space="preserve"> </w:t>
      </w:r>
      <w:r>
        <w:rPr>
          <w:rFonts w:hint="eastAsia"/>
        </w:rPr>
        <w:t>Б</w:t>
      </w:r>
      <w:r>
        <w:t xml:space="preserve">. </w:t>
      </w:r>
      <w:r>
        <w:rPr>
          <w:rFonts w:hint="eastAsia"/>
        </w:rPr>
        <w:t>Перенаправление</w:t>
      </w:r>
      <w:r>
        <w:t xml:space="preserve"> </w:t>
      </w:r>
      <w:r>
        <w:rPr>
          <w:rFonts w:hint="eastAsia"/>
        </w:rPr>
        <w:t>в</w:t>
      </w:r>
      <w:r>
        <w:t xml:space="preserve"> </w:t>
      </w:r>
      <w:r>
        <w:rPr>
          <w:rFonts w:hint="eastAsia"/>
        </w:rPr>
        <w:t>виртуальную</w:t>
      </w:r>
      <w:r>
        <w:t xml:space="preserve"> </w:t>
      </w:r>
      <w:r>
        <w:rPr>
          <w:rFonts w:hint="eastAsia"/>
        </w:rPr>
        <w:t>машину</w:t>
      </w:r>
      <w:r>
        <w:t xml:space="preserve"> </w:t>
      </w:r>
      <w:r>
        <w:rPr>
          <w:rFonts w:hint="eastAsia"/>
        </w:rPr>
        <w:t>аппаратной</w:t>
      </w:r>
      <w:r>
        <w:t xml:space="preserve"> </w:t>
      </w:r>
      <w:r>
        <w:rPr>
          <w:rFonts w:hint="eastAsia"/>
        </w:rPr>
        <w:t>компоненты</w:t>
      </w:r>
      <w:r>
        <w:t xml:space="preserve"> </w:t>
      </w:r>
      <w:r>
        <w:rPr>
          <w:rFonts w:hint="eastAsia"/>
        </w:rPr>
        <w:t>стационарных</w:t>
      </w:r>
      <w:r>
        <w:t xml:space="preserve"> </w:t>
      </w:r>
      <w:r>
        <w:rPr>
          <w:rFonts w:hint="eastAsia"/>
        </w:rPr>
        <w:t>программно</w:t>
      </w:r>
      <w:r>
        <w:t>-</w:t>
      </w:r>
      <w:r>
        <w:rPr>
          <w:rFonts w:hint="eastAsia"/>
        </w:rPr>
        <w:t>аппаратных</w:t>
      </w:r>
      <w:r>
        <w:t xml:space="preserve"> </w:t>
      </w:r>
      <w:r>
        <w:rPr>
          <w:rFonts w:hint="eastAsia"/>
        </w:rPr>
        <w:t>СЗИ</w:t>
      </w:r>
      <w:r>
        <w:t xml:space="preserve"> </w:t>
      </w:r>
      <w:r>
        <w:rPr>
          <w:rFonts w:hint="eastAsia"/>
        </w:rPr>
        <w:t>и</w:t>
      </w:r>
      <w:r>
        <w:t xml:space="preserve"> </w:t>
      </w:r>
      <w:r>
        <w:rPr>
          <w:rFonts w:hint="eastAsia"/>
        </w:rPr>
        <w:t>используемых</w:t>
      </w:r>
      <w:r>
        <w:t xml:space="preserve"> </w:t>
      </w:r>
      <w:r>
        <w:rPr>
          <w:rFonts w:hint="eastAsia"/>
        </w:rPr>
        <w:t>ими</w:t>
      </w:r>
      <w:r>
        <w:t xml:space="preserve"> </w:t>
      </w:r>
      <w:r>
        <w:rPr>
          <w:rFonts w:hint="eastAsia"/>
        </w:rPr>
        <w:t>мобильных</w:t>
      </w:r>
      <w:r>
        <w:t xml:space="preserve"> </w:t>
      </w:r>
      <w:r>
        <w:rPr>
          <w:rFonts w:hint="eastAsia"/>
        </w:rPr>
        <w:t>аппаратных</w:t>
      </w:r>
      <w:r>
        <w:t xml:space="preserve"> </w:t>
      </w:r>
      <w:r>
        <w:rPr>
          <w:rFonts w:hint="eastAsia"/>
        </w:rPr>
        <w:t>идентификаторов</w:t>
      </w:r>
    </w:p>
    <w:p w14:paraId="24DD21C8" w14:textId="77777777" w:rsidR="00A75460" w:rsidRDefault="00A75460" w:rsidP="00A75460"/>
    <w:p w14:paraId="5265B964" w14:textId="77777777" w:rsidR="00A75460" w:rsidRDefault="00A75460" w:rsidP="00A75460">
      <w:r>
        <w:rPr>
          <w:rFonts w:hint="eastAsia"/>
        </w:rPr>
        <w:t>Приложение</w:t>
      </w:r>
      <w:r>
        <w:t xml:space="preserve"> </w:t>
      </w:r>
      <w:r>
        <w:rPr>
          <w:rFonts w:hint="eastAsia"/>
        </w:rPr>
        <w:t>В</w:t>
      </w:r>
      <w:r>
        <w:t xml:space="preserve">. </w:t>
      </w:r>
      <w:r>
        <w:rPr>
          <w:rFonts w:hint="eastAsia"/>
        </w:rPr>
        <w:t>Фрагменты</w:t>
      </w:r>
      <w:r>
        <w:t xml:space="preserve"> </w:t>
      </w:r>
      <w:r>
        <w:rPr>
          <w:rFonts w:hint="eastAsia"/>
        </w:rPr>
        <w:t>листингов</w:t>
      </w:r>
      <w:r>
        <w:t xml:space="preserve"> </w:t>
      </w:r>
      <w:r>
        <w:rPr>
          <w:rFonts w:hint="eastAsia"/>
        </w:rPr>
        <w:t>разработанных</w:t>
      </w:r>
      <w:r>
        <w:t xml:space="preserve"> </w:t>
      </w:r>
      <w:r>
        <w:rPr>
          <w:rFonts w:hint="eastAsia"/>
        </w:rPr>
        <w:t>программ</w:t>
      </w:r>
      <w:r>
        <w:t xml:space="preserve"> </w:t>
      </w:r>
      <w:r>
        <w:rPr>
          <w:rFonts w:hint="eastAsia"/>
        </w:rPr>
        <w:t>тестирования</w:t>
      </w:r>
      <w:r>
        <w:t xml:space="preserve">, </w:t>
      </w:r>
      <w:r>
        <w:rPr>
          <w:rFonts w:hint="eastAsia"/>
        </w:rPr>
        <w:t>результатов</w:t>
      </w:r>
      <w:r>
        <w:t xml:space="preserve"> </w:t>
      </w:r>
      <w:r>
        <w:rPr>
          <w:rFonts w:hint="eastAsia"/>
        </w:rPr>
        <w:t>их</w:t>
      </w:r>
      <w:r>
        <w:t xml:space="preserve"> </w:t>
      </w:r>
      <w:r>
        <w:rPr>
          <w:rFonts w:hint="eastAsia"/>
        </w:rPr>
        <w:t>запуска</w:t>
      </w:r>
      <w:r>
        <w:t xml:space="preserve"> </w:t>
      </w:r>
      <w:r>
        <w:rPr>
          <w:rFonts w:hint="eastAsia"/>
        </w:rPr>
        <w:t>и</w:t>
      </w:r>
      <w:r>
        <w:t xml:space="preserve"> </w:t>
      </w:r>
      <w:r>
        <w:rPr>
          <w:rFonts w:hint="eastAsia"/>
        </w:rPr>
        <w:t>работы</w:t>
      </w:r>
    </w:p>
    <w:p w14:paraId="238612F6" w14:textId="77777777" w:rsidR="00A75460" w:rsidRDefault="00A75460" w:rsidP="00A75460"/>
    <w:p w14:paraId="7A1BB21D" w14:textId="699234D7" w:rsidR="00A75460" w:rsidRPr="00A75460" w:rsidRDefault="00A75460" w:rsidP="00A75460">
      <w:r>
        <w:rPr>
          <w:rFonts w:hint="eastAsia"/>
        </w:rPr>
        <w:t>Приложение</w:t>
      </w:r>
      <w:r>
        <w:t xml:space="preserve"> </w:t>
      </w:r>
      <w:r>
        <w:rPr>
          <w:rFonts w:hint="eastAsia"/>
        </w:rPr>
        <w:t>Г</w:t>
      </w:r>
      <w:r>
        <w:t xml:space="preserve">.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результатов</w:t>
      </w:r>
      <w:r>
        <w:t xml:space="preserve"> </w:t>
      </w:r>
      <w:r>
        <w:rPr>
          <w:rFonts w:hint="eastAsia"/>
        </w:rPr>
        <w:t>диссертации</w:t>
      </w:r>
    </w:p>
    <w:sectPr w:rsidR="00A75460" w:rsidRPr="00A75460" w:rsidSect="001A4E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4B3D" w14:textId="77777777" w:rsidR="001A4EE7" w:rsidRDefault="001A4EE7">
      <w:pPr>
        <w:spacing w:after="0" w:line="240" w:lineRule="auto"/>
      </w:pPr>
      <w:r>
        <w:separator/>
      </w:r>
    </w:p>
  </w:endnote>
  <w:endnote w:type="continuationSeparator" w:id="0">
    <w:p w14:paraId="0D97E1AD" w14:textId="77777777" w:rsidR="001A4EE7" w:rsidRDefault="001A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518A" w14:textId="77777777" w:rsidR="001A4EE7" w:rsidRDefault="001A4EE7"/>
    <w:p w14:paraId="78E4078D" w14:textId="77777777" w:rsidR="001A4EE7" w:rsidRDefault="001A4EE7"/>
    <w:p w14:paraId="5F02A60E" w14:textId="77777777" w:rsidR="001A4EE7" w:rsidRDefault="001A4EE7"/>
    <w:p w14:paraId="03A94E6B" w14:textId="77777777" w:rsidR="001A4EE7" w:rsidRDefault="001A4EE7"/>
    <w:p w14:paraId="1131FE7E" w14:textId="77777777" w:rsidR="001A4EE7" w:rsidRDefault="001A4EE7"/>
    <w:p w14:paraId="45FCF446" w14:textId="77777777" w:rsidR="001A4EE7" w:rsidRDefault="001A4EE7"/>
    <w:p w14:paraId="14340CBB" w14:textId="77777777" w:rsidR="001A4EE7" w:rsidRDefault="001A4E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4DE987" wp14:editId="0504CB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57D2" w14:textId="77777777" w:rsidR="001A4EE7" w:rsidRDefault="001A4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DE9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857D2" w14:textId="77777777" w:rsidR="001A4EE7" w:rsidRDefault="001A4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9199B" w14:textId="77777777" w:rsidR="001A4EE7" w:rsidRDefault="001A4EE7"/>
    <w:p w14:paraId="42B82793" w14:textId="77777777" w:rsidR="001A4EE7" w:rsidRDefault="001A4EE7"/>
    <w:p w14:paraId="2DD30B32" w14:textId="77777777" w:rsidR="001A4EE7" w:rsidRDefault="001A4E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0AE5DE" wp14:editId="512135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352C6" w14:textId="77777777" w:rsidR="001A4EE7" w:rsidRDefault="001A4EE7"/>
                          <w:p w14:paraId="644B5D7B" w14:textId="77777777" w:rsidR="001A4EE7" w:rsidRDefault="001A4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AE5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C352C6" w14:textId="77777777" w:rsidR="001A4EE7" w:rsidRDefault="001A4EE7"/>
                    <w:p w14:paraId="644B5D7B" w14:textId="77777777" w:rsidR="001A4EE7" w:rsidRDefault="001A4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13A02" w14:textId="77777777" w:rsidR="001A4EE7" w:rsidRDefault="001A4EE7"/>
    <w:p w14:paraId="70FB2515" w14:textId="77777777" w:rsidR="001A4EE7" w:rsidRDefault="001A4EE7">
      <w:pPr>
        <w:rPr>
          <w:sz w:val="2"/>
          <w:szCs w:val="2"/>
        </w:rPr>
      </w:pPr>
    </w:p>
    <w:p w14:paraId="6DCA85F8" w14:textId="77777777" w:rsidR="001A4EE7" w:rsidRDefault="001A4EE7"/>
    <w:p w14:paraId="0D82784D" w14:textId="77777777" w:rsidR="001A4EE7" w:rsidRDefault="001A4EE7">
      <w:pPr>
        <w:spacing w:after="0" w:line="240" w:lineRule="auto"/>
      </w:pPr>
    </w:p>
  </w:footnote>
  <w:footnote w:type="continuationSeparator" w:id="0">
    <w:p w14:paraId="2D630F66" w14:textId="77777777" w:rsidR="001A4EE7" w:rsidRDefault="001A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EE7"/>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14665</TotalTime>
  <Pages>5</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1590</cp:revision>
  <cp:lastPrinted>2009-02-06T05:36:00Z</cp:lastPrinted>
  <dcterms:created xsi:type="dcterms:W3CDTF">2024-01-07T13:43:00Z</dcterms:created>
  <dcterms:modified xsi:type="dcterms:W3CDTF">2024-01-31T17:07:00Z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