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FED49" w14:textId="57C4FC67" w:rsidR="000C2651" w:rsidRDefault="0035235F" w:rsidP="0035235F">
      <w:r w:rsidRPr="0035235F">
        <w:rPr>
          <w:rFonts w:hint="eastAsia"/>
        </w:rPr>
        <w:t>Андреевский</w:t>
      </w:r>
      <w:r w:rsidRPr="0035235F">
        <w:t xml:space="preserve"> </w:t>
      </w:r>
      <w:r w:rsidRPr="0035235F">
        <w:rPr>
          <w:rFonts w:hint="eastAsia"/>
        </w:rPr>
        <w:t>Андрей</w:t>
      </w:r>
      <w:r w:rsidRPr="0035235F">
        <w:t xml:space="preserve"> </w:t>
      </w:r>
      <w:r w:rsidRPr="0035235F">
        <w:rPr>
          <w:rFonts w:hint="eastAsia"/>
        </w:rPr>
        <w:t>Полеславович</w:t>
      </w:r>
      <w:r>
        <w:t xml:space="preserve"> </w:t>
      </w:r>
      <w:r w:rsidRPr="0035235F">
        <w:rPr>
          <w:rFonts w:hint="eastAsia"/>
        </w:rPr>
        <w:t>Частный</w:t>
      </w:r>
      <w:r w:rsidRPr="0035235F">
        <w:t xml:space="preserve"> </w:t>
      </w:r>
      <w:r w:rsidRPr="0035235F">
        <w:rPr>
          <w:rFonts w:hint="eastAsia"/>
        </w:rPr>
        <w:t>и</w:t>
      </w:r>
      <w:r w:rsidRPr="0035235F">
        <w:t xml:space="preserve"> </w:t>
      </w:r>
      <w:r w:rsidRPr="0035235F">
        <w:rPr>
          <w:rFonts w:hint="eastAsia"/>
        </w:rPr>
        <w:t>общественный</w:t>
      </w:r>
      <w:r w:rsidRPr="0035235F">
        <w:t xml:space="preserve"> </w:t>
      </w:r>
      <w:r w:rsidRPr="0035235F">
        <w:rPr>
          <w:rFonts w:hint="eastAsia"/>
        </w:rPr>
        <w:t>капитал</w:t>
      </w:r>
      <w:r w:rsidRPr="0035235F">
        <w:t xml:space="preserve">: </w:t>
      </w:r>
      <w:r w:rsidRPr="0035235F">
        <w:rPr>
          <w:rFonts w:hint="eastAsia"/>
        </w:rPr>
        <w:t>концептуальность</w:t>
      </w:r>
      <w:r w:rsidRPr="0035235F">
        <w:t xml:space="preserve"> </w:t>
      </w:r>
      <w:r w:rsidRPr="0035235F">
        <w:rPr>
          <w:rFonts w:hint="eastAsia"/>
        </w:rPr>
        <w:t>государственной</w:t>
      </w:r>
      <w:r w:rsidRPr="0035235F">
        <w:t xml:space="preserve"> </w:t>
      </w:r>
      <w:r w:rsidRPr="0035235F">
        <w:rPr>
          <w:rFonts w:hint="eastAsia"/>
        </w:rPr>
        <w:t>инвестиционной</w:t>
      </w:r>
      <w:r w:rsidRPr="0035235F">
        <w:t xml:space="preserve"> </w:t>
      </w:r>
      <w:r w:rsidRPr="0035235F">
        <w:rPr>
          <w:rFonts w:hint="eastAsia"/>
        </w:rPr>
        <w:t>политики</w:t>
      </w:r>
    </w:p>
    <w:p w14:paraId="7FBF86DC" w14:textId="77777777" w:rsidR="0035235F" w:rsidRDefault="0035235F" w:rsidP="0035235F">
      <w:r>
        <w:rPr>
          <w:rFonts w:hint="eastAsia"/>
        </w:rPr>
        <w:t>ОГЛАВЛЕНИЕ</w:t>
      </w:r>
      <w:r>
        <w:t xml:space="preserve"> </w:t>
      </w:r>
      <w:r>
        <w:rPr>
          <w:rFonts w:hint="eastAsia"/>
        </w:rPr>
        <w:t>ДИССЕРТАЦИИ</w:t>
      </w:r>
    </w:p>
    <w:p w14:paraId="71A5A346" w14:textId="77777777" w:rsidR="0035235F" w:rsidRDefault="0035235F" w:rsidP="0035235F">
      <w:r>
        <w:rPr>
          <w:rFonts w:hint="eastAsia"/>
        </w:rPr>
        <w:t>кандидат</w:t>
      </w:r>
      <w:r>
        <w:t xml:space="preserve"> </w:t>
      </w:r>
      <w:r>
        <w:rPr>
          <w:rFonts w:hint="eastAsia"/>
        </w:rPr>
        <w:t>наук</w:t>
      </w:r>
      <w:r>
        <w:t xml:space="preserve"> </w:t>
      </w:r>
      <w:r>
        <w:rPr>
          <w:rFonts w:hint="eastAsia"/>
        </w:rPr>
        <w:t>Андреевский</w:t>
      </w:r>
      <w:r>
        <w:t xml:space="preserve"> </w:t>
      </w:r>
      <w:r>
        <w:rPr>
          <w:rFonts w:hint="eastAsia"/>
        </w:rPr>
        <w:t>Андрей</w:t>
      </w:r>
      <w:r>
        <w:t xml:space="preserve"> </w:t>
      </w:r>
      <w:r>
        <w:rPr>
          <w:rFonts w:hint="eastAsia"/>
        </w:rPr>
        <w:t>Полеславович</w:t>
      </w:r>
    </w:p>
    <w:p w14:paraId="7A75B048" w14:textId="77777777" w:rsidR="0035235F" w:rsidRDefault="0035235F" w:rsidP="0035235F">
      <w:r>
        <w:rPr>
          <w:rFonts w:hint="eastAsia"/>
        </w:rPr>
        <w:t>ВВЕДЕНИЕ</w:t>
      </w:r>
    </w:p>
    <w:p w14:paraId="0FF8C41A" w14:textId="77777777" w:rsidR="0035235F" w:rsidRDefault="0035235F" w:rsidP="0035235F"/>
    <w:p w14:paraId="5587DC5B" w14:textId="77777777" w:rsidR="0035235F" w:rsidRDefault="0035235F" w:rsidP="0035235F">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w:t>
      </w:r>
      <w:r>
        <w:rPr>
          <w:rFonts w:hint="eastAsia"/>
        </w:rPr>
        <w:t>ПРОВАЛОВ</w:t>
      </w:r>
      <w:r>
        <w:t xml:space="preserve"> </w:t>
      </w:r>
      <w:r>
        <w:rPr>
          <w:rFonts w:hint="eastAsia"/>
        </w:rPr>
        <w:t>РЫНКА</w:t>
      </w:r>
      <w:r>
        <w:rPr>
          <w:rFonts w:hint="eastAsia"/>
        </w:rPr>
        <w:t>»</w:t>
      </w:r>
      <w:r>
        <w:rPr>
          <w:rFonts w:hint="eastAsia"/>
        </w:rPr>
        <w:t>ЧАСТНОГО</w:t>
      </w:r>
      <w:r>
        <w:t xml:space="preserve"> </w:t>
      </w:r>
      <w:r>
        <w:rPr>
          <w:rFonts w:hint="eastAsia"/>
        </w:rPr>
        <w:t>КАПИТАЛА</w:t>
      </w:r>
      <w:r>
        <w:t xml:space="preserve"> </w:t>
      </w:r>
      <w:r>
        <w:rPr>
          <w:rFonts w:hint="eastAsia"/>
        </w:rPr>
        <w:t>И</w:t>
      </w:r>
      <w:r>
        <w:t xml:space="preserve"> </w:t>
      </w:r>
      <w:r>
        <w:rPr>
          <w:rFonts w:hint="eastAsia"/>
        </w:rPr>
        <w:t>ЭФФЕКТИВНОСТИ</w:t>
      </w:r>
      <w:r>
        <w:t xml:space="preserve"> </w:t>
      </w:r>
      <w:r>
        <w:rPr>
          <w:rFonts w:hint="eastAsia"/>
        </w:rPr>
        <w:t>ОБЩЕСТВЕННЫХ</w:t>
      </w:r>
      <w:r>
        <w:t xml:space="preserve"> </w:t>
      </w:r>
      <w:r>
        <w:rPr>
          <w:rFonts w:hint="eastAsia"/>
        </w:rPr>
        <w:t>ИНВЕСТИЦИЙ</w:t>
      </w:r>
    </w:p>
    <w:p w14:paraId="581D70C4" w14:textId="77777777" w:rsidR="0035235F" w:rsidRDefault="0035235F" w:rsidP="0035235F"/>
    <w:p w14:paraId="7C7BE3A5" w14:textId="77777777" w:rsidR="0035235F" w:rsidRDefault="0035235F" w:rsidP="0035235F">
      <w:r>
        <w:t xml:space="preserve">1.1. </w:t>
      </w:r>
      <w:r>
        <w:rPr>
          <w:rFonts w:hint="eastAsia"/>
        </w:rPr>
        <w:t>Частный</w:t>
      </w:r>
      <w:r>
        <w:t xml:space="preserve"> </w:t>
      </w:r>
      <w:r>
        <w:rPr>
          <w:rFonts w:hint="eastAsia"/>
        </w:rPr>
        <w:t>или</w:t>
      </w:r>
      <w:r>
        <w:t xml:space="preserve"> </w:t>
      </w:r>
      <w:r>
        <w:rPr>
          <w:rFonts w:hint="eastAsia"/>
        </w:rPr>
        <w:t>общественный</w:t>
      </w:r>
      <w:r>
        <w:t xml:space="preserve"> </w:t>
      </w:r>
      <w:r>
        <w:rPr>
          <w:rFonts w:hint="eastAsia"/>
        </w:rPr>
        <w:t>капитал</w:t>
      </w:r>
      <w:r>
        <w:t xml:space="preserve">: </w:t>
      </w:r>
      <w:r>
        <w:rPr>
          <w:rFonts w:hint="eastAsia"/>
        </w:rPr>
        <w:t>критерии</w:t>
      </w:r>
      <w:r>
        <w:t xml:space="preserve"> </w:t>
      </w:r>
      <w:r>
        <w:rPr>
          <w:rFonts w:hint="eastAsia"/>
        </w:rPr>
        <w:t>выбора</w:t>
      </w:r>
      <w:r>
        <w:t xml:space="preserve"> </w:t>
      </w:r>
      <w:r>
        <w:rPr>
          <w:rFonts w:hint="eastAsia"/>
        </w:rPr>
        <w:t>в</w:t>
      </w:r>
      <w:r>
        <w:t xml:space="preserve"> </w:t>
      </w:r>
      <w:r>
        <w:rPr>
          <w:rFonts w:hint="eastAsia"/>
        </w:rPr>
        <w:t>традиционной</w:t>
      </w:r>
      <w:r>
        <w:t xml:space="preserve"> </w:t>
      </w:r>
      <w:r>
        <w:rPr>
          <w:rFonts w:hint="eastAsia"/>
        </w:rPr>
        <w:t>экономической</w:t>
      </w:r>
      <w:r>
        <w:t xml:space="preserve"> </w:t>
      </w:r>
      <w:r>
        <w:rPr>
          <w:rFonts w:hint="eastAsia"/>
        </w:rPr>
        <w:t>теории</w:t>
      </w:r>
    </w:p>
    <w:p w14:paraId="37D925FB" w14:textId="77777777" w:rsidR="0035235F" w:rsidRDefault="0035235F" w:rsidP="0035235F"/>
    <w:p w14:paraId="2092DD89" w14:textId="77777777" w:rsidR="0035235F" w:rsidRDefault="0035235F" w:rsidP="0035235F">
      <w:r>
        <w:t xml:space="preserve">1.2. </w:t>
      </w:r>
      <w:r>
        <w:rPr>
          <w:rFonts w:hint="eastAsia"/>
        </w:rPr>
        <w:t>Теория</w:t>
      </w:r>
      <w:r>
        <w:t xml:space="preserve"> </w:t>
      </w:r>
      <w:r>
        <w:rPr>
          <w:rFonts w:hint="eastAsia"/>
        </w:rPr>
        <w:t>социального</w:t>
      </w:r>
      <w:r>
        <w:t xml:space="preserve"> </w:t>
      </w:r>
      <w:r>
        <w:rPr>
          <w:rFonts w:hint="eastAsia"/>
        </w:rPr>
        <w:t>выбора</w:t>
      </w:r>
      <w:r>
        <w:t xml:space="preserve"> </w:t>
      </w:r>
      <w:r>
        <w:rPr>
          <w:rFonts w:hint="eastAsia"/>
        </w:rPr>
        <w:t>и</w:t>
      </w:r>
      <w:r>
        <w:t xml:space="preserve"> </w:t>
      </w:r>
      <w:r>
        <w:rPr>
          <w:rFonts w:hint="eastAsia"/>
        </w:rPr>
        <w:t>необходимость</w:t>
      </w:r>
      <w:r>
        <w:t xml:space="preserve"> </w:t>
      </w:r>
      <w:r>
        <w:rPr>
          <w:rFonts w:hint="eastAsia"/>
        </w:rPr>
        <w:t>общественных</w:t>
      </w:r>
      <w:r>
        <w:t xml:space="preserve"> </w:t>
      </w:r>
      <w:r>
        <w:rPr>
          <w:rFonts w:hint="eastAsia"/>
        </w:rPr>
        <w:t>инвестиций</w:t>
      </w:r>
    </w:p>
    <w:p w14:paraId="3D4991F5" w14:textId="77777777" w:rsidR="0035235F" w:rsidRDefault="0035235F" w:rsidP="0035235F"/>
    <w:p w14:paraId="4A713EE4" w14:textId="77777777" w:rsidR="0035235F" w:rsidRDefault="0035235F" w:rsidP="0035235F">
      <w:r>
        <w:t xml:space="preserve">1.3. </w:t>
      </w:r>
      <w:r>
        <w:rPr>
          <w:rFonts w:hint="eastAsia"/>
        </w:rPr>
        <w:t>Принципы</w:t>
      </w:r>
      <w:r>
        <w:t xml:space="preserve"> </w:t>
      </w:r>
      <w:r>
        <w:rPr>
          <w:rFonts w:hint="eastAsia"/>
        </w:rPr>
        <w:t>эффективности</w:t>
      </w:r>
      <w:r>
        <w:t xml:space="preserve"> </w:t>
      </w:r>
      <w:r>
        <w:rPr>
          <w:rFonts w:hint="eastAsia"/>
        </w:rPr>
        <w:t>инвестиционной</w:t>
      </w:r>
      <w:r>
        <w:t xml:space="preserve"> </w:t>
      </w:r>
      <w:r>
        <w:rPr>
          <w:rFonts w:hint="eastAsia"/>
        </w:rPr>
        <w:t>политики</w:t>
      </w:r>
      <w:r>
        <w:t xml:space="preserve"> </w:t>
      </w:r>
      <w:r>
        <w:rPr>
          <w:rFonts w:hint="eastAsia"/>
        </w:rPr>
        <w:t>государства</w:t>
      </w:r>
    </w:p>
    <w:p w14:paraId="75869754" w14:textId="77777777" w:rsidR="0035235F" w:rsidRDefault="0035235F" w:rsidP="0035235F"/>
    <w:p w14:paraId="47685DF0" w14:textId="77777777" w:rsidR="0035235F" w:rsidRDefault="0035235F" w:rsidP="0035235F">
      <w:r>
        <w:rPr>
          <w:rFonts w:hint="eastAsia"/>
        </w:rPr>
        <w:t>ГЛАВА</w:t>
      </w:r>
      <w:r>
        <w:t xml:space="preserve"> 2 </w:t>
      </w:r>
      <w:r>
        <w:rPr>
          <w:rFonts w:hint="eastAsia"/>
        </w:rPr>
        <w:t>ИНВЕСТИЦИОННЫЙ</w:t>
      </w:r>
      <w:r>
        <w:t xml:space="preserve"> </w:t>
      </w:r>
      <w:r>
        <w:rPr>
          <w:rFonts w:hint="eastAsia"/>
        </w:rPr>
        <w:t>КЛИМАТ</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ЭФФЕКТИВНОСТЬ</w:t>
      </w:r>
      <w:r>
        <w:t xml:space="preserve"> </w:t>
      </w:r>
      <w:r>
        <w:rPr>
          <w:rFonts w:hint="eastAsia"/>
        </w:rPr>
        <w:t>ЧАСТНОГО</w:t>
      </w:r>
      <w:r>
        <w:t xml:space="preserve"> </w:t>
      </w:r>
      <w:r>
        <w:rPr>
          <w:rFonts w:hint="eastAsia"/>
        </w:rPr>
        <w:t>И</w:t>
      </w:r>
      <w:r>
        <w:t xml:space="preserve"> </w:t>
      </w:r>
      <w:r>
        <w:rPr>
          <w:rFonts w:hint="eastAsia"/>
        </w:rPr>
        <w:t>ОБЩЕСТВЕННОГО</w:t>
      </w:r>
      <w:r>
        <w:t xml:space="preserve"> </w:t>
      </w:r>
      <w:r>
        <w:rPr>
          <w:rFonts w:hint="eastAsia"/>
        </w:rPr>
        <w:t>КАПИТАЛА</w:t>
      </w:r>
    </w:p>
    <w:p w14:paraId="09E893BC" w14:textId="77777777" w:rsidR="0035235F" w:rsidRDefault="0035235F" w:rsidP="0035235F"/>
    <w:p w14:paraId="3A785B14" w14:textId="77777777" w:rsidR="0035235F" w:rsidRDefault="0035235F" w:rsidP="0035235F">
      <w:r>
        <w:t xml:space="preserve">2.1. </w:t>
      </w:r>
      <w:r>
        <w:rPr>
          <w:rFonts w:hint="eastAsia"/>
        </w:rPr>
        <w:t>Инвестиционный</w:t>
      </w:r>
      <w:r>
        <w:t xml:space="preserve"> </w:t>
      </w:r>
      <w:r>
        <w:rPr>
          <w:rFonts w:hint="eastAsia"/>
        </w:rPr>
        <w:t>климат</w:t>
      </w:r>
      <w:r>
        <w:t xml:space="preserve"> </w:t>
      </w:r>
      <w:r>
        <w:rPr>
          <w:rFonts w:hint="eastAsia"/>
        </w:rPr>
        <w:t>как</w:t>
      </w:r>
      <w:r>
        <w:t xml:space="preserve"> </w:t>
      </w:r>
      <w:r>
        <w:rPr>
          <w:rFonts w:hint="eastAsia"/>
        </w:rPr>
        <w:t>общественное</w:t>
      </w:r>
      <w:r>
        <w:t xml:space="preserve"> </w:t>
      </w:r>
      <w:r>
        <w:rPr>
          <w:rFonts w:hint="eastAsia"/>
        </w:rPr>
        <w:t>благо</w:t>
      </w:r>
    </w:p>
    <w:p w14:paraId="364AE88E" w14:textId="77777777" w:rsidR="0035235F" w:rsidRDefault="0035235F" w:rsidP="0035235F"/>
    <w:p w14:paraId="72C864B4" w14:textId="77777777" w:rsidR="0035235F" w:rsidRDefault="0035235F" w:rsidP="0035235F">
      <w:r>
        <w:t xml:space="preserve">2.2. </w:t>
      </w:r>
      <w:r>
        <w:rPr>
          <w:rFonts w:hint="eastAsia"/>
        </w:rPr>
        <w:t>Анализ</w:t>
      </w:r>
      <w:r>
        <w:t xml:space="preserve"> </w:t>
      </w:r>
      <w:r>
        <w:rPr>
          <w:rFonts w:hint="eastAsia"/>
        </w:rPr>
        <w:t>привлекательности</w:t>
      </w:r>
      <w:r>
        <w:t xml:space="preserve"> </w:t>
      </w:r>
      <w:r>
        <w:rPr>
          <w:rFonts w:hint="eastAsia"/>
        </w:rPr>
        <w:t>российской</w:t>
      </w:r>
      <w:r>
        <w:t xml:space="preserve"> </w:t>
      </w:r>
      <w:r>
        <w:rPr>
          <w:rFonts w:hint="eastAsia"/>
        </w:rPr>
        <w:t>экономики</w:t>
      </w:r>
      <w:r>
        <w:t xml:space="preserve"> </w:t>
      </w:r>
      <w:r>
        <w:rPr>
          <w:rFonts w:hint="eastAsia"/>
        </w:rPr>
        <w:t>для</w:t>
      </w:r>
      <w:r>
        <w:t xml:space="preserve"> </w:t>
      </w:r>
      <w:r>
        <w:rPr>
          <w:rFonts w:hint="eastAsia"/>
        </w:rPr>
        <w:t>частных</w:t>
      </w:r>
      <w:r>
        <w:t xml:space="preserve"> </w:t>
      </w:r>
      <w:r>
        <w:rPr>
          <w:rFonts w:hint="eastAsia"/>
        </w:rPr>
        <w:t>инвесторов</w:t>
      </w:r>
    </w:p>
    <w:p w14:paraId="0CCC346C" w14:textId="77777777" w:rsidR="0035235F" w:rsidRDefault="0035235F" w:rsidP="0035235F"/>
    <w:p w14:paraId="1103BD6C" w14:textId="77777777" w:rsidR="0035235F" w:rsidRDefault="0035235F" w:rsidP="0035235F">
      <w:r>
        <w:t xml:space="preserve">2.3. </w:t>
      </w:r>
      <w:r>
        <w:rPr>
          <w:rFonts w:hint="eastAsia"/>
        </w:rPr>
        <w:t>Проблемы</w:t>
      </w:r>
      <w:r>
        <w:t xml:space="preserve"> </w:t>
      </w:r>
      <w:r>
        <w:rPr>
          <w:rFonts w:hint="eastAsia"/>
        </w:rPr>
        <w:t>эффективности</w:t>
      </w:r>
      <w:r>
        <w:t xml:space="preserve"> </w:t>
      </w:r>
      <w:r>
        <w:rPr>
          <w:rFonts w:hint="eastAsia"/>
        </w:rPr>
        <w:t>общественного</w:t>
      </w:r>
      <w:r>
        <w:t xml:space="preserve"> </w:t>
      </w:r>
      <w:r>
        <w:rPr>
          <w:rFonts w:hint="eastAsia"/>
        </w:rPr>
        <w:t>капитала</w:t>
      </w:r>
      <w:r>
        <w:t xml:space="preserve"> </w:t>
      </w:r>
      <w:r>
        <w:rPr>
          <w:rFonts w:hint="eastAsia"/>
        </w:rPr>
        <w:t>в</w:t>
      </w:r>
      <w:r>
        <w:t xml:space="preserve"> </w:t>
      </w:r>
      <w:r>
        <w:rPr>
          <w:rFonts w:hint="eastAsia"/>
        </w:rPr>
        <w:t>России</w:t>
      </w:r>
    </w:p>
    <w:p w14:paraId="578695D3" w14:textId="77777777" w:rsidR="0035235F" w:rsidRDefault="0035235F" w:rsidP="0035235F"/>
    <w:p w14:paraId="612EA554" w14:textId="77777777" w:rsidR="0035235F" w:rsidRDefault="0035235F" w:rsidP="0035235F">
      <w:r>
        <w:rPr>
          <w:rFonts w:hint="eastAsia"/>
        </w:rPr>
        <w:t>ГЛАВА</w:t>
      </w:r>
      <w:r>
        <w:t xml:space="preserve"> 3 </w:t>
      </w:r>
      <w:r>
        <w:rPr>
          <w:rFonts w:hint="eastAsia"/>
        </w:rPr>
        <w:t>ЭМПИРИЧЕСКОЕ</w:t>
      </w:r>
      <w:r>
        <w:t xml:space="preserve"> </w:t>
      </w:r>
      <w:r>
        <w:rPr>
          <w:rFonts w:hint="eastAsia"/>
        </w:rPr>
        <w:t>ОБОСНОВАНИЕ</w:t>
      </w:r>
      <w:r>
        <w:t xml:space="preserve"> </w:t>
      </w:r>
      <w:r>
        <w:rPr>
          <w:rFonts w:hint="eastAsia"/>
        </w:rPr>
        <w:t>КОНЦЕПТУАЛЬНОСТИ</w:t>
      </w:r>
      <w:r>
        <w:t xml:space="preserve"> </w:t>
      </w:r>
      <w:r>
        <w:rPr>
          <w:rFonts w:hint="eastAsia"/>
        </w:rPr>
        <w:t>ГОСУДАРСТВЕННОЙ</w:t>
      </w:r>
      <w:r>
        <w:t xml:space="preserve"> </w:t>
      </w:r>
      <w:r>
        <w:rPr>
          <w:rFonts w:hint="eastAsia"/>
        </w:rPr>
        <w:t>ИНВЕСТИЦИОННОЙ</w:t>
      </w:r>
      <w:r>
        <w:t xml:space="preserve"> </w:t>
      </w:r>
      <w:r>
        <w:rPr>
          <w:rFonts w:hint="eastAsia"/>
        </w:rPr>
        <w:t>ПОЛИТИКИ</w:t>
      </w:r>
    </w:p>
    <w:p w14:paraId="55897403" w14:textId="77777777" w:rsidR="0035235F" w:rsidRDefault="0035235F" w:rsidP="0035235F"/>
    <w:p w14:paraId="15347188" w14:textId="77777777" w:rsidR="0035235F" w:rsidRDefault="0035235F" w:rsidP="0035235F">
      <w:r>
        <w:t xml:space="preserve">3.1. </w:t>
      </w:r>
      <w:r>
        <w:rPr>
          <w:rFonts w:hint="eastAsia"/>
        </w:rPr>
        <w:t>Эффект</w:t>
      </w:r>
      <w:r>
        <w:t xml:space="preserve"> </w:t>
      </w:r>
      <w:r>
        <w:rPr>
          <w:rFonts w:hint="eastAsia"/>
        </w:rPr>
        <w:t>«</w:t>
      </w:r>
      <w:r>
        <w:rPr>
          <w:rFonts w:hint="eastAsia"/>
        </w:rPr>
        <w:t>быстрого</w:t>
      </w:r>
      <w:r>
        <w:t xml:space="preserve"> </w:t>
      </w:r>
      <w:r>
        <w:rPr>
          <w:rFonts w:hint="eastAsia"/>
        </w:rPr>
        <w:t>старта</w:t>
      </w:r>
      <w:r>
        <w:rPr>
          <w:rFonts w:hint="eastAsia"/>
        </w:rPr>
        <w:t>»</w:t>
      </w:r>
      <w:r>
        <w:t xml:space="preserve"> </w:t>
      </w:r>
      <w:r>
        <w:rPr>
          <w:rFonts w:hint="eastAsia"/>
        </w:rPr>
        <w:t>как</w:t>
      </w:r>
      <w:r>
        <w:t xml:space="preserve"> </w:t>
      </w:r>
      <w:r>
        <w:rPr>
          <w:rFonts w:hint="eastAsia"/>
        </w:rPr>
        <w:t>следствие</w:t>
      </w:r>
      <w:r>
        <w:t xml:space="preserve"> </w:t>
      </w:r>
      <w:r>
        <w:rPr>
          <w:rFonts w:hint="eastAsia"/>
        </w:rPr>
        <w:t>эффект</w:t>
      </w:r>
      <w:r>
        <w:rPr>
          <w:rFonts w:hint="eastAsia"/>
        </w:rPr>
        <w:lastRenderedPageBreak/>
        <w:t>ивности</w:t>
      </w:r>
      <w:r>
        <w:t xml:space="preserve"> </w:t>
      </w:r>
      <w:r>
        <w:rPr>
          <w:rFonts w:hint="eastAsia"/>
        </w:rPr>
        <w:t>использования</w:t>
      </w:r>
      <w:r>
        <w:t xml:space="preserve"> </w:t>
      </w:r>
      <w:r>
        <w:rPr>
          <w:rFonts w:hint="eastAsia"/>
        </w:rPr>
        <w:t>общественного</w:t>
      </w:r>
      <w:r>
        <w:t xml:space="preserve"> </w:t>
      </w:r>
      <w:r>
        <w:rPr>
          <w:rFonts w:hint="eastAsia"/>
        </w:rPr>
        <w:t>капитала</w:t>
      </w:r>
    </w:p>
    <w:p w14:paraId="17F42B1A" w14:textId="77777777" w:rsidR="0035235F" w:rsidRDefault="0035235F" w:rsidP="0035235F"/>
    <w:p w14:paraId="0D263CDF" w14:textId="77777777" w:rsidR="0035235F" w:rsidRDefault="0035235F" w:rsidP="0035235F">
      <w:r>
        <w:t xml:space="preserve">3.2. </w:t>
      </w:r>
      <w:r>
        <w:rPr>
          <w:rFonts w:hint="eastAsia"/>
        </w:rPr>
        <w:t>Оценка</w:t>
      </w:r>
      <w:r>
        <w:t xml:space="preserve"> </w:t>
      </w:r>
      <w:r>
        <w:rPr>
          <w:rFonts w:hint="eastAsia"/>
        </w:rPr>
        <w:t>влияния</w:t>
      </w:r>
      <w:r>
        <w:t xml:space="preserve"> </w:t>
      </w:r>
      <w:r>
        <w:rPr>
          <w:rFonts w:hint="eastAsia"/>
        </w:rPr>
        <w:t>социальной</w:t>
      </w:r>
      <w:r>
        <w:t xml:space="preserve"> </w:t>
      </w:r>
      <w:r>
        <w:rPr>
          <w:rFonts w:hint="eastAsia"/>
        </w:rPr>
        <w:t>стабильности</w:t>
      </w:r>
      <w:r>
        <w:t xml:space="preserve"> </w:t>
      </w:r>
      <w:r>
        <w:rPr>
          <w:rFonts w:hint="eastAsia"/>
        </w:rPr>
        <w:t>на</w:t>
      </w:r>
      <w:r>
        <w:t xml:space="preserve"> </w:t>
      </w:r>
      <w:r>
        <w:rPr>
          <w:rFonts w:hint="eastAsia"/>
        </w:rPr>
        <w:t>частный</w:t>
      </w:r>
      <w:r>
        <w:t xml:space="preserve"> </w:t>
      </w:r>
      <w:r>
        <w:rPr>
          <w:rFonts w:hint="eastAsia"/>
        </w:rPr>
        <w:t>капитал</w:t>
      </w:r>
    </w:p>
    <w:p w14:paraId="0EF9E1E0" w14:textId="77777777" w:rsidR="0035235F" w:rsidRDefault="0035235F" w:rsidP="0035235F"/>
    <w:p w14:paraId="235AFDF5" w14:textId="77777777" w:rsidR="0035235F" w:rsidRDefault="0035235F" w:rsidP="0035235F">
      <w:r>
        <w:t xml:space="preserve">3.3. </w:t>
      </w:r>
      <w:r>
        <w:rPr>
          <w:rFonts w:hint="eastAsia"/>
        </w:rPr>
        <w:t>Приватизация</w:t>
      </w:r>
      <w:r>
        <w:t xml:space="preserve"> </w:t>
      </w:r>
      <w:r>
        <w:rPr>
          <w:rFonts w:hint="eastAsia"/>
        </w:rPr>
        <w:t>и</w:t>
      </w:r>
      <w:r>
        <w:t xml:space="preserve"> </w:t>
      </w:r>
      <w:r>
        <w:rPr>
          <w:rFonts w:hint="eastAsia"/>
        </w:rPr>
        <w:t>эффективность</w:t>
      </w:r>
      <w:r>
        <w:t xml:space="preserve"> </w:t>
      </w:r>
      <w:r>
        <w:rPr>
          <w:rFonts w:hint="eastAsia"/>
        </w:rPr>
        <w:t>государственных</w:t>
      </w:r>
      <w:r>
        <w:t xml:space="preserve"> </w:t>
      </w:r>
      <w:r>
        <w:rPr>
          <w:rFonts w:hint="eastAsia"/>
        </w:rPr>
        <w:t>инвестиций</w:t>
      </w:r>
      <w:r>
        <w:t xml:space="preserve">: </w:t>
      </w:r>
      <w:r>
        <w:rPr>
          <w:rFonts w:hint="eastAsia"/>
        </w:rPr>
        <w:t>дилемма</w:t>
      </w:r>
    </w:p>
    <w:p w14:paraId="74CD6097" w14:textId="77777777" w:rsidR="0035235F" w:rsidRDefault="0035235F" w:rsidP="0035235F"/>
    <w:p w14:paraId="05FF70BA" w14:textId="77777777" w:rsidR="0035235F" w:rsidRDefault="0035235F" w:rsidP="0035235F">
      <w:r>
        <w:rPr>
          <w:rFonts w:hint="eastAsia"/>
        </w:rPr>
        <w:t>определения</w:t>
      </w:r>
      <w:r>
        <w:t xml:space="preserve"> </w:t>
      </w:r>
      <w:r>
        <w:rPr>
          <w:rFonts w:hint="eastAsia"/>
        </w:rPr>
        <w:t>перспектив</w:t>
      </w:r>
    </w:p>
    <w:p w14:paraId="33944A64" w14:textId="77777777" w:rsidR="0035235F" w:rsidRDefault="0035235F" w:rsidP="0035235F"/>
    <w:p w14:paraId="5AF6A85B" w14:textId="77777777" w:rsidR="0035235F" w:rsidRDefault="0035235F" w:rsidP="0035235F">
      <w:r>
        <w:rPr>
          <w:rFonts w:hint="eastAsia"/>
        </w:rPr>
        <w:t>ЗАКЛЮЧЕНИЕ</w:t>
      </w:r>
    </w:p>
    <w:p w14:paraId="43A59695" w14:textId="77777777" w:rsidR="0035235F" w:rsidRDefault="0035235F" w:rsidP="0035235F"/>
    <w:p w14:paraId="428E9EB5" w14:textId="77777777" w:rsidR="0035235F" w:rsidRDefault="0035235F" w:rsidP="0035235F">
      <w:r>
        <w:rPr>
          <w:rFonts w:hint="eastAsia"/>
        </w:rPr>
        <w:t>СПИСОК</w:t>
      </w:r>
      <w:r>
        <w:t xml:space="preserve"> </w:t>
      </w:r>
      <w:r>
        <w:rPr>
          <w:rFonts w:hint="eastAsia"/>
        </w:rPr>
        <w:t>ИСПОЛЬЗОВАННЫХ</w:t>
      </w:r>
      <w:r>
        <w:t xml:space="preserve"> </w:t>
      </w:r>
      <w:r>
        <w:rPr>
          <w:rFonts w:hint="eastAsia"/>
        </w:rPr>
        <w:t>ИСТОЧНИКОВ</w:t>
      </w:r>
    </w:p>
    <w:p w14:paraId="746B51A7" w14:textId="77777777" w:rsidR="0035235F" w:rsidRDefault="0035235F" w:rsidP="0035235F"/>
    <w:p w14:paraId="040E4976" w14:textId="542873F2" w:rsidR="0035235F" w:rsidRPr="0035235F" w:rsidRDefault="0035235F" w:rsidP="0035235F">
      <w:r>
        <w:rPr>
          <w:rFonts w:hint="eastAsia"/>
        </w:rPr>
        <w:t>ПРИЛОЖЕНИЯ</w:t>
      </w:r>
    </w:p>
    <w:sectPr w:rsidR="0035235F" w:rsidRPr="0035235F" w:rsidSect="0090344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96FC7" w14:textId="77777777" w:rsidR="0090344C" w:rsidRDefault="0090344C">
      <w:pPr>
        <w:spacing w:after="0" w:line="240" w:lineRule="auto"/>
      </w:pPr>
      <w:r>
        <w:separator/>
      </w:r>
    </w:p>
  </w:endnote>
  <w:endnote w:type="continuationSeparator" w:id="0">
    <w:p w14:paraId="12E3403D" w14:textId="77777777" w:rsidR="0090344C" w:rsidRDefault="0090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89C62" w14:textId="77777777" w:rsidR="0090344C" w:rsidRDefault="0090344C"/>
    <w:p w14:paraId="0A540E2F" w14:textId="77777777" w:rsidR="0090344C" w:rsidRDefault="0090344C"/>
    <w:p w14:paraId="55B0C57D" w14:textId="77777777" w:rsidR="0090344C" w:rsidRDefault="0090344C"/>
    <w:p w14:paraId="799530E3" w14:textId="77777777" w:rsidR="0090344C" w:rsidRDefault="0090344C"/>
    <w:p w14:paraId="6B81648E" w14:textId="77777777" w:rsidR="0090344C" w:rsidRDefault="0090344C"/>
    <w:p w14:paraId="5DFB9199" w14:textId="77777777" w:rsidR="0090344C" w:rsidRDefault="0090344C"/>
    <w:p w14:paraId="170D77B9" w14:textId="77777777" w:rsidR="0090344C" w:rsidRDefault="009034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A5DE5B" wp14:editId="6F5032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C1FB1" w14:textId="77777777" w:rsidR="0090344C" w:rsidRDefault="00903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A5DE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8C1FB1" w14:textId="77777777" w:rsidR="0090344C" w:rsidRDefault="00903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B69F36" w14:textId="77777777" w:rsidR="0090344C" w:rsidRDefault="0090344C"/>
    <w:p w14:paraId="4B06E4DC" w14:textId="77777777" w:rsidR="0090344C" w:rsidRDefault="0090344C"/>
    <w:p w14:paraId="6286AAB4" w14:textId="77777777" w:rsidR="0090344C" w:rsidRDefault="009034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AD8853" wp14:editId="0653CA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27702" w14:textId="77777777" w:rsidR="0090344C" w:rsidRDefault="0090344C"/>
                          <w:p w14:paraId="3ECC4505" w14:textId="77777777" w:rsidR="0090344C" w:rsidRDefault="00903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AD88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F27702" w14:textId="77777777" w:rsidR="0090344C" w:rsidRDefault="0090344C"/>
                    <w:p w14:paraId="3ECC4505" w14:textId="77777777" w:rsidR="0090344C" w:rsidRDefault="00903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4FB2F9" w14:textId="77777777" w:rsidR="0090344C" w:rsidRDefault="0090344C"/>
    <w:p w14:paraId="0391F6C4" w14:textId="77777777" w:rsidR="0090344C" w:rsidRDefault="0090344C">
      <w:pPr>
        <w:rPr>
          <w:sz w:val="2"/>
          <w:szCs w:val="2"/>
        </w:rPr>
      </w:pPr>
    </w:p>
    <w:p w14:paraId="11B47DCB" w14:textId="77777777" w:rsidR="0090344C" w:rsidRDefault="0090344C"/>
    <w:p w14:paraId="544A9E40" w14:textId="77777777" w:rsidR="0090344C" w:rsidRDefault="0090344C">
      <w:pPr>
        <w:spacing w:after="0" w:line="240" w:lineRule="auto"/>
      </w:pPr>
    </w:p>
  </w:footnote>
  <w:footnote w:type="continuationSeparator" w:id="0">
    <w:p w14:paraId="5DCA06DF" w14:textId="77777777" w:rsidR="0090344C" w:rsidRDefault="00903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4C"/>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16943</TotalTime>
  <Pages>2</Pages>
  <Words>185</Words>
  <Characters>1057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2662</cp:revision>
  <cp:lastPrinted>2009-02-06T05:36:00Z</cp:lastPrinted>
  <dcterms:created xsi:type="dcterms:W3CDTF">2024-04-09T10:20:00Z</dcterms:created>
  <dcterms:modified xsi:type="dcterms:W3CDTF">2024-04-29T19:40:00Z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