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B9DD" w14:textId="0214A99D" w:rsidR="00164ED3" w:rsidRDefault="001262E8" w:rsidP="001262E8">
      <w:pPr>
        <w:rPr>
          <w:rFonts w:ascii="Times New Roman" w:eastAsia="Arial Unicode MS" w:hAnsi="Times New Roman" w:cs="Times New Roman"/>
          <w:b/>
          <w:bCs/>
          <w:color w:val="000000"/>
          <w:kern w:val="0"/>
          <w:sz w:val="28"/>
          <w:szCs w:val="28"/>
          <w:lang w:eastAsia="ru-RU" w:bidi="uk-UA"/>
        </w:rPr>
      </w:pPr>
      <w:r w:rsidRPr="001262E8">
        <w:rPr>
          <w:rFonts w:ascii="Times New Roman" w:eastAsia="Arial Unicode MS" w:hAnsi="Times New Roman" w:cs="Times New Roman" w:hint="eastAsia"/>
          <w:b/>
          <w:bCs/>
          <w:color w:val="000000"/>
          <w:kern w:val="0"/>
          <w:sz w:val="28"/>
          <w:szCs w:val="28"/>
          <w:lang w:eastAsia="ru-RU" w:bidi="uk-UA"/>
        </w:rPr>
        <w:t>Суровцов</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Максим</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Несущая</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способность</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трубобетонных</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колонн</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с</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предварительно</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обжатым</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бетонным</w:t>
      </w:r>
      <w:r w:rsidRPr="001262E8">
        <w:rPr>
          <w:rFonts w:ascii="Times New Roman" w:eastAsia="Arial Unicode MS" w:hAnsi="Times New Roman" w:cs="Times New Roman"/>
          <w:b/>
          <w:bCs/>
          <w:color w:val="000000"/>
          <w:kern w:val="0"/>
          <w:sz w:val="28"/>
          <w:szCs w:val="28"/>
          <w:lang w:eastAsia="ru-RU" w:bidi="uk-UA"/>
        </w:rPr>
        <w:t xml:space="preserve"> </w:t>
      </w:r>
      <w:r w:rsidRPr="001262E8">
        <w:rPr>
          <w:rFonts w:ascii="Times New Roman" w:eastAsia="Arial Unicode MS" w:hAnsi="Times New Roman" w:cs="Times New Roman" w:hint="eastAsia"/>
          <w:b/>
          <w:bCs/>
          <w:color w:val="000000"/>
          <w:kern w:val="0"/>
          <w:sz w:val="28"/>
          <w:szCs w:val="28"/>
          <w:lang w:eastAsia="ru-RU" w:bidi="uk-UA"/>
        </w:rPr>
        <w:t>ядром</w:t>
      </w:r>
    </w:p>
    <w:p w14:paraId="6A22DD9C" w14:textId="77777777" w:rsidR="001262E8" w:rsidRDefault="001262E8" w:rsidP="001262E8">
      <w:r>
        <w:rPr>
          <w:rFonts w:hint="eastAsia"/>
        </w:rPr>
        <w:t>ОГЛАВЛЕНИЕ</w:t>
      </w:r>
      <w:r>
        <w:t xml:space="preserve"> </w:t>
      </w:r>
      <w:r>
        <w:rPr>
          <w:rFonts w:hint="eastAsia"/>
        </w:rPr>
        <w:t>ДИССЕРТАЦИИ</w:t>
      </w:r>
    </w:p>
    <w:p w14:paraId="569CAAEC" w14:textId="77777777" w:rsidR="001262E8" w:rsidRDefault="001262E8" w:rsidP="001262E8">
      <w:r>
        <w:rPr>
          <w:rFonts w:hint="eastAsia"/>
        </w:rPr>
        <w:t>кандидат</w:t>
      </w:r>
      <w:r>
        <w:t xml:space="preserve"> </w:t>
      </w:r>
      <w:r>
        <w:rPr>
          <w:rFonts w:hint="eastAsia"/>
        </w:rPr>
        <w:t>наук</w:t>
      </w:r>
      <w:r>
        <w:t xml:space="preserve"> </w:t>
      </w:r>
      <w:r>
        <w:rPr>
          <w:rFonts w:hint="eastAsia"/>
        </w:rPr>
        <w:t>Суровцов</w:t>
      </w:r>
      <w:r>
        <w:t xml:space="preserve"> </w:t>
      </w:r>
      <w:r>
        <w:rPr>
          <w:rFonts w:hint="eastAsia"/>
        </w:rPr>
        <w:t>Максим</w:t>
      </w:r>
      <w:r>
        <w:t xml:space="preserve"> </w:t>
      </w:r>
      <w:r>
        <w:rPr>
          <w:rFonts w:hint="eastAsia"/>
        </w:rPr>
        <w:t>Михайлович</w:t>
      </w:r>
    </w:p>
    <w:p w14:paraId="5356063C" w14:textId="77777777" w:rsidR="001262E8" w:rsidRDefault="001262E8" w:rsidP="001262E8">
      <w:r>
        <w:rPr>
          <w:rFonts w:hint="eastAsia"/>
        </w:rPr>
        <w:t>ВВЕДЕНИЕ</w:t>
      </w:r>
    </w:p>
    <w:p w14:paraId="263A1838" w14:textId="77777777" w:rsidR="001262E8" w:rsidRDefault="001262E8" w:rsidP="001262E8"/>
    <w:p w14:paraId="1DBFEFD1" w14:textId="77777777" w:rsidR="001262E8" w:rsidRDefault="001262E8" w:rsidP="001262E8">
      <w:r>
        <w:rPr>
          <w:rFonts w:hint="eastAsia"/>
        </w:rPr>
        <w:t>ГЛАВА</w:t>
      </w:r>
      <w:r>
        <w:t xml:space="preserve"> 1 </w:t>
      </w:r>
      <w:r>
        <w:rPr>
          <w:rFonts w:hint="eastAsia"/>
        </w:rPr>
        <w:t>СОСТОЯНИЕ</w:t>
      </w:r>
      <w:r>
        <w:t xml:space="preserve"> </w:t>
      </w:r>
      <w:r>
        <w:rPr>
          <w:rFonts w:hint="eastAsia"/>
        </w:rPr>
        <w:t>ВОПРОСА</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675FE5BD" w14:textId="77777777" w:rsidR="001262E8" w:rsidRDefault="001262E8" w:rsidP="001262E8"/>
    <w:p w14:paraId="64FD6211" w14:textId="77777777" w:rsidR="001262E8" w:rsidRDefault="001262E8" w:rsidP="001262E8">
      <w:r>
        <w:t xml:space="preserve">1.1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трубобетонных</w:t>
      </w:r>
      <w:r>
        <w:t xml:space="preserve"> </w:t>
      </w:r>
      <w:r>
        <w:rPr>
          <w:rFonts w:hint="eastAsia"/>
        </w:rPr>
        <w:t>конструкциях</w:t>
      </w:r>
    </w:p>
    <w:p w14:paraId="67A82148" w14:textId="77777777" w:rsidR="001262E8" w:rsidRDefault="001262E8" w:rsidP="001262E8"/>
    <w:p w14:paraId="3811B1B5" w14:textId="77777777" w:rsidR="001262E8" w:rsidRDefault="001262E8" w:rsidP="001262E8">
      <w:r>
        <w:t xml:space="preserve">1.2 </w:t>
      </w:r>
      <w:r>
        <w:rPr>
          <w:rFonts w:hint="eastAsia"/>
        </w:rPr>
        <w:t>Обзор</w:t>
      </w:r>
      <w:r>
        <w:t xml:space="preserve"> </w:t>
      </w:r>
      <w:r>
        <w:rPr>
          <w:rFonts w:hint="eastAsia"/>
        </w:rPr>
        <w:t>исследований</w:t>
      </w:r>
      <w:r>
        <w:t xml:space="preserve"> </w:t>
      </w:r>
      <w:r>
        <w:rPr>
          <w:rFonts w:hint="eastAsia"/>
        </w:rPr>
        <w:t>трубобетонных</w:t>
      </w:r>
      <w:r>
        <w:t xml:space="preserve"> </w:t>
      </w:r>
      <w:r>
        <w:rPr>
          <w:rFonts w:hint="eastAsia"/>
        </w:rPr>
        <w:t>конструкций</w:t>
      </w:r>
    </w:p>
    <w:p w14:paraId="19DB2B79" w14:textId="77777777" w:rsidR="001262E8" w:rsidRDefault="001262E8" w:rsidP="001262E8"/>
    <w:p w14:paraId="081F75B6" w14:textId="77777777" w:rsidR="001262E8" w:rsidRDefault="001262E8" w:rsidP="001262E8">
      <w:r>
        <w:t xml:space="preserve">1.3 </w:t>
      </w:r>
      <w:r>
        <w:rPr>
          <w:rFonts w:hint="eastAsia"/>
        </w:rPr>
        <w:t>Расчет</w:t>
      </w:r>
      <w:r>
        <w:t xml:space="preserve"> </w:t>
      </w:r>
      <w:r>
        <w:rPr>
          <w:rFonts w:hint="eastAsia"/>
        </w:rPr>
        <w:t>прочности</w:t>
      </w:r>
      <w:r>
        <w:t xml:space="preserve"> </w:t>
      </w:r>
      <w:r>
        <w:rPr>
          <w:rFonts w:hint="eastAsia"/>
        </w:rPr>
        <w:t>центрально</w:t>
      </w:r>
      <w:r>
        <w:t xml:space="preserve"> </w:t>
      </w:r>
      <w:r>
        <w:rPr>
          <w:rFonts w:hint="eastAsia"/>
        </w:rPr>
        <w:t>сжатых</w:t>
      </w:r>
      <w:r>
        <w:t xml:space="preserve"> </w:t>
      </w:r>
      <w:r>
        <w:rPr>
          <w:rFonts w:hint="eastAsia"/>
        </w:rPr>
        <w:t>ТБК</w:t>
      </w:r>
      <w:r>
        <w:t xml:space="preserve"> </w:t>
      </w:r>
      <w:r>
        <w:rPr>
          <w:rFonts w:hint="eastAsia"/>
        </w:rPr>
        <w:t>с</w:t>
      </w:r>
      <w:r>
        <w:t xml:space="preserve"> </w:t>
      </w:r>
      <w:r>
        <w:rPr>
          <w:rFonts w:hint="eastAsia"/>
        </w:rPr>
        <w:t>учетом</w:t>
      </w:r>
      <w:r>
        <w:t xml:space="preserve"> </w:t>
      </w:r>
      <w:r>
        <w:rPr>
          <w:rFonts w:hint="eastAsia"/>
        </w:rPr>
        <w:t>гибкости</w:t>
      </w:r>
    </w:p>
    <w:p w14:paraId="39F375CC" w14:textId="77777777" w:rsidR="001262E8" w:rsidRDefault="001262E8" w:rsidP="001262E8"/>
    <w:p w14:paraId="4BFAF32B" w14:textId="77777777" w:rsidR="001262E8" w:rsidRDefault="001262E8" w:rsidP="001262E8">
      <w:r>
        <w:t xml:space="preserve">1.3.1 </w:t>
      </w:r>
      <w:r>
        <w:rPr>
          <w:rFonts w:hint="eastAsia"/>
        </w:rPr>
        <w:t>Определение</w:t>
      </w:r>
      <w:r>
        <w:t xml:space="preserve"> </w:t>
      </w:r>
      <w:r>
        <w:rPr>
          <w:rFonts w:hint="eastAsia"/>
        </w:rPr>
        <w:t>критической</w:t>
      </w:r>
      <w:r>
        <w:t xml:space="preserve"> </w:t>
      </w:r>
      <w:r>
        <w:rPr>
          <w:rFonts w:hint="eastAsia"/>
        </w:rPr>
        <w:t>силы</w:t>
      </w:r>
    </w:p>
    <w:p w14:paraId="754F8D36" w14:textId="77777777" w:rsidR="001262E8" w:rsidRDefault="001262E8" w:rsidP="001262E8"/>
    <w:p w14:paraId="07E95398" w14:textId="77777777" w:rsidR="001262E8" w:rsidRDefault="001262E8" w:rsidP="001262E8">
      <w:r>
        <w:t xml:space="preserve">1.3.2 </w:t>
      </w:r>
      <w:r>
        <w:rPr>
          <w:rFonts w:hint="eastAsia"/>
        </w:rPr>
        <w:t>Учет</w:t>
      </w:r>
      <w:r>
        <w:t xml:space="preserve"> </w:t>
      </w:r>
      <w:r>
        <w:rPr>
          <w:rFonts w:hint="eastAsia"/>
        </w:rPr>
        <w:t>гибкости</w:t>
      </w:r>
      <w:r>
        <w:t xml:space="preserve"> </w:t>
      </w:r>
      <w:r>
        <w:rPr>
          <w:rFonts w:hint="eastAsia"/>
        </w:rPr>
        <w:t>в</w:t>
      </w:r>
      <w:r>
        <w:t xml:space="preserve"> </w:t>
      </w:r>
      <w:r>
        <w:rPr>
          <w:rFonts w:hint="eastAsia"/>
        </w:rPr>
        <w:t>расчетах</w:t>
      </w:r>
      <w:r>
        <w:t xml:space="preserve"> </w:t>
      </w:r>
      <w:r>
        <w:rPr>
          <w:rFonts w:hint="eastAsia"/>
        </w:rPr>
        <w:t>прочности</w:t>
      </w:r>
      <w:r>
        <w:t xml:space="preserve"> </w:t>
      </w:r>
      <w:r>
        <w:rPr>
          <w:rFonts w:hint="eastAsia"/>
        </w:rPr>
        <w:t>трубобетонных</w:t>
      </w:r>
      <w:r>
        <w:t xml:space="preserve"> </w:t>
      </w:r>
      <w:r>
        <w:rPr>
          <w:rFonts w:hint="eastAsia"/>
        </w:rPr>
        <w:t>конструкций</w:t>
      </w:r>
    </w:p>
    <w:p w14:paraId="1D38B52E" w14:textId="77777777" w:rsidR="001262E8" w:rsidRDefault="001262E8" w:rsidP="001262E8"/>
    <w:p w14:paraId="238B59B7" w14:textId="77777777" w:rsidR="001262E8" w:rsidRDefault="001262E8" w:rsidP="001262E8">
      <w:r>
        <w:t xml:space="preserve">1.4 </w:t>
      </w:r>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результатам</w:t>
      </w:r>
      <w:r>
        <w:t xml:space="preserve"> </w:t>
      </w:r>
      <w:r>
        <w:rPr>
          <w:rFonts w:hint="eastAsia"/>
        </w:rPr>
        <w:t>проведенного</w:t>
      </w:r>
      <w:r>
        <w:t xml:space="preserve"> </w:t>
      </w:r>
      <w:r>
        <w:rPr>
          <w:rFonts w:hint="eastAsia"/>
        </w:rPr>
        <w:t>анализа</w:t>
      </w:r>
    </w:p>
    <w:p w14:paraId="33FD7735" w14:textId="77777777" w:rsidR="001262E8" w:rsidRDefault="001262E8" w:rsidP="001262E8"/>
    <w:p w14:paraId="1DD2E8CC" w14:textId="77777777" w:rsidR="001262E8" w:rsidRDefault="001262E8" w:rsidP="001262E8">
      <w:r>
        <w:rPr>
          <w:rFonts w:hint="eastAsia"/>
        </w:rPr>
        <w:t>ГЛАВА</w:t>
      </w:r>
      <w:r>
        <w:t xml:space="preserve"> 2 </w:t>
      </w:r>
      <w:r>
        <w:rPr>
          <w:rFonts w:hint="eastAsia"/>
        </w:rPr>
        <w:t>МЕТОДИКА</w:t>
      </w:r>
      <w:r>
        <w:t xml:space="preserve"> </w:t>
      </w:r>
      <w:r>
        <w:rPr>
          <w:rFonts w:hint="eastAsia"/>
        </w:rPr>
        <w:t>ЭКСПЕРИМЕНТАЛЬНЫХ</w:t>
      </w:r>
      <w:r>
        <w:t xml:space="preserve"> </w:t>
      </w:r>
      <w:r>
        <w:rPr>
          <w:rFonts w:hint="eastAsia"/>
        </w:rPr>
        <w:t>ИССЛЕДОВАНИЙ</w:t>
      </w:r>
      <w:r>
        <w:t xml:space="preserve"> </w:t>
      </w:r>
      <w:r>
        <w:rPr>
          <w:rFonts w:hint="eastAsia"/>
        </w:rPr>
        <w:t>ТРУБОБЕТОННЫХ</w:t>
      </w:r>
      <w:r>
        <w:t xml:space="preserve"> </w:t>
      </w:r>
      <w:r>
        <w:rPr>
          <w:rFonts w:hint="eastAsia"/>
        </w:rPr>
        <w:t>КОЛОНН</w:t>
      </w:r>
    </w:p>
    <w:p w14:paraId="3F39AAF5" w14:textId="77777777" w:rsidR="001262E8" w:rsidRDefault="001262E8" w:rsidP="001262E8"/>
    <w:p w14:paraId="22605278" w14:textId="77777777" w:rsidR="001262E8" w:rsidRDefault="001262E8" w:rsidP="001262E8">
      <w:r>
        <w:t xml:space="preserve">2.1 </w:t>
      </w:r>
      <w:r>
        <w:rPr>
          <w:rFonts w:hint="eastAsia"/>
        </w:rPr>
        <w:t>Обоснование</w:t>
      </w:r>
      <w:r>
        <w:t xml:space="preserve"> </w:t>
      </w:r>
      <w:r>
        <w:rPr>
          <w:rFonts w:hint="eastAsia"/>
        </w:rPr>
        <w:t>выбора</w:t>
      </w:r>
      <w:r>
        <w:t xml:space="preserve"> </w:t>
      </w:r>
      <w:r>
        <w:rPr>
          <w:rFonts w:hint="eastAsia"/>
        </w:rPr>
        <w:t>параметров</w:t>
      </w:r>
      <w:r>
        <w:t xml:space="preserve"> </w:t>
      </w:r>
      <w:r>
        <w:rPr>
          <w:rFonts w:hint="eastAsia"/>
        </w:rPr>
        <w:t>экспериментальных</w:t>
      </w:r>
      <w:r>
        <w:t xml:space="preserve"> </w:t>
      </w:r>
      <w:r>
        <w:rPr>
          <w:rFonts w:hint="eastAsia"/>
        </w:rPr>
        <w:t>образцов</w:t>
      </w:r>
    </w:p>
    <w:p w14:paraId="64489AC9" w14:textId="77777777" w:rsidR="001262E8" w:rsidRDefault="001262E8" w:rsidP="001262E8"/>
    <w:p w14:paraId="5066FF03" w14:textId="77777777" w:rsidR="001262E8" w:rsidRDefault="001262E8" w:rsidP="001262E8">
      <w:r>
        <w:t xml:space="preserve">2.2 </w:t>
      </w:r>
      <w:r>
        <w:rPr>
          <w:rFonts w:hint="eastAsia"/>
        </w:rPr>
        <w:t>Исходные</w:t>
      </w:r>
      <w:r>
        <w:t xml:space="preserve"> </w:t>
      </w:r>
      <w:r>
        <w:rPr>
          <w:rFonts w:hint="eastAsia"/>
        </w:rPr>
        <w:t>материалы</w:t>
      </w:r>
    </w:p>
    <w:p w14:paraId="1A5208CF" w14:textId="77777777" w:rsidR="001262E8" w:rsidRDefault="001262E8" w:rsidP="001262E8"/>
    <w:p w14:paraId="5828A432" w14:textId="77777777" w:rsidR="001262E8" w:rsidRDefault="001262E8" w:rsidP="001262E8">
      <w:r>
        <w:lastRenderedPageBreak/>
        <w:t xml:space="preserve">2.3 </w:t>
      </w:r>
      <w:r>
        <w:rPr>
          <w:rFonts w:hint="eastAsia"/>
        </w:rPr>
        <w:t>Конструкция</w:t>
      </w:r>
      <w:r>
        <w:t xml:space="preserve"> </w:t>
      </w:r>
      <w:r>
        <w:rPr>
          <w:rFonts w:hint="eastAsia"/>
        </w:rPr>
        <w:t>экспериментальных</w:t>
      </w:r>
      <w:r>
        <w:t xml:space="preserve"> </w:t>
      </w:r>
      <w:r>
        <w:rPr>
          <w:rFonts w:hint="eastAsia"/>
        </w:rPr>
        <w:t>образцов</w:t>
      </w:r>
    </w:p>
    <w:p w14:paraId="2A2FF871" w14:textId="77777777" w:rsidR="001262E8" w:rsidRDefault="001262E8" w:rsidP="001262E8"/>
    <w:p w14:paraId="0D5ADE92" w14:textId="77777777" w:rsidR="001262E8" w:rsidRDefault="001262E8" w:rsidP="001262E8">
      <w:r>
        <w:t xml:space="preserve">2.4 </w:t>
      </w:r>
      <w:r>
        <w:rPr>
          <w:rFonts w:hint="eastAsia"/>
        </w:rPr>
        <w:t>Методика</w:t>
      </w:r>
      <w:r>
        <w:t xml:space="preserve"> </w:t>
      </w:r>
      <w:r>
        <w:rPr>
          <w:rFonts w:hint="eastAsia"/>
        </w:rPr>
        <w:t>проведения</w:t>
      </w:r>
      <w:r>
        <w:t xml:space="preserve"> </w:t>
      </w:r>
      <w:r>
        <w:rPr>
          <w:rFonts w:hint="eastAsia"/>
        </w:rPr>
        <w:t>испытаний</w:t>
      </w:r>
      <w:r>
        <w:t xml:space="preserve"> </w:t>
      </w:r>
      <w:r>
        <w:rPr>
          <w:rFonts w:hint="eastAsia"/>
        </w:rPr>
        <w:t>образцов</w:t>
      </w:r>
    </w:p>
    <w:p w14:paraId="72194082" w14:textId="77777777" w:rsidR="001262E8" w:rsidRDefault="001262E8" w:rsidP="001262E8"/>
    <w:p w14:paraId="4DCCA147" w14:textId="77777777" w:rsidR="001262E8" w:rsidRDefault="001262E8" w:rsidP="001262E8">
      <w:r>
        <w:t xml:space="preserve">2.5 </w:t>
      </w:r>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E5409EB" w14:textId="77777777" w:rsidR="001262E8" w:rsidRDefault="001262E8" w:rsidP="001262E8"/>
    <w:p w14:paraId="390D5024" w14:textId="77777777" w:rsidR="001262E8" w:rsidRDefault="001262E8" w:rsidP="001262E8">
      <w:r>
        <w:rPr>
          <w:rFonts w:hint="eastAsia"/>
        </w:rPr>
        <w:t>ГЛАВА</w:t>
      </w:r>
      <w:r>
        <w:t xml:space="preserve"> 3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ТРУБОБЕТОННЫХ</w:t>
      </w:r>
      <w:r>
        <w:t xml:space="preserve"> </w:t>
      </w:r>
      <w:r>
        <w:rPr>
          <w:rFonts w:hint="eastAsia"/>
        </w:rPr>
        <w:t>КОЛОНН</w:t>
      </w:r>
    </w:p>
    <w:p w14:paraId="4EC851C4" w14:textId="77777777" w:rsidR="001262E8" w:rsidRDefault="001262E8" w:rsidP="001262E8"/>
    <w:p w14:paraId="75F59A20" w14:textId="77777777" w:rsidR="001262E8" w:rsidRDefault="001262E8" w:rsidP="001262E8">
      <w:r>
        <w:t xml:space="preserve">3.1 </w:t>
      </w:r>
      <w:r>
        <w:rPr>
          <w:rFonts w:hint="eastAsia"/>
        </w:rPr>
        <w:t>Результаты</w:t>
      </w:r>
      <w:r>
        <w:t xml:space="preserve"> </w:t>
      </w:r>
      <w:r>
        <w:rPr>
          <w:rFonts w:hint="eastAsia"/>
        </w:rPr>
        <w:t>испытаний</w:t>
      </w:r>
      <w:r>
        <w:t xml:space="preserve"> </w:t>
      </w:r>
      <w:r>
        <w:rPr>
          <w:rFonts w:hint="eastAsia"/>
        </w:rPr>
        <w:t>лабораторных</w:t>
      </w:r>
      <w:r>
        <w:t xml:space="preserve"> </w:t>
      </w:r>
      <w:r>
        <w:rPr>
          <w:rFonts w:hint="eastAsia"/>
        </w:rPr>
        <w:t>образцов</w:t>
      </w:r>
    </w:p>
    <w:p w14:paraId="6A26BA3A" w14:textId="77777777" w:rsidR="001262E8" w:rsidRDefault="001262E8" w:rsidP="001262E8"/>
    <w:p w14:paraId="6AC345F8" w14:textId="77777777" w:rsidR="001262E8" w:rsidRDefault="001262E8" w:rsidP="001262E8">
      <w:r>
        <w:t xml:space="preserve">3.2 </w:t>
      </w:r>
      <w:r>
        <w:rPr>
          <w:rFonts w:hint="eastAsia"/>
        </w:rPr>
        <w:t>Характер</w:t>
      </w:r>
      <w:r>
        <w:t xml:space="preserve"> </w:t>
      </w:r>
      <w:r>
        <w:rPr>
          <w:rFonts w:hint="eastAsia"/>
        </w:rPr>
        <w:t>и</w:t>
      </w:r>
      <w:r>
        <w:t xml:space="preserve"> </w:t>
      </w:r>
      <w:r>
        <w:rPr>
          <w:rFonts w:hint="eastAsia"/>
        </w:rPr>
        <w:t>механизм</w:t>
      </w:r>
      <w:r>
        <w:t xml:space="preserve"> </w:t>
      </w:r>
      <w:r>
        <w:rPr>
          <w:rFonts w:hint="eastAsia"/>
        </w:rPr>
        <w:t>разрушения</w:t>
      </w:r>
      <w:r>
        <w:t xml:space="preserve"> </w:t>
      </w:r>
      <w:r>
        <w:rPr>
          <w:rFonts w:hint="eastAsia"/>
        </w:rPr>
        <w:t>лабораторных</w:t>
      </w:r>
      <w:r>
        <w:t xml:space="preserve"> </w:t>
      </w:r>
      <w:r>
        <w:rPr>
          <w:rFonts w:hint="eastAsia"/>
        </w:rPr>
        <w:t>образцов</w:t>
      </w:r>
    </w:p>
    <w:p w14:paraId="60602172" w14:textId="77777777" w:rsidR="001262E8" w:rsidRDefault="001262E8" w:rsidP="001262E8"/>
    <w:p w14:paraId="62EFF0E6" w14:textId="77777777" w:rsidR="001262E8" w:rsidRDefault="001262E8" w:rsidP="001262E8">
      <w:r>
        <w:t xml:space="preserve">3.3 </w:t>
      </w:r>
      <w:r>
        <w:rPr>
          <w:rFonts w:hint="eastAsia"/>
        </w:rPr>
        <w:t>Анализ</w:t>
      </w:r>
      <w:r>
        <w:t xml:space="preserve"> </w:t>
      </w:r>
      <w:r>
        <w:rPr>
          <w:rFonts w:hint="eastAsia"/>
        </w:rPr>
        <w:t>результатов</w:t>
      </w:r>
      <w:r>
        <w:t xml:space="preserve"> </w:t>
      </w:r>
      <w:r>
        <w:rPr>
          <w:rFonts w:hint="eastAsia"/>
        </w:rPr>
        <w:t>испытаний</w:t>
      </w:r>
    </w:p>
    <w:p w14:paraId="29F98345" w14:textId="77777777" w:rsidR="001262E8" w:rsidRDefault="001262E8" w:rsidP="001262E8"/>
    <w:p w14:paraId="642DAE21" w14:textId="77777777" w:rsidR="001262E8" w:rsidRDefault="001262E8" w:rsidP="001262E8">
      <w:r>
        <w:t xml:space="preserve">3.4 </w:t>
      </w:r>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77E0D71" w14:textId="77777777" w:rsidR="001262E8" w:rsidRDefault="001262E8" w:rsidP="001262E8"/>
    <w:p w14:paraId="49D67FA4" w14:textId="77777777" w:rsidR="001262E8" w:rsidRDefault="001262E8" w:rsidP="001262E8">
      <w:r>
        <w:rPr>
          <w:rFonts w:hint="eastAsia"/>
        </w:rPr>
        <w:t>ГЛАВА</w:t>
      </w:r>
      <w:r>
        <w:t xml:space="preserve"> 4 </w:t>
      </w:r>
      <w:r>
        <w:rPr>
          <w:rFonts w:hint="eastAsia"/>
        </w:rPr>
        <w:t>ТЕОРЕТИЧЕСКИЕ</w:t>
      </w:r>
      <w:r>
        <w:t xml:space="preserve"> </w:t>
      </w:r>
      <w:r>
        <w:rPr>
          <w:rFonts w:hint="eastAsia"/>
        </w:rPr>
        <w:t>ОСНОВЫ</w:t>
      </w:r>
      <w:r>
        <w:t xml:space="preserve"> </w:t>
      </w:r>
      <w:r>
        <w:rPr>
          <w:rFonts w:hint="eastAsia"/>
        </w:rPr>
        <w:t>РАСЧЕТА</w:t>
      </w:r>
      <w:r>
        <w:t xml:space="preserve"> </w:t>
      </w:r>
      <w:r>
        <w:rPr>
          <w:rFonts w:hint="eastAsia"/>
        </w:rPr>
        <w:t>НЕСУЩЕЙ</w:t>
      </w:r>
      <w:r>
        <w:t xml:space="preserve"> </w:t>
      </w:r>
      <w:r>
        <w:rPr>
          <w:rFonts w:hint="eastAsia"/>
        </w:rPr>
        <w:t>СПОСОБНОСТИ</w:t>
      </w:r>
      <w:r>
        <w:t xml:space="preserve"> </w:t>
      </w:r>
      <w:r>
        <w:rPr>
          <w:rFonts w:hint="eastAsia"/>
        </w:rPr>
        <w:t>ПРЕДВАРИТЕЛЬНО</w:t>
      </w:r>
      <w:r>
        <w:t xml:space="preserve"> </w:t>
      </w:r>
      <w:r>
        <w:rPr>
          <w:rFonts w:hint="eastAsia"/>
        </w:rPr>
        <w:t>ОБЖАТЫХ</w:t>
      </w:r>
      <w:r>
        <w:t xml:space="preserve"> </w:t>
      </w:r>
      <w:r>
        <w:rPr>
          <w:rFonts w:hint="eastAsia"/>
        </w:rPr>
        <w:t>ТРУБОБЕТОННЫХ</w:t>
      </w:r>
      <w:r>
        <w:t xml:space="preserve"> </w:t>
      </w:r>
      <w:r>
        <w:rPr>
          <w:rFonts w:hint="eastAsia"/>
        </w:rPr>
        <w:t>КОЛОНН</w:t>
      </w:r>
      <w:r>
        <w:t xml:space="preserve"> </w:t>
      </w:r>
      <w:r>
        <w:rPr>
          <w:rFonts w:hint="eastAsia"/>
        </w:rPr>
        <w:t>С</w:t>
      </w:r>
      <w:r>
        <w:t xml:space="preserve"> </w:t>
      </w:r>
      <w:r>
        <w:rPr>
          <w:rFonts w:hint="eastAsia"/>
        </w:rPr>
        <w:t>УЧЕТОМ</w:t>
      </w:r>
      <w:r>
        <w:t xml:space="preserve"> </w:t>
      </w:r>
      <w:r>
        <w:rPr>
          <w:rFonts w:hint="eastAsia"/>
        </w:rPr>
        <w:t>ГИБКОСТИ</w:t>
      </w:r>
    </w:p>
    <w:p w14:paraId="44EB9D61" w14:textId="77777777" w:rsidR="001262E8" w:rsidRDefault="001262E8" w:rsidP="001262E8"/>
    <w:p w14:paraId="1E01742C" w14:textId="77777777" w:rsidR="001262E8" w:rsidRDefault="001262E8" w:rsidP="001262E8">
      <w:r>
        <w:t xml:space="preserve">4.1 </w:t>
      </w:r>
      <w:r>
        <w:rPr>
          <w:rFonts w:hint="eastAsia"/>
        </w:rPr>
        <w:t>Предпосылки</w:t>
      </w:r>
      <w:r>
        <w:t xml:space="preserve"> </w:t>
      </w:r>
      <w:r>
        <w:rPr>
          <w:rFonts w:hint="eastAsia"/>
        </w:rPr>
        <w:t>к</w:t>
      </w:r>
      <w:r>
        <w:t xml:space="preserve"> </w:t>
      </w:r>
      <w:r>
        <w:rPr>
          <w:rFonts w:hint="eastAsia"/>
        </w:rPr>
        <w:t>расчету</w:t>
      </w:r>
      <w:r>
        <w:t xml:space="preserve"> </w:t>
      </w:r>
      <w:r>
        <w:rPr>
          <w:rFonts w:hint="eastAsia"/>
        </w:rPr>
        <w:t>несущей</w:t>
      </w:r>
      <w:r>
        <w:t xml:space="preserve"> </w:t>
      </w:r>
      <w:r>
        <w:rPr>
          <w:rFonts w:hint="eastAsia"/>
        </w:rPr>
        <w:t>способности</w:t>
      </w:r>
    </w:p>
    <w:p w14:paraId="38D27EF9" w14:textId="77777777" w:rsidR="001262E8" w:rsidRDefault="001262E8" w:rsidP="001262E8"/>
    <w:p w14:paraId="7E5DD8C4" w14:textId="77777777" w:rsidR="001262E8" w:rsidRDefault="001262E8" w:rsidP="001262E8">
      <w:r>
        <w:t xml:space="preserve">4.2 </w:t>
      </w:r>
      <w:r>
        <w:rPr>
          <w:rFonts w:hint="eastAsia"/>
        </w:rPr>
        <w:t>Основы</w:t>
      </w:r>
      <w:r>
        <w:t xml:space="preserve"> </w:t>
      </w:r>
      <w:r>
        <w:rPr>
          <w:rFonts w:hint="eastAsia"/>
        </w:rPr>
        <w:t>расчета</w:t>
      </w:r>
      <w:r>
        <w:t xml:space="preserve"> </w:t>
      </w:r>
      <w:r>
        <w:rPr>
          <w:rFonts w:hint="eastAsia"/>
        </w:rPr>
        <w:t>по</w:t>
      </w:r>
      <w:r>
        <w:t xml:space="preserve"> </w:t>
      </w:r>
      <w:r>
        <w:rPr>
          <w:rFonts w:hint="eastAsia"/>
        </w:rPr>
        <w:t>нелинейной</w:t>
      </w:r>
      <w:r>
        <w:t xml:space="preserve"> </w:t>
      </w:r>
      <w:r>
        <w:rPr>
          <w:rFonts w:hint="eastAsia"/>
        </w:rPr>
        <w:t>деформационной</w:t>
      </w:r>
      <w:r>
        <w:t xml:space="preserve"> </w:t>
      </w:r>
      <w:r>
        <w:rPr>
          <w:rFonts w:hint="eastAsia"/>
        </w:rPr>
        <w:t>модели</w:t>
      </w:r>
    </w:p>
    <w:p w14:paraId="7151CDE3" w14:textId="77777777" w:rsidR="001262E8" w:rsidRDefault="001262E8" w:rsidP="001262E8"/>
    <w:p w14:paraId="6A5472E0" w14:textId="77777777" w:rsidR="001262E8" w:rsidRDefault="001262E8" w:rsidP="001262E8">
      <w:r>
        <w:t xml:space="preserve">4.2.1 </w:t>
      </w:r>
      <w:r>
        <w:rPr>
          <w:rFonts w:hint="eastAsia"/>
        </w:rPr>
        <w:t>Общие</w:t>
      </w:r>
      <w:r>
        <w:t xml:space="preserve"> </w:t>
      </w:r>
      <w:r>
        <w:rPr>
          <w:rFonts w:hint="eastAsia"/>
        </w:rPr>
        <w:t>положения</w:t>
      </w:r>
    </w:p>
    <w:p w14:paraId="44C7ED7E" w14:textId="77777777" w:rsidR="001262E8" w:rsidRDefault="001262E8" w:rsidP="001262E8"/>
    <w:p w14:paraId="44EEC6C0" w14:textId="77777777" w:rsidR="001262E8" w:rsidRDefault="001262E8" w:rsidP="001262E8">
      <w:r>
        <w:t xml:space="preserve">4.2.2 </w:t>
      </w:r>
      <w:r>
        <w:rPr>
          <w:rFonts w:hint="eastAsia"/>
        </w:rPr>
        <w:t>Первый</w:t>
      </w:r>
      <w:r>
        <w:t xml:space="preserve"> </w:t>
      </w:r>
      <w:r>
        <w:rPr>
          <w:rFonts w:hint="eastAsia"/>
        </w:rPr>
        <w:t>этап</w:t>
      </w:r>
      <w:r>
        <w:t xml:space="preserve"> </w:t>
      </w:r>
      <w:r>
        <w:rPr>
          <w:rFonts w:hint="eastAsia"/>
        </w:rPr>
        <w:t>расчета</w:t>
      </w:r>
    </w:p>
    <w:p w14:paraId="174B94A3" w14:textId="77777777" w:rsidR="001262E8" w:rsidRDefault="001262E8" w:rsidP="001262E8"/>
    <w:p w14:paraId="4991DF5F" w14:textId="77777777" w:rsidR="001262E8" w:rsidRDefault="001262E8" w:rsidP="001262E8">
      <w:r>
        <w:t xml:space="preserve">4.2.3 </w:t>
      </w:r>
      <w:r>
        <w:rPr>
          <w:rFonts w:hint="eastAsia"/>
        </w:rPr>
        <w:t>Второй</w:t>
      </w:r>
      <w:r>
        <w:t xml:space="preserve"> </w:t>
      </w:r>
      <w:r>
        <w:rPr>
          <w:rFonts w:hint="eastAsia"/>
        </w:rPr>
        <w:t>этап</w:t>
      </w:r>
      <w:r>
        <w:t xml:space="preserve"> </w:t>
      </w:r>
      <w:r>
        <w:rPr>
          <w:rFonts w:hint="eastAsia"/>
        </w:rPr>
        <w:t>расчета</w:t>
      </w:r>
    </w:p>
    <w:p w14:paraId="7C331527" w14:textId="77777777" w:rsidR="001262E8" w:rsidRDefault="001262E8" w:rsidP="001262E8"/>
    <w:p w14:paraId="4EBF6A9C" w14:textId="77777777" w:rsidR="001262E8" w:rsidRDefault="001262E8" w:rsidP="001262E8">
      <w:r>
        <w:t xml:space="preserve">4.3 </w:t>
      </w:r>
      <w:r>
        <w:rPr>
          <w:rFonts w:hint="eastAsia"/>
        </w:rPr>
        <w:t>Деформационный</w:t>
      </w:r>
      <w:r>
        <w:t xml:space="preserve"> </w:t>
      </w:r>
      <w:r>
        <w:rPr>
          <w:rFonts w:hint="eastAsia"/>
        </w:rPr>
        <w:t>расчет</w:t>
      </w:r>
      <w:r>
        <w:t xml:space="preserve"> </w:t>
      </w:r>
      <w:r>
        <w:rPr>
          <w:rFonts w:hint="eastAsia"/>
        </w:rPr>
        <w:t>несущей</w:t>
      </w:r>
      <w:r>
        <w:t xml:space="preserve"> </w:t>
      </w:r>
      <w:r>
        <w:rPr>
          <w:rFonts w:hint="eastAsia"/>
        </w:rPr>
        <w:t>способности</w:t>
      </w:r>
      <w:r>
        <w:t xml:space="preserve"> </w:t>
      </w:r>
      <w:r>
        <w:rPr>
          <w:rFonts w:hint="eastAsia"/>
        </w:rPr>
        <w:t>гибких</w:t>
      </w:r>
      <w:r>
        <w:t xml:space="preserve"> </w:t>
      </w:r>
      <w:r>
        <w:rPr>
          <w:rFonts w:hint="eastAsia"/>
        </w:rPr>
        <w:t>колонн</w:t>
      </w:r>
    </w:p>
    <w:p w14:paraId="2069BCD0" w14:textId="77777777" w:rsidR="001262E8" w:rsidRDefault="001262E8" w:rsidP="001262E8"/>
    <w:p w14:paraId="137D3EBF" w14:textId="77777777" w:rsidR="001262E8" w:rsidRDefault="001262E8" w:rsidP="001262E8">
      <w:r>
        <w:t xml:space="preserve">4.4 </w:t>
      </w:r>
      <w:r>
        <w:rPr>
          <w:rFonts w:hint="eastAsia"/>
        </w:rPr>
        <w:t>Приближенный</w:t>
      </w:r>
      <w:r>
        <w:t xml:space="preserve"> </w:t>
      </w:r>
      <w:r>
        <w:rPr>
          <w:rFonts w:hint="eastAsia"/>
        </w:rPr>
        <w:t>расчет</w:t>
      </w:r>
      <w:r>
        <w:t xml:space="preserve"> </w:t>
      </w:r>
      <w:r>
        <w:rPr>
          <w:rFonts w:hint="eastAsia"/>
        </w:rPr>
        <w:t>на</w:t>
      </w:r>
      <w:r>
        <w:t xml:space="preserve"> </w:t>
      </w:r>
      <w:r>
        <w:rPr>
          <w:rFonts w:hint="eastAsia"/>
        </w:rPr>
        <w:t>устойчивость</w:t>
      </w:r>
    </w:p>
    <w:p w14:paraId="46DCEE4B" w14:textId="77777777" w:rsidR="001262E8" w:rsidRDefault="001262E8" w:rsidP="001262E8"/>
    <w:p w14:paraId="24AE82F9" w14:textId="77777777" w:rsidR="001262E8" w:rsidRDefault="001262E8" w:rsidP="001262E8">
      <w:r>
        <w:t xml:space="preserve">4.5 </w:t>
      </w:r>
      <w:r>
        <w:rPr>
          <w:rFonts w:hint="eastAsia"/>
        </w:rPr>
        <w:t>Инженерный</w:t>
      </w:r>
      <w:r>
        <w:t xml:space="preserve"> </w:t>
      </w:r>
      <w:r>
        <w:rPr>
          <w:rFonts w:hint="eastAsia"/>
        </w:rPr>
        <w:t>метод</w:t>
      </w:r>
      <w:r>
        <w:t xml:space="preserve"> </w:t>
      </w:r>
      <w:r>
        <w:rPr>
          <w:rFonts w:hint="eastAsia"/>
        </w:rPr>
        <w:t>расчета</w:t>
      </w:r>
      <w:r>
        <w:t xml:space="preserve"> </w:t>
      </w:r>
      <w:r>
        <w:rPr>
          <w:rFonts w:hint="eastAsia"/>
        </w:rPr>
        <w:t>расчет</w:t>
      </w:r>
      <w:r>
        <w:t xml:space="preserve"> </w:t>
      </w:r>
      <w:r>
        <w:rPr>
          <w:rFonts w:hint="eastAsia"/>
        </w:rPr>
        <w:t>несущей</w:t>
      </w:r>
      <w:r>
        <w:t xml:space="preserve"> </w:t>
      </w:r>
      <w:r>
        <w:rPr>
          <w:rFonts w:hint="eastAsia"/>
        </w:rPr>
        <w:t>способности</w:t>
      </w:r>
    </w:p>
    <w:p w14:paraId="55E3481F" w14:textId="77777777" w:rsidR="001262E8" w:rsidRDefault="001262E8" w:rsidP="001262E8"/>
    <w:p w14:paraId="0B52B9E9" w14:textId="77777777" w:rsidR="001262E8" w:rsidRDefault="001262E8" w:rsidP="001262E8">
      <w:r>
        <w:t xml:space="preserve">4.6 </w:t>
      </w:r>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7FB2E1A7" w14:textId="77777777" w:rsidR="001262E8" w:rsidRDefault="001262E8" w:rsidP="001262E8"/>
    <w:p w14:paraId="0C87C4D9" w14:textId="77777777" w:rsidR="001262E8" w:rsidRDefault="001262E8" w:rsidP="001262E8">
      <w:r>
        <w:rPr>
          <w:rFonts w:hint="eastAsia"/>
        </w:rPr>
        <w:t>ОСНОВНЫЕ</w:t>
      </w:r>
      <w:r>
        <w:t xml:space="preserve"> </w:t>
      </w:r>
      <w:r>
        <w:rPr>
          <w:rFonts w:hint="eastAsia"/>
        </w:rPr>
        <w:t>ВЫВОДЫ</w:t>
      </w:r>
      <w:r>
        <w:t xml:space="preserve"> </w:t>
      </w:r>
      <w:r>
        <w:rPr>
          <w:rFonts w:hint="eastAsia"/>
        </w:rPr>
        <w:t>ПО</w:t>
      </w:r>
      <w:r>
        <w:t xml:space="preserve"> </w:t>
      </w:r>
      <w:r>
        <w:rPr>
          <w:rFonts w:hint="eastAsia"/>
        </w:rPr>
        <w:t>РАБОТЕ</w:t>
      </w:r>
    </w:p>
    <w:p w14:paraId="4F977200" w14:textId="77777777" w:rsidR="001262E8" w:rsidRDefault="001262E8" w:rsidP="001262E8"/>
    <w:p w14:paraId="7FFD5A8A" w14:textId="77777777" w:rsidR="001262E8" w:rsidRDefault="001262E8" w:rsidP="001262E8">
      <w:r>
        <w:rPr>
          <w:rFonts w:hint="eastAsia"/>
        </w:rPr>
        <w:t>БИБЛИОГРАФИЧЕСКИЙ</w:t>
      </w:r>
      <w:r>
        <w:t xml:space="preserve"> </w:t>
      </w:r>
      <w:r>
        <w:rPr>
          <w:rFonts w:hint="eastAsia"/>
        </w:rPr>
        <w:t>СПИСОК</w:t>
      </w:r>
    </w:p>
    <w:p w14:paraId="35875998" w14:textId="77777777" w:rsidR="001262E8" w:rsidRDefault="001262E8" w:rsidP="001262E8"/>
    <w:p w14:paraId="2484E0A1" w14:textId="77777777" w:rsidR="001262E8" w:rsidRDefault="001262E8" w:rsidP="001262E8">
      <w:r>
        <w:rPr>
          <w:rFonts w:hint="eastAsia"/>
        </w:rPr>
        <w:t>ПРИЛОЖЕНИЕ</w:t>
      </w:r>
      <w:r>
        <w:t xml:space="preserve"> </w:t>
      </w:r>
      <w:r>
        <w:rPr>
          <w:rFonts w:hint="eastAsia"/>
        </w:rPr>
        <w:t>А</w:t>
      </w:r>
      <w:r>
        <w:t xml:space="preserve">. </w:t>
      </w:r>
      <w:r>
        <w:rPr>
          <w:rFonts w:hint="eastAsia"/>
        </w:rPr>
        <w:t>РАСЧЕТЫ</w:t>
      </w:r>
      <w:r>
        <w:t xml:space="preserve"> </w:t>
      </w:r>
      <w:r>
        <w:rPr>
          <w:rFonts w:hint="eastAsia"/>
        </w:rPr>
        <w:t>ДЛЯ</w:t>
      </w:r>
      <w:r>
        <w:t xml:space="preserve"> </w:t>
      </w:r>
      <w:r>
        <w:rPr>
          <w:rFonts w:hint="eastAsia"/>
        </w:rPr>
        <w:t>СТАТИСТИЧЕКОЙ</w:t>
      </w:r>
      <w:r>
        <w:t xml:space="preserve"> </w:t>
      </w:r>
      <w:r>
        <w:rPr>
          <w:rFonts w:hint="eastAsia"/>
        </w:rPr>
        <w:t>ОБРАБОТКИ</w:t>
      </w:r>
    </w:p>
    <w:p w14:paraId="18AA541C" w14:textId="77777777" w:rsidR="001262E8" w:rsidRDefault="001262E8" w:rsidP="001262E8"/>
    <w:p w14:paraId="596984EC" w14:textId="77777777" w:rsidR="001262E8" w:rsidRDefault="001262E8" w:rsidP="001262E8">
      <w:r>
        <w:rPr>
          <w:rFonts w:hint="eastAsia"/>
        </w:rPr>
        <w:t>ПРИЛОЖЕНИЕ</w:t>
      </w:r>
      <w:r>
        <w:t xml:space="preserve"> </w:t>
      </w:r>
      <w:r>
        <w:rPr>
          <w:rFonts w:hint="eastAsia"/>
        </w:rPr>
        <w:t>Б</w:t>
      </w:r>
      <w:r>
        <w:t xml:space="preserve">. </w:t>
      </w:r>
      <w:r>
        <w:rPr>
          <w:rFonts w:hint="eastAsia"/>
        </w:rPr>
        <w:t>РЕЗУЛЬТАТЫ</w:t>
      </w:r>
      <w:r>
        <w:t xml:space="preserve"> </w:t>
      </w:r>
      <w:r>
        <w:rPr>
          <w:rFonts w:hint="eastAsia"/>
        </w:rPr>
        <w:t>СТАТИСТИЧЕСКОЙ</w:t>
      </w:r>
      <w:r>
        <w:t xml:space="preserve"> </w:t>
      </w:r>
      <w:r>
        <w:rPr>
          <w:rFonts w:hint="eastAsia"/>
        </w:rPr>
        <w:t>ОБРАБОТКИ</w:t>
      </w:r>
    </w:p>
    <w:p w14:paraId="401D27E7" w14:textId="77777777" w:rsidR="001262E8" w:rsidRDefault="001262E8" w:rsidP="001262E8"/>
    <w:p w14:paraId="5108C018" w14:textId="39909E69" w:rsidR="001262E8" w:rsidRPr="001262E8" w:rsidRDefault="001262E8" w:rsidP="001262E8">
      <w:r>
        <w:rPr>
          <w:rFonts w:hint="eastAsia"/>
        </w:rPr>
        <w:t>ПРИЛОЖЕНИЕ</w:t>
      </w:r>
      <w:r>
        <w:t xml:space="preserve"> </w:t>
      </w:r>
      <w:r>
        <w:rPr>
          <w:rFonts w:hint="eastAsia"/>
        </w:rPr>
        <w:t>В</w:t>
      </w:r>
      <w:r>
        <w:t xml:space="preserve">. </w:t>
      </w:r>
      <w:r>
        <w:rPr>
          <w:rFonts w:hint="eastAsia"/>
        </w:rPr>
        <w:t>ВНЕДРЕНИЕ</w:t>
      </w:r>
      <w:r>
        <w:t xml:space="preserve"> </w:t>
      </w:r>
      <w:r>
        <w:rPr>
          <w:rFonts w:hint="eastAsia"/>
        </w:rPr>
        <w:t>РЕЗУЛЬТАТОВ</w:t>
      </w:r>
      <w:r>
        <w:t xml:space="preserve"> </w:t>
      </w:r>
      <w:r>
        <w:rPr>
          <w:rFonts w:hint="eastAsia"/>
        </w:rPr>
        <w:t>РАБОТЫ</w:t>
      </w:r>
    </w:p>
    <w:sectPr w:rsidR="001262E8" w:rsidRPr="001262E8" w:rsidSect="009A19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5842" w14:textId="77777777" w:rsidR="009A190A" w:rsidRDefault="009A190A">
      <w:pPr>
        <w:spacing w:after="0" w:line="240" w:lineRule="auto"/>
      </w:pPr>
      <w:r>
        <w:separator/>
      </w:r>
    </w:p>
  </w:endnote>
  <w:endnote w:type="continuationSeparator" w:id="0">
    <w:p w14:paraId="1B0B9A0D" w14:textId="77777777" w:rsidR="009A190A" w:rsidRDefault="009A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78E9" w14:textId="77777777" w:rsidR="009A190A" w:rsidRDefault="009A190A"/>
    <w:p w14:paraId="510666F9" w14:textId="77777777" w:rsidR="009A190A" w:rsidRDefault="009A190A"/>
    <w:p w14:paraId="7DA9409C" w14:textId="77777777" w:rsidR="009A190A" w:rsidRDefault="009A190A"/>
    <w:p w14:paraId="61209EED" w14:textId="77777777" w:rsidR="009A190A" w:rsidRDefault="009A190A"/>
    <w:p w14:paraId="3B7DC67C" w14:textId="77777777" w:rsidR="009A190A" w:rsidRDefault="009A190A"/>
    <w:p w14:paraId="63345B76" w14:textId="77777777" w:rsidR="009A190A" w:rsidRDefault="009A190A"/>
    <w:p w14:paraId="6AA5A497" w14:textId="77777777" w:rsidR="009A190A" w:rsidRDefault="009A19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ED8D65" wp14:editId="3F5601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8A19C" w14:textId="77777777" w:rsidR="009A190A" w:rsidRDefault="009A19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D8D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18A19C" w14:textId="77777777" w:rsidR="009A190A" w:rsidRDefault="009A19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A8362E" w14:textId="77777777" w:rsidR="009A190A" w:rsidRDefault="009A190A"/>
    <w:p w14:paraId="2333702F" w14:textId="77777777" w:rsidR="009A190A" w:rsidRDefault="009A190A"/>
    <w:p w14:paraId="07637D17" w14:textId="77777777" w:rsidR="009A190A" w:rsidRDefault="009A19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96CD0D" wp14:editId="714567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CB656" w14:textId="77777777" w:rsidR="009A190A" w:rsidRDefault="009A190A"/>
                          <w:p w14:paraId="615BDF80" w14:textId="77777777" w:rsidR="009A190A" w:rsidRDefault="009A19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6CD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2CB656" w14:textId="77777777" w:rsidR="009A190A" w:rsidRDefault="009A190A"/>
                    <w:p w14:paraId="615BDF80" w14:textId="77777777" w:rsidR="009A190A" w:rsidRDefault="009A19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C28FCF" w14:textId="77777777" w:rsidR="009A190A" w:rsidRDefault="009A190A"/>
    <w:p w14:paraId="5913B15E" w14:textId="77777777" w:rsidR="009A190A" w:rsidRDefault="009A190A">
      <w:pPr>
        <w:rPr>
          <w:sz w:val="2"/>
          <w:szCs w:val="2"/>
        </w:rPr>
      </w:pPr>
    </w:p>
    <w:p w14:paraId="638853B0" w14:textId="77777777" w:rsidR="009A190A" w:rsidRDefault="009A190A"/>
    <w:p w14:paraId="7FFF8065" w14:textId="77777777" w:rsidR="009A190A" w:rsidRDefault="009A190A">
      <w:pPr>
        <w:spacing w:after="0" w:line="240" w:lineRule="auto"/>
      </w:pPr>
    </w:p>
  </w:footnote>
  <w:footnote w:type="continuationSeparator" w:id="0">
    <w:p w14:paraId="69FCECDC" w14:textId="77777777" w:rsidR="009A190A" w:rsidRDefault="009A1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90A"/>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17324</TotalTime>
  <Pages>3</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2119</cp:revision>
  <cp:lastPrinted>2009-02-06T05:36:00Z</cp:lastPrinted>
  <dcterms:created xsi:type="dcterms:W3CDTF">2024-01-07T13:43:00Z</dcterms:created>
  <dcterms:modified xsi:type="dcterms:W3CDTF">2024-02-06T14:22:00Z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